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6524" w14:textId="476E6045" w:rsidR="00A6227D" w:rsidRDefault="0014567A" w:rsidP="0014567A">
      <w:pPr>
        <w:rPr>
          <w:lang w:val="en-US"/>
        </w:rPr>
      </w:pPr>
      <w:r w:rsidRPr="0014567A">
        <w:rPr>
          <w:rFonts w:hint="eastAsia"/>
        </w:rPr>
        <w:t>Аскосфероз</w:t>
      </w:r>
      <w:r w:rsidRPr="0014567A">
        <w:t xml:space="preserve"> </w:t>
      </w:r>
      <w:r w:rsidRPr="0014567A">
        <w:rPr>
          <w:rFonts w:hint="eastAsia"/>
        </w:rPr>
        <w:t>пчел</w:t>
      </w:r>
      <w:r w:rsidRPr="0014567A">
        <w:t xml:space="preserve"> </w:t>
      </w:r>
      <w:r w:rsidRPr="0014567A">
        <w:rPr>
          <w:rFonts w:hint="eastAsia"/>
        </w:rPr>
        <w:t>в</w:t>
      </w:r>
      <w:r w:rsidRPr="0014567A">
        <w:t xml:space="preserve"> </w:t>
      </w:r>
      <w:r w:rsidRPr="0014567A">
        <w:rPr>
          <w:rFonts w:hint="eastAsia"/>
        </w:rPr>
        <w:t>Таджикистане</w:t>
      </w:r>
      <w:r>
        <w:rPr>
          <w:lang w:val="en-US"/>
        </w:rPr>
        <w:t xml:space="preserve"> </w:t>
      </w:r>
      <w:r w:rsidRPr="0014567A">
        <w:rPr>
          <w:rFonts w:hint="eastAsia"/>
          <w:lang w:val="en-US"/>
        </w:rPr>
        <w:t>Негматов</w:t>
      </w:r>
      <w:r w:rsidRPr="0014567A">
        <w:rPr>
          <w:lang w:val="en-US"/>
        </w:rPr>
        <w:t xml:space="preserve">, </w:t>
      </w:r>
      <w:r w:rsidRPr="0014567A">
        <w:rPr>
          <w:rFonts w:hint="eastAsia"/>
          <w:lang w:val="en-US"/>
        </w:rPr>
        <w:t>Абдукодир</w:t>
      </w:r>
      <w:r w:rsidRPr="0014567A">
        <w:rPr>
          <w:lang w:val="en-US"/>
        </w:rPr>
        <w:t xml:space="preserve"> </w:t>
      </w:r>
      <w:r w:rsidRPr="0014567A">
        <w:rPr>
          <w:rFonts w:hint="eastAsia"/>
          <w:lang w:val="en-US"/>
        </w:rPr>
        <w:t>Абдулвахобович</w:t>
      </w:r>
    </w:p>
    <w:p w14:paraId="68F20C2B" w14:textId="77777777" w:rsidR="0014567A" w:rsidRPr="0014567A" w:rsidRDefault="0014567A" w:rsidP="0014567A">
      <w:pPr>
        <w:rPr>
          <w:lang w:val="en-US"/>
        </w:rPr>
      </w:pPr>
      <w:r w:rsidRPr="0014567A">
        <w:rPr>
          <w:rFonts w:hint="eastAsia"/>
          <w:lang w:val="en-US"/>
        </w:rPr>
        <w:t>ОГЛАВЛЕНИЕ</w:t>
      </w:r>
      <w:r w:rsidRPr="0014567A">
        <w:rPr>
          <w:lang w:val="en-US"/>
        </w:rPr>
        <w:t xml:space="preserve"> </w:t>
      </w:r>
      <w:r w:rsidRPr="0014567A">
        <w:rPr>
          <w:rFonts w:hint="eastAsia"/>
          <w:lang w:val="en-US"/>
        </w:rPr>
        <w:t>ДИССЕРТАЦИИ</w:t>
      </w:r>
    </w:p>
    <w:p w14:paraId="28C9B746" w14:textId="77777777" w:rsidR="0014567A" w:rsidRPr="0014567A" w:rsidRDefault="0014567A" w:rsidP="0014567A">
      <w:pPr>
        <w:rPr>
          <w:lang w:val="en-US"/>
        </w:rPr>
      </w:pPr>
      <w:r w:rsidRPr="0014567A">
        <w:rPr>
          <w:rFonts w:hint="eastAsia"/>
          <w:lang w:val="en-US"/>
        </w:rPr>
        <w:t>кандидат</w:t>
      </w:r>
      <w:r w:rsidRPr="0014567A">
        <w:rPr>
          <w:lang w:val="en-US"/>
        </w:rPr>
        <w:t xml:space="preserve"> </w:t>
      </w:r>
      <w:r w:rsidRPr="0014567A">
        <w:rPr>
          <w:rFonts w:hint="eastAsia"/>
          <w:lang w:val="en-US"/>
        </w:rPr>
        <w:t>ветеринарных</w:t>
      </w:r>
      <w:r w:rsidRPr="0014567A">
        <w:rPr>
          <w:lang w:val="en-US"/>
        </w:rPr>
        <w:t xml:space="preserve"> </w:t>
      </w:r>
      <w:r w:rsidRPr="0014567A">
        <w:rPr>
          <w:rFonts w:hint="eastAsia"/>
          <w:lang w:val="en-US"/>
        </w:rPr>
        <w:t>наук</w:t>
      </w:r>
      <w:r w:rsidRPr="0014567A">
        <w:rPr>
          <w:lang w:val="en-US"/>
        </w:rPr>
        <w:t xml:space="preserve"> </w:t>
      </w:r>
      <w:r w:rsidRPr="0014567A">
        <w:rPr>
          <w:rFonts w:hint="eastAsia"/>
          <w:lang w:val="en-US"/>
        </w:rPr>
        <w:t>Негматов</w:t>
      </w:r>
      <w:r w:rsidRPr="0014567A">
        <w:rPr>
          <w:lang w:val="en-US"/>
        </w:rPr>
        <w:t xml:space="preserve">, </w:t>
      </w:r>
      <w:r w:rsidRPr="0014567A">
        <w:rPr>
          <w:rFonts w:hint="eastAsia"/>
          <w:lang w:val="en-US"/>
        </w:rPr>
        <w:t>Абдукодир</w:t>
      </w:r>
      <w:r w:rsidRPr="0014567A">
        <w:rPr>
          <w:lang w:val="en-US"/>
        </w:rPr>
        <w:t xml:space="preserve"> </w:t>
      </w:r>
      <w:r w:rsidRPr="0014567A">
        <w:rPr>
          <w:rFonts w:hint="eastAsia"/>
          <w:lang w:val="en-US"/>
        </w:rPr>
        <w:t>Абдулвахобович</w:t>
      </w:r>
    </w:p>
    <w:p w14:paraId="5D88B040" w14:textId="77777777" w:rsidR="0014567A" w:rsidRPr="0014567A" w:rsidRDefault="0014567A" w:rsidP="0014567A">
      <w:pPr>
        <w:rPr>
          <w:lang w:val="en-US"/>
        </w:rPr>
      </w:pPr>
      <w:r w:rsidRPr="0014567A">
        <w:rPr>
          <w:rFonts w:hint="eastAsia"/>
          <w:lang w:val="en-US"/>
        </w:rPr>
        <w:t>ВВЕДЕНИЕ</w:t>
      </w:r>
    </w:p>
    <w:p w14:paraId="5FDE6D73" w14:textId="77777777" w:rsidR="0014567A" w:rsidRPr="0014567A" w:rsidRDefault="0014567A" w:rsidP="0014567A">
      <w:pPr>
        <w:rPr>
          <w:lang w:val="en-US"/>
        </w:rPr>
      </w:pPr>
    </w:p>
    <w:p w14:paraId="7319CBB0" w14:textId="77777777" w:rsidR="0014567A" w:rsidRPr="0014567A" w:rsidRDefault="0014567A" w:rsidP="0014567A">
      <w:pPr>
        <w:rPr>
          <w:lang w:val="en-US"/>
        </w:rPr>
      </w:pPr>
      <w:r w:rsidRPr="0014567A">
        <w:rPr>
          <w:lang w:val="en-US"/>
        </w:rPr>
        <w:t xml:space="preserve">1. </w:t>
      </w:r>
      <w:r w:rsidRPr="0014567A">
        <w:rPr>
          <w:rFonts w:hint="eastAsia"/>
          <w:lang w:val="en-US"/>
        </w:rPr>
        <w:t>ОБЗОР</w:t>
      </w:r>
      <w:r w:rsidRPr="0014567A">
        <w:rPr>
          <w:lang w:val="en-US"/>
        </w:rPr>
        <w:t xml:space="preserve"> </w:t>
      </w:r>
      <w:r w:rsidRPr="0014567A">
        <w:rPr>
          <w:rFonts w:hint="eastAsia"/>
          <w:lang w:val="en-US"/>
        </w:rPr>
        <w:t>ЛИТЕРАТУРЫ</w:t>
      </w:r>
    </w:p>
    <w:p w14:paraId="3FA802E4" w14:textId="77777777" w:rsidR="0014567A" w:rsidRPr="0014567A" w:rsidRDefault="0014567A" w:rsidP="0014567A">
      <w:pPr>
        <w:rPr>
          <w:lang w:val="en-US"/>
        </w:rPr>
      </w:pPr>
    </w:p>
    <w:p w14:paraId="2B83CAA8" w14:textId="77777777" w:rsidR="0014567A" w:rsidRPr="0014567A" w:rsidRDefault="0014567A" w:rsidP="0014567A">
      <w:pPr>
        <w:rPr>
          <w:lang w:val="en-US"/>
        </w:rPr>
      </w:pPr>
      <w:r w:rsidRPr="0014567A">
        <w:rPr>
          <w:lang w:val="en-US"/>
        </w:rPr>
        <w:t xml:space="preserve">1.1. </w:t>
      </w:r>
      <w:r w:rsidRPr="0014567A">
        <w:rPr>
          <w:rFonts w:hint="eastAsia"/>
          <w:lang w:val="en-US"/>
        </w:rPr>
        <w:t>Эпизоотология</w:t>
      </w:r>
      <w:r w:rsidRPr="0014567A">
        <w:rPr>
          <w:lang w:val="en-US"/>
        </w:rPr>
        <w:t xml:space="preserve"> </w:t>
      </w:r>
      <w:r w:rsidRPr="0014567A">
        <w:rPr>
          <w:rFonts w:hint="eastAsia"/>
          <w:lang w:val="en-US"/>
        </w:rPr>
        <w:t>аскосфероза</w:t>
      </w:r>
      <w:r w:rsidRPr="0014567A">
        <w:rPr>
          <w:lang w:val="en-US"/>
        </w:rPr>
        <w:t xml:space="preserve"> </w:t>
      </w:r>
      <w:r w:rsidRPr="0014567A">
        <w:rPr>
          <w:rFonts w:hint="eastAsia"/>
          <w:lang w:val="en-US"/>
        </w:rPr>
        <w:t>пчел</w:t>
      </w:r>
    </w:p>
    <w:p w14:paraId="7A026319" w14:textId="77777777" w:rsidR="0014567A" w:rsidRPr="0014567A" w:rsidRDefault="0014567A" w:rsidP="0014567A">
      <w:pPr>
        <w:rPr>
          <w:lang w:val="en-US"/>
        </w:rPr>
      </w:pPr>
    </w:p>
    <w:p w14:paraId="48A0AEA4" w14:textId="77777777" w:rsidR="0014567A" w:rsidRPr="0014567A" w:rsidRDefault="0014567A" w:rsidP="0014567A">
      <w:pPr>
        <w:rPr>
          <w:lang w:val="en-US"/>
        </w:rPr>
      </w:pPr>
      <w:r w:rsidRPr="0014567A">
        <w:rPr>
          <w:lang w:val="en-US"/>
        </w:rPr>
        <w:t xml:space="preserve">1.2. </w:t>
      </w:r>
      <w:r w:rsidRPr="0014567A">
        <w:rPr>
          <w:rFonts w:hint="eastAsia"/>
          <w:lang w:val="en-US"/>
        </w:rPr>
        <w:t>Биологическая</w:t>
      </w:r>
      <w:r w:rsidRPr="0014567A">
        <w:rPr>
          <w:lang w:val="en-US"/>
        </w:rPr>
        <w:t xml:space="preserve"> </w:t>
      </w:r>
      <w:r w:rsidRPr="0014567A">
        <w:rPr>
          <w:rFonts w:hint="eastAsia"/>
          <w:lang w:val="en-US"/>
        </w:rPr>
        <w:t>характеристика</w:t>
      </w:r>
      <w:r w:rsidRPr="0014567A">
        <w:rPr>
          <w:lang w:val="en-US"/>
        </w:rPr>
        <w:t xml:space="preserve"> Ascosphaera apis </w:t>
      </w:r>
      <w:r w:rsidRPr="0014567A">
        <w:rPr>
          <w:rFonts w:hint="eastAsia"/>
          <w:lang w:val="en-US"/>
        </w:rPr>
        <w:t>и</w:t>
      </w:r>
      <w:r w:rsidRPr="0014567A">
        <w:rPr>
          <w:lang w:val="en-US"/>
        </w:rPr>
        <w:t xml:space="preserve"> </w:t>
      </w:r>
      <w:r w:rsidRPr="0014567A">
        <w:rPr>
          <w:rFonts w:hint="eastAsia"/>
          <w:lang w:val="en-US"/>
        </w:rPr>
        <w:t>его</w:t>
      </w:r>
      <w:r w:rsidRPr="0014567A">
        <w:rPr>
          <w:lang w:val="en-US"/>
        </w:rPr>
        <w:t xml:space="preserve"> </w:t>
      </w:r>
      <w:r w:rsidRPr="0014567A">
        <w:rPr>
          <w:rFonts w:hint="eastAsia"/>
          <w:lang w:val="en-US"/>
        </w:rPr>
        <w:t>воздействие</w:t>
      </w:r>
      <w:r w:rsidRPr="0014567A">
        <w:rPr>
          <w:lang w:val="en-US"/>
        </w:rPr>
        <w:t xml:space="preserve"> </w:t>
      </w:r>
      <w:r w:rsidRPr="0014567A">
        <w:rPr>
          <w:rFonts w:hint="eastAsia"/>
          <w:lang w:val="en-US"/>
        </w:rPr>
        <w:t>на</w:t>
      </w:r>
      <w:r w:rsidRPr="0014567A">
        <w:rPr>
          <w:lang w:val="en-US"/>
        </w:rPr>
        <w:t xml:space="preserve"> </w:t>
      </w:r>
      <w:r w:rsidRPr="0014567A">
        <w:rPr>
          <w:rFonts w:hint="eastAsia"/>
          <w:lang w:val="en-US"/>
        </w:rPr>
        <w:t>организм</w:t>
      </w:r>
      <w:r w:rsidRPr="0014567A">
        <w:rPr>
          <w:lang w:val="en-US"/>
        </w:rPr>
        <w:t xml:space="preserve"> </w:t>
      </w:r>
      <w:r w:rsidRPr="0014567A">
        <w:rPr>
          <w:rFonts w:hint="eastAsia"/>
          <w:lang w:val="en-US"/>
        </w:rPr>
        <w:t>медоносных</w:t>
      </w:r>
      <w:r w:rsidRPr="0014567A">
        <w:rPr>
          <w:lang w:val="en-US"/>
        </w:rPr>
        <w:t xml:space="preserve"> </w:t>
      </w:r>
      <w:r w:rsidRPr="0014567A">
        <w:rPr>
          <w:rFonts w:hint="eastAsia"/>
          <w:lang w:val="en-US"/>
        </w:rPr>
        <w:t>пчел</w:t>
      </w:r>
    </w:p>
    <w:p w14:paraId="5758AD75" w14:textId="77777777" w:rsidR="0014567A" w:rsidRPr="0014567A" w:rsidRDefault="0014567A" w:rsidP="0014567A">
      <w:pPr>
        <w:rPr>
          <w:lang w:val="en-US"/>
        </w:rPr>
      </w:pPr>
    </w:p>
    <w:p w14:paraId="00034038" w14:textId="77777777" w:rsidR="0014567A" w:rsidRPr="0014567A" w:rsidRDefault="0014567A" w:rsidP="0014567A">
      <w:pPr>
        <w:rPr>
          <w:lang w:val="en-US"/>
        </w:rPr>
      </w:pPr>
      <w:r w:rsidRPr="0014567A">
        <w:rPr>
          <w:lang w:val="en-US"/>
        </w:rPr>
        <w:t xml:space="preserve">1.3. </w:t>
      </w:r>
      <w:r w:rsidRPr="0014567A">
        <w:rPr>
          <w:rFonts w:hint="eastAsia"/>
          <w:lang w:val="en-US"/>
        </w:rPr>
        <w:t>Профилактика</w:t>
      </w:r>
      <w:r w:rsidRPr="0014567A">
        <w:rPr>
          <w:lang w:val="en-US"/>
        </w:rPr>
        <w:t xml:space="preserve"> </w:t>
      </w:r>
      <w:r w:rsidRPr="0014567A">
        <w:rPr>
          <w:rFonts w:hint="eastAsia"/>
          <w:lang w:val="en-US"/>
        </w:rPr>
        <w:t>и</w:t>
      </w:r>
      <w:r w:rsidRPr="0014567A">
        <w:rPr>
          <w:lang w:val="en-US"/>
        </w:rPr>
        <w:t xml:space="preserve"> </w:t>
      </w:r>
      <w:r w:rsidRPr="0014567A">
        <w:rPr>
          <w:rFonts w:hint="eastAsia"/>
          <w:lang w:val="en-US"/>
        </w:rPr>
        <w:t>лечение</w:t>
      </w:r>
      <w:r w:rsidRPr="0014567A">
        <w:rPr>
          <w:lang w:val="en-US"/>
        </w:rPr>
        <w:t xml:space="preserve"> </w:t>
      </w:r>
      <w:r w:rsidRPr="0014567A">
        <w:rPr>
          <w:rFonts w:hint="eastAsia"/>
          <w:lang w:val="en-US"/>
        </w:rPr>
        <w:t>аскосфероза</w:t>
      </w:r>
      <w:r w:rsidRPr="0014567A">
        <w:rPr>
          <w:lang w:val="en-US"/>
        </w:rPr>
        <w:t xml:space="preserve"> </w:t>
      </w:r>
      <w:r w:rsidRPr="0014567A">
        <w:rPr>
          <w:rFonts w:hint="eastAsia"/>
          <w:lang w:val="en-US"/>
        </w:rPr>
        <w:t>пчел</w:t>
      </w:r>
      <w:r w:rsidRPr="0014567A">
        <w:rPr>
          <w:lang w:val="en-US"/>
        </w:rPr>
        <w:t xml:space="preserve"> 16 </w:t>
      </w:r>
      <w:r w:rsidRPr="0014567A">
        <w:rPr>
          <w:rFonts w:hint="eastAsia"/>
          <w:lang w:val="en-US"/>
        </w:rPr>
        <w:t>СОБСТВЕННЫЕ</w:t>
      </w:r>
      <w:r w:rsidRPr="0014567A">
        <w:rPr>
          <w:lang w:val="en-US"/>
        </w:rPr>
        <w:t xml:space="preserve"> </w:t>
      </w:r>
      <w:r w:rsidRPr="0014567A">
        <w:rPr>
          <w:rFonts w:hint="eastAsia"/>
          <w:lang w:val="en-US"/>
        </w:rPr>
        <w:t>ИССЛЕДОВАНИЯ</w:t>
      </w:r>
    </w:p>
    <w:p w14:paraId="17C3483D" w14:textId="77777777" w:rsidR="0014567A" w:rsidRPr="0014567A" w:rsidRDefault="0014567A" w:rsidP="0014567A">
      <w:pPr>
        <w:rPr>
          <w:lang w:val="en-US"/>
        </w:rPr>
      </w:pPr>
    </w:p>
    <w:p w14:paraId="39B6FFDD" w14:textId="77777777" w:rsidR="0014567A" w:rsidRPr="0014567A" w:rsidRDefault="0014567A" w:rsidP="0014567A">
      <w:pPr>
        <w:rPr>
          <w:lang w:val="en-US"/>
        </w:rPr>
      </w:pPr>
      <w:r w:rsidRPr="0014567A">
        <w:rPr>
          <w:lang w:val="en-US"/>
        </w:rPr>
        <w:t xml:space="preserve">2. </w:t>
      </w:r>
      <w:r w:rsidRPr="0014567A">
        <w:rPr>
          <w:rFonts w:hint="eastAsia"/>
          <w:lang w:val="en-US"/>
        </w:rPr>
        <w:t>МАТЕРИАЛЫ</w:t>
      </w:r>
      <w:r w:rsidRPr="0014567A">
        <w:rPr>
          <w:lang w:val="en-US"/>
        </w:rPr>
        <w:t xml:space="preserve"> </w:t>
      </w:r>
      <w:r w:rsidRPr="0014567A">
        <w:rPr>
          <w:rFonts w:hint="eastAsia"/>
          <w:lang w:val="en-US"/>
        </w:rPr>
        <w:t>И</w:t>
      </w:r>
      <w:r w:rsidRPr="0014567A">
        <w:rPr>
          <w:lang w:val="en-US"/>
        </w:rPr>
        <w:t xml:space="preserve"> </w:t>
      </w:r>
      <w:r w:rsidRPr="0014567A">
        <w:rPr>
          <w:rFonts w:hint="eastAsia"/>
          <w:lang w:val="en-US"/>
        </w:rPr>
        <w:t>МЕТОДЫ</w:t>
      </w:r>
    </w:p>
    <w:p w14:paraId="3C828F53" w14:textId="77777777" w:rsidR="0014567A" w:rsidRPr="0014567A" w:rsidRDefault="0014567A" w:rsidP="0014567A">
      <w:pPr>
        <w:rPr>
          <w:lang w:val="en-US"/>
        </w:rPr>
      </w:pPr>
    </w:p>
    <w:p w14:paraId="77C130A0" w14:textId="77777777" w:rsidR="0014567A" w:rsidRPr="0014567A" w:rsidRDefault="0014567A" w:rsidP="0014567A">
      <w:pPr>
        <w:rPr>
          <w:lang w:val="en-US"/>
        </w:rPr>
      </w:pPr>
      <w:r w:rsidRPr="0014567A">
        <w:rPr>
          <w:lang w:val="en-US"/>
        </w:rPr>
        <w:t xml:space="preserve">3. </w:t>
      </w:r>
      <w:r w:rsidRPr="0014567A">
        <w:rPr>
          <w:rFonts w:hint="eastAsia"/>
          <w:lang w:val="en-US"/>
        </w:rPr>
        <w:t>РЕЗУЛЬТАТЫ</w:t>
      </w:r>
      <w:r w:rsidRPr="0014567A">
        <w:rPr>
          <w:lang w:val="en-US"/>
        </w:rPr>
        <w:t xml:space="preserve"> </w:t>
      </w:r>
      <w:r w:rsidRPr="0014567A">
        <w:rPr>
          <w:rFonts w:hint="eastAsia"/>
          <w:lang w:val="en-US"/>
        </w:rPr>
        <w:t>ИССЛЕДОВАНИЙ</w:t>
      </w:r>
    </w:p>
    <w:p w14:paraId="49736349" w14:textId="77777777" w:rsidR="0014567A" w:rsidRPr="0014567A" w:rsidRDefault="0014567A" w:rsidP="0014567A">
      <w:pPr>
        <w:rPr>
          <w:lang w:val="en-US"/>
        </w:rPr>
      </w:pPr>
    </w:p>
    <w:p w14:paraId="6AB4B66B" w14:textId="77777777" w:rsidR="0014567A" w:rsidRPr="0014567A" w:rsidRDefault="0014567A" w:rsidP="0014567A">
      <w:pPr>
        <w:rPr>
          <w:lang w:val="en-US"/>
        </w:rPr>
      </w:pPr>
      <w:r w:rsidRPr="0014567A">
        <w:rPr>
          <w:lang w:val="en-US"/>
        </w:rPr>
        <w:t xml:space="preserve">3.1. </w:t>
      </w:r>
      <w:r w:rsidRPr="0014567A">
        <w:rPr>
          <w:rFonts w:hint="eastAsia"/>
          <w:lang w:val="en-US"/>
        </w:rPr>
        <w:t>Природно</w:t>
      </w:r>
      <w:r w:rsidRPr="0014567A">
        <w:rPr>
          <w:lang w:val="en-US"/>
        </w:rPr>
        <w:t>-</w:t>
      </w:r>
      <w:r w:rsidRPr="0014567A">
        <w:rPr>
          <w:rFonts w:hint="eastAsia"/>
          <w:lang w:val="en-US"/>
        </w:rPr>
        <w:t>климатическая</w:t>
      </w:r>
      <w:r w:rsidRPr="0014567A">
        <w:rPr>
          <w:lang w:val="en-US"/>
        </w:rPr>
        <w:t xml:space="preserve"> </w:t>
      </w:r>
      <w:r w:rsidRPr="0014567A">
        <w:rPr>
          <w:rFonts w:hint="eastAsia"/>
          <w:lang w:val="en-US"/>
        </w:rPr>
        <w:t>характеристика</w:t>
      </w:r>
    </w:p>
    <w:p w14:paraId="31C70AFA" w14:textId="77777777" w:rsidR="0014567A" w:rsidRPr="0014567A" w:rsidRDefault="0014567A" w:rsidP="0014567A">
      <w:pPr>
        <w:rPr>
          <w:lang w:val="en-US"/>
        </w:rPr>
      </w:pPr>
    </w:p>
    <w:p w14:paraId="3BFCE612" w14:textId="77777777" w:rsidR="0014567A" w:rsidRPr="0014567A" w:rsidRDefault="0014567A" w:rsidP="0014567A">
      <w:pPr>
        <w:rPr>
          <w:lang w:val="en-US"/>
        </w:rPr>
      </w:pPr>
      <w:r w:rsidRPr="0014567A">
        <w:rPr>
          <w:rFonts w:hint="eastAsia"/>
          <w:lang w:val="en-US"/>
        </w:rPr>
        <w:t>Южного</w:t>
      </w:r>
      <w:r w:rsidRPr="0014567A">
        <w:rPr>
          <w:lang w:val="en-US"/>
        </w:rPr>
        <w:t xml:space="preserve"> </w:t>
      </w:r>
      <w:r w:rsidRPr="0014567A">
        <w:rPr>
          <w:rFonts w:hint="eastAsia"/>
          <w:lang w:val="en-US"/>
        </w:rPr>
        <w:t>и</w:t>
      </w:r>
      <w:r w:rsidRPr="0014567A">
        <w:rPr>
          <w:lang w:val="en-US"/>
        </w:rPr>
        <w:t xml:space="preserve"> </w:t>
      </w:r>
      <w:r w:rsidRPr="0014567A">
        <w:rPr>
          <w:rFonts w:hint="eastAsia"/>
          <w:lang w:val="en-US"/>
        </w:rPr>
        <w:t>Центрального</w:t>
      </w:r>
      <w:r w:rsidRPr="0014567A">
        <w:rPr>
          <w:lang w:val="en-US"/>
        </w:rPr>
        <w:t xml:space="preserve"> </w:t>
      </w:r>
      <w:r w:rsidRPr="0014567A">
        <w:rPr>
          <w:rFonts w:hint="eastAsia"/>
          <w:lang w:val="en-US"/>
        </w:rPr>
        <w:t>Таджикистана</w:t>
      </w:r>
    </w:p>
    <w:p w14:paraId="701324CA" w14:textId="77777777" w:rsidR="0014567A" w:rsidRPr="0014567A" w:rsidRDefault="0014567A" w:rsidP="0014567A">
      <w:pPr>
        <w:rPr>
          <w:lang w:val="en-US"/>
        </w:rPr>
      </w:pPr>
    </w:p>
    <w:p w14:paraId="29775AEF" w14:textId="77777777" w:rsidR="0014567A" w:rsidRPr="0014567A" w:rsidRDefault="0014567A" w:rsidP="0014567A">
      <w:pPr>
        <w:rPr>
          <w:lang w:val="en-US"/>
        </w:rPr>
      </w:pPr>
      <w:r w:rsidRPr="0014567A">
        <w:rPr>
          <w:lang w:val="en-US"/>
        </w:rPr>
        <w:t xml:space="preserve">3.1.1, </w:t>
      </w:r>
      <w:r w:rsidRPr="0014567A">
        <w:rPr>
          <w:rFonts w:hint="eastAsia"/>
          <w:lang w:val="en-US"/>
        </w:rPr>
        <w:t>Вахшский</w:t>
      </w:r>
      <w:r w:rsidRPr="0014567A">
        <w:rPr>
          <w:lang w:val="en-US"/>
        </w:rPr>
        <w:t xml:space="preserve"> </w:t>
      </w:r>
      <w:r w:rsidRPr="0014567A">
        <w:rPr>
          <w:rFonts w:hint="eastAsia"/>
          <w:lang w:val="en-US"/>
        </w:rPr>
        <w:t>агроклиматический</w:t>
      </w:r>
      <w:r w:rsidRPr="0014567A">
        <w:rPr>
          <w:lang w:val="en-US"/>
        </w:rPr>
        <w:t xml:space="preserve"> </w:t>
      </w:r>
      <w:r w:rsidRPr="0014567A">
        <w:rPr>
          <w:rFonts w:hint="eastAsia"/>
          <w:lang w:val="en-US"/>
        </w:rPr>
        <w:t>район</w:t>
      </w:r>
    </w:p>
    <w:p w14:paraId="62E85EE9" w14:textId="77777777" w:rsidR="0014567A" w:rsidRPr="0014567A" w:rsidRDefault="0014567A" w:rsidP="0014567A">
      <w:pPr>
        <w:rPr>
          <w:lang w:val="en-US"/>
        </w:rPr>
      </w:pPr>
    </w:p>
    <w:p w14:paraId="078DF38E" w14:textId="77777777" w:rsidR="0014567A" w:rsidRPr="0014567A" w:rsidRDefault="0014567A" w:rsidP="0014567A">
      <w:pPr>
        <w:rPr>
          <w:lang w:val="en-US"/>
        </w:rPr>
      </w:pPr>
      <w:r w:rsidRPr="0014567A">
        <w:rPr>
          <w:lang w:val="en-US"/>
        </w:rPr>
        <w:t xml:space="preserve">3.1.2. </w:t>
      </w:r>
      <w:r w:rsidRPr="0014567A">
        <w:rPr>
          <w:rFonts w:hint="eastAsia"/>
          <w:lang w:val="en-US"/>
        </w:rPr>
        <w:t>Гиссарский</w:t>
      </w:r>
      <w:r w:rsidRPr="0014567A">
        <w:rPr>
          <w:lang w:val="en-US"/>
        </w:rPr>
        <w:t xml:space="preserve"> </w:t>
      </w:r>
      <w:r w:rsidRPr="0014567A">
        <w:rPr>
          <w:rFonts w:hint="eastAsia"/>
          <w:lang w:val="en-US"/>
        </w:rPr>
        <w:t>агроклиматический</w:t>
      </w:r>
      <w:r w:rsidRPr="0014567A">
        <w:rPr>
          <w:lang w:val="en-US"/>
        </w:rPr>
        <w:t xml:space="preserve"> </w:t>
      </w:r>
      <w:r w:rsidRPr="0014567A">
        <w:rPr>
          <w:rFonts w:hint="eastAsia"/>
          <w:lang w:val="en-US"/>
        </w:rPr>
        <w:t>район</w:t>
      </w:r>
    </w:p>
    <w:p w14:paraId="6BC53911" w14:textId="77777777" w:rsidR="0014567A" w:rsidRPr="0014567A" w:rsidRDefault="0014567A" w:rsidP="0014567A">
      <w:pPr>
        <w:rPr>
          <w:lang w:val="en-US"/>
        </w:rPr>
      </w:pPr>
    </w:p>
    <w:p w14:paraId="082B4102" w14:textId="77777777" w:rsidR="0014567A" w:rsidRPr="0014567A" w:rsidRDefault="0014567A" w:rsidP="0014567A">
      <w:pPr>
        <w:rPr>
          <w:lang w:val="en-US"/>
        </w:rPr>
      </w:pPr>
      <w:r w:rsidRPr="0014567A">
        <w:rPr>
          <w:lang w:val="en-US"/>
        </w:rPr>
        <w:t xml:space="preserve">3.2. </w:t>
      </w:r>
      <w:r w:rsidRPr="0014567A">
        <w:rPr>
          <w:rFonts w:hint="eastAsia"/>
          <w:lang w:val="en-US"/>
        </w:rPr>
        <w:t>Эпизоотическая</w:t>
      </w:r>
      <w:r w:rsidRPr="0014567A">
        <w:rPr>
          <w:lang w:val="en-US"/>
        </w:rPr>
        <w:t xml:space="preserve"> </w:t>
      </w:r>
      <w:r w:rsidRPr="0014567A">
        <w:rPr>
          <w:rFonts w:hint="eastAsia"/>
          <w:lang w:val="en-US"/>
        </w:rPr>
        <w:t>обстановка</w:t>
      </w:r>
      <w:r w:rsidRPr="0014567A">
        <w:rPr>
          <w:lang w:val="en-US"/>
        </w:rPr>
        <w:t xml:space="preserve"> </w:t>
      </w:r>
      <w:r w:rsidRPr="0014567A">
        <w:rPr>
          <w:rFonts w:hint="eastAsia"/>
          <w:lang w:val="en-US"/>
        </w:rPr>
        <w:t>по</w:t>
      </w:r>
      <w:r w:rsidRPr="0014567A">
        <w:rPr>
          <w:lang w:val="en-US"/>
        </w:rPr>
        <w:t xml:space="preserve"> </w:t>
      </w:r>
      <w:r w:rsidRPr="0014567A">
        <w:rPr>
          <w:rFonts w:hint="eastAsia"/>
          <w:lang w:val="en-US"/>
        </w:rPr>
        <w:t>аскосферозу</w:t>
      </w:r>
      <w:r w:rsidRPr="0014567A">
        <w:rPr>
          <w:lang w:val="en-US"/>
        </w:rPr>
        <w:t xml:space="preserve"> </w:t>
      </w:r>
      <w:r w:rsidRPr="0014567A">
        <w:rPr>
          <w:rFonts w:hint="eastAsia"/>
          <w:lang w:val="en-US"/>
        </w:rPr>
        <w:t>пчел</w:t>
      </w:r>
      <w:r w:rsidRPr="0014567A">
        <w:rPr>
          <w:lang w:val="en-US"/>
        </w:rPr>
        <w:t xml:space="preserve"> </w:t>
      </w:r>
      <w:r w:rsidRPr="0014567A">
        <w:rPr>
          <w:rFonts w:hint="eastAsia"/>
          <w:lang w:val="en-US"/>
        </w:rPr>
        <w:t>в</w:t>
      </w:r>
      <w:r w:rsidRPr="0014567A">
        <w:rPr>
          <w:lang w:val="en-US"/>
        </w:rPr>
        <w:t xml:space="preserve"> </w:t>
      </w:r>
      <w:r w:rsidRPr="0014567A">
        <w:rPr>
          <w:rFonts w:hint="eastAsia"/>
          <w:lang w:val="en-US"/>
        </w:rPr>
        <w:t>Южном</w:t>
      </w:r>
      <w:r w:rsidRPr="0014567A">
        <w:rPr>
          <w:lang w:val="en-US"/>
        </w:rPr>
        <w:t xml:space="preserve"> </w:t>
      </w:r>
      <w:r w:rsidRPr="0014567A">
        <w:rPr>
          <w:rFonts w:hint="eastAsia"/>
          <w:lang w:val="en-US"/>
        </w:rPr>
        <w:t>и</w:t>
      </w:r>
      <w:r w:rsidRPr="0014567A">
        <w:rPr>
          <w:lang w:val="en-US"/>
        </w:rPr>
        <w:t xml:space="preserve"> </w:t>
      </w:r>
      <w:r w:rsidRPr="0014567A">
        <w:rPr>
          <w:rFonts w:hint="eastAsia"/>
          <w:lang w:val="en-US"/>
        </w:rPr>
        <w:t>Центральном</w:t>
      </w:r>
      <w:r w:rsidRPr="0014567A">
        <w:rPr>
          <w:lang w:val="en-US"/>
        </w:rPr>
        <w:t xml:space="preserve"> </w:t>
      </w:r>
      <w:r w:rsidRPr="0014567A">
        <w:rPr>
          <w:rFonts w:hint="eastAsia"/>
          <w:lang w:val="en-US"/>
        </w:rPr>
        <w:t>Таджикистане</w:t>
      </w:r>
    </w:p>
    <w:p w14:paraId="7E6998B4" w14:textId="77777777" w:rsidR="0014567A" w:rsidRPr="0014567A" w:rsidRDefault="0014567A" w:rsidP="0014567A">
      <w:pPr>
        <w:rPr>
          <w:lang w:val="en-US"/>
        </w:rPr>
      </w:pPr>
    </w:p>
    <w:p w14:paraId="34142D53" w14:textId="77777777" w:rsidR="0014567A" w:rsidRPr="0014567A" w:rsidRDefault="0014567A" w:rsidP="0014567A">
      <w:pPr>
        <w:rPr>
          <w:lang w:val="en-US"/>
        </w:rPr>
      </w:pPr>
      <w:r w:rsidRPr="0014567A">
        <w:rPr>
          <w:lang w:val="en-US"/>
        </w:rPr>
        <w:t xml:space="preserve">3.3. </w:t>
      </w:r>
      <w:r w:rsidRPr="0014567A">
        <w:rPr>
          <w:rFonts w:hint="eastAsia"/>
          <w:lang w:val="en-US"/>
        </w:rPr>
        <w:t>Микробиологическая</w:t>
      </w:r>
      <w:r w:rsidRPr="0014567A">
        <w:rPr>
          <w:lang w:val="en-US"/>
        </w:rPr>
        <w:t xml:space="preserve"> </w:t>
      </w:r>
      <w:r w:rsidRPr="0014567A">
        <w:rPr>
          <w:rFonts w:hint="eastAsia"/>
          <w:lang w:val="en-US"/>
        </w:rPr>
        <w:t>характеристика</w:t>
      </w:r>
      <w:r w:rsidRPr="0014567A">
        <w:rPr>
          <w:lang w:val="en-US"/>
        </w:rPr>
        <w:t xml:space="preserve"> Ascosphaera apis 43 3.3.1 </w:t>
      </w:r>
      <w:r w:rsidRPr="0014567A">
        <w:rPr>
          <w:rFonts w:hint="eastAsia"/>
          <w:lang w:val="en-US"/>
        </w:rPr>
        <w:t>Чувствительность</w:t>
      </w:r>
      <w:r w:rsidRPr="0014567A">
        <w:rPr>
          <w:lang w:val="en-US"/>
        </w:rPr>
        <w:t xml:space="preserve"> </w:t>
      </w:r>
      <w:r w:rsidRPr="0014567A">
        <w:rPr>
          <w:rFonts w:hint="eastAsia"/>
          <w:lang w:val="en-US"/>
        </w:rPr>
        <w:t>гриба</w:t>
      </w:r>
      <w:r w:rsidRPr="0014567A">
        <w:rPr>
          <w:lang w:val="en-US"/>
        </w:rPr>
        <w:t xml:space="preserve"> Ascosphaera apis </w:t>
      </w:r>
      <w:r w:rsidRPr="0014567A">
        <w:rPr>
          <w:rFonts w:hint="eastAsia"/>
          <w:lang w:val="en-US"/>
        </w:rPr>
        <w:t>к</w:t>
      </w:r>
      <w:r w:rsidRPr="0014567A">
        <w:rPr>
          <w:lang w:val="en-US"/>
        </w:rPr>
        <w:t xml:space="preserve"> </w:t>
      </w:r>
      <w:r w:rsidRPr="0014567A">
        <w:rPr>
          <w:rFonts w:hint="eastAsia"/>
          <w:lang w:val="en-US"/>
        </w:rPr>
        <w:t>препаратам</w:t>
      </w:r>
      <w:r w:rsidRPr="0014567A">
        <w:rPr>
          <w:lang w:val="en-US"/>
        </w:rPr>
        <w:t>.</w:t>
      </w:r>
    </w:p>
    <w:p w14:paraId="051B8D6A" w14:textId="77777777" w:rsidR="0014567A" w:rsidRPr="0014567A" w:rsidRDefault="0014567A" w:rsidP="0014567A">
      <w:pPr>
        <w:rPr>
          <w:lang w:val="en-US"/>
        </w:rPr>
      </w:pPr>
    </w:p>
    <w:p w14:paraId="0D0CE132" w14:textId="77777777" w:rsidR="0014567A" w:rsidRPr="0014567A" w:rsidRDefault="0014567A" w:rsidP="0014567A">
      <w:pPr>
        <w:rPr>
          <w:lang w:val="en-US"/>
        </w:rPr>
      </w:pPr>
      <w:r w:rsidRPr="0014567A">
        <w:rPr>
          <w:lang w:val="en-US"/>
        </w:rPr>
        <w:t xml:space="preserve">3.4. </w:t>
      </w:r>
      <w:r w:rsidRPr="0014567A">
        <w:rPr>
          <w:rFonts w:hint="eastAsia"/>
          <w:lang w:val="en-US"/>
        </w:rPr>
        <w:t>Клинические</w:t>
      </w:r>
      <w:r w:rsidRPr="0014567A">
        <w:rPr>
          <w:lang w:val="en-US"/>
        </w:rPr>
        <w:t xml:space="preserve"> </w:t>
      </w:r>
      <w:r w:rsidRPr="0014567A">
        <w:rPr>
          <w:rFonts w:hint="eastAsia"/>
          <w:lang w:val="en-US"/>
        </w:rPr>
        <w:t>проявление</w:t>
      </w:r>
      <w:r w:rsidRPr="0014567A">
        <w:rPr>
          <w:lang w:val="en-US"/>
        </w:rPr>
        <w:t xml:space="preserve">, </w:t>
      </w:r>
      <w:r w:rsidRPr="0014567A">
        <w:rPr>
          <w:rFonts w:hint="eastAsia"/>
          <w:lang w:val="en-US"/>
        </w:rPr>
        <w:t>патогенез</w:t>
      </w:r>
      <w:r w:rsidRPr="0014567A">
        <w:rPr>
          <w:lang w:val="en-US"/>
        </w:rPr>
        <w:t xml:space="preserve"> </w:t>
      </w:r>
      <w:r w:rsidRPr="0014567A">
        <w:rPr>
          <w:rFonts w:hint="eastAsia"/>
          <w:lang w:val="en-US"/>
        </w:rPr>
        <w:t>и</w:t>
      </w:r>
      <w:r w:rsidRPr="0014567A">
        <w:rPr>
          <w:lang w:val="en-US"/>
        </w:rPr>
        <w:t xml:space="preserve"> </w:t>
      </w:r>
      <w:r w:rsidRPr="0014567A">
        <w:rPr>
          <w:rFonts w:hint="eastAsia"/>
          <w:lang w:val="en-US"/>
        </w:rPr>
        <w:t>патологоанатомические</w:t>
      </w:r>
      <w:r w:rsidRPr="0014567A">
        <w:rPr>
          <w:lang w:val="en-US"/>
        </w:rPr>
        <w:t xml:space="preserve"> </w:t>
      </w:r>
      <w:r w:rsidRPr="0014567A">
        <w:rPr>
          <w:rFonts w:hint="eastAsia"/>
          <w:lang w:val="en-US"/>
        </w:rPr>
        <w:t>изменения</w:t>
      </w:r>
      <w:r w:rsidRPr="0014567A">
        <w:rPr>
          <w:lang w:val="en-US"/>
        </w:rPr>
        <w:t xml:space="preserve"> </w:t>
      </w:r>
      <w:r w:rsidRPr="0014567A">
        <w:rPr>
          <w:rFonts w:hint="eastAsia"/>
          <w:lang w:val="en-US"/>
        </w:rPr>
        <w:t>при</w:t>
      </w:r>
      <w:r w:rsidRPr="0014567A">
        <w:rPr>
          <w:lang w:val="en-US"/>
        </w:rPr>
        <w:t xml:space="preserve"> </w:t>
      </w:r>
      <w:r w:rsidRPr="0014567A">
        <w:rPr>
          <w:rFonts w:hint="eastAsia"/>
          <w:lang w:val="en-US"/>
        </w:rPr>
        <w:t>аскоферозе</w:t>
      </w:r>
      <w:r w:rsidRPr="0014567A">
        <w:rPr>
          <w:lang w:val="en-US"/>
        </w:rPr>
        <w:t xml:space="preserve"> </w:t>
      </w:r>
      <w:r w:rsidRPr="0014567A">
        <w:rPr>
          <w:rFonts w:hint="eastAsia"/>
          <w:lang w:val="en-US"/>
        </w:rPr>
        <w:t>пчел</w:t>
      </w:r>
    </w:p>
    <w:p w14:paraId="4227EBCB" w14:textId="77777777" w:rsidR="0014567A" w:rsidRPr="0014567A" w:rsidRDefault="0014567A" w:rsidP="0014567A">
      <w:pPr>
        <w:rPr>
          <w:lang w:val="en-US"/>
        </w:rPr>
      </w:pPr>
    </w:p>
    <w:p w14:paraId="108DA02B" w14:textId="77777777" w:rsidR="0014567A" w:rsidRPr="0014567A" w:rsidRDefault="0014567A" w:rsidP="0014567A">
      <w:pPr>
        <w:rPr>
          <w:lang w:val="en-US"/>
        </w:rPr>
      </w:pPr>
      <w:r w:rsidRPr="0014567A">
        <w:rPr>
          <w:lang w:val="en-US"/>
        </w:rPr>
        <w:t xml:space="preserve">3.4.1. </w:t>
      </w:r>
      <w:r w:rsidRPr="0014567A">
        <w:rPr>
          <w:rFonts w:hint="eastAsia"/>
          <w:lang w:val="en-US"/>
        </w:rPr>
        <w:t>Результаты</w:t>
      </w:r>
      <w:r w:rsidRPr="0014567A">
        <w:rPr>
          <w:lang w:val="en-US"/>
        </w:rPr>
        <w:t xml:space="preserve"> </w:t>
      </w:r>
      <w:r w:rsidRPr="0014567A">
        <w:rPr>
          <w:rFonts w:hint="eastAsia"/>
          <w:lang w:val="en-US"/>
        </w:rPr>
        <w:t>экспериментального</w:t>
      </w:r>
      <w:r w:rsidRPr="0014567A">
        <w:rPr>
          <w:lang w:val="en-US"/>
        </w:rPr>
        <w:t xml:space="preserve"> </w:t>
      </w:r>
      <w:r w:rsidRPr="0014567A">
        <w:rPr>
          <w:rFonts w:hint="eastAsia"/>
          <w:lang w:val="en-US"/>
        </w:rPr>
        <w:t>заражения</w:t>
      </w:r>
    </w:p>
    <w:p w14:paraId="244647CC" w14:textId="77777777" w:rsidR="0014567A" w:rsidRPr="0014567A" w:rsidRDefault="0014567A" w:rsidP="0014567A">
      <w:pPr>
        <w:rPr>
          <w:lang w:val="en-US"/>
        </w:rPr>
      </w:pPr>
    </w:p>
    <w:p w14:paraId="373D1D19" w14:textId="77777777" w:rsidR="0014567A" w:rsidRPr="0014567A" w:rsidRDefault="0014567A" w:rsidP="0014567A">
      <w:pPr>
        <w:rPr>
          <w:lang w:val="en-US"/>
        </w:rPr>
      </w:pPr>
      <w:r w:rsidRPr="0014567A">
        <w:rPr>
          <w:lang w:val="en-US"/>
        </w:rPr>
        <w:t xml:space="preserve">3.4.2. </w:t>
      </w:r>
      <w:r w:rsidRPr="0014567A">
        <w:rPr>
          <w:rFonts w:hint="eastAsia"/>
          <w:lang w:val="en-US"/>
        </w:rPr>
        <w:t>Характеристика</w:t>
      </w:r>
      <w:r w:rsidRPr="0014567A">
        <w:rPr>
          <w:lang w:val="en-US"/>
        </w:rPr>
        <w:t xml:space="preserve"> </w:t>
      </w:r>
      <w:r w:rsidRPr="0014567A">
        <w:rPr>
          <w:rFonts w:hint="eastAsia"/>
          <w:lang w:val="en-US"/>
        </w:rPr>
        <w:t>клинического</w:t>
      </w:r>
      <w:r w:rsidRPr="0014567A">
        <w:rPr>
          <w:lang w:val="en-US"/>
        </w:rPr>
        <w:t xml:space="preserve"> </w:t>
      </w:r>
      <w:r w:rsidRPr="0014567A">
        <w:rPr>
          <w:rFonts w:hint="eastAsia"/>
          <w:lang w:val="en-US"/>
        </w:rPr>
        <w:t>проявления</w:t>
      </w:r>
      <w:r w:rsidRPr="0014567A">
        <w:rPr>
          <w:lang w:val="en-US"/>
        </w:rPr>
        <w:t xml:space="preserve"> </w:t>
      </w:r>
      <w:r w:rsidRPr="0014567A">
        <w:rPr>
          <w:rFonts w:hint="eastAsia"/>
          <w:lang w:val="en-US"/>
        </w:rPr>
        <w:t>аскосфероза</w:t>
      </w:r>
      <w:r w:rsidRPr="0014567A">
        <w:rPr>
          <w:lang w:val="en-US"/>
        </w:rPr>
        <w:t xml:space="preserve"> </w:t>
      </w:r>
      <w:r w:rsidRPr="0014567A">
        <w:rPr>
          <w:rFonts w:hint="eastAsia"/>
          <w:lang w:val="en-US"/>
        </w:rPr>
        <w:t>в</w:t>
      </w:r>
      <w:r w:rsidRPr="0014567A">
        <w:rPr>
          <w:lang w:val="en-US"/>
        </w:rPr>
        <w:t xml:space="preserve"> </w:t>
      </w:r>
      <w:r w:rsidRPr="0014567A">
        <w:rPr>
          <w:rFonts w:hint="eastAsia"/>
          <w:lang w:val="en-US"/>
        </w:rPr>
        <w:t>зависимости</w:t>
      </w:r>
      <w:r w:rsidRPr="0014567A">
        <w:rPr>
          <w:lang w:val="en-US"/>
        </w:rPr>
        <w:t xml:space="preserve"> </w:t>
      </w:r>
      <w:r w:rsidRPr="0014567A">
        <w:rPr>
          <w:rFonts w:hint="eastAsia"/>
          <w:lang w:val="en-US"/>
        </w:rPr>
        <w:t>от</w:t>
      </w:r>
      <w:r w:rsidRPr="0014567A">
        <w:rPr>
          <w:lang w:val="en-US"/>
        </w:rPr>
        <w:t xml:space="preserve"> </w:t>
      </w:r>
      <w:r w:rsidRPr="0014567A">
        <w:rPr>
          <w:rFonts w:hint="eastAsia"/>
          <w:lang w:val="en-US"/>
        </w:rPr>
        <w:t>системы</w:t>
      </w:r>
      <w:r w:rsidRPr="0014567A">
        <w:rPr>
          <w:lang w:val="en-US"/>
        </w:rPr>
        <w:t xml:space="preserve"> </w:t>
      </w:r>
      <w:r w:rsidRPr="0014567A">
        <w:rPr>
          <w:rFonts w:hint="eastAsia"/>
          <w:lang w:val="en-US"/>
        </w:rPr>
        <w:t>и</w:t>
      </w:r>
      <w:r w:rsidRPr="0014567A">
        <w:rPr>
          <w:lang w:val="en-US"/>
        </w:rPr>
        <w:t xml:space="preserve"> </w:t>
      </w:r>
      <w:r w:rsidRPr="0014567A">
        <w:rPr>
          <w:rFonts w:hint="eastAsia"/>
          <w:lang w:val="en-US"/>
        </w:rPr>
        <w:t>способа</w:t>
      </w:r>
      <w:r w:rsidRPr="0014567A">
        <w:rPr>
          <w:lang w:val="en-US"/>
        </w:rPr>
        <w:t xml:space="preserve"> </w:t>
      </w:r>
      <w:r w:rsidRPr="0014567A">
        <w:rPr>
          <w:rFonts w:hint="eastAsia"/>
          <w:lang w:val="en-US"/>
        </w:rPr>
        <w:t>содержания</w:t>
      </w:r>
    </w:p>
    <w:p w14:paraId="3E922691" w14:textId="77777777" w:rsidR="0014567A" w:rsidRPr="0014567A" w:rsidRDefault="0014567A" w:rsidP="0014567A">
      <w:pPr>
        <w:rPr>
          <w:lang w:val="en-US"/>
        </w:rPr>
      </w:pPr>
    </w:p>
    <w:p w14:paraId="07DE6464" w14:textId="77777777" w:rsidR="0014567A" w:rsidRPr="0014567A" w:rsidRDefault="0014567A" w:rsidP="0014567A">
      <w:pPr>
        <w:rPr>
          <w:lang w:val="en-US"/>
        </w:rPr>
      </w:pPr>
      <w:r w:rsidRPr="0014567A">
        <w:rPr>
          <w:lang w:val="en-US"/>
        </w:rPr>
        <w:t xml:space="preserve">3.5. </w:t>
      </w:r>
      <w:r w:rsidRPr="0014567A">
        <w:rPr>
          <w:rFonts w:hint="eastAsia"/>
          <w:lang w:val="en-US"/>
        </w:rPr>
        <w:t>Изыскание</w:t>
      </w:r>
      <w:r w:rsidRPr="0014567A">
        <w:rPr>
          <w:lang w:val="en-US"/>
        </w:rPr>
        <w:t xml:space="preserve"> </w:t>
      </w:r>
      <w:r w:rsidRPr="0014567A">
        <w:rPr>
          <w:rFonts w:hint="eastAsia"/>
          <w:lang w:val="en-US"/>
        </w:rPr>
        <w:t>эффективных</w:t>
      </w:r>
      <w:r w:rsidRPr="0014567A">
        <w:rPr>
          <w:lang w:val="en-US"/>
        </w:rPr>
        <w:t xml:space="preserve"> </w:t>
      </w:r>
      <w:r w:rsidRPr="0014567A">
        <w:rPr>
          <w:rFonts w:hint="eastAsia"/>
          <w:lang w:val="en-US"/>
        </w:rPr>
        <w:t>методов</w:t>
      </w:r>
      <w:r w:rsidRPr="0014567A">
        <w:rPr>
          <w:lang w:val="en-US"/>
        </w:rPr>
        <w:t xml:space="preserve"> </w:t>
      </w:r>
      <w:r w:rsidRPr="0014567A">
        <w:rPr>
          <w:rFonts w:hint="eastAsia"/>
          <w:lang w:val="en-US"/>
        </w:rPr>
        <w:t>лечения</w:t>
      </w:r>
      <w:r w:rsidRPr="0014567A">
        <w:rPr>
          <w:lang w:val="en-US"/>
        </w:rPr>
        <w:t xml:space="preserve"> </w:t>
      </w:r>
      <w:r w:rsidRPr="0014567A">
        <w:rPr>
          <w:rFonts w:hint="eastAsia"/>
          <w:lang w:val="en-US"/>
        </w:rPr>
        <w:t>аскосфероза</w:t>
      </w:r>
    </w:p>
    <w:p w14:paraId="79BE1063" w14:textId="77777777" w:rsidR="0014567A" w:rsidRPr="0014567A" w:rsidRDefault="0014567A" w:rsidP="0014567A">
      <w:pPr>
        <w:rPr>
          <w:lang w:val="en-US"/>
        </w:rPr>
      </w:pPr>
    </w:p>
    <w:p w14:paraId="0B87B1C9" w14:textId="77777777" w:rsidR="0014567A" w:rsidRPr="0014567A" w:rsidRDefault="0014567A" w:rsidP="0014567A">
      <w:pPr>
        <w:rPr>
          <w:lang w:val="en-US"/>
        </w:rPr>
      </w:pPr>
      <w:r w:rsidRPr="0014567A">
        <w:rPr>
          <w:lang w:val="en-US"/>
        </w:rPr>
        <w:t xml:space="preserve">3.5.1. </w:t>
      </w:r>
      <w:r w:rsidRPr="0014567A">
        <w:rPr>
          <w:rFonts w:hint="eastAsia"/>
          <w:lang w:val="en-US"/>
        </w:rPr>
        <w:t>Лечебная</w:t>
      </w:r>
      <w:r w:rsidRPr="0014567A">
        <w:rPr>
          <w:lang w:val="en-US"/>
        </w:rPr>
        <w:t xml:space="preserve"> </w:t>
      </w:r>
      <w:r w:rsidRPr="0014567A">
        <w:rPr>
          <w:rFonts w:hint="eastAsia"/>
          <w:lang w:val="en-US"/>
        </w:rPr>
        <w:t>эффективность</w:t>
      </w:r>
      <w:r w:rsidRPr="0014567A">
        <w:rPr>
          <w:lang w:val="en-US"/>
        </w:rPr>
        <w:t xml:space="preserve"> </w:t>
      </w:r>
      <w:r w:rsidRPr="0014567A">
        <w:rPr>
          <w:rFonts w:hint="eastAsia"/>
          <w:lang w:val="en-US"/>
        </w:rPr>
        <w:t>кайода</w:t>
      </w:r>
    </w:p>
    <w:p w14:paraId="6FBC1D65" w14:textId="77777777" w:rsidR="0014567A" w:rsidRPr="0014567A" w:rsidRDefault="0014567A" w:rsidP="0014567A">
      <w:pPr>
        <w:rPr>
          <w:lang w:val="en-US"/>
        </w:rPr>
      </w:pPr>
    </w:p>
    <w:p w14:paraId="1EC0A06F" w14:textId="77777777" w:rsidR="0014567A" w:rsidRPr="0014567A" w:rsidRDefault="0014567A" w:rsidP="0014567A">
      <w:pPr>
        <w:rPr>
          <w:lang w:val="en-US"/>
        </w:rPr>
      </w:pPr>
      <w:r w:rsidRPr="0014567A">
        <w:rPr>
          <w:lang w:val="en-US"/>
        </w:rPr>
        <w:t xml:space="preserve">3.5.2. </w:t>
      </w:r>
      <w:r w:rsidRPr="0014567A">
        <w:rPr>
          <w:rFonts w:hint="eastAsia"/>
          <w:lang w:val="en-US"/>
        </w:rPr>
        <w:t>Лечебная</w:t>
      </w:r>
      <w:r w:rsidRPr="0014567A">
        <w:rPr>
          <w:lang w:val="en-US"/>
        </w:rPr>
        <w:t xml:space="preserve"> </w:t>
      </w:r>
      <w:r w:rsidRPr="0014567A">
        <w:rPr>
          <w:rFonts w:hint="eastAsia"/>
          <w:lang w:val="en-US"/>
        </w:rPr>
        <w:t>эффективность</w:t>
      </w:r>
      <w:r w:rsidRPr="0014567A">
        <w:rPr>
          <w:lang w:val="en-US"/>
        </w:rPr>
        <w:t xml:space="preserve"> </w:t>
      </w:r>
      <w:r w:rsidRPr="0014567A">
        <w:rPr>
          <w:rFonts w:hint="eastAsia"/>
          <w:lang w:val="en-US"/>
        </w:rPr>
        <w:t>биостимулятора</w:t>
      </w:r>
      <w:r w:rsidRPr="0014567A">
        <w:rPr>
          <w:lang w:val="en-US"/>
        </w:rPr>
        <w:t xml:space="preserve"> </w:t>
      </w:r>
      <w:r w:rsidRPr="0014567A">
        <w:rPr>
          <w:rFonts w:hint="eastAsia"/>
          <w:lang w:val="en-US"/>
        </w:rPr>
        <w:t>«</w:t>
      </w:r>
      <w:r w:rsidRPr="0014567A">
        <w:rPr>
          <w:rFonts w:hint="eastAsia"/>
          <w:lang w:val="en-US"/>
        </w:rPr>
        <w:t>Пчелка</w:t>
      </w:r>
      <w:r w:rsidRPr="0014567A">
        <w:rPr>
          <w:rFonts w:hint="eastAsia"/>
          <w:lang w:val="en-US"/>
        </w:rPr>
        <w:t>»</w:t>
      </w:r>
    </w:p>
    <w:p w14:paraId="5ED775CC" w14:textId="77777777" w:rsidR="0014567A" w:rsidRPr="0014567A" w:rsidRDefault="0014567A" w:rsidP="0014567A">
      <w:pPr>
        <w:rPr>
          <w:lang w:val="en-US"/>
        </w:rPr>
      </w:pPr>
    </w:p>
    <w:p w14:paraId="0ACF0B26" w14:textId="77777777" w:rsidR="0014567A" w:rsidRPr="0014567A" w:rsidRDefault="0014567A" w:rsidP="0014567A">
      <w:pPr>
        <w:rPr>
          <w:lang w:val="en-US"/>
        </w:rPr>
      </w:pPr>
      <w:r w:rsidRPr="0014567A">
        <w:rPr>
          <w:lang w:val="en-US"/>
        </w:rPr>
        <w:t xml:space="preserve">3.5.3. </w:t>
      </w:r>
      <w:r w:rsidRPr="0014567A">
        <w:rPr>
          <w:rFonts w:hint="eastAsia"/>
          <w:lang w:val="en-US"/>
        </w:rPr>
        <w:t>Экономическая</w:t>
      </w:r>
      <w:r w:rsidRPr="0014567A">
        <w:rPr>
          <w:lang w:val="en-US"/>
        </w:rPr>
        <w:t xml:space="preserve"> </w:t>
      </w:r>
      <w:r w:rsidRPr="0014567A">
        <w:rPr>
          <w:rFonts w:hint="eastAsia"/>
          <w:lang w:val="en-US"/>
        </w:rPr>
        <w:t>эффективность</w:t>
      </w:r>
      <w:r w:rsidRPr="0014567A">
        <w:rPr>
          <w:lang w:val="en-US"/>
        </w:rPr>
        <w:t xml:space="preserve"> </w:t>
      </w:r>
      <w:r w:rsidRPr="0014567A">
        <w:rPr>
          <w:rFonts w:hint="eastAsia"/>
          <w:lang w:val="en-US"/>
        </w:rPr>
        <w:t>применения</w:t>
      </w:r>
      <w:r w:rsidRPr="0014567A">
        <w:rPr>
          <w:lang w:val="en-US"/>
        </w:rPr>
        <w:t xml:space="preserve"> </w:t>
      </w:r>
      <w:r w:rsidRPr="0014567A">
        <w:rPr>
          <w:rFonts w:hint="eastAsia"/>
          <w:lang w:val="en-US"/>
        </w:rPr>
        <w:t>калия</w:t>
      </w:r>
      <w:r w:rsidRPr="0014567A">
        <w:rPr>
          <w:lang w:val="en-US"/>
        </w:rPr>
        <w:t xml:space="preserve"> </w:t>
      </w:r>
      <w:r w:rsidRPr="0014567A">
        <w:rPr>
          <w:rFonts w:hint="eastAsia"/>
          <w:lang w:val="en-US"/>
        </w:rPr>
        <w:t>йодида</w:t>
      </w:r>
      <w:r w:rsidRPr="0014567A">
        <w:rPr>
          <w:lang w:val="en-US"/>
        </w:rPr>
        <w:t xml:space="preserve"> </w:t>
      </w:r>
      <w:r w:rsidRPr="0014567A">
        <w:rPr>
          <w:rFonts w:hint="eastAsia"/>
          <w:lang w:val="en-US"/>
        </w:rPr>
        <w:t>и</w:t>
      </w:r>
      <w:r w:rsidRPr="0014567A">
        <w:rPr>
          <w:lang w:val="en-US"/>
        </w:rPr>
        <w:t xml:space="preserve"> </w:t>
      </w:r>
      <w:r w:rsidRPr="0014567A">
        <w:rPr>
          <w:rFonts w:hint="eastAsia"/>
          <w:lang w:val="en-US"/>
        </w:rPr>
        <w:t>биостимулятора</w:t>
      </w:r>
      <w:r w:rsidRPr="0014567A">
        <w:rPr>
          <w:lang w:val="en-US"/>
        </w:rPr>
        <w:t xml:space="preserve"> </w:t>
      </w:r>
      <w:r w:rsidRPr="0014567A">
        <w:rPr>
          <w:rFonts w:hint="eastAsia"/>
          <w:lang w:val="en-US"/>
        </w:rPr>
        <w:t>«</w:t>
      </w:r>
      <w:r w:rsidRPr="0014567A">
        <w:rPr>
          <w:rFonts w:hint="eastAsia"/>
          <w:lang w:val="en-US"/>
        </w:rPr>
        <w:t>Пчелка</w:t>
      </w:r>
      <w:r w:rsidRPr="0014567A">
        <w:rPr>
          <w:rFonts w:hint="eastAsia"/>
          <w:lang w:val="en-US"/>
        </w:rPr>
        <w:t>»</w:t>
      </w:r>
      <w:r w:rsidRPr="0014567A">
        <w:rPr>
          <w:lang w:val="en-US"/>
        </w:rPr>
        <w:t xml:space="preserve"> </w:t>
      </w:r>
      <w:r w:rsidRPr="0014567A">
        <w:rPr>
          <w:rFonts w:hint="eastAsia"/>
          <w:lang w:val="en-US"/>
        </w:rPr>
        <w:t>при</w:t>
      </w:r>
      <w:r w:rsidRPr="0014567A">
        <w:rPr>
          <w:lang w:val="en-US"/>
        </w:rPr>
        <w:t xml:space="preserve"> </w:t>
      </w:r>
      <w:r w:rsidRPr="0014567A">
        <w:rPr>
          <w:rFonts w:hint="eastAsia"/>
          <w:lang w:val="en-US"/>
        </w:rPr>
        <w:t>аскосферозе</w:t>
      </w:r>
      <w:r w:rsidRPr="0014567A">
        <w:rPr>
          <w:lang w:val="en-US"/>
        </w:rPr>
        <w:t xml:space="preserve"> </w:t>
      </w:r>
      <w:r w:rsidRPr="0014567A">
        <w:rPr>
          <w:rFonts w:hint="eastAsia"/>
          <w:lang w:val="en-US"/>
        </w:rPr>
        <w:t>пчел</w:t>
      </w:r>
    </w:p>
    <w:p w14:paraId="43EB63D5" w14:textId="77777777" w:rsidR="0014567A" w:rsidRPr="0014567A" w:rsidRDefault="0014567A" w:rsidP="0014567A">
      <w:pPr>
        <w:rPr>
          <w:lang w:val="en-US"/>
        </w:rPr>
      </w:pPr>
    </w:p>
    <w:p w14:paraId="3861B09B" w14:textId="77777777" w:rsidR="0014567A" w:rsidRPr="0014567A" w:rsidRDefault="0014567A" w:rsidP="0014567A">
      <w:pPr>
        <w:rPr>
          <w:lang w:val="en-US"/>
        </w:rPr>
      </w:pPr>
      <w:r w:rsidRPr="0014567A">
        <w:rPr>
          <w:rFonts w:hint="eastAsia"/>
          <w:lang w:val="en-US"/>
        </w:rPr>
        <w:t>ОБСУЖДЕНИЕ</w:t>
      </w:r>
      <w:r w:rsidRPr="0014567A">
        <w:rPr>
          <w:lang w:val="en-US"/>
        </w:rPr>
        <w:t xml:space="preserve"> </w:t>
      </w:r>
      <w:r w:rsidRPr="0014567A">
        <w:rPr>
          <w:rFonts w:hint="eastAsia"/>
          <w:lang w:val="en-US"/>
        </w:rPr>
        <w:t>РЕЗУЛЬТАТОВ</w:t>
      </w:r>
    </w:p>
    <w:p w14:paraId="16C0F610" w14:textId="77777777" w:rsidR="0014567A" w:rsidRPr="0014567A" w:rsidRDefault="0014567A" w:rsidP="0014567A">
      <w:pPr>
        <w:rPr>
          <w:lang w:val="en-US"/>
        </w:rPr>
      </w:pPr>
    </w:p>
    <w:p w14:paraId="03AC8FCB" w14:textId="77777777" w:rsidR="0014567A" w:rsidRPr="0014567A" w:rsidRDefault="0014567A" w:rsidP="0014567A">
      <w:pPr>
        <w:rPr>
          <w:lang w:val="en-US"/>
        </w:rPr>
      </w:pPr>
      <w:r w:rsidRPr="0014567A">
        <w:rPr>
          <w:rFonts w:hint="eastAsia"/>
          <w:lang w:val="en-US"/>
        </w:rPr>
        <w:t>ВЫВОДЫ</w:t>
      </w:r>
    </w:p>
    <w:p w14:paraId="0E151945" w14:textId="77777777" w:rsidR="0014567A" w:rsidRPr="0014567A" w:rsidRDefault="0014567A" w:rsidP="0014567A">
      <w:pPr>
        <w:rPr>
          <w:lang w:val="en-US"/>
        </w:rPr>
      </w:pPr>
    </w:p>
    <w:p w14:paraId="5A771A39" w14:textId="77777777" w:rsidR="0014567A" w:rsidRPr="0014567A" w:rsidRDefault="0014567A" w:rsidP="0014567A">
      <w:pPr>
        <w:rPr>
          <w:lang w:val="en-US"/>
        </w:rPr>
      </w:pPr>
      <w:r w:rsidRPr="0014567A">
        <w:rPr>
          <w:rFonts w:hint="eastAsia"/>
          <w:lang w:val="en-US"/>
        </w:rPr>
        <w:t>ПРАКТИЧЕСКИЕ</w:t>
      </w:r>
      <w:r w:rsidRPr="0014567A">
        <w:rPr>
          <w:lang w:val="en-US"/>
        </w:rPr>
        <w:t xml:space="preserve"> </w:t>
      </w:r>
      <w:r w:rsidRPr="0014567A">
        <w:rPr>
          <w:rFonts w:hint="eastAsia"/>
          <w:lang w:val="en-US"/>
        </w:rPr>
        <w:t>ПРЕДЛОЖЕНИЯ</w:t>
      </w:r>
      <w:r w:rsidRPr="0014567A">
        <w:rPr>
          <w:lang w:val="en-US"/>
        </w:rPr>
        <w:t xml:space="preserve"> 83 </w:t>
      </w:r>
      <w:r w:rsidRPr="0014567A">
        <w:rPr>
          <w:rFonts w:hint="eastAsia"/>
          <w:lang w:val="en-US"/>
        </w:rPr>
        <w:t>СПИСОК</w:t>
      </w:r>
      <w:r w:rsidRPr="0014567A">
        <w:rPr>
          <w:lang w:val="en-US"/>
        </w:rPr>
        <w:t xml:space="preserve"> </w:t>
      </w:r>
      <w:r w:rsidRPr="0014567A">
        <w:rPr>
          <w:rFonts w:hint="eastAsia"/>
          <w:lang w:val="en-US"/>
        </w:rPr>
        <w:t>РАБОТ</w:t>
      </w:r>
      <w:r w:rsidRPr="0014567A">
        <w:rPr>
          <w:lang w:val="en-US"/>
        </w:rPr>
        <w:t xml:space="preserve">, </w:t>
      </w:r>
      <w:r w:rsidRPr="0014567A">
        <w:rPr>
          <w:rFonts w:hint="eastAsia"/>
          <w:lang w:val="en-US"/>
        </w:rPr>
        <w:t>ОПУБЛИКОВАННЫХ</w:t>
      </w:r>
      <w:r w:rsidRPr="0014567A">
        <w:rPr>
          <w:lang w:val="en-US"/>
        </w:rPr>
        <w:t xml:space="preserve"> </w:t>
      </w:r>
      <w:r w:rsidRPr="0014567A">
        <w:rPr>
          <w:rFonts w:hint="eastAsia"/>
          <w:lang w:val="en-US"/>
        </w:rPr>
        <w:t>ПО</w:t>
      </w:r>
      <w:r w:rsidRPr="0014567A">
        <w:rPr>
          <w:lang w:val="en-US"/>
        </w:rPr>
        <w:t xml:space="preserve"> </w:t>
      </w:r>
      <w:r w:rsidRPr="0014567A">
        <w:rPr>
          <w:rFonts w:hint="eastAsia"/>
          <w:lang w:val="en-US"/>
        </w:rPr>
        <w:t>ТЕМЕ</w:t>
      </w:r>
    </w:p>
    <w:p w14:paraId="2635D25A" w14:textId="77777777" w:rsidR="0014567A" w:rsidRPr="0014567A" w:rsidRDefault="0014567A" w:rsidP="0014567A">
      <w:pPr>
        <w:rPr>
          <w:lang w:val="en-US"/>
        </w:rPr>
      </w:pPr>
    </w:p>
    <w:p w14:paraId="18143122" w14:textId="79D391C5" w:rsidR="0014567A" w:rsidRPr="0014567A" w:rsidRDefault="0014567A" w:rsidP="0014567A">
      <w:pPr>
        <w:rPr>
          <w:lang w:val="en-US"/>
        </w:rPr>
      </w:pPr>
      <w:r w:rsidRPr="0014567A">
        <w:rPr>
          <w:rFonts w:hint="eastAsia"/>
          <w:lang w:val="en-US"/>
        </w:rPr>
        <w:t>ДИССЕРТАЦИИ</w:t>
      </w:r>
    </w:p>
    <w:sectPr w:rsidR="0014567A" w:rsidRPr="0014567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F9D0B" w14:textId="77777777" w:rsidR="003C6BF9" w:rsidRPr="008D1934" w:rsidRDefault="003C6BF9">
      <w:pPr>
        <w:spacing w:after="0" w:line="240" w:lineRule="auto"/>
      </w:pPr>
      <w:r w:rsidRPr="008D1934">
        <w:separator/>
      </w:r>
    </w:p>
  </w:endnote>
  <w:endnote w:type="continuationSeparator" w:id="0">
    <w:p w14:paraId="1DFD9700" w14:textId="77777777" w:rsidR="003C6BF9" w:rsidRPr="008D1934" w:rsidRDefault="003C6BF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BCC93" w14:textId="77777777" w:rsidR="003C6BF9" w:rsidRPr="008D1934" w:rsidRDefault="003C6BF9"/>
    <w:p w14:paraId="2FB3CCB0" w14:textId="77777777" w:rsidR="003C6BF9" w:rsidRPr="008D1934" w:rsidRDefault="003C6BF9"/>
    <w:p w14:paraId="1FC05900" w14:textId="77777777" w:rsidR="003C6BF9" w:rsidRPr="008D1934" w:rsidRDefault="003C6BF9"/>
    <w:p w14:paraId="31231F68" w14:textId="77777777" w:rsidR="003C6BF9" w:rsidRPr="008D1934" w:rsidRDefault="003C6BF9"/>
    <w:p w14:paraId="2B789A6C" w14:textId="77777777" w:rsidR="003C6BF9" w:rsidRPr="008D1934" w:rsidRDefault="003C6BF9"/>
    <w:p w14:paraId="4CC8D935" w14:textId="77777777" w:rsidR="003C6BF9" w:rsidRPr="008D1934" w:rsidRDefault="003C6BF9"/>
    <w:p w14:paraId="50419407" w14:textId="77777777" w:rsidR="003C6BF9" w:rsidRPr="008D1934" w:rsidRDefault="003C6BF9">
      <w:pPr>
        <w:rPr>
          <w:sz w:val="2"/>
          <w:szCs w:val="2"/>
        </w:rPr>
      </w:pPr>
      <w:r>
        <w:rPr>
          <w:noProof/>
        </w:rPr>
        <mc:AlternateContent>
          <mc:Choice Requires="wps">
            <w:drawing>
              <wp:anchor distT="0" distB="0" distL="63500" distR="63500" simplePos="0" relativeHeight="251660288" behindDoc="1" locked="0" layoutInCell="1" allowOverlap="1" wp14:anchorId="04502E12" wp14:editId="130427D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2877F5" w14:textId="77777777" w:rsidR="003C6BF9" w:rsidRPr="008D1934" w:rsidRDefault="003C6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02E1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2877F5" w14:textId="77777777" w:rsidR="003C6BF9" w:rsidRPr="008D1934" w:rsidRDefault="003C6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D8BF35" w14:textId="77777777" w:rsidR="003C6BF9" w:rsidRPr="008D1934" w:rsidRDefault="003C6BF9"/>
    <w:p w14:paraId="5C2C5F52" w14:textId="77777777" w:rsidR="003C6BF9" w:rsidRPr="008D1934" w:rsidRDefault="003C6BF9"/>
    <w:p w14:paraId="2D51AB6D" w14:textId="77777777" w:rsidR="003C6BF9" w:rsidRPr="008D1934" w:rsidRDefault="003C6BF9">
      <w:pPr>
        <w:rPr>
          <w:sz w:val="2"/>
          <w:szCs w:val="2"/>
        </w:rPr>
      </w:pPr>
      <w:r>
        <w:rPr>
          <w:noProof/>
        </w:rPr>
        <mc:AlternateContent>
          <mc:Choice Requires="wps">
            <w:drawing>
              <wp:anchor distT="0" distB="0" distL="63500" distR="63500" simplePos="0" relativeHeight="251659264" behindDoc="1" locked="0" layoutInCell="1" allowOverlap="1" wp14:anchorId="2179C2B2" wp14:editId="572EDAB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4CB2E9" w14:textId="77777777" w:rsidR="003C6BF9" w:rsidRPr="008D1934" w:rsidRDefault="003C6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9C2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4CB2E9" w14:textId="77777777" w:rsidR="003C6BF9" w:rsidRPr="008D1934" w:rsidRDefault="003C6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12A37E2" w14:textId="77777777" w:rsidR="003C6BF9" w:rsidRPr="008D1934" w:rsidRDefault="003C6BF9"/>
    <w:p w14:paraId="3BAEB749" w14:textId="77777777" w:rsidR="003C6BF9" w:rsidRPr="008D1934" w:rsidRDefault="003C6BF9">
      <w:pPr>
        <w:rPr>
          <w:sz w:val="2"/>
          <w:szCs w:val="2"/>
        </w:rPr>
      </w:pPr>
    </w:p>
    <w:p w14:paraId="38BA51B9" w14:textId="77777777" w:rsidR="003C6BF9" w:rsidRPr="008D1934" w:rsidRDefault="003C6BF9"/>
    <w:p w14:paraId="5EDDF6C1" w14:textId="77777777" w:rsidR="003C6BF9" w:rsidRPr="008D1934" w:rsidRDefault="003C6BF9">
      <w:pPr>
        <w:spacing w:after="0" w:line="240" w:lineRule="auto"/>
      </w:pPr>
    </w:p>
  </w:footnote>
  <w:footnote w:type="continuationSeparator" w:id="0">
    <w:p w14:paraId="47B9B644" w14:textId="77777777" w:rsidR="003C6BF9" w:rsidRPr="008D1934" w:rsidRDefault="003C6BF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BF9"/>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8687</TotalTime>
  <Pages>2</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cp:revision>
  <cp:lastPrinted>2024-05-12T14:21:00Z</cp:lastPrinted>
  <dcterms:created xsi:type="dcterms:W3CDTF">2024-05-20T16:55:00Z</dcterms:created>
  <dcterms:modified xsi:type="dcterms:W3CDTF">2024-06-03T10:53:00Z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