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C57" w:rsidRPr="00136C57" w:rsidRDefault="00136C57" w:rsidP="00136C57">
      <w:pPr>
        <w:rPr>
          <w:rFonts w:ascii="Trebuchet MS" w:eastAsia="Times New Roman" w:hAnsi="Trebuchet MS" w:cs="Times New Roman"/>
          <w:color w:val="000000"/>
          <w:kern w:val="0"/>
          <w:sz w:val="18"/>
          <w:szCs w:val="18"/>
          <w:lang w:eastAsia="ru-RU"/>
        </w:rPr>
      </w:pPr>
      <w:r w:rsidRPr="00136C57">
        <w:rPr>
          <w:rFonts w:ascii="Trebuchet MS" w:eastAsia="Times New Roman" w:hAnsi="Trebuchet MS" w:cs="Times New Roman" w:hint="eastAsia"/>
          <w:color w:val="000000"/>
          <w:kern w:val="0"/>
          <w:sz w:val="18"/>
          <w:szCs w:val="18"/>
          <w:lang w:eastAsia="ru-RU"/>
        </w:rPr>
        <w:t>ВСТУП</w:t>
      </w:r>
    </w:p>
    <w:p w:rsidR="00136C57" w:rsidRPr="00136C57" w:rsidRDefault="00136C57" w:rsidP="00136C57">
      <w:pPr>
        <w:rPr>
          <w:rFonts w:ascii="Trebuchet MS" w:eastAsia="Times New Roman" w:hAnsi="Trebuchet MS" w:cs="Times New Roman"/>
          <w:color w:val="000000"/>
          <w:kern w:val="0"/>
          <w:sz w:val="18"/>
          <w:szCs w:val="18"/>
          <w:lang w:eastAsia="ru-RU"/>
        </w:rPr>
      </w:pPr>
      <w:r w:rsidRPr="00136C57">
        <w:rPr>
          <w:rFonts w:ascii="Trebuchet MS" w:eastAsia="Times New Roman" w:hAnsi="Trebuchet MS" w:cs="Times New Roman" w:hint="eastAsia"/>
          <w:color w:val="000000"/>
          <w:kern w:val="0"/>
          <w:sz w:val="18"/>
          <w:szCs w:val="18"/>
          <w:lang w:eastAsia="ru-RU"/>
        </w:rPr>
        <w:t>СТАН</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ДОСЛІДЖЕНЬ</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АГРОФІЗИЧНИХ</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ВЛАСТИВОСТЕЙ</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І</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ТЕХНОЛОГІЧНИХ</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ПРОЦЕСІВ</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ВИРОБНИЦТВА</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ЦИКОРІЮ</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Огляд</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літератури</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w:t>
      </w:r>
    </w:p>
    <w:p w:rsidR="00136C57" w:rsidRPr="00136C57" w:rsidRDefault="00136C57" w:rsidP="00136C57">
      <w:pPr>
        <w:rPr>
          <w:rFonts w:ascii="Trebuchet MS" w:eastAsia="Times New Roman" w:hAnsi="Trebuchet MS" w:cs="Times New Roman"/>
          <w:color w:val="000000"/>
          <w:kern w:val="0"/>
          <w:sz w:val="18"/>
          <w:szCs w:val="18"/>
          <w:lang w:eastAsia="ru-RU"/>
        </w:rPr>
      </w:pPr>
      <w:r w:rsidRPr="00136C57">
        <w:rPr>
          <w:rFonts w:ascii="Trebuchet MS" w:eastAsia="Times New Roman" w:hAnsi="Trebuchet MS" w:cs="Times New Roman" w:hint="eastAsia"/>
          <w:color w:val="000000"/>
          <w:kern w:val="0"/>
          <w:sz w:val="18"/>
          <w:szCs w:val="18"/>
          <w:lang w:eastAsia="ru-RU"/>
        </w:rPr>
        <w:t>Передумови</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для</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дослідження</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проблеми</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w:t>
      </w:r>
    </w:p>
    <w:p w:rsidR="00136C57" w:rsidRPr="00136C57" w:rsidRDefault="00136C57" w:rsidP="00136C57">
      <w:pPr>
        <w:rPr>
          <w:rFonts w:ascii="Trebuchet MS" w:eastAsia="Times New Roman" w:hAnsi="Trebuchet MS" w:cs="Times New Roman"/>
          <w:color w:val="000000"/>
          <w:kern w:val="0"/>
          <w:sz w:val="18"/>
          <w:szCs w:val="18"/>
          <w:lang w:eastAsia="ru-RU"/>
        </w:rPr>
      </w:pPr>
      <w:r w:rsidRPr="00136C57">
        <w:rPr>
          <w:rFonts w:ascii="Trebuchet MS" w:eastAsia="Times New Roman" w:hAnsi="Trebuchet MS" w:cs="Times New Roman" w:hint="eastAsia"/>
          <w:color w:val="000000"/>
          <w:kern w:val="0"/>
          <w:sz w:val="18"/>
          <w:szCs w:val="18"/>
          <w:lang w:eastAsia="ru-RU"/>
        </w:rPr>
        <w:t>Ботанічна</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характеристика</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та</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біологічні</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особливості</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цикорію</w:t>
      </w:r>
      <w:r w:rsidRPr="00136C57">
        <w:rPr>
          <w:rFonts w:ascii="Trebuchet MS" w:eastAsia="Times New Roman" w:hAnsi="Trebuchet MS" w:cs="Times New Roman"/>
          <w:color w:val="000000"/>
          <w:kern w:val="0"/>
          <w:sz w:val="18"/>
          <w:szCs w:val="18"/>
          <w:lang w:eastAsia="ru-RU"/>
        </w:rPr>
        <w:t>..</w:t>
      </w:r>
    </w:p>
    <w:p w:rsidR="00136C57" w:rsidRPr="00136C57" w:rsidRDefault="00136C57" w:rsidP="00136C57">
      <w:pPr>
        <w:rPr>
          <w:rFonts w:ascii="Trebuchet MS" w:eastAsia="Times New Roman" w:hAnsi="Trebuchet MS" w:cs="Times New Roman"/>
          <w:color w:val="000000"/>
          <w:kern w:val="0"/>
          <w:sz w:val="18"/>
          <w:szCs w:val="18"/>
          <w:lang w:eastAsia="ru-RU"/>
        </w:rPr>
      </w:pPr>
      <w:r w:rsidRPr="00136C57">
        <w:rPr>
          <w:rFonts w:ascii="Trebuchet MS" w:eastAsia="Times New Roman" w:hAnsi="Trebuchet MS" w:cs="Times New Roman" w:hint="eastAsia"/>
          <w:color w:val="000000"/>
          <w:kern w:val="0"/>
          <w:sz w:val="18"/>
          <w:szCs w:val="18"/>
          <w:lang w:eastAsia="ru-RU"/>
        </w:rPr>
        <w:t>Особливості</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технології</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вирощування</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цикорію</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w:t>
      </w:r>
      <w:r w:rsidRPr="00136C57">
        <w:rPr>
          <w:rFonts w:ascii="Trebuchet MS" w:eastAsia="Times New Roman" w:hAnsi="Trebuchet MS" w:cs="Times New Roman"/>
          <w:color w:val="000000"/>
          <w:kern w:val="0"/>
          <w:sz w:val="18"/>
          <w:szCs w:val="18"/>
          <w:lang w:eastAsia="ru-RU"/>
        </w:rPr>
        <w:t>..</w:t>
      </w:r>
    </w:p>
    <w:p w:rsidR="00136C57" w:rsidRPr="00136C57" w:rsidRDefault="00136C57" w:rsidP="00136C57">
      <w:pPr>
        <w:rPr>
          <w:rFonts w:ascii="Trebuchet MS" w:eastAsia="Times New Roman" w:hAnsi="Trebuchet MS" w:cs="Times New Roman"/>
          <w:color w:val="000000"/>
          <w:kern w:val="0"/>
          <w:sz w:val="18"/>
          <w:szCs w:val="18"/>
          <w:lang w:eastAsia="ru-RU"/>
        </w:rPr>
      </w:pPr>
      <w:r w:rsidRPr="00136C57">
        <w:rPr>
          <w:rFonts w:ascii="Trebuchet MS" w:eastAsia="Times New Roman" w:hAnsi="Trebuchet MS" w:cs="Times New Roman" w:hint="eastAsia"/>
          <w:color w:val="000000"/>
          <w:kern w:val="0"/>
          <w:sz w:val="18"/>
          <w:szCs w:val="18"/>
          <w:lang w:eastAsia="ru-RU"/>
        </w:rPr>
        <w:t>Вплив</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розмірно</w:t>
      </w:r>
      <w:r w:rsidRPr="00136C57">
        <w:rPr>
          <w:rFonts w:ascii="Trebuchet MS" w:eastAsia="Times New Roman" w:hAnsi="Trebuchet MS" w:cs="Times New Roman"/>
          <w:color w:val="000000"/>
          <w:kern w:val="0"/>
          <w:sz w:val="18"/>
          <w:szCs w:val="18"/>
          <w:lang w:eastAsia="ru-RU"/>
        </w:rPr>
        <w:t>-</w:t>
      </w:r>
      <w:r w:rsidRPr="00136C57">
        <w:rPr>
          <w:rFonts w:ascii="Trebuchet MS" w:eastAsia="Times New Roman" w:hAnsi="Trebuchet MS" w:cs="Times New Roman" w:hint="eastAsia"/>
          <w:color w:val="000000"/>
          <w:kern w:val="0"/>
          <w:sz w:val="18"/>
          <w:szCs w:val="18"/>
          <w:lang w:eastAsia="ru-RU"/>
        </w:rPr>
        <w:t>масових</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показників</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коренеплодів</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на</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технологію</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збирання</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цикорію</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w:t>
      </w:r>
      <w:r w:rsidRPr="00136C57">
        <w:rPr>
          <w:rFonts w:ascii="Trebuchet MS" w:eastAsia="Times New Roman" w:hAnsi="Trebuchet MS" w:cs="Times New Roman"/>
          <w:color w:val="000000"/>
          <w:kern w:val="0"/>
          <w:sz w:val="18"/>
          <w:szCs w:val="18"/>
          <w:lang w:eastAsia="ru-RU"/>
        </w:rPr>
        <w:t>...</w:t>
      </w:r>
    </w:p>
    <w:p w:rsidR="00136C57" w:rsidRPr="00136C57" w:rsidRDefault="00136C57" w:rsidP="00136C57">
      <w:pPr>
        <w:rPr>
          <w:rFonts w:ascii="Trebuchet MS" w:eastAsia="Times New Roman" w:hAnsi="Trebuchet MS" w:cs="Times New Roman"/>
          <w:color w:val="000000"/>
          <w:kern w:val="0"/>
          <w:sz w:val="18"/>
          <w:szCs w:val="18"/>
          <w:lang w:eastAsia="ru-RU"/>
        </w:rPr>
      </w:pPr>
      <w:r w:rsidRPr="00136C57">
        <w:rPr>
          <w:rFonts w:ascii="Trebuchet MS" w:eastAsia="Times New Roman" w:hAnsi="Trebuchet MS" w:cs="Times New Roman" w:hint="eastAsia"/>
          <w:color w:val="000000"/>
          <w:kern w:val="0"/>
          <w:sz w:val="18"/>
          <w:szCs w:val="18"/>
          <w:lang w:eastAsia="ru-RU"/>
        </w:rPr>
        <w:t>УМОВИ</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І</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МЕТОДИКА</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ДОСЛІДЖЕНЬ</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w:t>
      </w:r>
      <w:r w:rsidRPr="00136C57">
        <w:rPr>
          <w:rFonts w:ascii="Trebuchet MS" w:eastAsia="Times New Roman" w:hAnsi="Trebuchet MS" w:cs="Times New Roman"/>
          <w:color w:val="000000"/>
          <w:kern w:val="0"/>
          <w:sz w:val="18"/>
          <w:szCs w:val="18"/>
          <w:lang w:eastAsia="ru-RU"/>
        </w:rPr>
        <w:t>.</w:t>
      </w:r>
    </w:p>
    <w:p w:rsidR="00136C57" w:rsidRPr="00136C57" w:rsidRDefault="00136C57" w:rsidP="00136C57">
      <w:pPr>
        <w:rPr>
          <w:rFonts w:ascii="Trebuchet MS" w:eastAsia="Times New Roman" w:hAnsi="Trebuchet MS" w:cs="Times New Roman"/>
          <w:color w:val="000000"/>
          <w:kern w:val="0"/>
          <w:sz w:val="18"/>
          <w:szCs w:val="18"/>
          <w:lang w:eastAsia="ru-RU"/>
        </w:rPr>
      </w:pPr>
      <w:r w:rsidRPr="00136C57">
        <w:rPr>
          <w:rFonts w:ascii="Trebuchet MS" w:eastAsia="Times New Roman" w:hAnsi="Trebuchet MS" w:cs="Times New Roman" w:hint="eastAsia"/>
          <w:color w:val="000000"/>
          <w:kern w:val="0"/>
          <w:sz w:val="18"/>
          <w:szCs w:val="18"/>
          <w:lang w:eastAsia="ru-RU"/>
        </w:rPr>
        <w:t>Характеристика</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умов</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досліджень</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w:t>
      </w:r>
    </w:p>
    <w:p w:rsidR="00136C57" w:rsidRPr="00136C57" w:rsidRDefault="00136C57" w:rsidP="00136C57">
      <w:pPr>
        <w:rPr>
          <w:rFonts w:ascii="Trebuchet MS" w:eastAsia="Times New Roman" w:hAnsi="Trebuchet MS" w:cs="Times New Roman"/>
          <w:color w:val="000000"/>
          <w:kern w:val="0"/>
          <w:sz w:val="18"/>
          <w:szCs w:val="18"/>
          <w:lang w:eastAsia="ru-RU"/>
        </w:rPr>
      </w:pPr>
      <w:r w:rsidRPr="00136C57">
        <w:rPr>
          <w:rFonts w:ascii="Trebuchet MS" w:eastAsia="Times New Roman" w:hAnsi="Trebuchet MS" w:cs="Times New Roman" w:hint="eastAsia"/>
          <w:color w:val="000000"/>
          <w:kern w:val="0"/>
          <w:sz w:val="18"/>
          <w:szCs w:val="18"/>
          <w:lang w:eastAsia="ru-RU"/>
        </w:rPr>
        <w:t>Методика</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досліджень</w:t>
      </w:r>
    </w:p>
    <w:p w:rsidR="00136C57" w:rsidRPr="00136C57" w:rsidRDefault="00136C57" w:rsidP="00136C57">
      <w:pPr>
        <w:rPr>
          <w:rFonts w:ascii="Trebuchet MS" w:eastAsia="Times New Roman" w:hAnsi="Trebuchet MS" w:cs="Times New Roman"/>
          <w:color w:val="000000"/>
          <w:kern w:val="0"/>
          <w:sz w:val="18"/>
          <w:szCs w:val="18"/>
          <w:lang w:eastAsia="ru-RU"/>
        </w:rPr>
      </w:pPr>
      <w:r w:rsidRPr="00136C57">
        <w:rPr>
          <w:rFonts w:ascii="Trebuchet MS" w:eastAsia="Times New Roman" w:hAnsi="Trebuchet MS" w:cs="Times New Roman" w:hint="eastAsia"/>
          <w:color w:val="000000"/>
          <w:kern w:val="0"/>
          <w:sz w:val="18"/>
          <w:szCs w:val="18"/>
          <w:lang w:eastAsia="ru-RU"/>
        </w:rPr>
        <w:t>Агротехнічні</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умови</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проведення</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дослідів</w:t>
      </w:r>
    </w:p>
    <w:p w:rsidR="00136C57" w:rsidRPr="00136C57" w:rsidRDefault="00136C57" w:rsidP="00136C57">
      <w:pPr>
        <w:rPr>
          <w:rFonts w:ascii="Trebuchet MS" w:eastAsia="Times New Roman" w:hAnsi="Trebuchet MS" w:cs="Times New Roman"/>
          <w:color w:val="000000"/>
          <w:kern w:val="0"/>
          <w:sz w:val="18"/>
          <w:szCs w:val="18"/>
          <w:lang w:eastAsia="ru-RU"/>
        </w:rPr>
      </w:pPr>
      <w:r w:rsidRPr="00136C57">
        <w:rPr>
          <w:rFonts w:ascii="Trebuchet MS" w:eastAsia="Times New Roman" w:hAnsi="Trebuchet MS" w:cs="Times New Roman" w:hint="eastAsia"/>
          <w:color w:val="000000"/>
          <w:kern w:val="0"/>
          <w:sz w:val="18"/>
          <w:szCs w:val="18"/>
          <w:lang w:eastAsia="ru-RU"/>
        </w:rPr>
        <w:t>ОПТИМІЗАЦІЯ</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ПАРАМЕТРІВ</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АГРОФІЗИЧНИХ</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ВЛАСТИВОСТЕЙ</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ЦИКОРІЮ</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w:t>
      </w:r>
    </w:p>
    <w:p w:rsidR="00136C57" w:rsidRPr="00136C57" w:rsidRDefault="00136C57" w:rsidP="00136C57">
      <w:pPr>
        <w:rPr>
          <w:rFonts w:ascii="Trebuchet MS" w:eastAsia="Times New Roman" w:hAnsi="Trebuchet MS" w:cs="Times New Roman"/>
          <w:color w:val="000000"/>
          <w:kern w:val="0"/>
          <w:sz w:val="18"/>
          <w:szCs w:val="18"/>
          <w:lang w:eastAsia="ru-RU"/>
        </w:rPr>
      </w:pPr>
      <w:r w:rsidRPr="00136C57">
        <w:rPr>
          <w:rFonts w:ascii="Trebuchet MS" w:eastAsia="Times New Roman" w:hAnsi="Trebuchet MS" w:cs="Times New Roman" w:hint="eastAsia"/>
          <w:color w:val="000000"/>
          <w:kern w:val="0"/>
          <w:sz w:val="18"/>
          <w:szCs w:val="18"/>
          <w:lang w:eastAsia="ru-RU"/>
        </w:rPr>
        <w:t>Особливості</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формування</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рослини</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цикорію</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w:t>
      </w:r>
      <w:r w:rsidRPr="00136C57">
        <w:rPr>
          <w:rFonts w:ascii="Trebuchet MS" w:eastAsia="Times New Roman" w:hAnsi="Trebuchet MS" w:cs="Times New Roman"/>
          <w:color w:val="000000"/>
          <w:kern w:val="0"/>
          <w:sz w:val="18"/>
          <w:szCs w:val="18"/>
          <w:lang w:eastAsia="ru-RU"/>
        </w:rPr>
        <w:t>...</w:t>
      </w:r>
    </w:p>
    <w:p w:rsidR="00136C57" w:rsidRPr="00136C57" w:rsidRDefault="00136C57" w:rsidP="00136C57">
      <w:pPr>
        <w:rPr>
          <w:rFonts w:ascii="Trebuchet MS" w:eastAsia="Times New Roman" w:hAnsi="Trebuchet MS" w:cs="Times New Roman"/>
          <w:color w:val="000000"/>
          <w:kern w:val="0"/>
          <w:sz w:val="18"/>
          <w:szCs w:val="18"/>
          <w:lang w:eastAsia="ru-RU"/>
        </w:rPr>
      </w:pPr>
      <w:r w:rsidRPr="00136C57">
        <w:rPr>
          <w:rFonts w:ascii="Trebuchet MS" w:eastAsia="Times New Roman" w:hAnsi="Trebuchet MS" w:cs="Times New Roman" w:hint="eastAsia"/>
          <w:color w:val="000000"/>
          <w:kern w:val="0"/>
          <w:sz w:val="18"/>
          <w:szCs w:val="18"/>
          <w:lang w:eastAsia="ru-RU"/>
        </w:rPr>
        <w:t>Формування</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густоти</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рослин</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цикорію</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в</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рядках</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w:t>
      </w:r>
    </w:p>
    <w:p w:rsidR="00136C57" w:rsidRPr="00136C57" w:rsidRDefault="00136C57" w:rsidP="00136C57">
      <w:pPr>
        <w:rPr>
          <w:rFonts w:ascii="Trebuchet MS" w:eastAsia="Times New Roman" w:hAnsi="Trebuchet MS" w:cs="Times New Roman"/>
          <w:color w:val="000000"/>
          <w:kern w:val="0"/>
          <w:sz w:val="18"/>
          <w:szCs w:val="18"/>
          <w:lang w:eastAsia="ru-RU"/>
        </w:rPr>
      </w:pPr>
      <w:r w:rsidRPr="00136C57">
        <w:rPr>
          <w:rFonts w:ascii="Trebuchet MS" w:eastAsia="Times New Roman" w:hAnsi="Trebuchet MS" w:cs="Times New Roman" w:hint="eastAsia"/>
          <w:color w:val="000000"/>
          <w:kern w:val="0"/>
          <w:sz w:val="18"/>
          <w:szCs w:val="18"/>
          <w:lang w:eastAsia="ru-RU"/>
        </w:rPr>
        <w:t>Вплив</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густоти</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стояння</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і</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розміщення</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рослин</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в</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рядку</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на</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розмірно</w:t>
      </w:r>
      <w:r w:rsidRPr="00136C57">
        <w:rPr>
          <w:rFonts w:ascii="Trebuchet MS" w:eastAsia="Times New Roman" w:hAnsi="Trebuchet MS" w:cs="Times New Roman"/>
          <w:color w:val="000000"/>
          <w:kern w:val="0"/>
          <w:sz w:val="18"/>
          <w:szCs w:val="18"/>
          <w:lang w:eastAsia="ru-RU"/>
        </w:rPr>
        <w:t>-</w:t>
      </w:r>
      <w:r w:rsidRPr="00136C57">
        <w:rPr>
          <w:rFonts w:ascii="Trebuchet MS" w:eastAsia="Times New Roman" w:hAnsi="Trebuchet MS" w:cs="Times New Roman" w:hint="eastAsia"/>
          <w:color w:val="000000"/>
          <w:kern w:val="0"/>
          <w:sz w:val="18"/>
          <w:szCs w:val="18"/>
          <w:lang w:eastAsia="ru-RU"/>
        </w:rPr>
        <w:t>масові</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параметри</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коренеплодів</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цикорію</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w:t>
      </w:r>
    </w:p>
    <w:p w:rsidR="00136C57" w:rsidRPr="00136C57" w:rsidRDefault="00136C57" w:rsidP="00136C57">
      <w:pPr>
        <w:rPr>
          <w:rFonts w:ascii="Trebuchet MS" w:eastAsia="Times New Roman" w:hAnsi="Trebuchet MS" w:cs="Times New Roman"/>
          <w:color w:val="000000"/>
          <w:kern w:val="0"/>
          <w:sz w:val="18"/>
          <w:szCs w:val="18"/>
          <w:lang w:eastAsia="ru-RU"/>
        </w:rPr>
      </w:pPr>
      <w:r w:rsidRPr="00136C57">
        <w:rPr>
          <w:rFonts w:ascii="Trebuchet MS" w:eastAsia="Times New Roman" w:hAnsi="Trebuchet MS" w:cs="Times New Roman" w:hint="eastAsia"/>
          <w:color w:val="000000"/>
          <w:kern w:val="0"/>
          <w:sz w:val="18"/>
          <w:szCs w:val="18"/>
          <w:lang w:eastAsia="ru-RU"/>
        </w:rPr>
        <w:t>Площа</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живлення</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й</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урожайність</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коренеплодів</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цикорію</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w:t>
      </w:r>
      <w:r w:rsidRPr="00136C57">
        <w:rPr>
          <w:rFonts w:ascii="Trebuchet MS" w:eastAsia="Times New Roman" w:hAnsi="Trebuchet MS" w:cs="Times New Roman"/>
          <w:color w:val="000000"/>
          <w:kern w:val="0"/>
          <w:sz w:val="18"/>
          <w:szCs w:val="18"/>
          <w:lang w:eastAsia="ru-RU"/>
        </w:rPr>
        <w:t>..</w:t>
      </w:r>
    </w:p>
    <w:p w:rsidR="00136C57" w:rsidRPr="00136C57" w:rsidRDefault="00136C57" w:rsidP="00136C57">
      <w:pPr>
        <w:rPr>
          <w:rFonts w:ascii="Trebuchet MS" w:eastAsia="Times New Roman" w:hAnsi="Trebuchet MS" w:cs="Times New Roman"/>
          <w:color w:val="000000"/>
          <w:kern w:val="0"/>
          <w:sz w:val="18"/>
          <w:szCs w:val="18"/>
          <w:lang w:eastAsia="ru-RU"/>
        </w:rPr>
      </w:pPr>
      <w:r w:rsidRPr="00136C57">
        <w:rPr>
          <w:rFonts w:ascii="Trebuchet MS" w:eastAsia="Times New Roman" w:hAnsi="Trebuchet MS" w:cs="Times New Roman" w:hint="eastAsia"/>
          <w:color w:val="000000"/>
          <w:kern w:val="0"/>
          <w:sz w:val="18"/>
          <w:szCs w:val="18"/>
          <w:lang w:eastAsia="ru-RU"/>
        </w:rPr>
        <w:t>Виступ</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головок</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коренеплодів</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цикорію</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над</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поверхнею</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ґрунту</w:t>
      </w:r>
    </w:p>
    <w:p w:rsidR="00136C57" w:rsidRPr="00136C57" w:rsidRDefault="00136C57" w:rsidP="00136C57">
      <w:pPr>
        <w:rPr>
          <w:rFonts w:ascii="Trebuchet MS" w:eastAsia="Times New Roman" w:hAnsi="Trebuchet MS" w:cs="Times New Roman"/>
          <w:color w:val="000000"/>
          <w:kern w:val="0"/>
          <w:sz w:val="18"/>
          <w:szCs w:val="18"/>
          <w:lang w:eastAsia="ru-RU"/>
        </w:rPr>
      </w:pPr>
      <w:r w:rsidRPr="00136C57">
        <w:rPr>
          <w:rFonts w:ascii="Trebuchet MS" w:eastAsia="Times New Roman" w:hAnsi="Trebuchet MS" w:cs="Times New Roman" w:hint="eastAsia"/>
          <w:color w:val="000000"/>
          <w:kern w:val="0"/>
          <w:sz w:val="18"/>
          <w:szCs w:val="18"/>
          <w:lang w:eastAsia="ru-RU"/>
        </w:rPr>
        <w:t>Розміщення</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коренеплодів</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цикорію</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відносно</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осьової</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лінії</w:t>
      </w:r>
    </w:p>
    <w:p w:rsidR="00136C57" w:rsidRPr="00136C57" w:rsidRDefault="00136C57" w:rsidP="00136C57">
      <w:pPr>
        <w:rPr>
          <w:rFonts w:ascii="Trebuchet MS" w:eastAsia="Times New Roman" w:hAnsi="Trebuchet MS" w:cs="Times New Roman"/>
          <w:color w:val="000000"/>
          <w:kern w:val="0"/>
          <w:sz w:val="18"/>
          <w:szCs w:val="18"/>
          <w:lang w:eastAsia="ru-RU"/>
        </w:rPr>
      </w:pPr>
      <w:r w:rsidRPr="00136C57">
        <w:rPr>
          <w:rFonts w:ascii="Trebuchet MS" w:eastAsia="Times New Roman" w:hAnsi="Trebuchet MS" w:cs="Times New Roman" w:hint="eastAsia"/>
          <w:color w:val="000000"/>
          <w:kern w:val="0"/>
          <w:sz w:val="18"/>
          <w:szCs w:val="18"/>
          <w:lang w:eastAsia="ru-RU"/>
        </w:rPr>
        <w:t>рядка</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w:t>
      </w:r>
      <w:r w:rsidRPr="00136C57">
        <w:rPr>
          <w:rFonts w:ascii="Trebuchet MS" w:eastAsia="Times New Roman" w:hAnsi="Trebuchet MS" w:cs="Times New Roman"/>
          <w:color w:val="000000"/>
          <w:kern w:val="0"/>
          <w:sz w:val="18"/>
          <w:szCs w:val="18"/>
          <w:lang w:eastAsia="ru-RU"/>
        </w:rPr>
        <w:t>...</w:t>
      </w:r>
    </w:p>
    <w:p w:rsidR="00136C57" w:rsidRPr="00136C57" w:rsidRDefault="00136C57" w:rsidP="00136C57">
      <w:pPr>
        <w:rPr>
          <w:rFonts w:ascii="Trebuchet MS" w:eastAsia="Times New Roman" w:hAnsi="Trebuchet MS" w:cs="Times New Roman"/>
          <w:color w:val="000000"/>
          <w:kern w:val="0"/>
          <w:sz w:val="18"/>
          <w:szCs w:val="18"/>
          <w:lang w:eastAsia="ru-RU"/>
        </w:rPr>
      </w:pPr>
      <w:r w:rsidRPr="00136C57">
        <w:rPr>
          <w:rFonts w:ascii="Trebuchet MS" w:eastAsia="Times New Roman" w:hAnsi="Trebuchet MS" w:cs="Times New Roman" w:hint="eastAsia"/>
          <w:color w:val="000000"/>
          <w:kern w:val="0"/>
          <w:sz w:val="18"/>
          <w:szCs w:val="18"/>
          <w:lang w:eastAsia="ru-RU"/>
        </w:rPr>
        <w:t>Зусилля</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на</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викопування</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коренеплоду</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з</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ґрунту</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w:t>
      </w:r>
      <w:r w:rsidRPr="00136C57">
        <w:rPr>
          <w:rFonts w:ascii="Trebuchet MS" w:eastAsia="Times New Roman" w:hAnsi="Trebuchet MS" w:cs="Times New Roman"/>
          <w:color w:val="000000"/>
          <w:kern w:val="0"/>
          <w:sz w:val="18"/>
          <w:szCs w:val="18"/>
          <w:lang w:eastAsia="ru-RU"/>
        </w:rPr>
        <w:t>..</w:t>
      </w:r>
    </w:p>
    <w:p w:rsidR="00136C57" w:rsidRPr="00136C57" w:rsidRDefault="00136C57" w:rsidP="00136C57">
      <w:pPr>
        <w:rPr>
          <w:rFonts w:ascii="Trebuchet MS" w:eastAsia="Times New Roman" w:hAnsi="Trebuchet MS" w:cs="Times New Roman"/>
          <w:color w:val="000000"/>
          <w:kern w:val="0"/>
          <w:sz w:val="18"/>
          <w:szCs w:val="18"/>
          <w:lang w:eastAsia="ru-RU"/>
        </w:rPr>
      </w:pPr>
      <w:r w:rsidRPr="00136C57">
        <w:rPr>
          <w:rFonts w:ascii="Trebuchet MS" w:eastAsia="Times New Roman" w:hAnsi="Trebuchet MS" w:cs="Times New Roman" w:hint="eastAsia"/>
          <w:color w:val="000000"/>
          <w:kern w:val="0"/>
          <w:sz w:val="18"/>
          <w:szCs w:val="18"/>
          <w:lang w:eastAsia="ru-RU"/>
        </w:rPr>
        <w:t>РОЗРОБКА</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АГРОТЕХНІЧНИХ</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ВИМОГ</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ДО</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МЕХАНІЗОВАНОЇ</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ТЕХНОЛОГІЇ</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ЗБИРАННЯ</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КОРЕНЕПЛОДІВ</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ЦИКОРІЮ</w:t>
      </w:r>
    </w:p>
    <w:p w:rsidR="00136C57" w:rsidRPr="00136C57" w:rsidRDefault="00136C57" w:rsidP="00136C57">
      <w:pPr>
        <w:rPr>
          <w:rFonts w:ascii="Trebuchet MS" w:eastAsia="Times New Roman" w:hAnsi="Trebuchet MS" w:cs="Times New Roman"/>
          <w:color w:val="000000"/>
          <w:kern w:val="0"/>
          <w:sz w:val="18"/>
          <w:szCs w:val="18"/>
          <w:lang w:eastAsia="ru-RU"/>
        </w:rPr>
      </w:pPr>
      <w:r w:rsidRPr="00136C57">
        <w:rPr>
          <w:rFonts w:ascii="Trebuchet MS" w:eastAsia="Times New Roman" w:hAnsi="Trebuchet MS" w:cs="Times New Roman" w:hint="eastAsia"/>
          <w:color w:val="000000"/>
          <w:kern w:val="0"/>
          <w:sz w:val="18"/>
          <w:szCs w:val="18"/>
          <w:lang w:eastAsia="ru-RU"/>
        </w:rPr>
        <w:t>Активне</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руйнування</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ґрунтового</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пласта</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для</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забезпечення</w:t>
      </w:r>
    </w:p>
    <w:p w:rsidR="00136C57" w:rsidRPr="00136C57" w:rsidRDefault="00136C57" w:rsidP="00136C57">
      <w:pPr>
        <w:rPr>
          <w:rFonts w:ascii="Trebuchet MS" w:eastAsia="Times New Roman" w:hAnsi="Trebuchet MS" w:cs="Times New Roman"/>
          <w:color w:val="000000"/>
          <w:kern w:val="0"/>
          <w:sz w:val="18"/>
          <w:szCs w:val="18"/>
          <w:lang w:eastAsia="ru-RU"/>
        </w:rPr>
      </w:pPr>
      <w:r w:rsidRPr="00136C57">
        <w:rPr>
          <w:rFonts w:ascii="Trebuchet MS" w:eastAsia="Times New Roman" w:hAnsi="Trebuchet MS" w:cs="Times New Roman" w:hint="eastAsia"/>
          <w:color w:val="000000"/>
          <w:kern w:val="0"/>
          <w:sz w:val="18"/>
          <w:szCs w:val="18"/>
          <w:lang w:eastAsia="ru-RU"/>
        </w:rPr>
        <w:t>технологічного</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процесу</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збирання</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коренеплодів</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цикорію</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w:t>
      </w:r>
      <w:r w:rsidRPr="00136C57">
        <w:rPr>
          <w:rFonts w:ascii="Trebuchet MS" w:eastAsia="Times New Roman" w:hAnsi="Trebuchet MS" w:cs="Times New Roman"/>
          <w:color w:val="000000"/>
          <w:kern w:val="0"/>
          <w:sz w:val="18"/>
          <w:szCs w:val="18"/>
          <w:lang w:eastAsia="ru-RU"/>
        </w:rPr>
        <w:t>.</w:t>
      </w:r>
    </w:p>
    <w:p w:rsidR="00136C57" w:rsidRPr="00136C57" w:rsidRDefault="00136C57" w:rsidP="00136C57">
      <w:pPr>
        <w:rPr>
          <w:rFonts w:ascii="Trebuchet MS" w:eastAsia="Times New Roman" w:hAnsi="Trebuchet MS" w:cs="Times New Roman"/>
          <w:color w:val="000000"/>
          <w:kern w:val="0"/>
          <w:sz w:val="18"/>
          <w:szCs w:val="18"/>
          <w:lang w:eastAsia="ru-RU"/>
        </w:rPr>
      </w:pPr>
      <w:r w:rsidRPr="00136C57">
        <w:rPr>
          <w:rFonts w:ascii="Trebuchet MS" w:eastAsia="Times New Roman" w:hAnsi="Trebuchet MS" w:cs="Times New Roman" w:hint="eastAsia"/>
          <w:color w:val="000000"/>
          <w:kern w:val="0"/>
          <w:sz w:val="18"/>
          <w:szCs w:val="18"/>
          <w:lang w:eastAsia="ru-RU"/>
        </w:rPr>
        <w:t>Вимоги</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до</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параметрів</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робочих</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органів</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для</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викопування</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коренеплодів</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цикорію</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w:t>
      </w:r>
    </w:p>
    <w:p w:rsidR="00136C57" w:rsidRPr="00136C57" w:rsidRDefault="00136C57" w:rsidP="00136C57">
      <w:pPr>
        <w:rPr>
          <w:rFonts w:ascii="Trebuchet MS" w:eastAsia="Times New Roman" w:hAnsi="Trebuchet MS" w:cs="Times New Roman"/>
          <w:color w:val="000000"/>
          <w:kern w:val="0"/>
          <w:sz w:val="18"/>
          <w:szCs w:val="18"/>
          <w:lang w:eastAsia="ru-RU"/>
        </w:rPr>
      </w:pPr>
      <w:r w:rsidRPr="00136C57">
        <w:rPr>
          <w:rFonts w:ascii="Trebuchet MS" w:eastAsia="Times New Roman" w:hAnsi="Trebuchet MS" w:cs="Times New Roman" w:hint="eastAsia"/>
          <w:color w:val="000000"/>
          <w:kern w:val="0"/>
          <w:sz w:val="18"/>
          <w:szCs w:val="18"/>
          <w:lang w:eastAsia="ru-RU"/>
        </w:rPr>
        <w:t>Параметри</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захисної</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зони</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рослин</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в</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рядку</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та</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їх</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вплив</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на</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якість</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викопування</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коренеплодів</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цикорію</w:t>
      </w:r>
    </w:p>
    <w:p w:rsidR="00136C57" w:rsidRPr="00136C57" w:rsidRDefault="00136C57" w:rsidP="00136C57">
      <w:pPr>
        <w:rPr>
          <w:rFonts w:ascii="Trebuchet MS" w:eastAsia="Times New Roman" w:hAnsi="Trebuchet MS" w:cs="Times New Roman"/>
          <w:color w:val="000000"/>
          <w:kern w:val="0"/>
          <w:sz w:val="18"/>
          <w:szCs w:val="18"/>
          <w:lang w:eastAsia="ru-RU"/>
        </w:rPr>
      </w:pPr>
      <w:r w:rsidRPr="00136C57">
        <w:rPr>
          <w:rFonts w:ascii="Trebuchet MS" w:eastAsia="Times New Roman" w:hAnsi="Trebuchet MS" w:cs="Times New Roman" w:hint="eastAsia"/>
          <w:color w:val="000000"/>
          <w:kern w:val="0"/>
          <w:sz w:val="18"/>
          <w:szCs w:val="18"/>
          <w:lang w:eastAsia="ru-RU"/>
        </w:rPr>
        <w:t>Вплив</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глибини</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ходу</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викопувальних</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робочих</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органів</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на</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втрати</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й</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пошкодження</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коренеплодів</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цикорію</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під</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час</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збирання</w:t>
      </w:r>
    </w:p>
    <w:p w:rsidR="00136C57" w:rsidRPr="00136C57" w:rsidRDefault="00136C57" w:rsidP="00136C57">
      <w:pPr>
        <w:rPr>
          <w:rFonts w:ascii="Trebuchet MS" w:eastAsia="Times New Roman" w:hAnsi="Trebuchet MS" w:cs="Times New Roman"/>
          <w:color w:val="000000"/>
          <w:kern w:val="0"/>
          <w:sz w:val="18"/>
          <w:szCs w:val="18"/>
          <w:lang w:eastAsia="ru-RU"/>
        </w:rPr>
      </w:pPr>
      <w:r w:rsidRPr="00136C57">
        <w:rPr>
          <w:rFonts w:ascii="Trebuchet MS" w:eastAsia="Times New Roman" w:hAnsi="Trebuchet MS" w:cs="Times New Roman" w:hint="eastAsia"/>
          <w:color w:val="000000"/>
          <w:kern w:val="0"/>
          <w:sz w:val="18"/>
          <w:szCs w:val="18"/>
          <w:lang w:eastAsia="ru-RU"/>
        </w:rPr>
        <w:t>ЕКОНОМІЧНА</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Й</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ЕНЕРГЕТИЧНА</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ЕФЕКТИВНІСТЬ</w:t>
      </w:r>
    </w:p>
    <w:p w:rsidR="00136C57" w:rsidRPr="00136C57" w:rsidRDefault="00136C57" w:rsidP="00136C57">
      <w:pPr>
        <w:rPr>
          <w:rFonts w:ascii="Trebuchet MS" w:eastAsia="Times New Roman" w:hAnsi="Trebuchet MS" w:cs="Times New Roman"/>
          <w:color w:val="000000"/>
          <w:kern w:val="0"/>
          <w:sz w:val="18"/>
          <w:szCs w:val="18"/>
          <w:lang w:eastAsia="ru-RU"/>
        </w:rPr>
      </w:pPr>
      <w:r w:rsidRPr="00136C57">
        <w:rPr>
          <w:rFonts w:ascii="Trebuchet MS" w:eastAsia="Times New Roman" w:hAnsi="Trebuchet MS" w:cs="Times New Roman" w:hint="eastAsia"/>
          <w:color w:val="000000"/>
          <w:kern w:val="0"/>
          <w:sz w:val="18"/>
          <w:szCs w:val="18"/>
          <w:lang w:eastAsia="ru-RU"/>
        </w:rPr>
        <w:t>УДОСКОНАЛЕНОГО</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СПОСОБУ</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ЗБИРАННЯ</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КОРЕНЕПЛОДІВ</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ЦИКОРІЮ</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w:t>
      </w:r>
      <w:r w:rsidRPr="00136C57">
        <w:rPr>
          <w:rFonts w:ascii="Trebuchet MS" w:eastAsia="Times New Roman" w:hAnsi="Trebuchet MS" w:cs="Times New Roman"/>
          <w:color w:val="000000"/>
          <w:kern w:val="0"/>
          <w:sz w:val="18"/>
          <w:szCs w:val="18"/>
          <w:lang w:eastAsia="ru-RU"/>
        </w:rPr>
        <w:t>..</w:t>
      </w:r>
    </w:p>
    <w:p w:rsidR="00136C57" w:rsidRPr="00136C57" w:rsidRDefault="00136C57" w:rsidP="00136C57">
      <w:pPr>
        <w:rPr>
          <w:rFonts w:ascii="Trebuchet MS" w:eastAsia="Times New Roman" w:hAnsi="Trebuchet MS" w:cs="Times New Roman"/>
          <w:color w:val="000000"/>
          <w:kern w:val="0"/>
          <w:sz w:val="18"/>
          <w:szCs w:val="18"/>
          <w:lang w:eastAsia="ru-RU"/>
        </w:rPr>
      </w:pPr>
      <w:r w:rsidRPr="00136C57">
        <w:rPr>
          <w:rFonts w:ascii="Trebuchet MS" w:eastAsia="Times New Roman" w:hAnsi="Trebuchet MS" w:cs="Times New Roman" w:hint="eastAsia"/>
          <w:color w:val="000000"/>
          <w:kern w:val="0"/>
          <w:sz w:val="18"/>
          <w:szCs w:val="18"/>
          <w:lang w:eastAsia="ru-RU"/>
        </w:rPr>
        <w:t>Економічна</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ефективність</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застосування</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удосконаленого</w:t>
      </w:r>
    </w:p>
    <w:p w:rsidR="00136C57" w:rsidRPr="00136C57" w:rsidRDefault="00136C57" w:rsidP="00136C57">
      <w:pPr>
        <w:rPr>
          <w:rFonts w:ascii="Trebuchet MS" w:eastAsia="Times New Roman" w:hAnsi="Trebuchet MS" w:cs="Times New Roman"/>
          <w:color w:val="000000"/>
          <w:kern w:val="0"/>
          <w:sz w:val="18"/>
          <w:szCs w:val="18"/>
          <w:lang w:eastAsia="ru-RU"/>
        </w:rPr>
      </w:pPr>
      <w:r w:rsidRPr="00136C57">
        <w:rPr>
          <w:rFonts w:ascii="Trebuchet MS" w:eastAsia="Times New Roman" w:hAnsi="Trebuchet MS" w:cs="Times New Roman" w:hint="eastAsia"/>
          <w:color w:val="000000"/>
          <w:kern w:val="0"/>
          <w:sz w:val="18"/>
          <w:szCs w:val="18"/>
          <w:lang w:eastAsia="ru-RU"/>
        </w:rPr>
        <w:t>способу</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збирання</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коренеплодів</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цикорію</w:t>
      </w:r>
    </w:p>
    <w:p w:rsidR="00136C57" w:rsidRPr="00136C57" w:rsidRDefault="00136C57" w:rsidP="00136C57">
      <w:pPr>
        <w:rPr>
          <w:rFonts w:ascii="Trebuchet MS" w:eastAsia="Times New Roman" w:hAnsi="Trebuchet MS" w:cs="Times New Roman"/>
          <w:color w:val="000000"/>
          <w:kern w:val="0"/>
          <w:sz w:val="18"/>
          <w:szCs w:val="18"/>
          <w:lang w:eastAsia="ru-RU"/>
        </w:rPr>
      </w:pPr>
      <w:r w:rsidRPr="00136C57">
        <w:rPr>
          <w:rFonts w:ascii="Trebuchet MS" w:eastAsia="Times New Roman" w:hAnsi="Trebuchet MS" w:cs="Times New Roman" w:hint="eastAsia"/>
          <w:color w:val="000000"/>
          <w:kern w:val="0"/>
          <w:sz w:val="18"/>
          <w:szCs w:val="18"/>
          <w:lang w:eastAsia="ru-RU"/>
        </w:rPr>
        <w:lastRenderedPageBreak/>
        <w:t>Енергетична</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ефективність</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застосування</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удосконаленого</w:t>
      </w:r>
    </w:p>
    <w:p w:rsidR="00136C57" w:rsidRPr="00136C57" w:rsidRDefault="00136C57" w:rsidP="00136C57">
      <w:pPr>
        <w:rPr>
          <w:rFonts w:ascii="Trebuchet MS" w:eastAsia="Times New Roman" w:hAnsi="Trebuchet MS" w:cs="Times New Roman"/>
          <w:color w:val="000000"/>
          <w:kern w:val="0"/>
          <w:sz w:val="18"/>
          <w:szCs w:val="18"/>
          <w:lang w:eastAsia="ru-RU"/>
        </w:rPr>
      </w:pPr>
      <w:r w:rsidRPr="00136C57">
        <w:rPr>
          <w:rFonts w:ascii="Trebuchet MS" w:eastAsia="Times New Roman" w:hAnsi="Trebuchet MS" w:cs="Times New Roman" w:hint="eastAsia"/>
          <w:color w:val="000000"/>
          <w:kern w:val="0"/>
          <w:sz w:val="18"/>
          <w:szCs w:val="18"/>
          <w:lang w:eastAsia="ru-RU"/>
        </w:rPr>
        <w:t>способу</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збирання</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коренеплодів</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цикорію</w:t>
      </w:r>
    </w:p>
    <w:p w:rsidR="00136C57" w:rsidRPr="00136C57" w:rsidRDefault="00136C57" w:rsidP="00136C57">
      <w:pPr>
        <w:rPr>
          <w:rFonts w:ascii="Trebuchet MS" w:eastAsia="Times New Roman" w:hAnsi="Trebuchet MS" w:cs="Times New Roman"/>
          <w:color w:val="000000"/>
          <w:kern w:val="0"/>
          <w:sz w:val="18"/>
          <w:szCs w:val="18"/>
          <w:lang w:eastAsia="ru-RU"/>
        </w:rPr>
      </w:pPr>
      <w:r w:rsidRPr="00136C57">
        <w:rPr>
          <w:rFonts w:ascii="Trebuchet MS" w:eastAsia="Times New Roman" w:hAnsi="Trebuchet MS" w:cs="Times New Roman" w:hint="eastAsia"/>
          <w:color w:val="000000"/>
          <w:kern w:val="0"/>
          <w:sz w:val="18"/>
          <w:szCs w:val="18"/>
          <w:lang w:eastAsia="ru-RU"/>
        </w:rPr>
        <w:t>ВИСНОВКИ</w:t>
      </w:r>
    </w:p>
    <w:p w:rsidR="00136C57" w:rsidRPr="00136C57" w:rsidRDefault="00136C57" w:rsidP="00136C57">
      <w:pPr>
        <w:rPr>
          <w:rFonts w:ascii="Trebuchet MS" w:eastAsia="Times New Roman" w:hAnsi="Trebuchet MS" w:cs="Times New Roman"/>
          <w:color w:val="000000"/>
          <w:kern w:val="0"/>
          <w:sz w:val="18"/>
          <w:szCs w:val="18"/>
          <w:lang w:eastAsia="ru-RU"/>
        </w:rPr>
      </w:pPr>
      <w:r w:rsidRPr="00136C57">
        <w:rPr>
          <w:rFonts w:ascii="Trebuchet MS" w:eastAsia="Times New Roman" w:hAnsi="Trebuchet MS" w:cs="Times New Roman" w:hint="eastAsia"/>
          <w:color w:val="000000"/>
          <w:kern w:val="0"/>
          <w:sz w:val="18"/>
          <w:szCs w:val="18"/>
          <w:lang w:eastAsia="ru-RU"/>
        </w:rPr>
        <w:t>ПРОПОЗИЦІЇ</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ВИРОБНИЦТВУ</w:t>
      </w:r>
    </w:p>
    <w:p w:rsidR="00136C57" w:rsidRPr="00136C57" w:rsidRDefault="00136C57" w:rsidP="00136C57">
      <w:pPr>
        <w:rPr>
          <w:rFonts w:ascii="Trebuchet MS" w:eastAsia="Times New Roman" w:hAnsi="Trebuchet MS" w:cs="Times New Roman"/>
          <w:color w:val="000000"/>
          <w:kern w:val="0"/>
          <w:sz w:val="18"/>
          <w:szCs w:val="18"/>
          <w:lang w:eastAsia="ru-RU"/>
        </w:rPr>
      </w:pPr>
      <w:r w:rsidRPr="00136C57">
        <w:rPr>
          <w:rFonts w:ascii="Trebuchet MS" w:eastAsia="Times New Roman" w:hAnsi="Trebuchet MS" w:cs="Times New Roman" w:hint="eastAsia"/>
          <w:color w:val="000000"/>
          <w:kern w:val="0"/>
          <w:sz w:val="18"/>
          <w:szCs w:val="18"/>
          <w:lang w:eastAsia="ru-RU"/>
        </w:rPr>
        <w:t>Список</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використаної</w:t>
      </w:r>
      <w:r w:rsidRPr="00136C57">
        <w:rPr>
          <w:rFonts w:ascii="Trebuchet MS" w:eastAsia="Times New Roman" w:hAnsi="Trebuchet MS" w:cs="Times New Roman"/>
          <w:color w:val="000000"/>
          <w:kern w:val="0"/>
          <w:sz w:val="18"/>
          <w:szCs w:val="18"/>
          <w:lang w:eastAsia="ru-RU"/>
        </w:rPr>
        <w:t xml:space="preserve"> </w:t>
      </w:r>
      <w:r w:rsidRPr="00136C57">
        <w:rPr>
          <w:rFonts w:ascii="Trebuchet MS" w:eastAsia="Times New Roman" w:hAnsi="Trebuchet MS" w:cs="Times New Roman" w:hint="eastAsia"/>
          <w:color w:val="000000"/>
          <w:kern w:val="0"/>
          <w:sz w:val="18"/>
          <w:szCs w:val="18"/>
          <w:lang w:eastAsia="ru-RU"/>
        </w:rPr>
        <w:t>літератури</w:t>
      </w:r>
    </w:p>
    <w:p w:rsidR="00985DAE" w:rsidRPr="00136C57" w:rsidRDefault="00136C57" w:rsidP="00136C57">
      <w:r w:rsidRPr="00136C57">
        <w:rPr>
          <w:rFonts w:ascii="Trebuchet MS" w:eastAsia="Times New Roman" w:hAnsi="Trebuchet MS" w:cs="Times New Roman" w:hint="eastAsia"/>
          <w:color w:val="000000"/>
          <w:kern w:val="0"/>
          <w:sz w:val="18"/>
          <w:szCs w:val="18"/>
          <w:lang w:eastAsia="ru-RU"/>
        </w:rPr>
        <w:t>ДОДАТКИ</w:t>
      </w:r>
      <w:bookmarkStart w:id="0" w:name="_GoBack"/>
      <w:bookmarkEnd w:id="0"/>
    </w:p>
    <w:sectPr w:rsidR="00985DAE" w:rsidRPr="00136C5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34E" w:rsidRDefault="00B2034E">
      <w:pPr>
        <w:spacing w:after="0" w:line="240" w:lineRule="auto"/>
      </w:pPr>
      <w:r>
        <w:separator/>
      </w:r>
    </w:p>
  </w:endnote>
  <w:endnote w:type="continuationSeparator" w:id="0">
    <w:p w:rsidR="00B2034E" w:rsidRDefault="00B20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34E" w:rsidRDefault="00B2034E"/>
    <w:p w:rsidR="00B2034E" w:rsidRDefault="00B2034E"/>
    <w:p w:rsidR="00B2034E" w:rsidRDefault="00B2034E"/>
    <w:p w:rsidR="00B2034E" w:rsidRDefault="00B2034E"/>
    <w:p w:rsidR="00B2034E" w:rsidRDefault="00B2034E"/>
    <w:p w:rsidR="00B2034E" w:rsidRDefault="00B2034E"/>
    <w:p w:rsidR="00B2034E" w:rsidRDefault="00B2034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34E" w:rsidRDefault="00B203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2034E" w:rsidRDefault="00B203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2034E" w:rsidRDefault="00B2034E"/>
    <w:p w:rsidR="00B2034E" w:rsidRDefault="00B2034E"/>
    <w:p w:rsidR="00B2034E" w:rsidRDefault="00B2034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34E" w:rsidRDefault="00B2034E"/>
                          <w:p w:rsidR="00B2034E" w:rsidRDefault="00B2034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2034E" w:rsidRDefault="00B2034E"/>
                    <w:p w:rsidR="00B2034E" w:rsidRDefault="00B2034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2034E" w:rsidRDefault="00B2034E"/>
    <w:p w:rsidR="00B2034E" w:rsidRDefault="00B2034E">
      <w:pPr>
        <w:rPr>
          <w:sz w:val="2"/>
          <w:szCs w:val="2"/>
        </w:rPr>
      </w:pPr>
    </w:p>
    <w:p w:rsidR="00B2034E" w:rsidRDefault="00B2034E"/>
    <w:p w:rsidR="00B2034E" w:rsidRDefault="00B2034E">
      <w:pPr>
        <w:spacing w:after="0" w:line="240" w:lineRule="auto"/>
      </w:pPr>
    </w:p>
  </w:footnote>
  <w:footnote w:type="continuationSeparator" w:id="0">
    <w:p w:rsidR="00B2034E" w:rsidRDefault="00B20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4E"/>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E1908F-DC32-45EA-90E9-70A8A1A4F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23447</TotalTime>
  <Pages>2</Pages>
  <Words>286</Words>
  <Characters>1636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1595</cp:revision>
  <cp:lastPrinted>2009-02-06T05:36:00Z</cp:lastPrinted>
  <dcterms:created xsi:type="dcterms:W3CDTF">2023-09-07T12:38:00Z</dcterms:created>
  <dcterms:modified xsi:type="dcterms:W3CDTF">2023-12-04T07:33:00Z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