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D8066" w14:textId="77777777" w:rsidR="008E698D" w:rsidRDefault="008E698D" w:rsidP="008E698D">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Мырикова</w:t>
      </w:r>
      <w:proofErr w:type="spellEnd"/>
      <w:r>
        <w:rPr>
          <w:rFonts w:ascii="Arial" w:hAnsi="Arial" w:cs="Arial"/>
          <w:color w:val="646B71"/>
          <w:sz w:val="18"/>
          <w:szCs w:val="18"/>
        </w:rPr>
        <w:t>, Анна Валериевна</w:t>
      </w:r>
    </w:p>
    <w:p w14:paraId="05138D05" w14:textId="77777777" w:rsidR="008E698D" w:rsidRDefault="008E698D" w:rsidP="008E698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L Этапы формирования и общая характеристика политических воззрений Тютчева</w:t>
      </w:r>
    </w:p>
    <w:p w14:paraId="5A15A2A0" w14:textId="77777777" w:rsidR="008E698D" w:rsidRDefault="008E698D" w:rsidP="008E698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Творческая эволюция Тютчева</w:t>
      </w:r>
    </w:p>
    <w:p w14:paraId="0B0CBB9B" w14:textId="77777777" w:rsidR="008E698D" w:rsidRDefault="008E698D" w:rsidP="008E698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политические идеи и позиции Тютчева</w:t>
      </w:r>
    </w:p>
    <w:p w14:paraId="0285D6DE" w14:textId="77777777" w:rsidR="008E698D" w:rsidRDefault="008E698D" w:rsidP="008E698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6390C6E8" w14:textId="77777777" w:rsidR="008E698D" w:rsidRDefault="008E698D" w:rsidP="008E698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II. Политические идеи Тютчева в контексте Славянофильства и панславизма второй половины X I X века</w:t>
      </w:r>
    </w:p>
    <w:p w14:paraId="442B9E55" w14:textId="77777777" w:rsidR="008E698D" w:rsidRDefault="008E698D" w:rsidP="008E698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Славянофилы и Тютчев</w:t>
      </w:r>
    </w:p>
    <w:p w14:paraId="5865EA82" w14:textId="77777777" w:rsidR="008E698D" w:rsidRDefault="008E698D" w:rsidP="008E698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spellStart"/>
      <w:r>
        <w:rPr>
          <w:rFonts w:ascii="Arial" w:hAnsi="Arial" w:cs="Arial"/>
          <w:color w:val="333333"/>
          <w:sz w:val="21"/>
          <w:szCs w:val="21"/>
        </w:rPr>
        <w:t>Тютчевский</w:t>
      </w:r>
      <w:proofErr w:type="spellEnd"/>
      <w:r>
        <w:rPr>
          <w:rFonts w:ascii="Arial" w:hAnsi="Arial" w:cs="Arial"/>
          <w:color w:val="333333"/>
          <w:sz w:val="21"/>
          <w:szCs w:val="21"/>
        </w:rPr>
        <w:t xml:space="preserve"> идеал славянского единства</w:t>
      </w:r>
    </w:p>
    <w:p w14:paraId="58E26FF1" w14:textId="77777777" w:rsidR="008E698D" w:rsidRDefault="008E698D" w:rsidP="008E698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Анализ Тютчевым политических аспектов русофобии</w:t>
      </w:r>
    </w:p>
    <w:p w14:paraId="40294F55" w14:textId="39605C02" w:rsidR="00050BAD" w:rsidRPr="008E698D" w:rsidRDefault="00050BAD" w:rsidP="008E698D"/>
    <w:sectPr w:rsidR="00050BAD" w:rsidRPr="008E698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BF64" w14:textId="77777777" w:rsidR="007D3ED5" w:rsidRDefault="007D3ED5">
      <w:pPr>
        <w:spacing w:after="0" w:line="240" w:lineRule="auto"/>
      </w:pPr>
      <w:r>
        <w:separator/>
      </w:r>
    </w:p>
  </w:endnote>
  <w:endnote w:type="continuationSeparator" w:id="0">
    <w:p w14:paraId="5287DF85" w14:textId="77777777" w:rsidR="007D3ED5" w:rsidRDefault="007D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1FED" w14:textId="77777777" w:rsidR="007D3ED5" w:rsidRDefault="007D3ED5"/>
    <w:p w14:paraId="7B56B204" w14:textId="77777777" w:rsidR="007D3ED5" w:rsidRDefault="007D3ED5"/>
    <w:p w14:paraId="47F84B73" w14:textId="77777777" w:rsidR="007D3ED5" w:rsidRDefault="007D3ED5"/>
    <w:p w14:paraId="1B734855" w14:textId="77777777" w:rsidR="007D3ED5" w:rsidRDefault="007D3ED5"/>
    <w:p w14:paraId="30AA9848" w14:textId="77777777" w:rsidR="007D3ED5" w:rsidRDefault="007D3ED5"/>
    <w:p w14:paraId="1BA0CCDD" w14:textId="77777777" w:rsidR="007D3ED5" w:rsidRDefault="007D3ED5"/>
    <w:p w14:paraId="02DFF170" w14:textId="77777777" w:rsidR="007D3ED5" w:rsidRDefault="007D3E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B10C6E" wp14:editId="7636C7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1A458" w14:textId="77777777" w:rsidR="007D3ED5" w:rsidRDefault="007D3E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B10C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31A458" w14:textId="77777777" w:rsidR="007D3ED5" w:rsidRDefault="007D3E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3DFD2C" w14:textId="77777777" w:rsidR="007D3ED5" w:rsidRDefault="007D3ED5"/>
    <w:p w14:paraId="392676A0" w14:textId="77777777" w:rsidR="007D3ED5" w:rsidRDefault="007D3ED5"/>
    <w:p w14:paraId="13A1A95A" w14:textId="77777777" w:rsidR="007D3ED5" w:rsidRDefault="007D3E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9451A9" wp14:editId="0B0D9D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D25E" w14:textId="77777777" w:rsidR="007D3ED5" w:rsidRDefault="007D3ED5"/>
                          <w:p w14:paraId="2BB8210A" w14:textId="77777777" w:rsidR="007D3ED5" w:rsidRDefault="007D3E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9451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69D25E" w14:textId="77777777" w:rsidR="007D3ED5" w:rsidRDefault="007D3ED5"/>
                    <w:p w14:paraId="2BB8210A" w14:textId="77777777" w:rsidR="007D3ED5" w:rsidRDefault="007D3E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EA9146" w14:textId="77777777" w:rsidR="007D3ED5" w:rsidRDefault="007D3ED5"/>
    <w:p w14:paraId="30D41162" w14:textId="77777777" w:rsidR="007D3ED5" w:rsidRDefault="007D3ED5">
      <w:pPr>
        <w:rPr>
          <w:sz w:val="2"/>
          <w:szCs w:val="2"/>
        </w:rPr>
      </w:pPr>
    </w:p>
    <w:p w14:paraId="52ABA61B" w14:textId="77777777" w:rsidR="007D3ED5" w:rsidRDefault="007D3ED5"/>
    <w:p w14:paraId="1E103AEB" w14:textId="77777777" w:rsidR="007D3ED5" w:rsidRDefault="007D3ED5">
      <w:pPr>
        <w:spacing w:after="0" w:line="240" w:lineRule="auto"/>
      </w:pPr>
    </w:p>
  </w:footnote>
  <w:footnote w:type="continuationSeparator" w:id="0">
    <w:p w14:paraId="7A58CCBB" w14:textId="77777777" w:rsidR="007D3ED5" w:rsidRDefault="007D3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D5"/>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82527</TotalTime>
  <Pages>1</Pages>
  <Words>68</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2955</cp:revision>
  <cp:lastPrinted>2009-02-06T05:36:00Z</cp:lastPrinted>
  <dcterms:created xsi:type="dcterms:W3CDTF">2024-01-07T13:43:00Z</dcterms:created>
  <dcterms:modified xsi:type="dcterms:W3CDTF">2025-04-28T09:58:00Z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