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FA45"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Лясников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Николай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Васильевич</w:t>
      </w:r>
      <w:r w:rsidRPr="001A3A83">
        <w:rPr>
          <w:rFonts w:ascii="Arial" w:hAnsi="Arial" w:cs="Arial"/>
          <w:caps/>
          <w:color w:val="333333"/>
          <w:sz w:val="27"/>
          <w:szCs w:val="27"/>
        </w:rPr>
        <w:t>.</w:t>
      </w:r>
    </w:p>
    <w:p w14:paraId="7CAD199B"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Процесс</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молодежью</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реформирования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российского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общества</w:t>
      </w:r>
      <w:r w:rsidRPr="001A3A83">
        <w:rPr>
          <w:rFonts w:ascii="Arial" w:hAnsi="Arial" w:cs="Arial"/>
          <w:caps/>
          <w:color w:val="333333"/>
          <w:sz w:val="27"/>
          <w:szCs w:val="27"/>
        </w:rPr>
        <w:t xml:space="preserve"> : </w:t>
      </w:r>
      <w:r w:rsidRPr="001A3A83">
        <w:rPr>
          <w:rFonts w:ascii="Arial" w:hAnsi="Arial" w:cs="Arial" w:hint="eastAsia"/>
          <w:caps/>
          <w:color w:val="333333"/>
          <w:sz w:val="27"/>
          <w:szCs w:val="27"/>
        </w:rPr>
        <w:t>Социологический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аспект</w:t>
      </w:r>
      <w:r w:rsidRPr="001A3A83">
        <w:rPr>
          <w:rFonts w:ascii="Arial" w:hAnsi="Arial" w:cs="Arial"/>
          <w:caps/>
          <w:color w:val="333333"/>
          <w:sz w:val="27"/>
          <w:szCs w:val="27"/>
        </w:rPr>
        <w:t xml:space="preserve"> : </w:t>
      </w:r>
      <w:r w:rsidRPr="001A3A83">
        <w:rPr>
          <w:rFonts w:ascii="Arial" w:hAnsi="Arial" w:cs="Arial" w:hint="eastAsia"/>
          <w:caps/>
          <w:color w:val="333333"/>
          <w:sz w:val="27"/>
          <w:szCs w:val="27"/>
        </w:rPr>
        <w:t>диссертация</w:t>
      </w:r>
      <w:r w:rsidRPr="001A3A83">
        <w:rPr>
          <w:rFonts w:ascii="Arial" w:hAnsi="Arial" w:cs="Arial"/>
          <w:caps/>
          <w:color w:val="333333"/>
          <w:sz w:val="27"/>
          <w:szCs w:val="27"/>
        </w:rPr>
        <w:t xml:space="preserve"> ... </w:t>
      </w:r>
      <w:r w:rsidRPr="001A3A83">
        <w:rPr>
          <w:rFonts w:ascii="Arial" w:hAnsi="Arial" w:cs="Arial" w:hint="eastAsia"/>
          <w:caps/>
          <w:color w:val="333333"/>
          <w:sz w:val="27"/>
          <w:szCs w:val="27"/>
        </w:rPr>
        <w:t>кандидата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социологических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наук</w:t>
      </w:r>
      <w:r w:rsidRPr="001A3A83">
        <w:rPr>
          <w:rFonts w:ascii="Arial" w:hAnsi="Arial" w:cs="Arial"/>
          <w:caps/>
          <w:color w:val="333333"/>
          <w:sz w:val="27"/>
          <w:szCs w:val="27"/>
        </w:rPr>
        <w:t xml:space="preserve"> : 22.00.04. - </w:t>
      </w:r>
      <w:r w:rsidRPr="001A3A83">
        <w:rPr>
          <w:rFonts w:ascii="Arial" w:hAnsi="Arial" w:cs="Arial" w:hint="eastAsia"/>
          <w:caps/>
          <w:color w:val="333333"/>
          <w:sz w:val="27"/>
          <w:szCs w:val="27"/>
        </w:rPr>
        <w:t>Москва</w:t>
      </w:r>
      <w:r w:rsidRPr="001A3A83">
        <w:rPr>
          <w:rFonts w:ascii="Arial" w:hAnsi="Arial" w:cs="Arial"/>
          <w:caps/>
          <w:color w:val="333333"/>
          <w:sz w:val="27"/>
          <w:szCs w:val="27"/>
        </w:rPr>
        <w:t xml:space="preserve">, 2000. - 163 </w:t>
      </w:r>
      <w:r w:rsidRPr="001A3A83">
        <w:rPr>
          <w:rFonts w:ascii="Arial" w:hAnsi="Arial" w:cs="Arial" w:hint="eastAsia"/>
          <w:caps/>
          <w:color w:val="333333"/>
          <w:sz w:val="27"/>
          <w:szCs w:val="27"/>
        </w:rPr>
        <w:t>с</w:t>
      </w:r>
      <w:r w:rsidRPr="001A3A83">
        <w:rPr>
          <w:rFonts w:ascii="Arial" w:hAnsi="Arial" w:cs="Arial"/>
          <w:caps/>
          <w:color w:val="333333"/>
          <w:sz w:val="27"/>
          <w:szCs w:val="27"/>
        </w:rPr>
        <w:t>.</w:t>
      </w:r>
    </w:p>
    <w:p w14:paraId="17BC48C5"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больше</w:t>
      </w:r>
    </w:p>
    <w:p w14:paraId="2D4071FA"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Цитаты</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из</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текста</w:t>
      </w:r>
      <w:r w:rsidRPr="001A3A83">
        <w:rPr>
          <w:rFonts w:ascii="Arial" w:hAnsi="Arial" w:cs="Arial"/>
          <w:caps/>
          <w:color w:val="333333"/>
          <w:sz w:val="27"/>
          <w:szCs w:val="27"/>
        </w:rPr>
        <w:t>:</w:t>
      </w:r>
    </w:p>
    <w:p w14:paraId="1C615771"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стр</w:t>
      </w:r>
      <w:r w:rsidRPr="001A3A83">
        <w:rPr>
          <w:rFonts w:ascii="Arial" w:hAnsi="Arial" w:cs="Arial"/>
          <w:caps/>
          <w:color w:val="333333"/>
          <w:sz w:val="27"/>
          <w:szCs w:val="27"/>
        </w:rPr>
        <w:t>. 1</w:t>
      </w:r>
    </w:p>
    <w:p w14:paraId="5D6458CD" w14:textId="77777777" w:rsidR="001A3A83" w:rsidRPr="001A3A83" w:rsidRDefault="001A3A83" w:rsidP="001A3A83">
      <w:pPr>
        <w:rPr>
          <w:rFonts w:ascii="Arial" w:hAnsi="Arial" w:cs="Arial"/>
          <w:caps/>
          <w:color w:val="333333"/>
          <w:sz w:val="27"/>
          <w:szCs w:val="27"/>
        </w:rPr>
      </w:pP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СОЦИАЛЬНО</w:t>
      </w:r>
      <w:r w:rsidRPr="001A3A83">
        <w:rPr>
          <w:rFonts w:ascii="Arial" w:hAnsi="Arial" w:cs="Arial"/>
          <w:caps/>
          <w:color w:val="333333"/>
          <w:sz w:val="27"/>
          <w:szCs w:val="27"/>
        </w:rPr>
        <w:t>-</w:t>
      </w:r>
      <w:r w:rsidRPr="001A3A83">
        <w:rPr>
          <w:rFonts w:ascii="Arial" w:hAnsi="Arial" w:cs="Arial" w:hint="eastAsia"/>
          <w:caps/>
          <w:color w:val="333333"/>
          <w:sz w:val="27"/>
          <w:szCs w:val="27"/>
        </w:rPr>
        <w:t>ТЕХНОЛОГИЧЕСКИЙ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ИНСТИТУТ</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МОСКОВСКОГО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ГОСУДАРСТВЕННОГО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УНИВЕРСИТЕТА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СЕРВИСА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Лясников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Николай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Васильевич</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МОЛОДЕЖЬЮ</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РЕФОРМИРОВАНИЯ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РОССИЙСКОГО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ОБЩЕСТВА</w:t>
      </w:r>
      <w:r w:rsidRPr="001A3A83">
        <w:rPr>
          <w:rFonts w:ascii="Arial" w:hAnsi="Arial" w:cs="Arial"/>
          <w:caps/>
          <w:color w:val="333333"/>
          <w:sz w:val="27"/>
          <w:szCs w:val="27"/>
        </w:rPr>
        <w:t xml:space="preserve"> ( </w:t>
      </w:r>
      <w:r w:rsidRPr="001A3A83">
        <w:rPr>
          <w:rFonts w:ascii="Arial" w:hAnsi="Arial" w:cs="Arial" w:hint="eastAsia"/>
          <w:caps/>
          <w:color w:val="333333"/>
          <w:sz w:val="27"/>
          <w:szCs w:val="27"/>
        </w:rPr>
        <w:t>социологический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аспект</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Диссертации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соискание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ученой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степени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кандидата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социологических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наук</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специальности</w:t>
      </w:r>
      <w:r w:rsidRPr="001A3A83">
        <w:rPr>
          <w:rFonts w:ascii="Arial" w:hAnsi="Arial" w:cs="Arial"/>
          <w:caps/>
          <w:color w:val="333333"/>
          <w:sz w:val="27"/>
          <w:szCs w:val="27"/>
        </w:rPr>
        <w:t>:</w:t>
      </w:r>
    </w:p>
    <w:p w14:paraId="6DAF86A3"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стр</w:t>
      </w:r>
      <w:r w:rsidRPr="001A3A83">
        <w:rPr>
          <w:rFonts w:ascii="Arial" w:hAnsi="Arial" w:cs="Arial"/>
          <w:caps/>
          <w:color w:val="333333"/>
          <w:sz w:val="27"/>
          <w:szCs w:val="27"/>
        </w:rPr>
        <w:t>. 2</w:t>
      </w:r>
    </w:p>
    <w:p w14:paraId="01CD1713"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самоопределение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реформирования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российского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общества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w:t>
      </w:r>
      <w:r w:rsidRPr="001A3A83">
        <w:rPr>
          <w:rFonts w:ascii="Arial" w:hAnsi="Arial" w:cs="Arial"/>
          <w:caps/>
          <w:color w:val="333333"/>
          <w:sz w:val="27"/>
          <w:szCs w:val="27"/>
        </w:rPr>
        <w:t xml:space="preserve"> 1. </w:t>
      </w:r>
      <w:r w:rsidRPr="001A3A83">
        <w:rPr>
          <w:rFonts w:ascii="Arial" w:hAnsi="Arial" w:cs="Arial" w:hint="eastAsia"/>
          <w:caps/>
          <w:color w:val="333333"/>
          <w:sz w:val="27"/>
          <w:szCs w:val="27"/>
        </w:rPr>
        <w:t>Особенности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современных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социологический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аспект</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w:t>
      </w:r>
      <w:r w:rsidRPr="001A3A83">
        <w:rPr>
          <w:rFonts w:ascii="Arial" w:hAnsi="Arial" w:cs="Arial"/>
          <w:caps/>
          <w:color w:val="333333"/>
          <w:sz w:val="27"/>
          <w:szCs w:val="27"/>
        </w:rPr>
        <w:t xml:space="preserve">2. </w:t>
      </w:r>
      <w:r w:rsidRPr="001A3A83">
        <w:rPr>
          <w:rFonts w:ascii="Arial" w:hAnsi="Arial" w:cs="Arial" w:hint="eastAsia"/>
          <w:caps/>
          <w:color w:val="333333"/>
          <w:sz w:val="27"/>
          <w:szCs w:val="27"/>
        </w:rPr>
        <w:t>Влияние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профессиональных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представлений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w:t>
      </w:r>
      <w:r w:rsidRPr="001A3A83">
        <w:rPr>
          <w:rFonts w:ascii="Arial" w:hAnsi="Arial" w:cs="Arial"/>
          <w:caps/>
          <w:color w:val="333333"/>
          <w:sz w:val="27"/>
          <w:szCs w:val="27"/>
        </w:rPr>
        <w:t>3.</w:t>
      </w:r>
      <w:r w:rsidRPr="001A3A83">
        <w:rPr>
          <w:rFonts w:ascii="Arial" w:hAnsi="Arial" w:cs="Arial" w:hint="eastAsia"/>
          <w:caps/>
          <w:color w:val="333333"/>
          <w:sz w:val="27"/>
          <w:szCs w:val="27"/>
        </w:rPr>
        <w:t>Совершенствование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молодежью</w:t>
      </w:r>
      <w:r w:rsidRPr="001A3A83">
        <w:rPr>
          <w:rFonts w:ascii="Arial" w:hAnsi="Arial" w:cs="Arial"/>
          <w:caps/>
          <w:color w:val="333333"/>
          <w:sz w:val="27"/>
          <w:szCs w:val="27"/>
        </w:rPr>
        <w:t xml:space="preserve"> 115 91 65 65</w:t>
      </w:r>
    </w:p>
    <w:p w14:paraId="33FAF11F"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lastRenderedPageBreak/>
        <w:t>стр</w:t>
      </w:r>
      <w:r w:rsidRPr="001A3A83">
        <w:rPr>
          <w:rFonts w:ascii="Arial" w:hAnsi="Arial" w:cs="Arial"/>
          <w:caps/>
          <w:color w:val="333333"/>
          <w:sz w:val="27"/>
          <w:szCs w:val="27"/>
        </w:rPr>
        <w:t>. 9</w:t>
      </w:r>
    </w:p>
    <w:p w14:paraId="3D00F51A"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социально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формировании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профессионального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статуса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личности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рынка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труда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становления</w:t>
      </w:r>
      <w:r w:rsidRPr="001A3A83">
        <w:rPr>
          <w:rFonts w:ascii="Arial" w:hAnsi="Arial" w:cs="Arial"/>
          <w:caps/>
          <w:color w:val="333333"/>
          <w:sz w:val="27"/>
          <w:szCs w:val="27"/>
        </w:rPr>
        <w:t xml:space="preserve"> 3. </w:t>
      </w:r>
      <w:r w:rsidRPr="001A3A83">
        <w:rPr>
          <w:rFonts w:ascii="Arial" w:hAnsi="Arial" w:cs="Arial" w:hint="eastAsia"/>
          <w:caps/>
          <w:color w:val="333333"/>
          <w:sz w:val="27"/>
          <w:szCs w:val="27"/>
        </w:rPr>
        <w:t>Раскрыть</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содержание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методы</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регулирования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молодежью</w:t>
      </w:r>
      <w:r w:rsidRPr="001A3A83">
        <w:rPr>
          <w:rFonts w:ascii="Arial" w:hAnsi="Arial" w:cs="Arial"/>
          <w:caps/>
          <w:color w:val="333333"/>
          <w:sz w:val="27"/>
          <w:szCs w:val="27"/>
        </w:rPr>
        <w:t xml:space="preserve">. 4. </w:t>
      </w:r>
      <w:r w:rsidRPr="001A3A83">
        <w:rPr>
          <w:rFonts w:ascii="Arial" w:hAnsi="Arial" w:cs="Arial" w:hint="eastAsia"/>
          <w:caps/>
          <w:color w:val="333333"/>
          <w:sz w:val="27"/>
          <w:szCs w:val="27"/>
        </w:rPr>
        <w:t>Выявить</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основные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группы</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социокультурных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определяющих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5. </w:t>
      </w:r>
      <w:r w:rsidRPr="001A3A83">
        <w:rPr>
          <w:rFonts w:ascii="Arial" w:hAnsi="Arial" w:cs="Arial" w:hint="eastAsia"/>
          <w:caps/>
          <w:color w:val="333333"/>
          <w:sz w:val="27"/>
          <w:szCs w:val="27"/>
        </w:rPr>
        <w:t>Изучить</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опыт</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использования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способов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развития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процессом</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молодежью</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предложить</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подходы</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критерии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оценке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их</w:t>
      </w:r>
      <w:r w:rsidRPr="001A3A83">
        <w:rPr>
          <w:rFonts w:ascii="Arial" w:hAnsi="Arial" w:cs="Arial"/>
          <w:caps/>
          <w:color w:val="333333"/>
          <w:sz w:val="27"/>
          <w:szCs w:val="27"/>
        </w:rPr>
        <w:t>...</w:t>
      </w:r>
    </w:p>
    <w:p w14:paraId="68C7B1D2" w14:textId="77777777" w:rsidR="001A3A83" w:rsidRPr="001A3A83" w:rsidRDefault="001A3A83" w:rsidP="001A3A83">
      <w:pPr>
        <w:rPr>
          <w:rFonts w:ascii="Arial" w:hAnsi="Arial" w:cs="Arial"/>
          <w:caps/>
          <w:color w:val="333333"/>
          <w:sz w:val="27"/>
          <w:szCs w:val="27"/>
        </w:rPr>
      </w:pPr>
    </w:p>
    <w:p w14:paraId="4FFDBB27"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Оглавление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диссертации</w:t>
      </w:r>
    </w:p>
    <w:p w14:paraId="5401964B"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кандидат</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социологических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наук</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Лясников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Николай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Васильевич</w:t>
      </w:r>
    </w:p>
    <w:p w14:paraId="5BEF8DE4"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Введение</w:t>
      </w:r>
      <w:r w:rsidRPr="001A3A83">
        <w:rPr>
          <w:rFonts w:ascii="Arial" w:hAnsi="Arial" w:cs="Arial"/>
          <w:caps/>
          <w:color w:val="333333"/>
          <w:sz w:val="27"/>
          <w:szCs w:val="27"/>
        </w:rPr>
        <w:t>.</w:t>
      </w:r>
    </w:p>
    <w:p w14:paraId="10234B15" w14:textId="77777777" w:rsidR="001A3A83" w:rsidRPr="001A3A83" w:rsidRDefault="001A3A83" w:rsidP="001A3A83">
      <w:pPr>
        <w:rPr>
          <w:rFonts w:ascii="Arial" w:hAnsi="Arial" w:cs="Arial"/>
          <w:caps/>
          <w:color w:val="333333"/>
          <w:sz w:val="27"/>
          <w:szCs w:val="27"/>
        </w:rPr>
      </w:pPr>
    </w:p>
    <w:p w14:paraId="350423A5"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Глава</w:t>
      </w:r>
      <w:r w:rsidRPr="001A3A83">
        <w:rPr>
          <w:rFonts w:ascii="Arial" w:hAnsi="Arial" w:cs="Arial"/>
          <w:caps/>
          <w:color w:val="333333"/>
          <w:sz w:val="27"/>
          <w:szCs w:val="27"/>
        </w:rPr>
        <w:t xml:space="preserve"> 1. </w:t>
      </w:r>
      <w:r w:rsidRPr="001A3A83">
        <w:rPr>
          <w:rFonts w:ascii="Arial" w:hAnsi="Arial" w:cs="Arial" w:hint="eastAsia"/>
          <w:caps/>
          <w:color w:val="333333"/>
          <w:sz w:val="27"/>
          <w:szCs w:val="27"/>
        </w:rPr>
        <w:t>Методологические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теоретические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аспекты</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исследования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современных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w:t>
      </w:r>
    </w:p>
    <w:p w14:paraId="7AD84190" w14:textId="77777777" w:rsidR="001A3A83" w:rsidRPr="001A3A83" w:rsidRDefault="001A3A83" w:rsidP="001A3A83">
      <w:pPr>
        <w:rPr>
          <w:rFonts w:ascii="Arial" w:hAnsi="Arial" w:cs="Arial"/>
          <w:caps/>
          <w:color w:val="333333"/>
          <w:sz w:val="27"/>
          <w:szCs w:val="27"/>
        </w:rPr>
      </w:pPr>
    </w:p>
    <w:p w14:paraId="55581C3C"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w:t>
      </w:r>
      <w:r w:rsidRPr="001A3A83">
        <w:rPr>
          <w:rFonts w:ascii="Arial" w:hAnsi="Arial" w:cs="Arial"/>
          <w:caps/>
          <w:color w:val="333333"/>
          <w:sz w:val="27"/>
          <w:szCs w:val="27"/>
        </w:rPr>
        <w:t xml:space="preserve"> 1. </w:t>
      </w:r>
      <w:r w:rsidRPr="001A3A83">
        <w:rPr>
          <w:rFonts w:ascii="Arial" w:hAnsi="Arial" w:cs="Arial" w:hint="eastAsia"/>
          <w:caps/>
          <w:color w:val="333333"/>
          <w:sz w:val="27"/>
          <w:szCs w:val="27"/>
        </w:rPr>
        <w:t>Взаимосвязь</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профессионального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самоопределения</w:t>
      </w:r>
      <w:r w:rsidRPr="001A3A83">
        <w:rPr>
          <w:rFonts w:ascii="Arial" w:hAnsi="Arial" w:cs="Arial"/>
          <w:caps/>
          <w:color w:val="333333"/>
          <w:sz w:val="27"/>
          <w:szCs w:val="27"/>
        </w:rPr>
        <w:t>.</w:t>
      </w:r>
    </w:p>
    <w:p w14:paraId="30400B6E" w14:textId="77777777" w:rsidR="001A3A83" w:rsidRPr="001A3A83" w:rsidRDefault="001A3A83" w:rsidP="001A3A83">
      <w:pPr>
        <w:rPr>
          <w:rFonts w:ascii="Arial" w:hAnsi="Arial" w:cs="Arial"/>
          <w:caps/>
          <w:color w:val="333333"/>
          <w:sz w:val="27"/>
          <w:szCs w:val="27"/>
        </w:rPr>
      </w:pPr>
    </w:p>
    <w:p w14:paraId="24034870"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w:t>
      </w:r>
      <w:r w:rsidRPr="001A3A83">
        <w:rPr>
          <w:rFonts w:ascii="Arial" w:hAnsi="Arial" w:cs="Arial"/>
          <w:caps/>
          <w:color w:val="333333"/>
          <w:sz w:val="27"/>
          <w:szCs w:val="27"/>
        </w:rPr>
        <w:t xml:space="preserve">2. </w:t>
      </w:r>
      <w:r w:rsidRPr="001A3A83">
        <w:rPr>
          <w:rFonts w:ascii="Arial" w:hAnsi="Arial" w:cs="Arial" w:hint="eastAsia"/>
          <w:caps/>
          <w:color w:val="333333"/>
          <w:sz w:val="27"/>
          <w:szCs w:val="27"/>
        </w:rPr>
        <w:t>Структура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сущность</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w:t>
      </w:r>
    </w:p>
    <w:p w14:paraId="2CFEC37C" w14:textId="77777777" w:rsidR="001A3A83" w:rsidRPr="001A3A83" w:rsidRDefault="001A3A83" w:rsidP="001A3A83">
      <w:pPr>
        <w:rPr>
          <w:rFonts w:ascii="Arial" w:hAnsi="Arial" w:cs="Arial"/>
          <w:caps/>
          <w:color w:val="333333"/>
          <w:sz w:val="27"/>
          <w:szCs w:val="27"/>
        </w:rPr>
      </w:pPr>
    </w:p>
    <w:p w14:paraId="449E3ADF"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Глава</w:t>
      </w:r>
      <w:r w:rsidRPr="001A3A83">
        <w:rPr>
          <w:rFonts w:ascii="Arial" w:hAnsi="Arial" w:cs="Arial"/>
          <w:caps/>
          <w:color w:val="333333"/>
          <w:sz w:val="27"/>
          <w:szCs w:val="27"/>
        </w:rPr>
        <w:t xml:space="preserve"> 2. </w:t>
      </w:r>
      <w:r w:rsidRPr="001A3A83">
        <w:rPr>
          <w:rFonts w:ascii="Arial" w:hAnsi="Arial" w:cs="Arial" w:hint="eastAsia"/>
          <w:caps/>
          <w:color w:val="333333"/>
          <w:sz w:val="27"/>
          <w:szCs w:val="27"/>
        </w:rPr>
        <w:t>Профессиональное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самоопределение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реформирования</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российского</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общества</w:t>
      </w:r>
      <w:r w:rsidRPr="001A3A83">
        <w:rPr>
          <w:rFonts w:ascii="Arial" w:hAnsi="Arial" w:cs="Arial"/>
          <w:caps/>
          <w:color w:val="333333"/>
          <w:sz w:val="27"/>
          <w:szCs w:val="27"/>
        </w:rPr>
        <w:t>.</w:t>
      </w:r>
    </w:p>
    <w:p w14:paraId="05455A27" w14:textId="77777777" w:rsidR="001A3A83" w:rsidRPr="001A3A83" w:rsidRDefault="001A3A83" w:rsidP="001A3A83">
      <w:pPr>
        <w:rPr>
          <w:rFonts w:ascii="Arial" w:hAnsi="Arial" w:cs="Arial"/>
          <w:caps/>
          <w:color w:val="333333"/>
          <w:sz w:val="27"/>
          <w:szCs w:val="27"/>
        </w:rPr>
      </w:pPr>
    </w:p>
    <w:p w14:paraId="50A0352D"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w:t>
      </w:r>
      <w:r w:rsidRPr="001A3A83">
        <w:rPr>
          <w:rFonts w:ascii="Arial" w:hAnsi="Arial" w:cs="Arial"/>
          <w:caps/>
          <w:color w:val="333333"/>
          <w:sz w:val="27"/>
          <w:szCs w:val="27"/>
        </w:rPr>
        <w:t xml:space="preserve"> 1. </w:t>
      </w:r>
      <w:r w:rsidRPr="001A3A83">
        <w:rPr>
          <w:rFonts w:ascii="Arial" w:hAnsi="Arial" w:cs="Arial" w:hint="eastAsia"/>
          <w:caps/>
          <w:color w:val="333333"/>
          <w:sz w:val="27"/>
          <w:szCs w:val="27"/>
        </w:rPr>
        <w:t>Особенности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современных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условиях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социологический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аспект</w:t>
      </w:r>
      <w:r w:rsidRPr="001A3A83">
        <w:rPr>
          <w:rFonts w:ascii="Arial" w:hAnsi="Arial" w:cs="Arial"/>
          <w:caps/>
          <w:color w:val="333333"/>
          <w:sz w:val="27"/>
          <w:szCs w:val="27"/>
        </w:rPr>
        <w:t>.</w:t>
      </w:r>
    </w:p>
    <w:p w14:paraId="2D24E33B" w14:textId="77777777" w:rsidR="001A3A83" w:rsidRPr="001A3A83" w:rsidRDefault="001A3A83" w:rsidP="001A3A83">
      <w:pPr>
        <w:rPr>
          <w:rFonts w:ascii="Arial" w:hAnsi="Arial" w:cs="Arial"/>
          <w:caps/>
          <w:color w:val="333333"/>
          <w:sz w:val="27"/>
          <w:szCs w:val="27"/>
        </w:rPr>
      </w:pPr>
    </w:p>
    <w:p w14:paraId="7B2E06C7" w14:textId="77777777" w:rsidR="001A3A83" w:rsidRPr="001A3A83" w:rsidRDefault="001A3A83" w:rsidP="001A3A83">
      <w:pPr>
        <w:rPr>
          <w:rFonts w:ascii="Arial" w:hAnsi="Arial" w:cs="Arial"/>
          <w:caps/>
          <w:color w:val="333333"/>
          <w:sz w:val="27"/>
          <w:szCs w:val="27"/>
        </w:rPr>
      </w:pPr>
      <w:r w:rsidRPr="001A3A83">
        <w:rPr>
          <w:rFonts w:ascii="Arial" w:hAnsi="Arial" w:cs="Arial" w:hint="eastAsia"/>
          <w:caps/>
          <w:color w:val="333333"/>
          <w:sz w:val="27"/>
          <w:szCs w:val="27"/>
        </w:rPr>
        <w:t>§</w:t>
      </w:r>
      <w:r w:rsidRPr="001A3A83">
        <w:rPr>
          <w:rFonts w:ascii="Arial" w:hAnsi="Arial" w:cs="Arial"/>
          <w:caps/>
          <w:color w:val="333333"/>
          <w:sz w:val="27"/>
          <w:szCs w:val="27"/>
        </w:rPr>
        <w:t xml:space="preserve">2. </w:t>
      </w:r>
      <w:r w:rsidRPr="001A3A83">
        <w:rPr>
          <w:rFonts w:ascii="Arial" w:hAnsi="Arial" w:cs="Arial" w:hint="eastAsia"/>
          <w:caps/>
          <w:color w:val="333333"/>
          <w:sz w:val="27"/>
          <w:szCs w:val="27"/>
        </w:rPr>
        <w:t>Влияние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профессиональных</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представлений</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на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w:t>
      </w:r>
    </w:p>
    <w:p w14:paraId="2FC6F0E9" w14:textId="77777777" w:rsidR="001A3A83" w:rsidRPr="001A3A83" w:rsidRDefault="001A3A83" w:rsidP="001A3A83">
      <w:pPr>
        <w:rPr>
          <w:rFonts w:ascii="Arial" w:hAnsi="Arial" w:cs="Arial"/>
          <w:caps/>
          <w:color w:val="333333"/>
          <w:sz w:val="27"/>
          <w:szCs w:val="27"/>
        </w:rPr>
      </w:pPr>
    </w:p>
    <w:p w14:paraId="2013FB89" w14:textId="7E14F4C8" w:rsidR="00F0131B" w:rsidRPr="001A3A83" w:rsidRDefault="001A3A83" w:rsidP="001A3A83">
      <w:r w:rsidRPr="001A3A83">
        <w:rPr>
          <w:rFonts w:ascii="Arial" w:hAnsi="Arial" w:cs="Arial" w:hint="eastAsia"/>
          <w:caps/>
          <w:color w:val="333333"/>
          <w:sz w:val="27"/>
          <w:szCs w:val="27"/>
        </w:rPr>
        <w:t>§</w:t>
      </w:r>
      <w:r w:rsidRPr="001A3A83">
        <w:rPr>
          <w:rFonts w:ascii="Arial" w:hAnsi="Arial" w:cs="Arial"/>
          <w:caps/>
          <w:color w:val="333333"/>
          <w:sz w:val="27"/>
          <w:szCs w:val="27"/>
        </w:rPr>
        <w:t>3.</w:t>
      </w:r>
      <w:r w:rsidRPr="001A3A83">
        <w:rPr>
          <w:rFonts w:ascii="Arial" w:hAnsi="Arial" w:cs="Arial" w:hint="eastAsia"/>
          <w:caps/>
          <w:color w:val="333333"/>
          <w:sz w:val="27"/>
          <w:szCs w:val="27"/>
        </w:rPr>
        <w:t>Совершенствование</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процесса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выбора</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профессии</w:t>
      </w:r>
      <w:r w:rsidRPr="001A3A83">
        <w:rPr>
          <w:rFonts w:ascii="Arial" w:hAnsi="Arial" w:cs="Arial"/>
          <w:caps/>
          <w:color w:val="333333"/>
          <w:sz w:val="27"/>
          <w:szCs w:val="27"/>
        </w:rPr>
        <w:t xml:space="preserve"> </w:t>
      </w:r>
      <w:r w:rsidRPr="001A3A83">
        <w:rPr>
          <w:rFonts w:ascii="Arial" w:hAnsi="Arial" w:cs="Arial" w:hint="eastAsia"/>
          <w:caps/>
          <w:color w:val="333333"/>
          <w:sz w:val="27"/>
          <w:szCs w:val="27"/>
        </w:rPr>
        <w:t>молодежью</w:t>
      </w:r>
      <w:r w:rsidRPr="001A3A83">
        <w:rPr>
          <w:rFonts w:ascii="Arial" w:hAnsi="Arial" w:cs="Arial"/>
          <w:caps/>
          <w:color w:val="333333"/>
          <w:sz w:val="27"/>
          <w:szCs w:val="27"/>
        </w:rPr>
        <w:t>.</w:t>
      </w:r>
    </w:p>
    <w:sectPr w:rsidR="00F0131B" w:rsidRPr="001A3A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DE35" w14:textId="77777777" w:rsidR="003E5691" w:rsidRDefault="003E5691">
      <w:pPr>
        <w:spacing w:after="0" w:line="240" w:lineRule="auto"/>
      </w:pPr>
      <w:r>
        <w:separator/>
      </w:r>
    </w:p>
  </w:endnote>
  <w:endnote w:type="continuationSeparator" w:id="0">
    <w:p w14:paraId="2A604EDF" w14:textId="77777777" w:rsidR="003E5691" w:rsidRDefault="003E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A983" w14:textId="77777777" w:rsidR="003E5691" w:rsidRDefault="003E5691"/>
    <w:p w14:paraId="1B89BD5D" w14:textId="77777777" w:rsidR="003E5691" w:rsidRDefault="003E5691"/>
    <w:p w14:paraId="0E326A29" w14:textId="77777777" w:rsidR="003E5691" w:rsidRDefault="003E5691"/>
    <w:p w14:paraId="3F1F6469" w14:textId="77777777" w:rsidR="003E5691" w:rsidRDefault="003E5691"/>
    <w:p w14:paraId="325BEEDB" w14:textId="77777777" w:rsidR="003E5691" w:rsidRDefault="003E5691"/>
    <w:p w14:paraId="0BE711D1" w14:textId="77777777" w:rsidR="003E5691" w:rsidRDefault="003E5691"/>
    <w:p w14:paraId="3AA332A1" w14:textId="77777777" w:rsidR="003E5691" w:rsidRDefault="003E56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1A1098" wp14:editId="07FB7E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FC7D" w14:textId="77777777" w:rsidR="003E5691" w:rsidRDefault="003E5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A1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28FC7D" w14:textId="77777777" w:rsidR="003E5691" w:rsidRDefault="003E5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DA0AB4" w14:textId="77777777" w:rsidR="003E5691" w:rsidRDefault="003E5691"/>
    <w:p w14:paraId="44D9686B" w14:textId="77777777" w:rsidR="003E5691" w:rsidRDefault="003E5691"/>
    <w:p w14:paraId="6387A038" w14:textId="77777777" w:rsidR="003E5691" w:rsidRDefault="003E56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CC71A" wp14:editId="0EDF05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3426" w14:textId="77777777" w:rsidR="003E5691" w:rsidRDefault="003E5691"/>
                          <w:p w14:paraId="6AFC6826" w14:textId="77777777" w:rsidR="003E5691" w:rsidRDefault="003E5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CC7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AB3426" w14:textId="77777777" w:rsidR="003E5691" w:rsidRDefault="003E5691"/>
                    <w:p w14:paraId="6AFC6826" w14:textId="77777777" w:rsidR="003E5691" w:rsidRDefault="003E5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A6BE5" w14:textId="77777777" w:rsidR="003E5691" w:rsidRDefault="003E5691"/>
    <w:p w14:paraId="41AA0B14" w14:textId="77777777" w:rsidR="003E5691" w:rsidRDefault="003E5691">
      <w:pPr>
        <w:rPr>
          <w:sz w:val="2"/>
          <w:szCs w:val="2"/>
        </w:rPr>
      </w:pPr>
    </w:p>
    <w:p w14:paraId="3377E4C5" w14:textId="77777777" w:rsidR="003E5691" w:rsidRDefault="003E5691"/>
    <w:p w14:paraId="19901FA1" w14:textId="77777777" w:rsidR="003E5691" w:rsidRDefault="003E5691">
      <w:pPr>
        <w:spacing w:after="0" w:line="240" w:lineRule="auto"/>
      </w:pPr>
    </w:p>
  </w:footnote>
  <w:footnote w:type="continuationSeparator" w:id="0">
    <w:p w14:paraId="7C4E649F" w14:textId="77777777" w:rsidR="003E5691" w:rsidRDefault="003E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91"/>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60766</TotalTime>
  <Pages>3</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3045</cp:revision>
  <cp:lastPrinted>2009-02-06T05:36:00Z</cp:lastPrinted>
  <dcterms:created xsi:type="dcterms:W3CDTF">2025-11-25T20:19:00Z</dcterms:created>
  <dcterms:modified xsi:type="dcterms:W3CDTF">2026-02-03T10:07:00Z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