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52" w:rsidRDefault="00376C52" w:rsidP="00376C5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Філімонова Ірина Афанасіївна, </w:t>
      </w:r>
      <w:r>
        <w:rPr>
          <w:rFonts w:ascii="CIDFont+F3" w:hAnsi="CIDFont+F3" w:cs="CIDFont+F3"/>
          <w:kern w:val="0"/>
          <w:sz w:val="28"/>
          <w:szCs w:val="28"/>
          <w:lang w:eastAsia="ru-RU"/>
        </w:rPr>
        <w:t>викладач кафедри Уманського</w:t>
      </w:r>
    </w:p>
    <w:p w:rsidR="00376C52" w:rsidRDefault="00376C52" w:rsidP="00376C5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педагогічного університету імені Павла Тичини, тема</w:t>
      </w:r>
    </w:p>
    <w:p w:rsidR="00376C52" w:rsidRDefault="00376C52" w:rsidP="00376C5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«Формування професійної компетентності майбутніх</w:t>
      </w:r>
    </w:p>
    <w:p w:rsidR="00376C52" w:rsidRDefault="00376C52" w:rsidP="00376C5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бакалаврів харчових технологій у процесі вивчення фахових</w:t>
      </w:r>
    </w:p>
    <w:p w:rsidR="00376C52" w:rsidRDefault="00376C52" w:rsidP="00376C5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дисциплін», (015 Професійна освіта). Спеціалізована вчена рада</w:t>
      </w:r>
    </w:p>
    <w:p w:rsidR="00376C52" w:rsidRDefault="00376C52" w:rsidP="00376C5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74.053.004 у Уманському державному педагогічному університеті</w:t>
      </w:r>
    </w:p>
    <w:p w:rsidR="00BC1D06" w:rsidRPr="00376C52" w:rsidRDefault="00376C52" w:rsidP="00376C52">
      <w:r>
        <w:rPr>
          <w:rFonts w:ascii="CIDFont+F3" w:hAnsi="CIDFont+F3" w:cs="CIDFont+F3"/>
          <w:kern w:val="0"/>
          <w:sz w:val="28"/>
          <w:szCs w:val="28"/>
          <w:lang w:eastAsia="ru-RU"/>
        </w:rPr>
        <w:t>імені Павла Тичини</w:t>
      </w:r>
    </w:p>
    <w:sectPr w:rsidR="00BC1D06" w:rsidRPr="00376C5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E41559" w:rsidRPr="00E415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1785D-2446-4B39-89CA-723D418B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2021-12-10T15:39:00Z</dcterms:created>
  <dcterms:modified xsi:type="dcterms:W3CDTF">2021-12-13T07:49:00Z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