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308D" w14:textId="3592501A" w:rsidR="00C14FF8" w:rsidRDefault="005E3FA4" w:rsidP="005E3FA4">
      <w:pPr>
        <w:rPr>
          <w:rFonts w:ascii="Times New Roman" w:eastAsia="Arial Unicode MS" w:hAnsi="Times New Roman" w:cs="Times New Roman"/>
          <w:b/>
          <w:bCs/>
          <w:color w:val="000000"/>
          <w:kern w:val="0"/>
          <w:sz w:val="28"/>
          <w:szCs w:val="28"/>
          <w:lang w:eastAsia="ru-RU" w:bidi="uk-UA"/>
        </w:rPr>
      </w:pPr>
      <w:r w:rsidRPr="005E3FA4">
        <w:rPr>
          <w:rFonts w:ascii="Times New Roman" w:eastAsia="Arial Unicode MS" w:hAnsi="Times New Roman" w:cs="Times New Roman" w:hint="eastAsia"/>
          <w:b/>
          <w:bCs/>
          <w:color w:val="000000"/>
          <w:kern w:val="0"/>
          <w:sz w:val="28"/>
          <w:szCs w:val="28"/>
          <w:lang w:eastAsia="ru-RU" w:bidi="uk-UA"/>
        </w:rPr>
        <w:t>Ефимов</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Стефан</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Прочность</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и</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долговечность</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продольных</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бортов</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железобетонных</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пролетных</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строений</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железнодорожных</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мостов</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с</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ездой</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на</w:t>
      </w:r>
      <w:r w:rsidRPr="005E3FA4">
        <w:rPr>
          <w:rFonts w:ascii="Times New Roman" w:eastAsia="Arial Unicode MS" w:hAnsi="Times New Roman" w:cs="Times New Roman"/>
          <w:b/>
          <w:bCs/>
          <w:color w:val="000000"/>
          <w:kern w:val="0"/>
          <w:sz w:val="28"/>
          <w:szCs w:val="28"/>
          <w:lang w:eastAsia="ru-RU" w:bidi="uk-UA"/>
        </w:rPr>
        <w:t xml:space="preserve"> </w:t>
      </w:r>
      <w:r w:rsidRPr="005E3FA4">
        <w:rPr>
          <w:rFonts w:ascii="Times New Roman" w:eastAsia="Arial Unicode MS" w:hAnsi="Times New Roman" w:cs="Times New Roman" w:hint="eastAsia"/>
          <w:b/>
          <w:bCs/>
          <w:color w:val="000000"/>
          <w:kern w:val="0"/>
          <w:sz w:val="28"/>
          <w:szCs w:val="28"/>
          <w:lang w:eastAsia="ru-RU" w:bidi="uk-UA"/>
        </w:rPr>
        <w:t>балласте</w:t>
      </w:r>
    </w:p>
    <w:p w14:paraId="5EE85087" w14:textId="77777777" w:rsidR="005E3FA4" w:rsidRDefault="005E3FA4" w:rsidP="005E3FA4">
      <w:r>
        <w:rPr>
          <w:rFonts w:hint="eastAsia"/>
        </w:rPr>
        <w:t>ОГЛАВЛЕНИЕ</w:t>
      </w:r>
      <w:r>
        <w:t xml:space="preserve"> </w:t>
      </w:r>
      <w:r>
        <w:rPr>
          <w:rFonts w:hint="eastAsia"/>
        </w:rPr>
        <w:t>ДИССЕРТАЦИИ</w:t>
      </w:r>
    </w:p>
    <w:p w14:paraId="11662A48" w14:textId="77777777" w:rsidR="005E3FA4" w:rsidRDefault="005E3FA4" w:rsidP="005E3FA4">
      <w:r>
        <w:rPr>
          <w:rFonts w:hint="eastAsia"/>
        </w:rPr>
        <w:t>кандидат</w:t>
      </w:r>
      <w:r>
        <w:t xml:space="preserve"> </w:t>
      </w:r>
      <w:r>
        <w:rPr>
          <w:rFonts w:hint="eastAsia"/>
        </w:rPr>
        <w:t>наук</w:t>
      </w:r>
      <w:r>
        <w:t xml:space="preserve"> </w:t>
      </w:r>
      <w:r>
        <w:rPr>
          <w:rFonts w:hint="eastAsia"/>
        </w:rPr>
        <w:t>Ефимов</w:t>
      </w:r>
      <w:r>
        <w:t xml:space="preserve"> </w:t>
      </w:r>
      <w:r>
        <w:rPr>
          <w:rFonts w:hint="eastAsia"/>
        </w:rPr>
        <w:t>Стефан</w:t>
      </w:r>
      <w:r>
        <w:t xml:space="preserve"> </w:t>
      </w:r>
      <w:r>
        <w:rPr>
          <w:rFonts w:hint="eastAsia"/>
        </w:rPr>
        <w:t>Васильевич</w:t>
      </w:r>
    </w:p>
    <w:p w14:paraId="1770BA77" w14:textId="77777777" w:rsidR="005E3FA4" w:rsidRDefault="005E3FA4" w:rsidP="005E3FA4">
      <w:r>
        <w:rPr>
          <w:rFonts w:hint="eastAsia"/>
        </w:rPr>
        <w:t>ВВЕДЕНИЕ</w:t>
      </w:r>
    </w:p>
    <w:p w14:paraId="5AAE2472" w14:textId="77777777" w:rsidR="005E3FA4" w:rsidRDefault="005E3FA4" w:rsidP="005E3FA4"/>
    <w:p w14:paraId="65B9129D" w14:textId="77777777" w:rsidR="005E3FA4" w:rsidRDefault="005E3FA4" w:rsidP="005E3FA4">
      <w:r>
        <w:t xml:space="preserve">1 </w:t>
      </w:r>
      <w:r>
        <w:rPr>
          <w:rFonts w:hint="eastAsia"/>
        </w:rPr>
        <w:t>ЖЕЛЕЗОБЕТОННЫЕ</w:t>
      </w:r>
      <w:r>
        <w:t xml:space="preserve"> </w:t>
      </w:r>
      <w:r>
        <w:rPr>
          <w:rFonts w:hint="eastAsia"/>
        </w:rPr>
        <w:t>ПРОЛЕТНЫЕ</w:t>
      </w:r>
      <w:r>
        <w:t xml:space="preserve"> </w:t>
      </w:r>
      <w:r>
        <w:rPr>
          <w:rFonts w:hint="eastAsia"/>
        </w:rPr>
        <w:t>СТРОЕНИЯ</w:t>
      </w:r>
      <w:r>
        <w:t xml:space="preserve"> </w:t>
      </w:r>
      <w:r>
        <w:rPr>
          <w:rFonts w:hint="eastAsia"/>
        </w:rPr>
        <w:t>И</w:t>
      </w:r>
      <w:r>
        <w:t xml:space="preserve"> </w:t>
      </w:r>
      <w:r>
        <w:rPr>
          <w:rFonts w:hint="eastAsia"/>
        </w:rPr>
        <w:t>УСТОЙЧИВОСТЬ</w:t>
      </w:r>
      <w:r>
        <w:t xml:space="preserve"> </w:t>
      </w:r>
      <w:r>
        <w:rPr>
          <w:rFonts w:hint="eastAsia"/>
        </w:rPr>
        <w:t>ПУТИ</w:t>
      </w:r>
      <w:r>
        <w:t xml:space="preserve"> </w:t>
      </w:r>
      <w:r>
        <w:rPr>
          <w:rFonts w:hint="eastAsia"/>
        </w:rPr>
        <w:t>НА</w:t>
      </w:r>
      <w:r>
        <w:t xml:space="preserve"> </w:t>
      </w:r>
      <w:r>
        <w:rPr>
          <w:rFonts w:hint="eastAsia"/>
        </w:rPr>
        <w:t>НИХ</w:t>
      </w:r>
    </w:p>
    <w:p w14:paraId="080BEBC7" w14:textId="77777777" w:rsidR="005E3FA4" w:rsidRDefault="005E3FA4" w:rsidP="005E3FA4"/>
    <w:p w14:paraId="4C60E37F" w14:textId="77777777" w:rsidR="005E3FA4" w:rsidRDefault="005E3FA4" w:rsidP="005E3FA4">
      <w:r>
        <w:t xml:space="preserve">1.1 </w:t>
      </w:r>
      <w:r>
        <w:rPr>
          <w:rFonts w:hint="eastAsia"/>
        </w:rPr>
        <w:t>Характеристика</w:t>
      </w:r>
      <w:r>
        <w:t xml:space="preserve"> </w:t>
      </w:r>
      <w:r>
        <w:rPr>
          <w:rFonts w:hint="eastAsia"/>
        </w:rPr>
        <w:t>железобетонных</w:t>
      </w:r>
      <w:r>
        <w:t xml:space="preserve"> </w:t>
      </w:r>
      <w:r>
        <w:rPr>
          <w:rFonts w:hint="eastAsia"/>
        </w:rPr>
        <w:t>пролетных</w:t>
      </w:r>
      <w:r>
        <w:t xml:space="preserve"> </w:t>
      </w:r>
      <w:r>
        <w:rPr>
          <w:rFonts w:hint="eastAsia"/>
        </w:rPr>
        <w:t>строений</w:t>
      </w:r>
      <w:r>
        <w:t xml:space="preserve"> </w:t>
      </w:r>
      <w:r>
        <w:rPr>
          <w:rFonts w:hint="eastAsia"/>
        </w:rPr>
        <w:t>железнодорожных</w:t>
      </w:r>
      <w:r>
        <w:t xml:space="preserve"> </w:t>
      </w:r>
      <w:r>
        <w:rPr>
          <w:rFonts w:hint="eastAsia"/>
        </w:rPr>
        <w:t>мостов</w:t>
      </w:r>
    </w:p>
    <w:p w14:paraId="3C044D70" w14:textId="77777777" w:rsidR="005E3FA4" w:rsidRDefault="005E3FA4" w:rsidP="005E3FA4"/>
    <w:p w14:paraId="0C1B9469" w14:textId="77777777" w:rsidR="005E3FA4" w:rsidRDefault="005E3FA4" w:rsidP="005E3FA4">
      <w:r>
        <w:t xml:space="preserve">1.1.1 </w:t>
      </w:r>
      <w:r>
        <w:rPr>
          <w:rFonts w:hint="eastAsia"/>
        </w:rPr>
        <w:t>Конструкции</w:t>
      </w:r>
      <w:r>
        <w:t xml:space="preserve"> </w:t>
      </w:r>
      <w:r>
        <w:rPr>
          <w:rFonts w:hint="eastAsia"/>
        </w:rPr>
        <w:t>пролетных</w:t>
      </w:r>
      <w:r>
        <w:t xml:space="preserve"> </w:t>
      </w:r>
      <w:r>
        <w:rPr>
          <w:rFonts w:hint="eastAsia"/>
        </w:rPr>
        <w:t>строений</w:t>
      </w:r>
    </w:p>
    <w:p w14:paraId="19194801" w14:textId="77777777" w:rsidR="005E3FA4" w:rsidRDefault="005E3FA4" w:rsidP="005E3FA4"/>
    <w:p w14:paraId="79EC0941" w14:textId="77777777" w:rsidR="005E3FA4" w:rsidRDefault="005E3FA4" w:rsidP="005E3FA4">
      <w:r>
        <w:t xml:space="preserve">1.1.2 </w:t>
      </w:r>
      <w:r>
        <w:rPr>
          <w:rFonts w:hint="eastAsia"/>
        </w:rPr>
        <w:t>Нормативные</w:t>
      </w:r>
      <w:r>
        <w:t xml:space="preserve"> </w:t>
      </w:r>
      <w:r>
        <w:rPr>
          <w:rFonts w:hint="eastAsia"/>
        </w:rPr>
        <w:t>требования</w:t>
      </w:r>
      <w:r>
        <w:t xml:space="preserve"> </w:t>
      </w:r>
      <w:r>
        <w:rPr>
          <w:rFonts w:hint="eastAsia"/>
        </w:rPr>
        <w:t>по</w:t>
      </w:r>
      <w:r>
        <w:t xml:space="preserve"> </w:t>
      </w:r>
      <w:r>
        <w:rPr>
          <w:rFonts w:hint="eastAsia"/>
        </w:rPr>
        <w:t>состоянию</w:t>
      </w:r>
      <w:r>
        <w:t xml:space="preserve"> </w:t>
      </w:r>
      <w:r>
        <w:rPr>
          <w:rFonts w:hint="eastAsia"/>
        </w:rPr>
        <w:t>балластной</w:t>
      </w:r>
      <w:r>
        <w:t xml:space="preserve"> </w:t>
      </w:r>
      <w:r>
        <w:rPr>
          <w:rFonts w:hint="eastAsia"/>
        </w:rPr>
        <w:t>призмы</w:t>
      </w:r>
      <w:r>
        <w:t xml:space="preserve"> </w:t>
      </w:r>
      <w:r>
        <w:rPr>
          <w:rFonts w:hint="eastAsia"/>
        </w:rPr>
        <w:t>на</w:t>
      </w:r>
      <w:r>
        <w:t xml:space="preserve"> </w:t>
      </w:r>
      <w:r>
        <w:rPr>
          <w:rFonts w:hint="eastAsia"/>
        </w:rPr>
        <w:t>пролетных</w:t>
      </w:r>
      <w:r>
        <w:t xml:space="preserve"> </w:t>
      </w:r>
      <w:r>
        <w:rPr>
          <w:rFonts w:hint="eastAsia"/>
        </w:rPr>
        <w:t>строениях</w:t>
      </w:r>
    </w:p>
    <w:p w14:paraId="6F2BF9F9" w14:textId="77777777" w:rsidR="005E3FA4" w:rsidRDefault="005E3FA4" w:rsidP="005E3FA4"/>
    <w:p w14:paraId="0521ACF0" w14:textId="77777777" w:rsidR="005E3FA4" w:rsidRDefault="005E3FA4" w:rsidP="005E3FA4">
      <w:r>
        <w:t xml:space="preserve">1.1.3 </w:t>
      </w:r>
      <w:r>
        <w:rPr>
          <w:rFonts w:hint="eastAsia"/>
        </w:rPr>
        <w:t>Конструкция</w:t>
      </w:r>
      <w:r>
        <w:t xml:space="preserve"> </w:t>
      </w:r>
      <w:r>
        <w:rPr>
          <w:rFonts w:hint="eastAsia"/>
        </w:rPr>
        <w:t>наращенных</w:t>
      </w:r>
      <w:r>
        <w:t xml:space="preserve"> </w:t>
      </w:r>
      <w:r>
        <w:rPr>
          <w:rFonts w:hint="eastAsia"/>
        </w:rPr>
        <w:t>продольных</w:t>
      </w:r>
      <w:r>
        <w:t xml:space="preserve"> </w:t>
      </w:r>
      <w:r>
        <w:rPr>
          <w:rFonts w:hint="eastAsia"/>
        </w:rPr>
        <w:t>бортов</w:t>
      </w:r>
      <w:r>
        <w:t xml:space="preserve"> </w:t>
      </w:r>
      <w:r>
        <w:rPr>
          <w:rFonts w:hint="eastAsia"/>
        </w:rPr>
        <w:t>балластного</w:t>
      </w:r>
      <w:r>
        <w:t xml:space="preserve"> </w:t>
      </w:r>
      <w:r>
        <w:rPr>
          <w:rFonts w:hint="eastAsia"/>
        </w:rPr>
        <w:t>корыта</w:t>
      </w:r>
    </w:p>
    <w:p w14:paraId="77F420D1" w14:textId="77777777" w:rsidR="005E3FA4" w:rsidRDefault="005E3FA4" w:rsidP="005E3FA4"/>
    <w:p w14:paraId="6B9BE384" w14:textId="77777777" w:rsidR="005E3FA4" w:rsidRDefault="005E3FA4" w:rsidP="005E3FA4">
      <w:r>
        <w:t xml:space="preserve">1.2 </w:t>
      </w:r>
      <w:r>
        <w:rPr>
          <w:rFonts w:hint="eastAsia"/>
        </w:rPr>
        <w:t>Техническое</w:t>
      </w:r>
      <w:r>
        <w:t xml:space="preserve"> </w:t>
      </w:r>
      <w:r>
        <w:rPr>
          <w:rFonts w:hint="eastAsia"/>
        </w:rPr>
        <w:t>состояние</w:t>
      </w:r>
      <w:r>
        <w:t xml:space="preserve"> </w:t>
      </w:r>
      <w:r>
        <w:rPr>
          <w:rFonts w:hint="eastAsia"/>
        </w:rPr>
        <w:t>пролетных</w:t>
      </w:r>
      <w:r>
        <w:t xml:space="preserve"> </w:t>
      </w:r>
      <w:r>
        <w:rPr>
          <w:rFonts w:hint="eastAsia"/>
        </w:rPr>
        <w:t>строений</w:t>
      </w:r>
    </w:p>
    <w:p w14:paraId="567426E1" w14:textId="77777777" w:rsidR="005E3FA4" w:rsidRDefault="005E3FA4" w:rsidP="005E3FA4"/>
    <w:p w14:paraId="41045D2E" w14:textId="77777777" w:rsidR="005E3FA4" w:rsidRDefault="005E3FA4" w:rsidP="005E3FA4">
      <w:r>
        <w:t xml:space="preserve">1.2.1 </w:t>
      </w:r>
      <w:r>
        <w:rPr>
          <w:rFonts w:hint="eastAsia"/>
        </w:rPr>
        <w:t>Неисправности</w:t>
      </w:r>
      <w:r>
        <w:t xml:space="preserve"> </w:t>
      </w:r>
      <w:r>
        <w:rPr>
          <w:rFonts w:hint="eastAsia"/>
        </w:rPr>
        <w:t>пролетных</w:t>
      </w:r>
      <w:r>
        <w:t xml:space="preserve"> </w:t>
      </w:r>
      <w:r>
        <w:rPr>
          <w:rFonts w:hint="eastAsia"/>
        </w:rPr>
        <w:t>строений</w:t>
      </w:r>
    </w:p>
    <w:p w14:paraId="5F778693" w14:textId="77777777" w:rsidR="005E3FA4" w:rsidRDefault="005E3FA4" w:rsidP="005E3FA4"/>
    <w:p w14:paraId="07729F94" w14:textId="77777777" w:rsidR="005E3FA4" w:rsidRDefault="005E3FA4" w:rsidP="005E3FA4">
      <w:r>
        <w:t xml:space="preserve">1.2.2 </w:t>
      </w:r>
      <w:r>
        <w:rPr>
          <w:rFonts w:hint="eastAsia"/>
        </w:rPr>
        <w:t>Особенности</w:t>
      </w:r>
      <w:r>
        <w:t xml:space="preserve"> </w:t>
      </w:r>
      <w:r>
        <w:rPr>
          <w:rFonts w:hint="eastAsia"/>
        </w:rPr>
        <w:t>работы</w:t>
      </w:r>
      <w:r>
        <w:t xml:space="preserve"> </w:t>
      </w:r>
      <w:r>
        <w:rPr>
          <w:rFonts w:hint="eastAsia"/>
        </w:rPr>
        <w:t>продольных</w:t>
      </w:r>
      <w:r>
        <w:t xml:space="preserve"> </w:t>
      </w:r>
      <w:r>
        <w:rPr>
          <w:rFonts w:hint="eastAsia"/>
        </w:rPr>
        <w:t>бортов</w:t>
      </w:r>
    </w:p>
    <w:p w14:paraId="5360B300" w14:textId="77777777" w:rsidR="005E3FA4" w:rsidRDefault="005E3FA4" w:rsidP="005E3FA4"/>
    <w:p w14:paraId="3FBFF6B8" w14:textId="77777777" w:rsidR="005E3FA4" w:rsidRDefault="005E3FA4" w:rsidP="005E3FA4">
      <w:r>
        <w:t xml:space="preserve">1.2.3 </w:t>
      </w:r>
      <w:r>
        <w:rPr>
          <w:rFonts w:hint="eastAsia"/>
        </w:rPr>
        <w:t>Устойчивость</w:t>
      </w:r>
      <w:r>
        <w:t xml:space="preserve"> </w:t>
      </w:r>
      <w:r>
        <w:rPr>
          <w:rFonts w:hint="eastAsia"/>
        </w:rPr>
        <w:t>пути</w:t>
      </w:r>
      <w:r>
        <w:t xml:space="preserve"> </w:t>
      </w:r>
      <w:r>
        <w:rPr>
          <w:rFonts w:hint="eastAsia"/>
        </w:rPr>
        <w:t>на</w:t>
      </w:r>
      <w:r>
        <w:t xml:space="preserve"> </w:t>
      </w:r>
      <w:r>
        <w:rPr>
          <w:rFonts w:hint="eastAsia"/>
        </w:rPr>
        <w:t>пролетных</w:t>
      </w:r>
      <w:r>
        <w:t xml:space="preserve"> </w:t>
      </w:r>
      <w:r>
        <w:rPr>
          <w:rFonts w:hint="eastAsia"/>
        </w:rPr>
        <w:t>строениях</w:t>
      </w:r>
      <w:r>
        <w:t xml:space="preserve"> </w:t>
      </w:r>
      <w:r>
        <w:rPr>
          <w:rFonts w:hint="eastAsia"/>
        </w:rPr>
        <w:t>с</w:t>
      </w:r>
      <w:r>
        <w:t xml:space="preserve"> </w:t>
      </w:r>
      <w:r>
        <w:rPr>
          <w:rFonts w:hint="eastAsia"/>
        </w:rPr>
        <w:t>ездой</w:t>
      </w:r>
      <w:r>
        <w:t xml:space="preserve"> </w:t>
      </w:r>
      <w:r>
        <w:rPr>
          <w:rFonts w:hint="eastAsia"/>
        </w:rPr>
        <w:t>на</w:t>
      </w:r>
      <w:r>
        <w:t xml:space="preserve"> </w:t>
      </w:r>
      <w:r>
        <w:rPr>
          <w:rFonts w:hint="eastAsia"/>
        </w:rPr>
        <w:t>балласте</w:t>
      </w:r>
    </w:p>
    <w:p w14:paraId="4268C404" w14:textId="77777777" w:rsidR="005E3FA4" w:rsidRDefault="005E3FA4" w:rsidP="005E3FA4"/>
    <w:p w14:paraId="483498C2" w14:textId="77777777" w:rsidR="005E3FA4" w:rsidRDefault="005E3FA4" w:rsidP="005E3FA4">
      <w:r>
        <w:t xml:space="preserve">1.2.4 </w:t>
      </w:r>
      <w:r>
        <w:rPr>
          <w:rFonts w:hint="eastAsia"/>
        </w:rPr>
        <w:t>Грузоподъемность</w:t>
      </w:r>
      <w:r>
        <w:t xml:space="preserve"> </w:t>
      </w:r>
      <w:r>
        <w:rPr>
          <w:rFonts w:hint="eastAsia"/>
        </w:rPr>
        <w:t>элементов</w:t>
      </w:r>
      <w:r>
        <w:t xml:space="preserve"> </w:t>
      </w:r>
      <w:r>
        <w:rPr>
          <w:rFonts w:hint="eastAsia"/>
        </w:rPr>
        <w:t>пролетных</w:t>
      </w:r>
      <w:r>
        <w:t xml:space="preserve"> </w:t>
      </w:r>
      <w:r>
        <w:rPr>
          <w:rFonts w:hint="eastAsia"/>
        </w:rPr>
        <w:t>строений</w:t>
      </w:r>
    </w:p>
    <w:p w14:paraId="24D51302" w14:textId="77777777" w:rsidR="005E3FA4" w:rsidRDefault="005E3FA4" w:rsidP="005E3FA4"/>
    <w:p w14:paraId="1D4706F9" w14:textId="77777777" w:rsidR="005E3FA4" w:rsidRDefault="005E3FA4" w:rsidP="005E3FA4">
      <w:r>
        <w:t xml:space="preserve">1.3 </w:t>
      </w:r>
      <w:r>
        <w:rPr>
          <w:rFonts w:hint="eastAsia"/>
        </w:rPr>
        <w:t>Методы</w:t>
      </w:r>
      <w:r>
        <w:t xml:space="preserve"> </w:t>
      </w:r>
      <w:r>
        <w:rPr>
          <w:rFonts w:hint="eastAsia"/>
        </w:rPr>
        <w:t>расчета</w:t>
      </w:r>
      <w:r>
        <w:t xml:space="preserve"> </w:t>
      </w:r>
      <w:r>
        <w:rPr>
          <w:rFonts w:hint="eastAsia"/>
        </w:rPr>
        <w:t>прочности</w:t>
      </w:r>
      <w:r>
        <w:t xml:space="preserve"> </w:t>
      </w:r>
      <w:r>
        <w:rPr>
          <w:rFonts w:hint="eastAsia"/>
        </w:rPr>
        <w:t>продольных</w:t>
      </w:r>
      <w:r>
        <w:t xml:space="preserve"> </w:t>
      </w:r>
      <w:r>
        <w:rPr>
          <w:rFonts w:hint="eastAsia"/>
        </w:rPr>
        <w:t>бортов</w:t>
      </w:r>
      <w:r>
        <w:t xml:space="preserve"> </w:t>
      </w:r>
      <w:r>
        <w:rPr>
          <w:rFonts w:hint="eastAsia"/>
        </w:rPr>
        <w:t>железобетонных</w:t>
      </w:r>
      <w:r>
        <w:t xml:space="preserve"> </w:t>
      </w:r>
      <w:r>
        <w:rPr>
          <w:rFonts w:hint="eastAsia"/>
        </w:rPr>
        <w:t>пролетных</w:t>
      </w:r>
      <w:r>
        <w:t xml:space="preserve"> </w:t>
      </w:r>
      <w:r>
        <w:rPr>
          <w:rFonts w:hint="eastAsia"/>
        </w:rPr>
        <w:t>строений</w:t>
      </w:r>
    </w:p>
    <w:p w14:paraId="48E350BA" w14:textId="77777777" w:rsidR="005E3FA4" w:rsidRDefault="005E3FA4" w:rsidP="005E3FA4"/>
    <w:p w14:paraId="539CDA58" w14:textId="77777777" w:rsidR="005E3FA4" w:rsidRDefault="005E3FA4" w:rsidP="005E3FA4">
      <w:r>
        <w:t xml:space="preserve">1.3.1 </w:t>
      </w:r>
      <w:r>
        <w:rPr>
          <w:rFonts w:hint="eastAsia"/>
        </w:rPr>
        <w:t>Методика</w:t>
      </w:r>
      <w:r>
        <w:t xml:space="preserve"> </w:t>
      </w:r>
      <w:r>
        <w:rPr>
          <w:rFonts w:hint="eastAsia"/>
        </w:rPr>
        <w:t>ВНИИЖТа</w:t>
      </w:r>
    </w:p>
    <w:p w14:paraId="43713597" w14:textId="77777777" w:rsidR="005E3FA4" w:rsidRDefault="005E3FA4" w:rsidP="005E3FA4"/>
    <w:p w14:paraId="6921B09A" w14:textId="77777777" w:rsidR="005E3FA4" w:rsidRDefault="005E3FA4" w:rsidP="005E3FA4">
      <w:r>
        <w:t xml:space="preserve">1.3.2 </w:t>
      </w:r>
      <w:r>
        <w:rPr>
          <w:rFonts w:hint="eastAsia"/>
        </w:rPr>
        <w:t>Методика</w:t>
      </w:r>
      <w:r>
        <w:t xml:space="preserve"> </w:t>
      </w:r>
      <w:r>
        <w:rPr>
          <w:rFonts w:hint="eastAsia"/>
        </w:rPr>
        <w:t>Гипротранспути</w:t>
      </w:r>
    </w:p>
    <w:p w14:paraId="4C81007A" w14:textId="77777777" w:rsidR="005E3FA4" w:rsidRDefault="005E3FA4" w:rsidP="005E3FA4"/>
    <w:p w14:paraId="0BFC1DD1" w14:textId="77777777" w:rsidR="005E3FA4" w:rsidRDefault="005E3FA4" w:rsidP="005E3FA4">
      <w:r>
        <w:t xml:space="preserve">1.4 </w:t>
      </w:r>
      <w:r>
        <w:rPr>
          <w:rFonts w:hint="eastAsia"/>
        </w:rPr>
        <w:t>Методы</w:t>
      </w:r>
      <w:r>
        <w:t xml:space="preserve"> </w:t>
      </w:r>
      <w:r>
        <w:rPr>
          <w:rFonts w:hint="eastAsia"/>
        </w:rPr>
        <w:t>определения</w:t>
      </w:r>
      <w:r>
        <w:t xml:space="preserve"> </w:t>
      </w:r>
      <w:r>
        <w:rPr>
          <w:rFonts w:hint="eastAsia"/>
        </w:rPr>
        <w:t>долговечности</w:t>
      </w:r>
      <w:r>
        <w:t xml:space="preserve"> </w:t>
      </w:r>
      <w:r>
        <w:rPr>
          <w:rFonts w:hint="eastAsia"/>
        </w:rPr>
        <w:t>железобетонных</w:t>
      </w:r>
      <w:r>
        <w:t xml:space="preserve"> </w:t>
      </w:r>
      <w:r>
        <w:rPr>
          <w:rFonts w:hint="eastAsia"/>
        </w:rPr>
        <w:t>пролетных</w:t>
      </w:r>
      <w:r>
        <w:t xml:space="preserve"> </w:t>
      </w:r>
      <w:r>
        <w:rPr>
          <w:rFonts w:hint="eastAsia"/>
        </w:rPr>
        <w:t>строений</w:t>
      </w:r>
    </w:p>
    <w:p w14:paraId="62109811" w14:textId="77777777" w:rsidR="005E3FA4" w:rsidRDefault="005E3FA4" w:rsidP="005E3FA4"/>
    <w:p w14:paraId="31A6A668" w14:textId="77777777" w:rsidR="005E3FA4" w:rsidRDefault="005E3FA4" w:rsidP="005E3FA4">
      <w:r>
        <w:t xml:space="preserve">1.4.1 </w:t>
      </w:r>
      <w:r>
        <w:rPr>
          <w:rFonts w:hint="eastAsia"/>
        </w:rPr>
        <w:t>Детерминированные</w:t>
      </w:r>
      <w:r>
        <w:t xml:space="preserve"> </w:t>
      </w:r>
      <w:r>
        <w:rPr>
          <w:rFonts w:hint="eastAsia"/>
        </w:rPr>
        <w:t>способы</w:t>
      </w:r>
      <w:r>
        <w:t xml:space="preserve"> </w:t>
      </w:r>
      <w:r>
        <w:rPr>
          <w:rFonts w:hint="eastAsia"/>
        </w:rPr>
        <w:t>оценки</w:t>
      </w:r>
      <w:r>
        <w:t xml:space="preserve"> </w:t>
      </w:r>
      <w:r>
        <w:rPr>
          <w:rFonts w:hint="eastAsia"/>
        </w:rPr>
        <w:t>долговечности</w:t>
      </w:r>
      <w:r>
        <w:t xml:space="preserve"> </w:t>
      </w:r>
      <w:r>
        <w:rPr>
          <w:rFonts w:hint="eastAsia"/>
        </w:rPr>
        <w:t>железобетонных</w:t>
      </w:r>
      <w:r>
        <w:t xml:space="preserve"> </w:t>
      </w:r>
      <w:r>
        <w:rPr>
          <w:rFonts w:hint="eastAsia"/>
        </w:rPr>
        <w:t>пролетных</w:t>
      </w:r>
      <w:r>
        <w:t xml:space="preserve"> </w:t>
      </w:r>
      <w:r>
        <w:rPr>
          <w:rFonts w:hint="eastAsia"/>
        </w:rPr>
        <w:t>строений</w:t>
      </w:r>
    </w:p>
    <w:p w14:paraId="614AC2A4" w14:textId="77777777" w:rsidR="005E3FA4" w:rsidRDefault="005E3FA4" w:rsidP="005E3FA4"/>
    <w:p w14:paraId="0C19E5C6" w14:textId="77777777" w:rsidR="005E3FA4" w:rsidRDefault="005E3FA4" w:rsidP="005E3FA4">
      <w:r>
        <w:t xml:space="preserve">1.4.2 </w:t>
      </w:r>
      <w:r>
        <w:rPr>
          <w:rFonts w:hint="eastAsia"/>
        </w:rPr>
        <w:t>Вероятностные</w:t>
      </w:r>
      <w:r>
        <w:t xml:space="preserve"> </w:t>
      </w:r>
      <w:r>
        <w:rPr>
          <w:rFonts w:hint="eastAsia"/>
        </w:rPr>
        <w:t>способы</w:t>
      </w:r>
      <w:r>
        <w:t xml:space="preserve"> </w:t>
      </w:r>
      <w:r>
        <w:rPr>
          <w:rFonts w:hint="eastAsia"/>
        </w:rPr>
        <w:t>оценки</w:t>
      </w:r>
      <w:r>
        <w:t xml:space="preserve"> </w:t>
      </w:r>
      <w:r>
        <w:rPr>
          <w:rFonts w:hint="eastAsia"/>
        </w:rPr>
        <w:t>долговечности</w:t>
      </w:r>
      <w:r>
        <w:t xml:space="preserve"> </w:t>
      </w:r>
      <w:r>
        <w:rPr>
          <w:rFonts w:hint="eastAsia"/>
        </w:rPr>
        <w:t>железобетонных</w:t>
      </w:r>
      <w:r>
        <w:t xml:space="preserve"> </w:t>
      </w:r>
      <w:r>
        <w:rPr>
          <w:rFonts w:hint="eastAsia"/>
        </w:rPr>
        <w:t>пролетных</w:t>
      </w:r>
      <w:r>
        <w:t xml:space="preserve"> </w:t>
      </w:r>
      <w:r>
        <w:rPr>
          <w:rFonts w:hint="eastAsia"/>
        </w:rPr>
        <w:t>строений</w:t>
      </w:r>
    </w:p>
    <w:p w14:paraId="58908863" w14:textId="77777777" w:rsidR="005E3FA4" w:rsidRDefault="005E3FA4" w:rsidP="005E3FA4"/>
    <w:p w14:paraId="3BCD254B" w14:textId="77777777" w:rsidR="005E3FA4" w:rsidRDefault="005E3FA4" w:rsidP="005E3FA4">
      <w:r>
        <w:t xml:space="preserve">1.5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481C743B" w14:textId="77777777" w:rsidR="005E3FA4" w:rsidRDefault="005E3FA4" w:rsidP="005E3FA4"/>
    <w:p w14:paraId="06A3C7F0" w14:textId="77777777" w:rsidR="005E3FA4" w:rsidRDefault="005E3FA4" w:rsidP="005E3FA4">
      <w:r>
        <w:t xml:space="preserve">2 </w:t>
      </w:r>
      <w:r>
        <w:rPr>
          <w:rFonts w:hint="eastAsia"/>
        </w:rPr>
        <w:t>ЭКСПЕРИМЕНТАЛЬНО</w:t>
      </w:r>
      <w:r>
        <w:t xml:space="preserve"> - </w:t>
      </w:r>
      <w:r>
        <w:rPr>
          <w:rFonts w:hint="eastAsia"/>
        </w:rPr>
        <w:t>ТЕОРЕТИЧЕСКИЕ</w:t>
      </w:r>
      <w:r>
        <w:t xml:space="preserve"> </w:t>
      </w:r>
      <w:r>
        <w:rPr>
          <w:rFonts w:hint="eastAsia"/>
        </w:rPr>
        <w:t>ИССЛЕДОВАНИЯ</w:t>
      </w:r>
      <w:r>
        <w:t xml:space="preserve"> </w:t>
      </w:r>
      <w:r>
        <w:rPr>
          <w:rFonts w:hint="eastAsia"/>
        </w:rPr>
        <w:t>ЖЕЛЕЗОБЕТОННЫХ</w:t>
      </w:r>
      <w:r>
        <w:t xml:space="preserve"> </w:t>
      </w:r>
      <w:r>
        <w:rPr>
          <w:rFonts w:hint="eastAsia"/>
        </w:rPr>
        <w:t>ПРОЛЕТНЫХ</w:t>
      </w:r>
      <w:r>
        <w:t xml:space="preserve"> </w:t>
      </w:r>
      <w:r>
        <w:rPr>
          <w:rFonts w:hint="eastAsia"/>
        </w:rPr>
        <w:t>СТРОЕНИЙ</w:t>
      </w:r>
    </w:p>
    <w:p w14:paraId="543A071F" w14:textId="77777777" w:rsidR="005E3FA4" w:rsidRDefault="005E3FA4" w:rsidP="005E3FA4"/>
    <w:p w14:paraId="51300E4C" w14:textId="77777777" w:rsidR="005E3FA4" w:rsidRDefault="005E3FA4" w:rsidP="005E3FA4">
      <w:r>
        <w:t xml:space="preserve">2.1 </w:t>
      </w:r>
      <w:r>
        <w:rPr>
          <w:rFonts w:hint="eastAsia"/>
        </w:rPr>
        <w:t>Методика</w:t>
      </w:r>
      <w:r>
        <w:t xml:space="preserve"> </w:t>
      </w:r>
      <w:r>
        <w:rPr>
          <w:rFonts w:hint="eastAsia"/>
        </w:rPr>
        <w:t>проведения</w:t>
      </w:r>
      <w:r>
        <w:t xml:space="preserve"> </w:t>
      </w:r>
      <w:r>
        <w:rPr>
          <w:rFonts w:hint="eastAsia"/>
        </w:rPr>
        <w:t>лабораторных</w:t>
      </w:r>
      <w:r>
        <w:t xml:space="preserve"> </w:t>
      </w:r>
      <w:r>
        <w:rPr>
          <w:rFonts w:hint="eastAsia"/>
        </w:rPr>
        <w:t>исследований</w:t>
      </w:r>
    </w:p>
    <w:p w14:paraId="3BA151E0" w14:textId="77777777" w:rsidR="005E3FA4" w:rsidRDefault="005E3FA4" w:rsidP="005E3FA4"/>
    <w:p w14:paraId="36CED72A" w14:textId="77777777" w:rsidR="005E3FA4" w:rsidRDefault="005E3FA4" w:rsidP="005E3FA4">
      <w:r>
        <w:t xml:space="preserve">2.1.1 </w:t>
      </w:r>
      <w:r>
        <w:rPr>
          <w:rFonts w:hint="eastAsia"/>
        </w:rPr>
        <w:t>Задачи</w:t>
      </w:r>
      <w:r>
        <w:t xml:space="preserve"> </w:t>
      </w:r>
      <w:r>
        <w:rPr>
          <w:rFonts w:hint="eastAsia"/>
        </w:rPr>
        <w:t>исследования</w:t>
      </w:r>
    </w:p>
    <w:p w14:paraId="38214977" w14:textId="77777777" w:rsidR="005E3FA4" w:rsidRDefault="005E3FA4" w:rsidP="005E3FA4"/>
    <w:p w14:paraId="700C2096" w14:textId="77777777" w:rsidR="005E3FA4" w:rsidRDefault="005E3FA4" w:rsidP="005E3FA4">
      <w:r>
        <w:t xml:space="preserve">2.1.2 </w:t>
      </w:r>
      <w:r>
        <w:rPr>
          <w:rFonts w:hint="eastAsia"/>
        </w:rPr>
        <w:t>Характеристики</w:t>
      </w:r>
      <w:r>
        <w:t xml:space="preserve"> </w:t>
      </w:r>
      <w:r>
        <w:rPr>
          <w:rFonts w:hint="eastAsia"/>
        </w:rPr>
        <w:t>экспериментальных</w:t>
      </w:r>
      <w:r>
        <w:t xml:space="preserve"> </w:t>
      </w:r>
      <w:r>
        <w:rPr>
          <w:rFonts w:hint="eastAsia"/>
        </w:rPr>
        <w:t>образцов</w:t>
      </w:r>
    </w:p>
    <w:p w14:paraId="1C4B09D7" w14:textId="77777777" w:rsidR="005E3FA4" w:rsidRDefault="005E3FA4" w:rsidP="005E3FA4"/>
    <w:p w14:paraId="05C52D97" w14:textId="77777777" w:rsidR="005E3FA4" w:rsidRDefault="005E3FA4" w:rsidP="005E3FA4">
      <w:r>
        <w:t xml:space="preserve">2.1.3 </w:t>
      </w:r>
      <w:r>
        <w:rPr>
          <w:rFonts w:hint="eastAsia"/>
        </w:rPr>
        <w:t>Измерение</w:t>
      </w:r>
      <w:r>
        <w:t xml:space="preserve"> </w:t>
      </w:r>
      <w:r>
        <w:rPr>
          <w:rFonts w:hint="eastAsia"/>
        </w:rPr>
        <w:t>относительных</w:t>
      </w:r>
      <w:r>
        <w:t xml:space="preserve"> </w:t>
      </w:r>
      <w:r>
        <w:rPr>
          <w:rFonts w:hint="eastAsia"/>
        </w:rPr>
        <w:t>деформаций</w:t>
      </w:r>
      <w:r>
        <w:t xml:space="preserve"> </w:t>
      </w:r>
      <w:r>
        <w:rPr>
          <w:rFonts w:hint="eastAsia"/>
        </w:rPr>
        <w:t>и</w:t>
      </w:r>
      <w:r>
        <w:t xml:space="preserve"> </w:t>
      </w:r>
      <w:r>
        <w:rPr>
          <w:rFonts w:hint="eastAsia"/>
        </w:rPr>
        <w:t>давления</w:t>
      </w:r>
    </w:p>
    <w:p w14:paraId="78729AF8" w14:textId="77777777" w:rsidR="005E3FA4" w:rsidRDefault="005E3FA4" w:rsidP="005E3FA4"/>
    <w:p w14:paraId="5FB0273C" w14:textId="77777777" w:rsidR="005E3FA4" w:rsidRDefault="005E3FA4" w:rsidP="005E3FA4">
      <w:r>
        <w:t xml:space="preserve">2.1.4 </w:t>
      </w:r>
      <w:r>
        <w:rPr>
          <w:rFonts w:hint="eastAsia"/>
        </w:rPr>
        <w:t>Испытания</w:t>
      </w:r>
      <w:r>
        <w:t xml:space="preserve"> </w:t>
      </w:r>
      <w:r>
        <w:rPr>
          <w:rFonts w:hint="eastAsia"/>
        </w:rPr>
        <w:t>на</w:t>
      </w:r>
      <w:r>
        <w:t xml:space="preserve"> </w:t>
      </w:r>
      <w:r>
        <w:rPr>
          <w:rFonts w:hint="eastAsia"/>
        </w:rPr>
        <w:t>действие</w:t>
      </w:r>
      <w:r>
        <w:t xml:space="preserve"> </w:t>
      </w:r>
      <w:r>
        <w:rPr>
          <w:rFonts w:hint="eastAsia"/>
        </w:rPr>
        <w:t>вертикальной</w:t>
      </w:r>
      <w:r>
        <w:t xml:space="preserve"> </w:t>
      </w:r>
      <w:r>
        <w:rPr>
          <w:rFonts w:hint="eastAsia"/>
        </w:rPr>
        <w:t>нагрузки</w:t>
      </w:r>
    </w:p>
    <w:p w14:paraId="03DE0E7B" w14:textId="77777777" w:rsidR="005E3FA4" w:rsidRDefault="005E3FA4" w:rsidP="005E3FA4"/>
    <w:p w14:paraId="78DE2473" w14:textId="77777777" w:rsidR="005E3FA4" w:rsidRDefault="005E3FA4" w:rsidP="005E3FA4">
      <w:r>
        <w:t xml:space="preserve">2.1.5 </w:t>
      </w:r>
      <w:r>
        <w:rPr>
          <w:rFonts w:hint="eastAsia"/>
        </w:rPr>
        <w:t>Испытания</w:t>
      </w:r>
      <w:r>
        <w:t xml:space="preserve"> </w:t>
      </w:r>
      <w:r>
        <w:rPr>
          <w:rFonts w:hint="eastAsia"/>
        </w:rPr>
        <w:t>на</w:t>
      </w:r>
      <w:r>
        <w:t xml:space="preserve"> </w:t>
      </w:r>
      <w:r>
        <w:rPr>
          <w:rFonts w:hint="eastAsia"/>
        </w:rPr>
        <w:t>действие</w:t>
      </w:r>
      <w:r>
        <w:t xml:space="preserve"> </w:t>
      </w:r>
      <w:r>
        <w:rPr>
          <w:rFonts w:hint="eastAsia"/>
        </w:rPr>
        <w:t>горизонтальной</w:t>
      </w:r>
      <w:r>
        <w:t xml:space="preserve"> </w:t>
      </w:r>
      <w:r>
        <w:rPr>
          <w:rFonts w:hint="eastAsia"/>
        </w:rPr>
        <w:t>нагрузки</w:t>
      </w:r>
    </w:p>
    <w:p w14:paraId="7D295093" w14:textId="77777777" w:rsidR="005E3FA4" w:rsidRDefault="005E3FA4" w:rsidP="005E3FA4"/>
    <w:p w14:paraId="350520E6" w14:textId="77777777" w:rsidR="005E3FA4" w:rsidRDefault="005E3FA4" w:rsidP="005E3FA4">
      <w:r>
        <w:t xml:space="preserve">2.2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20CBD705" w14:textId="77777777" w:rsidR="005E3FA4" w:rsidRDefault="005E3FA4" w:rsidP="005E3FA4"/>
    <w:p w14:paraId="4704AEE3" w14:textId="77777777" w:rsidR="005E3FA4" w:rsidRDefault="005E3FA4" w:rsidP="005E3FA4">
      <w:r>
        <w:t xml:space="preserve">2.2.1 </w:t>
      </w:r>
      <w:r>
        <w:rPr>
          <w:rFonts w:hint="eastAsia"/>
        </w:rPr>
        <w:t>Напряженное</w:t>
      </w:r>
      <w:r>
        <w:t>-</w:t>
      </w:r>
      <w:r>
        <w:rPr>
          <w:rFonts w:hint="eastAsia"/>
        </w:rPr>
        <w:t>деформированное</w:t>
      </w:r>
      <w:r>
        <w:t xml:space="preserve"> </w:t>
      </w:r>
      <w:r>
        <w:rPr>
          <w:rFonts w:hint="eastAsia"/>
        </w:rPr>
        <w:t>состояние</w:t>
      </w:r>
      <w:r>
        <w:t xml:space="preserve"> </w:t>
      </w:r>
      <w:r>
        <w:rPr>
          <w:rFonts w:hint="eastAsia"/>
        </w:rPr>
        <w:t>продольного</w:t>
      </w:r>
      <w:r>
        <w:t xml:space="preserve"> </w:t>
      </w:r>
      <w:r>
        <w:rPr>
          <w:rFonts w:hint="eastAsia"/>
        </w:rPr>
        <w:t>борта</w:t>
      </w:r>
      <w:r>
        <w:t xml:space="preserve"> </w:t>
      </w:r>
      <w:r>
        <w:rPr>
          <w:rFonts w:hint="eastAsia"/>
        </w:rPr>
        <w:t>при</w:t>
      </w:r>
      <w:r>
        <w:t xml:space="preserve"> </w:t>
      </w:r>
      <w:r>
        <w:rPr>
          <w:rFonts w:hint="eastAsia"/>
        </w:rPr>
        <w:t>вертикальном</w:t>
      </w:r>
      <w:r>
        <w:t xml:space="preserve"> </w:t>
      </w:r>
      <w:r>
        <w:rPr>
          <w:rFonts w:hint="eastAsia"/>
        </w:rPr>
        <w:t>нагружении</w:t>
      </w:r>
    </w:p>
    <w:p w14:paraId="19B60CAA" w14:textId="77777777" w:rsidR="005E3FA4" w:rsidRDefault="005E3FA4" w:rsidP="005E3FA4"/>
    <w:p w14:paraId="78109332" w14:textId="77777777" w:rsidR="005E3FA4" w:rsidRDefault="005E3FA4" w:rsidP="005E3FA4">
      <w:r>
        <w:t xml:space="preserve">2.2.2 </w:t>
      </w:r>
      <w:r>
        <w:rPr>
          <w:rFonts w:hint="eastAsia"/>
        </w:rPr>
        <w:t>Напряженно</w:t>
      </w:r>
      <w:r>
        <w:t>-</w:t>
      </w:r>
      <w:r>
        <w:rPr>
          <w:rFonts w:hint="eastAsia"/>
        </w:rPr>
        <w:t>деформированное</w:t>
      </w:r>
      <w:r>
        <w:t xml:space="preserve"> </w:t>
      </w:r>
      <w:r>
        <w:rPr>
          <w:rFonts w:hint="eastAsia"/>
        </w:rPr>
        <w:t>состояние</w:t>
      </w:r>
      <w:r>
        <w:t xml:space="preserve"> </w:t>
      </w:r>
      <w:r>
        <w:rPr>
          <w:rFonts w:hint="eastAsia"/>
        </w:rPr>
        <w:t>продольного</w:t>
      </w:r>
      <w:r>
        <w:t xml:space="preserve"> </w:t>
      </w:r>
      <w:r>
        <w:rPr>
          <w:rFonts w:hint="eastAsia"/>
        </w:rPr>
        <w:t>борта</w:t>
      </w:r>
      <w:r>
        <w:t xml:space="preserve"> </w:t>
      </w:r>
      <w:r>
        <w:rPr>
          <w:rFonts w:hint="eastAsia"/>
        </w:rPr>
        <w:t>при</w:t>
      </w:r>
      <w:r>
        <w:t xml:space="preserve"> </w:t>
      </w:r>
      <w:r>
        <w:rPr>
          <w:rFonts w:hint="eastAsia"/>
        </w:rPr>
        <w:t>горизонтальном</w:t>
      </w:r>
      <w:r>
        <w:t xml:space="preserve"> </w:t>
      </w:r>
      <w:r>
        <w:rPr>
          <w:rFonts w:hint="eastAsia"/>
        </w:rPr>
        <w:t>нагружении</w:t>
      </w:r>
    </w:p>
    <w:p w14:paraId="2EEBE345" w14:textId="77777777" w:rsidR="005E3FA4" w:rsidRDefault="005E3FA4" w:rsidP="005E3FA4"/>
    <w:p w14:paraId="2A7A9C85" w14:textId="77777777" w:rsidR="005E3FA4" w:rsidRDefault="005E3FA4" w:rsidP="005E3FA4">
      <w:r>
        <w:t xml:space="preserve">2.3 </w:t>
      </w:r>
      <w:r>
        <w:rPr>
          <w:rFonts w:hint="eastAsia"/>
        </w:rPr>
        <w:t>Численное</w:t>
      </w:r>
      <w:r>
        <w:t xml:space="preserve"> </w:t>
      </w:r>
      <w:r>
        <w:rPr>
          <w:rFonts w:hint="eastAsia"/>
        </w:rPr>
        <w:t>моделирование</w:t>
      </w:r>
      <w:r>
        <w:t xml:space="preserve"> </w:t>
      </w:r>
      <w:r>
        <w:rPr>
          <w:rFonts w:hint="eastAsia"/>
        </w:rPr>
        <w:t>работы</w:t>
      </w:r>
      <w:r>
        <w:t xml:space="preserve"> </w:t>
      </w:r>
      <w:r>
        <w:rPr>
          <w:rFonts w:hint="eastAsia"/>
        </w:rPr>
        <w:t>продольного</w:t>
      </w:r>
      <w:r>
        <w:t xml:space="preserve"> </w:t>
      </w:r>
      <w:r>
        <w:rPr>
          <w:rFonts w:hint="eastAsia"/>
        </w:rPr>
        <w:t>борта</w:t>
      </w:r>
    </w:p>
    <w:p w14:paraId="3CD3549C" w14:textId="77777777" w:rsidR="005E3FA4" w:rsidRDefault="005E3FA4" w:rsidP="005E3FA4"/>
    <w:p w14:paraId="1261CAA7" w14:textId="77777777" w:rsidR="005E3FA4" w:rsidRDefault="005E3FA4" w:rsidP="005E3FA4">
      <w:r>
        <w:t xml:space="preserve">2.4 </w:t>
      </w:r>
      <w:r>
        <w:rPr>
          <w:rFonts w:hint="eastAsia"/>
        </w:rPr>
        <w:t>Сравнение</w:t>
      </w:r>
      <w:r>
        <w:t xml:space="preserve"> </w:t>
      </w:r>
      <w:r>
        <w:rPr>
          <w:rFonts w:hint="eastAsia"/>
        </w:rPr>
        <w:t>экспериментальных</w:t>
      </w:r>
      <w:r>
        <w:t xml:space="preserve"> </w:t>
      </w:r>
      <w:r>
        <w:rPr>
          <w:rFonts w:hint="eastAsia"/>
        </w:rPr>
        <w:t>и</w:t>
      </w:r>
      <w:r>
        <w:t xml:space="preserve"> </w:t>
      </w:r>
      <w:r>
        <w:rPr>
          <w:rFonts w:hint="eastAsia"/>
        </w:rPr>
        <w:t>расчетных</w:t>
      </w:r>
      <w:r>
        <w:t xml:space="preserve"> </w:t>
      </w:r>
      <w:r>
        <w:rPr>
          <w:rFonts w:hint="eastAsia"/>
        </w:rPr>
        <w:t>данных</w:t>
      </w:r>
    </w:p>
    <w:p w14:paraId="4CA8244F" w14:textId="77777777" w:rsidR="005E3FA4" w:rsidRDefault="005E3FA4" w:rsidP="005E3FA4"/>
    <w:p w14:paraId="6985DB04" w14:textId="77777777" w:rsidR="005E3FA4" w:rsidRDefault="005E3FA4" w:rsidP="005E3FA4">
      <w:r>
        <w:t xml:space="preserve">2.5 </w:t>
      </w:r>
      <w:r>
        <w:rPr>
          <w:rFonts w:hint="eastAsia"/>
        </w:rPr>
        <w:t>Выводы</w:t>
      </w:r>
      <w:r>
        <w:t xml:space="preserve"> </w:t>
      </w:r>
      <w:r>
        <w:rPr>
          <w:rFonts w:hint="eastAsia"/>
        </w:rPr>
        <w:t>по</w:t>
      </w:r>
      <w:r>
        <w:t xml:space="preserve"> </w:t>
      </w:r>
      <w:r>
        <w:rPr>
          <w:rFonts w:hint="eastAsia"/>
        </w:rPr>
        <w:t>разделу</w:t>
      </w:r>
    </w:p>
    <w:p w14:paraId="4F300D02" w14:textId="77777777" w:rsidR="005E3FA4" w:rsidRDefault="005E3FA4" w:rsidP="005E3FA4"/>
    <w:p w14:paraId="016FD66E" w14:textId="77777777" w:rsidR="005E3FA4" w:rsidRDefault="005E3FA4" w:rsidP="005E3FA4">
      <w:r>
        <w:t xml:space="preserve">3 </w:t>
      </w:r>
      <w:r>
        <w:rPr>
          <w:rFonts w:hint="eastAsia"/>
        </w:rPr>
        <w:t>НАТУРНЫЕ</w:t>
      </w:r>
      <w:r>
        <w:t xml:space="preserve"> </w:t>
      </w:r>
      <w:r>
        <w:rPr>
          <w:rFonts w:hint="eastAsia"/>
        </w:rPr>
        <w:t>ИССЛЕДОВАНИЯ</w:t>
      </w:r>
      <w:r>
        <w:t xml:space="preserve"> </w:t>
      </w:r>
      <w:r>
        <w:rPr>
          <w:rFonts w:hint="eastAsia"/>
        </w:rPr>
        <w:t>ЖЕЛЕЗОБЕТОННЫХ</w:t>
      </w:r>
      <w:r>
        <w:t xml:space="preserve"> </w:t>
      </w:r>
      <w:r>
        <w:rPr>
          <w:rFonts w:hint="eastAsia"/>
        </w:rPr>
        <w:t>ПРОЛЕТНЫХ</w:t>
      </w:r>
      <w:r>
        <w:t xml:space="preserve"> </w:t>
      </w:r>
      <w:r>
        <w:rPr>
          <w:rFonts w:hint="eastAsia"/>
        </w:rPr>
        <w:t>СТРОЕНИЙ</w:t>
      </w:r>
    </w:p>
    <w:p w14:paraId="3A81DF20" w14:textId="77777777" w:rsidR="005E3FA4" w:rsidRDefault="005E3FA4" w:rsidP="005E3FA4"/>
    <w:p w14:paraId="2359AC10" w14:textId="77777777" w:rsidR="005E3FA4" w:rsidRDefault="005E3FA4" w:rsidP="005E3FA4">
      <w:r>
        <w:t xml:space="preserve">3.1 </w:t>
      </w:r>
      <w:r>
        <w:rPr>
          <w:rFonts w:hint="eastAsia"/>
        </w:rPr>
        <w:t>Обследование</w:t>
      </w:r>
      <w:r>
        <w:t xml:space="preserve"> </w:t>
      </w:r>
      <w:r>
        <w:rPr>
          <w:rFonts w:hint="eastAsia"/>
        </w:rPr>
        <w:t>железобетонных</w:t>
      </w:r>
      <w:r>
        <w:t xml:space="preserve"> </w:t>
      </w:r>
      <w:r>
        <w:rPr>
          <w:rFonts w:hint="eastAsia"/>
        </w:rPr>
        <w:t>пролетных</w:t>
      </w:r>
      <w:r>
        <w:t xml:space="preserve"> </w:t>
      </w:r>
      <w:r>
        <w:rPr>
          <w:rFonts w:hint="eastAsia"/>
        </w:rPr>
        <w:t>строений</w:t>
      </w:r>
    </w:p>
    <w:p w14:paraId="422AB429" w14:textId="77777777" w:rsidR="005E3FA4" w:rsidRDefault="005E3FA4" w:rsidP="005E3FA4"/>
    <w:p w14:paraId="7B4E5445" w14:textId="77777777" w:rsidR="005E3FA4" w:rsidRDefault="005E3FA4" w:rsidP="005E3FA4">
      <w:r>
        <w:t xml:space="preserve">3.1.1 </w:t>
      </w:r>
      <w:r>
        <w:rPr>
          <w:rFonts w:hint="eastAsia"/>
        </w:rPr>
        <w:t>Краткие</w:t>
      </w:r>
      <w:r>
        <w:t xml:space="preserve"> </w:t>
      </w:r>
      <w:r>
        <w:rPr>
          <w:rFonts w:hint="eastAsia"/>
        </w:rPr>
        <w:t>сведения</w:t>
      </w:r>
      <w:r>
        <w:t xml:space="preserve"> </w:t>
      </w:r>
      <w:r>
        <w:rPr>
          <w:rFonts w:hint="eastAsia"/>
        </w:rPr>
        <w:t>о</w:t>
      </w:r>
      <w:r>
        <w:t xml:space="preserve"> </w:t>
      </w:r>
      <w:r>
        <w:rPr>
          <w:rFonts w:hint="eastAsia"/>
        </w:rPr>
        <w:t>сооружениях</w:t>
      </w:r>
    </w:p>
    <w:p w14:paraId="0703D0EF" w14:textId="77777777" w:rsidR="005E3FA4" w:rsidRDefault="005E3FA4" w:rsidP="005E3FA4"/>
    <w:p w14:paraId="387309A9" w14:textId="77777777" w:rsidR="005E3FA4" w:rsidRDefault="005E3FA4" w:rsidP="005E3FA4">
      <w:r>
        <w:t xml:space="preserve">3.1.2 </w:t>
      </w:r>
      <w:r>
        <w:rPr>
          <w:rFonts w:hint="eastAsia"/>
        </w:rPr>
        <w:t>Проведение</w:t>
      </w:r>
      <w:r>
        <w:t xml:space="preserve"> </w:t>
      </w:r>
      <w:r>
        <w:rPr>
          <w:rFonts w:hint="eastAsia"/>
        </w:rPr>
        <w:t>работ</w:t>
      </w:r>
      <w:r>
        <w:t xml:space="preserve"> </w:t>
      </w:r>
      <w:r>
        <w:rPr>
          <w:rFonts w:hint="eastAsia"/>
        </w:rPr>
        <w:t>по</w:t>
      </w:r>
      <w:r>
        <w:t xml:space="preserve"> </w:t>
      </w:r>
      <w:r>
        <w:rPr>
          <w:rFonts w:hint="eastAsia"/>
        </w:rPr>
        <w:t>обследованию</w:t>
      </w:r>
    </w:p>
    <w:p w14:paraId="30467203" w14:textId="77777777" w:rsidR="005E3FA4" w:rsidRDefault="005E3FA4" w:rsidP="005E3FA4"/>
    <w:p w14:paraId="199099DC" w14:textId="77777777" w:rsidR="005E3FA4" w:rsidRDefault="005E3FA4" w:rsidP="005E3FA4">
      <w:r>
        <w:t xml:space="preserve">3.1.3 </w:t>
      </w:r>
      <w:r>
        <w:rPr>
          <w:rFonts w:hint="eastAsia"/>
        </w:rPr>
        <w:t>Определение</w:t>
      </w:r>
      <w:r>
        <w:t xml:space="preserve"> </w:t>
      </w:r>
      <w:r>
        <w:rPr>
          <w:rFonts w:hint="eastAsia"/>
        </w:rPr>
        <w:t>основных</w:t>
      </w:r>
      <w:r>
        <w:t xml:space="preserve"> </w:t>
      </w:r>
      <w:r>
        <w:rPr>
          <w:rFonts w:hint="eastAsia"/>
        </w:rPr>
        <w:t>параметров</w:t>
      </w:r>
      <w:r>
        <w:t xml:space="preserve">, </w:t>
      </w:r>
      <w:r>
        <w:rPr>
          <w:rFonts w:hint="eastAsia"/>
        </w:rPr>
        <w:t>снижающих</w:t>
      </w:r>
      <w:r>
        <w:t xml:space="preserve"> </w:t>
      </w:r>
      <w:r>
        <w:rPr>
          <w:rFonts w:hint="eastAsia"/>
        </w:rPr>
        <w:t>долговечность</w:t>
      </w:r>
      <w:r>
        <w:t xml:space="preserve"> </w:t>
      </w:r>
      <w:r>
        <w:rPr>
          <w:rFonts w:hint="eastAsia"/>
        </w:rPr>
        <w:t>железобетона</w:t>
      </w:r>
    </w:p>
    <w:p w14:paraId="5B6B4C4F" w14:textId="77777777" w:rsidR="005E3FA4" w:rsidRDefault="005E3FA4" w:rsidP="005E3FA4"/>
    <w:p w14:paraId="3E5B662A" w14:textId="77777777" w:rsidR="005E3FA4" w:rsidRDefault="005E3FA4" w:rsidP="005E3FA4">
      <w:r>
        <w:t xml:space="preserve">3.1.4 </w:t>
      </w:r>
      <w:r>
        <w:rPr>
          <w:rFonts w:hint="eastAsia"/>
        </w:rPr>
        <w:t>Оценка</w:t>
      </w:r>
      <w:r>
        <w:t xml:space="preserve"> </w:t>
      </w:r>
      <w:r>
        <w:rPr>
          <w:rFonts w:hint="eastAsia"/>
        </w:rPr>
        <w:t>остаточного</w:t>
      </w:r>
      <w:r>
        <w:t xml:space="preserve"> </w:t>
      </w:r>
      <w:r>
        <w:rPr>
          <w:rFonts w:hint="eastAsia"/>
        </w:rPr>
        <w:t>срока</w:t>
      </w:r>
      <w:r>
        <w:t xml:space="preserve"> </w:t>
      </w:r>
      <w:r>
        <w:rPr>
          <w:rFonts w:hint="eastAsia"/>
        </w:rPr>
        <w:t>службы</w:t>
      </w:r>
      <w:r>
        <w:t xml:space="preserve"> </w:t>
      </w:r>
      <w:r>
        <w:rPr>
          <w:rFonts w:hint="eastAsia"/>
        </w:rPr>
        <w:t>пролетных</w:t>
      </w:r>
      <w:r>
        <w:t xml:space="preserve"> </w:t>
      </w:r>
      <w:r>
        <w:rPr>
          <w:rFonts w:hint="eastAsia"/>
        </w:rPr>
        <w:t>ст</w:t>
      </w:r>
      <w:r>
        <w:rPr>
          <w:rFonts w:hint="eastAsia"/>
        </w:rPr>
        <w:lastRenderedPageBreak/>
        <w:t>роений</w:t>
      </w:r>
      <w:r>
        <w:t xml:space="preserve"> </w:t>
      </w:r>
      <w:r>
        <w:rPr>
          <w:rFonts w:hint="eastAsia"/>
        </w:rPr>
        <w:t>по</w:t>
      </w:r>
      <w:r>
        <w:t xml:space="preserve"> </w:t>
      </w:r>
      <w:r>
        <w:rPr>
          <w:rFonts w:hint="eastAsia"/>
        </w:rPr>
        <w:t>различным</w:t>
      </w:r>
      <w:r>
        <w:t xml:space="preserve"> </w:t>
      </w:r>
      <w:r>
        <w:rPr>
          <w:rFonts w:hint="eastAsia"/>
        </w:rPr>
        <w:t>методикам</w:t>
      </w:r>
    </w:p>
    <w:p w14:paraId="536B2F93" w14:textId="77777777" w:rsidR="005E3FA4" w:rsidRDefault="005E3FA4" w:rsidP="005E3FA4"/>
    <w:p w14:paraId="520CFDD5" w14:textId="77777777" w:rsidR="005E3FA4" w:rsidRDefault="005E3FA4" w:rsidP="005E3FA4">
      <w:r>
        <w:t xml:space="preserve">3.2 </w:t>
      </w:r>
      <w:r>
        <w:rPr>
          <w:rFonts w:hint="eastAsia"/>
        </w:rPr>
        <w:t>Испытание</w:t>
      </w:r>
      <w:r>
        <w:t xml:space="preserve"> </w:t>
      </w:r>
      <w:r>
        <w:rPr>
          <w:rFonts w:hint="eastAsia"/>
        </w:rPr>
        <w:t>пролетного</w:t>
      </w:r>
      <w:r>
        <w:t xml:space="preserve"> </w:t>
      </w:r>
      <w:r>
        <w:rPr>
          <w:rFonts w:hint="eastAsia"/>
        </w:rPr>
        <w:t>строения</w:t>
      </w:r>
      <w:r>
        <w:t xml:space="preserve"> </w:t>
      </w:r>
      <w:r>
        <w:rPr>
          <w:rFonts w:hint="eastAsia"/>
        </w:rPr>
        <w:t>под</w:t>
      </w:r>
      <w:r>
        <w:t xml:space="preserve"> </w:t>
      </w:r>
      <w:r>
        <w:rPr>
          <w:rFonts w:hint="eastAsia"/>
        </w:rPr>
        <w:t>обращающейся</w:t>
      </w:r>
      <w:r>
        <w:t xml:space="preserve"> </w:t>
      </w:r>
      <w:r>
        <w:rPr>
          <w:rFonts w:hint="eastAsia"/>
        </w:rPr>
        <w:t>нагрузкой</w:t>
      </w:r>
    </w:p>
    <w:p w14:paraId="5772AFA4" w14:textId="77777777" w:rsidR="005E3FA4" w:rsidRDefault="005E3FA4" w:rsidP="005E3FA4"/>
    <w:p w14:paraId="65C9098E" w14:textId="77777777" w:rsidR="005E3FA4" w:rsidRDefault="005E3FA4" w:rsidP="005E3FA4">
      <w:r>
        <w:t xml:space="preserve">3.2.1 </w:t>
      </w:r>
      <w:r>
        <w:rPr>
          <w:rFonts w:hint="eastAsia"/>
        </w:rPr>
        <w:t>Общие</w:t>
      </w:r>
      <w:r>
        <w:t xml:space="preserve"> </w:t>
      </w:r>
      <w:r>
        <w:rPr>
          <w:rFonts w:hint="eastAsia"/>
        </w:rPr>
        <w:t>данные</w:t>
      </w:r>
      <w:r>
        <w:t xml:space="preserve"> </w:t>
      </w:r>
      <w:r>
        <w:rPr>
          <w:rFonts w:hint="eastAsia"/>
        </w:rPr>
        <w:t>о</w:t>
      </w:r>
      <w:r>
        <w:t xml:space="preserve"> </w:t>
      </w:r>
      <w:r>
        <w:rPr>
          <w:rFonts w:hint="eastAsia"/>
        </w:rPr>
        <w:t>сооружении</w:t>
      </w:r>
    </w:p>
    <w:p w14:paraId="6C808AC3" w14:textId="77777777" w:rsidR="005E3FA4" w:rsidRDefault="005E3FA4" w:rsidP="005E3FA4"/>
    <w:p w14:paraId="1A58568D" w14:textId="77777777" w:rsidR="005E3FA4" w:rsidRDefault="005E3FA4" w:rsidP="005E3FA4">
      <w:r>
        <w:t xml:space="preserve">3.2.2 </w:t>
      </w:r>
      <w:r>
        <w:rPr>
          <w:rFonts w:hint="eastAsia"/>
        </w:rPr>
        <w:t>Программа</w:t>
      </w:r>
      <w:r>
        <w:t xml:space="preserve"> </w:t>
      </w:r>
      <w:r>
        <w:rPr>
          <w:rFonts w:hint="eastAsia"/>
        </w:rPr>
        <w:t>испытаний</w:t>
      </w:r>
      <w:r>
        <w:t xml:space="preserve"> </w:t>
      </w:r>
      <w:r>
        <w:rPr>
          <w:rFonts w:hint="eastAsia"/>
        </w:rPr>
        <w:t>продольных</w:t>
      </w:r>
      <w:r>
        <w:t xml:space="preserve"> </w:t>
      </w:r>
      <w:r>
        <w:rPr>
          <w:rFonts w:hint="eastAsia"/>
        </w:rPr>
        <w:t>бортов</w:t>
      </w:r>
    </w:p>
    <w:p w14:paraId="49FD0E81" w14:textId="77777777" w:rsidR="005E3FA4" w:rsidRDefault="005E3FA4" w:rsidP="005E3FA4"/>
    <w:p w14:paraId="0C2235F2" w14:textId="77777777" w:rsidR="005E3FA4" w:rsidRDefault="005E3FA4" w:rsidP="005E3FA4">
      <w:r>
        <w:t xml:space="preserve">3.2.3 </w:t>
      </w:r>
      <w:r>
        <w:rPr>
          <w:rFonts w:hint="eastAsia"/>
        </w:rPr>
        <w:t>Результаты</w:t>
      </w:r>
      <w:r>
        <w:t xml:space="preserve"> </w:t>
      </w:r>
      <w:r>
        <w:rPr>
          <w:rFonts w:hint="eastAsia"/>
        </w:rPr>
        <w:t>испытаний</w:t>
      </w:r>
      <w:r>
        <w:t xml:space="preserve"> </w:t>
      </w:r>
      <w:r>
        <w:rPr>
          <w:rFonts w:hint="eastAsia"/>
        </w:rPr>
        <w:t>продольных</w:t>
      </w:r>
      <w:r>
        <w:t xml:space="preserve"> </w:t>
      </w:r>
      <w:r>
        <w:rPr>
          <w:rFonts w:hint="eastAsia"/>
        </w:rPr>
        <w:t>бортов</w:t>
      </w:r>
    </w:p>
    <w:p w14:paraId="177C388B" w14:textId="77777777" w:rsidR="005E3FA4" w:rsidRDefault="005E3FA4" w:rsidP="005E3FA4"/>
    <w:p w14:paraId="1391E5BF" w14:textId="77777777" w:rsidR="005E3FA4" w:rsidRDefault="005E3FA4" w:rsidP="005E3FA4">
      <w:r>
        <w:t xml:space="preserve">3.2.4 </w:t>
      </w:r>
      <w:r>
        <w:rPr>
          <w:rFonts w:hint="eastAsia"/>
        </w:rPr>
        <w:t>Численное</w:t>
      </w:r>
      <w:r>
        <w:t xml:space="preserve"> </w:t>
      </w:r>
      <w:r>
        <w:rPr>
          <w:rFonts w:hint="eastAsia"/>
        </w:rPr>
        <w:t>моделирование</w:t>
      </w:r>
      <w:r>
        <w:t xml:space="preserve"> </w:t>
      </w:r>
      <w:r>
        <w:rPr>
          <w:rFonts w:hint="eastAsia"/>
        </w:rPr>
        <w:t>пролетного</w:t>
      </w:r>
      <w:r>
        <w:t xml:space="preserve"> </w:t>
      </w:r>
      <w:r>
        <w:rPr>
          <w:rFonts w:hint="eastAsia"/>
        </w:rPr>
        <w:t>строения</w:t>
      </w:r>
    </w:p>
    <w:p w14:paraId="5F277B2B" w14:textId="77777777" w:rsidR="005E3FA4" w:rsidRDefault="005E3FA4" w:rsidP="005E3FA4"/>
    <w:p w14:paraId="08AD15F6" w14:textId="77777777" w:rsidR="005E3FA4" w:rsidRDefault="005E3FA4" w:rsidP="005E3FA4">
      <w:r>
        <w:t xml:space="preserve">3.3 </w:t>
      </w:r>
      <w:r>
        <w:rPr>
          <w:rFonts w:hint="eastAsia"/>
        </w:rPr>
        <w:t>Выводы</w:t>
      </w:r>
      <w:r>
        <w:t xml:space="preserve"> </w:t>
      </w:r>
      <w:r>
        <w:rPr>
          <w:rFonts w:hint="eastAsia"/>
        </w:rPr>
        <w:t>по</w:t>
      </w:r>
      <w:r>
        <w:t xml:space="preserve"> </w:t>
      </w:r>
      <w:r>
        <w:rPr>
          <w:rFonts w:hint="eastAsia"/>
        </w:rPr>
        <w:t>разделу</w:t>
      </w:r>
    </w:p>
    <w:p w14:paraId="73304313" w14:textId="77777777" w:rsidR="005E3FA4" w:rsidRDefault="005E3FA4" w:rsidP="005E3FA4"/>
    <w:p w14:paraId="1D8A1F66" w14:textId="77777777" w:rsidR="005E3FA4" w:rsidRDefault="005E3FA4" w:rsidP="005E3FA4">
      <w:r>
        <w:t xml:space="preserve">4 </w:t>
      </w:r>
      <w:r>
        <w:rPr>
          <w:rFonts w:hint="eastAsia"/>
        </w:rPr>
        <w:t>ОБОСНОВАНИЕ</w:t>
      </w:r>
      <w:r>
        <w:t xml:space="preserve"> </w:t>
      </w:r>
      <w:r>
        <w:rPr>
          <w:rFonts w:hint="eastAsia"/>
        </w:rPr>
        <w:t>МЕТОДИКИ</w:t>
      </w:r>
      <w:r>
        <w:t xml:space="preserve"> </w:t>
      </w:r>
      <w:r>
        <w:rPr>
          <w:rFonts w:hint="eastAsia"/>
        </w:rPr>
        <w:t>РАСЧЕТА</w:t>
      </w:r>
      <w:r>
        <w:t xml:space="preserve"> </w:t>
      </w:r>
      <w:r>
        <w:rPr>
          <w:rFonts w:hint="eastAsia"/>
        </w:rPr>
        <w:t>ПРОЧНОСТИ</w:t>
      </w:r>
      <w:r>
        <w:t xml:space="preserve"> </w:t>
      </w:r>
      <w:r>
        <w:rPr>
          <w:rFonts w:hint="eastAsia"/>
        </w:rPr>
        <w:t>И</w:t>
      </w:r>
      <w:r>
        <w:t xml:space="preserve"> </w:t>
      </w:r>
      <w:r>
        <w:rPr>
          <w:rFonts w:hint="eastAsia"/>
        </w:rPr>
        <w:t>ОЦЕНКА</w:t>
      </w:r>
      <w:r>
        <w:t xml:space="preserve"> </w:t>
      </w:r>
      <w:r>
        <w:rPr>
          <w:rFonts w:hint="eastAsia"/>
        </w:rPr>
        <w:t>ДОЛГОВЕЧНОСТИ</w:t>
      </w:r>
      <w:r>
        <w:t xml:space="preserve"> </w:t>
      </w:r>
      <w:r>
        <w:rPr>
          <w:rFonts w:hint="eastAsia"/>
        </w:rPr>
        <w:t>ПРОДОЛЬНЫХ</w:t>
      </w:r>
      <w:r>
        <w:t xml:space="preserve"> </w:t>
      </w:r>
      <w:r>
        <w:rPr>
          <w:rFonts w:hint="eastAsia"/>
        </w:rPr>
        <w:t>БОРТОВ</w:t>
      </w:r>
      <w:r>
        <w:t xml:space="preserve"> </w:t>
      </w:r>
      <w:r>
        <w:rPr>
          <w:rFonts w:hint="eastAsia"/>
        </w:rPr>
        <w:t>ЖЕЛЕЗОБЕТОННЫХ</w:t>
      </w:r>
      <w:r>
        <w:t xml:space="preserve"> </w:t>
      </w:r>
      <w:r>
        <w:rPr>
          <w:rFonts w:hint="eastAsia"/>
        </w:rPr>
        <w:t>ПРОЛЕТНЫХ</w:t>
      </w:r>
      <w:r>
        <w:t xml:space="preserve"> </w:t>
      </w:r>
      <w:r>
        <w:rPr>
          <w:rFonts w:hint="eastAsia"/>
        </w:rPr>
        <w:t>СТРОЕНИЙ</w:t>
      </w:r>
    </w:p>
    <w:p w14:paraId="56E34A52" w14:textId="77777777" w:rsidR="005E3FA4" w:rsidRDefault="005E3FA4" w:rsidP="005E3FA4"/>
    <w:p w14:paraId="68A70374" w14:textId="77777777" w:rsidR="005E3FA4" w:rsidRDefault="005E3FA4" w:rsidP="005E3FA4">
      <w:r>
        <w:t xml:space="preserve">4.1 </w:t>
      </w:r>
      <w:r>
        <w:rPr>
          <w:rFonts w:hint="eastAsia"/>
        </w:rPr>
        <w:t>Общие</w:t>
      </w:r>
      <w:r>
        <w:t xml:space="preserve"> </w:t>
      </w:r>
      <w:r>
        <w:rPr>
          <w:rFonts w:hint="eastAsia"/>
        </w:rPr>
        <w:t>предпосылки</w:t>
      </w:r>
      <w:r>
        <w:t xml:space="preserve"> </w:t>
      </w:r>
      <w:r>
        <w:rPr>
          <w:rFonts w:hint="eastAsia"/>
        </w:rPr>
        <w:t>методики</w:t>
      </w:r>
      <w:r>
        <w:t xml:space="preserve"> </w:t>
      </w:r>
      <w:r>
        <w:rPr>
          <w:rFonts w:hint="eastAsia"/>
        </w:rPr>
        <w:t>расчета</w:t>
      </w:r>
      <w:r>
        <w:t xml:space="preserve"> </w:t>
      </w:r>
      <w:r>
        <w:rPr>
          <w:rFonts w:hint="eastAsia"/>
        </w:rPr>
        <w:t>продольного</w:t>
      </w:r>
      <w:r>
        <w:t xml:space="preserve"> </w:t>
      </w:r>
      <w:r>
        <w:rPr>
          <w:rFonts w:hint="eastAsia"/>
        </w:rPr>
        <w:t>борта</w:t>
      </w:r>
    </w:p>
    <w:p w14:paraId="6A3C66E9" w14:textId="77777777" w:rsidR="005E3FA4" w:rsidRDefault="005E3FA4" w:rsidP="005E3FA4"/>
    <w:p w14:paraId="2A44D675" w14:textId="77777777" w:rsidR="005E3FA4" w:rsidRDefault="005E3FA4" w:rsidP="005E3FA4">
      <w:r>
        <w:t xml:space="preserve">4.1.1 </w:t>
      </w:r>
      <w:r>
        <w:rPr>
          <w:rFonts w:hint="eastAsia"/>
        </w:rPr>
        <w:t>Определение</w:t>
      </w:r>
      <w:r>
        <w:t xml:space="preserve"> </w:t>
      </w:r>
      <w:r>
        <w:rPr>
          <w:rFonts w:hint="eastAsia"/>
        </w:rPr>
        <w:t>горизонтального</w:t>
      </w:r>
      <w:r>
        <w:t xml:space="preserve"> </w:t>
      </w:r>
      <w:r>
        <w:rPr>
          <w:rFonts w:hint="eastAsia"/>
        </w:rPr>
        <w:t>давления</w:t>
      </w:r>
      <w:r>
        <w:t xml:space="preserve"> </w:t>
      </w:r>
      <w:r>
        <w:rPr>
          <w:rFonts w:hint="eastAsia"/>
        </w:rPr>
        <w:t>балласта</w:t>
      </w:r>
      <w:r>
        <w:t xml:space="preserve"> </w:t>
      </w:r>
      <w:r>
        <w:rPr>
          <w:rFonts w:hint="eastAsia"/>
        </w:rPr>
        <w:t>на</w:t>
      </w:r>
      <w:r>
        <w:t xml:space="preserve"> </w:t>
      </w:r>
      <w:r>
        <w:rPr>
          <w:rFonts w:hint="eastAsia"/>
        </w:rPr>
        <w:t>борт</w:t>
      </w:r>
      <w:r>
        <w:t xml:space="preserve"> </w:t>
      </w:r>
      <w:r>
        <w:rPr>
          <w:rFonts w:hint="eastAsia"/>
        </w:rPr>
        <w:t>по</w:t>
      </w:r>
      <w:r>
        <w:t xml:space="preserve"> </w:t>
      </w:r>
      <w:r>
        <w:rPr>
          <w:rFonts w:hint="eastAsia"/>
        </w:rPr>
        <w:t>механике</w:t>
      </w:r>
      <w:r>
        <w:t xml:space="preserve"> </w:t>
      </w:r>
      <w:r>
        <w:rPr>
          <w:rFonts w:hint="eastAsia"/>
        </w:rPr>
        <w:t>грунтов</w:t>
      </w:r>
      <w:r>
        <w:t xml:space="preserve"> </w:t>
      </w:r>
      <w:r>
        <w:rPr>
          <w:rFonts w:hint="eastAsia"/>
        </w:rPr>
        <w:t>сплошной</w:t>
      </w:r>
      <w:r>
        <w:t xml:space="preserve"> </w:t>
      </w:r>
      <w:r>
        <w:rPr>
          <w:rFonts w:hint="eastAsia"/>
        </w:rPr>
        <w:t>среды</w:t>
      </w:r>
    </w:p>
    <w:p w14:paraId="2DE409DE" w14:textId="77777777" w:rsidR="005E3FA4" w:rsidRDefault="005E3FA4" w:rsidP="005E3FA4"/>
    <w:p w14:paraId="205B4871" w14:textId="77777777" w:rsidR="005E3FA4" w:rsidRDefault="005E3FA4" w:rsidP="005E3FA4">
      <w:r>
        <w:t xml:space="preserve">4.1.2 </w:t>
      </w:r>
      <w:r>
        <w:rPr>
          <w:rFonts w:hint="eastAsia"/>
        </w:rPr>
        <w:t>Определение</w:t>
      </w:r>
      <w:r>
        <w:t xml:space="preserve"> </w:t>
      </w:r>
      <w:r>
        <w:rPr>
          <w:rFonts w:hint="eastAsia"/>
        </w:rPr>
        <w:t>горизонтального</w:t>
      </w:r>
      <w:r>
        <w:t xml:space="preserve"> </w:t>
      </w:r>
      <w:r>
        <w:rPr>
          <w:rFonts w:hint="eastAsia"/>
        </w:rPr>
        <w:t>давления</w:t>
      </w:r>
      <w:r>
        <w:t xml:space="preserve"> </w:t>
      </w:r>
      <w:r>
        <w:rPr>
          <w:rFonts w:hint="eastAsia"/>
        </w:rPr>
        <w:t>балласта</w:t>
      </w:r>
      <w:r>
        <w:t xml:space="preserve"> </w:t>
      </w:r>
      <w:r>
        <w:rPr>
          <w:rFonts w:hint="eastAsia"/>
        </w:rPr>
        <w:t>на</w:t>
      </w:r>
      <w:r>
        <w:t xml:space="preserve"> </w:t>
      </w:r>
      <w:r>
        <w:rPr>
          <w:rFonts w:hint="eastAsia"/>
        </w:rPr>
        <w:t>борт</w:t>
      </w:r>
      <w:r>
        <w:t xml:space="preserve"> </w:t>
      </w:r>
      <w:r>
        <w:rPr>
          <w:rFonts w:hint="eastAsia"/>
        </w:rPr>
        <w:t>по</w:t>
      </w:r>
      <w:r>
        <w:t xml:space="preserve"> </w:t>
      </w:r>
      <w:r>
        <w:rPr>
          <w:rFonts w:hint="eastAsia"/>
        </w:rPr>
        <w:t>механике</w:t>
      </w:r>
      <w:r>
        <w:t xml:space="preserve"> </w:t>
      </w:r>
      <w:r>
        <w:rPr>
          <w:rFonts w:hint="eastAsia"/>
        </w:rPr>
        <w:t>грунтов</w:t>
      </w:r>
      <w:r>
        <w:t xml:space="preserve"> </w:t>
      </w:r>
      <w:r>
        <w:rPr>
          <w:rFonts w:hint="eastAsia"/>
        </w:rPr>
        <w:t>зернистой</w:t>
      </w:r>
      <w:r>
        <w:t xml:space="preserve"> </w:t>
      </w:r>
      <w:r>
        <w:rPr>
          <w:rFonts w:hint="eastAsia"/>
        </w:rPr>
        <w:t>распорной</w:t>
      </w:r>
      <w:r>
        <w:t xml:space="preserve"> </w:t>
      </w:r>
      <w:r>
        <w:rPr>
          <w:rFonts w:hint="eastAsia"/>
        </w:rPr>
        <w:t>среды</w:t>
      </w:r>
    </w:p>
    <w:p w14:paraId="68F6D2C4" w14:textId="77777777" w:rsidR="005E3FA4" w:rsidRDefault="005E3FA4" w:rsidP="005E3FA4"/>
    <w:p w14:paraId="6000A07D" w14:textId="77777777" w:rsidR="005E3FA4" w:rsidRDefault="005E3FA4" w:rsidP="005E3FA4">
      <w:r>
        <w:t xml:space="preserve">4.2 </w:t>
      </w:r>
      <w:r>
        <w:rPr>
          <w:rFonts w:hint="eastAsia"/>
        </w:rPr>
        <w:t>Расчет</w:t>
      </w:r>
      <w:r>
        <w:t xml:space="preserve"> </w:t>
      </w:r>
      <w:r>
        <w:rPr>
          <w:rFonts w:hint="eastAsia"/>
        </w:rPr>
        <w:t>по</w:t>
      </w:r>
      <w:r>
        <w:t xml:space="preserve"> </w:t>
      </w:r>
      <w:r>
        <w:rPr>
          <w:rFonts w:hint="eastAsia"/>
        </w:rPr>
        <w:t>прочности</w:t>
      </w:r>
    </w:p>
    <w:p w14:paraId="1319BBD9" w14:textId="77777777" w:rsidR="005E3FA4" w:rsidRDefault="005E3FA4" w:rsidP="005E3FA4"/>
    <w:p w14:paraId="5D481E8A" w14:textId="77777777" w:rsidR="005E3FA4" w:rsidRDefault="005E3FA4" w:rsidP="005E3FA4">
      <w:r>
        <w:t xml:space="preserve">4.2.1 </w:t>
      </w:r>
      <w:r>
        <w:rPr>
          <w:rFonts w:hint="eastAsia"/>
        </w:rPr>
        <w:t>Расчет</w:t>
      </w:r>
      <w:r>
        <w:t xml:space="preserve"> </w:t>
      </w:r>
      <w:r>
        <w:rPr>
          <w:rFonts w:hint="eastAsia"/>
        </w:rPr>
        <w:t>нормальных</w:t>
      </w:r>
      <w:r>
        <w:t xml:space="preserve"> </w:t>
      </w:r>
      <w:r>
        <w:rPr>
          <w:rFonts w:hint="eastAsia"/>
        </w:rPr>
        <w:t>сечений</w:t>
      </w:r>
      <w:r>
        <w:t xml:space="preserve"> </w:t>
      </w:r>
      <w:r>
        <w:rPr>
          <w:rFonts w:hint="eastAsia"/>
        </w:rPr>
        <w:t>на</w:t>
      </w:r>
      <w:r>
        <w:t xml:space="preserve"> </w:t>
      </w:r>
      <w:r>
        <w:rPr>
          <w:rFonts w:hint="eastAsia"/>
        </w:rPr>
        <w:t>действие</w:t>
      </w:r>
      <w:r>
        <w:t xml:space="preserve"> </w:t>
      </w:r>
      <w:r>
        <w:rPr>
          <w:rFonts w:hint="eastAsia"/>
        </w:rPr>
        <w:t>изгибающего</w:t>
      </w:r>
      <w:r>
        <w:t xml:space="preserve"> </w:t>
      </w:r>
      <w:r>
        <w:rPr>
          <w:rFonts w:hint="eastAsia"/>
        </w:rPr>
        <w:t>момента</w:t>
      </w:r>
    </w:p>
    <w:p w14:paraId="32C88281" w14:textId="77777777" w:rsidR="005E3FA4" w:rsidRDefault="005E3FA4" w:rsidP="005E3FA4"/>
    <w:p w14:paraId="514357B1" w14:textId="77777777" w:rsidR="005E3FA4" w:rsidRDefault="005E3FA4" w:rsidP="005E3FA4">
      <w:r>
        <w:lastRenderedPageBreak/>
        <w:t xml:space="preserve">4.2.2 </w:t>
      </w:r>
      <w:r>
        <w:rPr>
          <w:rFonts w:hint="eastAsia"/>
        </w:rPr>
        <w:t>Расчет</w:t>
      </w:r>
      <w:r>
        <w:t xml:space="preserve"> </w:t>
      </w:r>
      <w:r>
        <w:rPr>
          <w:rFonts w:hint="eastAsia"/>
        </w:rPr>
        <w:t>наклонных</w:t>
      </w:r>
      <w:r>
        <w:t xml:space="preserve"> </w:t>
      </w:r>
      <w:r>
        <w:rPr>
          <w:rFonts w:hint="eastAsia"/>
        </w:rPr>
        <w:t>сечений</w:t>
      </w:r>
      <w:r>
        <w:t xml:space="preserve"> </w:t>
      </w:r>
      <w:r>
        <w:rPr>
          <w:rFonts w:hint="eastAsia"/>
        </w:rPr>
        <w:t>на</w:t>
      </w:r>
      <w:r>
        <w:t xml:space="preserve"> </w:t>
      </w:r>
      <w:r>
        <w:rPr>
          <w:rFonts w:hint="eastAsia"/>
        </w:rPr>
        <w:t>действие</w:t>
      </w:r>
      <w:r>
        <w:t xml:space="preserve"> </w:t>
      </w:r>
      <w:r>
        <w:rPr>
          <w:rFonts w:hint="eastAsia"/>
        </w:rPr>
        <w:t>поперечной</w:t>
      </w:r>
      <w:r>
        <w:t xml:space="preserve"> </w:t>
      </w:r>
      <w:r>
        <w:rPr>
          <w:rFonts w:hint="eastAsia"/>
        </w:rPr>
        <w:t>силы</w:t>
      </w:r>
    </w:p>
    <w:p w14:paraId="1F88106C" w14:textId="77777777" w:rsidR="005E3FA4" w:rsidRDefault="005E3FA4" w:rsidP="005E3FA4"/>
    <w:p w14:paraId="41EAC106" w14:textId="77777777" w:rsidR="005E3FA4" w:rsidRDefault="005E3FA4" w:rsidP="005E3FA4">
      <w:r>
        <w:t xml:space="preserve">4.3 </w:t>
      </w:r>
      <w:r>
        <w:rPr>
          <w:rFonts w:hint="eastAsia"/>
        </w:rPr>
        <w:t>Расчет</w:t>
      </w:r>
      <w:r>
        <w:t xml:space="preserve"> </w:t>
      </w:r>
      <w:r>
        <w:rPr>
          <w:rFonts w:hint="eastAsia"/>
        </w:rPr>
        <w:t>по</w:t>
      </w:r>
      <w:r>
        <w:t xml:space="preserve"> </w:t>
      </w:r>
      <w:r>
        <w:rPr>
          <w:rFonts w:hint="eastAsia"/>
        </w:rPr>
        <w:t>выносливости</w:t>
      </w:r>
    </w:p>
    <w:p w14:paraId="65FBC916" w14:textId="77777777" w:rsidR="005E3FA4" w:rsidRDefault="005E3FA4" w:rsidP="005E3FA4"/>
    <w:p w14:paraId="075E3CE5" w14:textId="77777777" w:rsidR="005E3FA4" w:rsidRDefault="005E3FA4" w:rsidP="005E3FA4">
      <w:r>
        <w:t>122</w:t>
      </w:r>
    </w:p>
    <w:p w14:paraId="4552BFE2" w14:textId="77777777" w:rsidR="005E3FA4" w:rsidRDefault="005E3FA4" w:rsidP="005E3FA4"/>
    <w:p w14:paraId="12981EC4" w14:textId="77777777" w:rsidR="005E3FA4" w:rsidRDefault="005E3FA4" w:rsidP="005E3FA4">
      <w:r>
        <w:t xml:space="preserve">4.4 </w:t>
      </w:r>
      <w:r>
        <w:rPr>
          <w:rFonts w:hint="eastAsia"/>
        </w:rPr>
        <w:t>Автоматизация</w:t>
      </w:r>
      <w:r>
        <w:t xml:space="preserve"> </w:t>
      </w:r>
      <w:r>
        <w:rPr>
          <w:rFonts w:hint="eastAsia"/>
        </w:rPr>
        <w:t>расчета</w:t>
      </w:r>
      <w:r>
        <w:t xml:space="preserve"> </w:t>
      </w:r>
      <w:r>
        <w:rPr>
          <w:rFonts w:hint="eastAsia"/>
        </w:rPr>
        <w:t>грузоподъемности</w:t>
      </w:r>
      <w:r>
        <w:t xml:space="preserve"> </w:t>
      </w:r>
      <w:r>
        <w:rPr>
          <w:rFonts w:hint="eastAsia"/>
        </w:rPr>
        <w:t>продольного</w:t>
      </w:r>
      <w:r>
        <w:t xml:space="preserve"> </w:t>
      </w:r>
      <w:r>
        <w:rPr>
          <w:rFonts w:hint="eastAsia"/>
        </w:rPr>
        <w:t>борта</w:t>
      </w:r>
    </w:p>
    <w:p w14:paraId="70E0FAA0" w14:textId="77777777" w:rsidR="005E3FA4" w:rsidRDefault="005E3FA4" w:rsidP="005E3FA4"/>
    <w:p w14:paraId="01FBB986" w14:textId="77777777" w:rsidR="005E3FA4" w:rsidRDefault="005E3FA4" w:rsidP="005E3FA4">
      <w:r>
        <w:t xml:space="preserve">4.5 </w:t>
      </w:r>
      <w:r>
        <w:rPr>
          <w:rFonts w:hint="eastAsia"/>
        </w:rPr>
        <w:t>Технико</w:t>
      </w:r>
      <w:r>
        <w:t>-</w:t>
      </w:r>
      <w:r>
        <w:rPr>
          <w:rFonts w:hint="eastAsia"/>
        </w:rPr>
        <w:t>экономическое</w:t>
      </w:r>
      <w:r>
        <w:t xml:space="preserve"> </w:t>
      </w:r>
      <w:r>
        <w:rPr>
          <w:rFonts w:hint="eastAsia"/>
        </w:rPr>
        <w:t>обоснование</w:t>
      </w:r>
      <w:r>
        <w:t xml:space="preserve"> </w:t>
      </w:r>
      <w:r>
        <w:rPr>
          <w:rFonts w:hint="eastAsia"/>
        </w:rPr>
        <w:t>выбора</w:t>
      </w:r>
      <w:r>
        <w:t xml:space="preserve"> </w:t>
      </w:r>
      <w:r>
        <w:rPr>
          <w:rFonts w:hint="eastAsia"/>
        </w:rPr>
        <w:t>вида</w:t>
      </w:r>
      <w:r>
        <w:t xml:space="preserve"> </w:t>
      </w:r>
      <w:r>
        <w:rPr>
          <w:rFonts w:hint="eastAsia"/>
        </w:rPr>
        <w:t>капитального</w:t>
      </w:r>
      <w:r>
        <w:t xml:space="preserve"> </w:t>
      </w:r>
      <w:r>
        <w:rPr>
          <w:rFonts w:hint="eastAsia"/>
        </w:rPr>
        <w:t>ремонта</w:t>
      </w:r>
      <w:r>
        <w:t xml:space="preserve"> </w:t>
      </w:r>
      <w:r>
        <w:rPr>
          <w:rFonts w:hint="eastAsia"/>
        </w:rPr>
        <w:t>железобетонного</w:t>
      </w:r>
      <w:r>
        <w:t xml:space="preserve"> </w:t>
      </w:r>
      <w:r>
        <w:rPr>
          <w:rFonts w:hint="eastAsia"/>
        </w:rPr>
        <w:t>пролетного</w:t>
      </w:r>
      <w:r>
        <w:t xml:space="preserve"> </w:t>
      </w:r>
      <w:r>
        <w:rPr>
          <w:rFonts w:hint="eastAsia"/>
        </w:rPr>
        <w:t>строения</w:t>
      </w:r>
    </w:p>
    <w:p w14:paraId="310904A6" w14:textId="77777777" w:rsidR="005E3FA4" w:rsidRDefault="005E3FA4" w:rsidP="005E3FA4"/>
    <w:p w14:paraId="42042C46" w14:textId="77777777" w:rsidR="005E3FA4" w:rsidRDefault="005E3FA4" w:rsidP="005E3FA4">
      <w:r>
        <w:t xml:space="preserve">4.6 </w:t>
      </w:r>
      <w:r>
        <w:rPr>
          <w:rFonts w:hint="eastAsia"/>
        </w:rPr>
        <w:t>Оценка</w:t>
      </w:r>
      <w:r>
        <w:t xml:space="preserve"> </w:t>
      </w:r>
      <w:r>
        <w:rPr>
          <w:rFonts w:hint="eastAsia"/>
        </w:rPr>
        <w:t>долговечности</w:t>
      </w:r>
      <w:r>
        <w:t xml:space="preserve"> </w:t>
      </w:r>
      <w:r>
        <w:rPr>
          <w:rFonts w:hint="eastAsia"/>
        </w:rPr>
        <w:t>продольных</w:t>
      </w:r>
      <w:r>
        <w:t xml:space="preserve"> </w:t>
      </w:r>
      <w:r>
        <w:rPr>
          <w:rFonts w:hint="eastAsia"/>
        </w:rPr>
        <w:t>бортов</w:t>
      </w:r>
      <w:r>
        <w:t xml:space="preserve"> </w:t>
      </w:r>
      <w:r>
        <w:rPr>
          <w:rFonts w:hint="eastAsia"/>
        </w:rPr>
        <w:t>железобетонных</w:t>
      </w:r>
      <w:r>
        <w:t xml:space="preserve"> </w:t>
      </w:r>
      <w:r>
        <w:rPr>
          <w:rFonts w:hint="eastAsia"/>
        </w:rPr>
        <w:t>пролетных</w:t>
      </w:r>
      <w:r>
        <w:t xml:space="preserve"> </w:t>
      </w:r>
      <w:r>
        <w:rPr>
          <w:rFonts w:hint="eastAsia"/>
        </w:rPr>
        <w:t>строений</w:t>
      </w:r>
    </w:p>
    <w:p w14:paraId="35234D5A" w14:textId="77777777" w:rsidR="005E3FA4" w:rsidRDefault="005E3FA4" w:rsidP="005E3FA4"/>
    <w:p w14:paraId="265B39F5" w14:textId="77777777" w:rsidR="005E3FA4" w:rsidRDefault="005E3FA4" w:rsidP="005E3FA4">
      <w:r>
        <w:t xml:space="preserve">4.6.1 </w:t>
      </w:r>
      <w:r>
        <w:rPr>
          <w:rFonts w:hint="eastAsia"/>
        </w:rPr>
        <w:t>Экспертная</w:t>
      </w:r>
      <w:r>
        <w:t xml:space="preserve"> </w:t>
      </w:r>
      <w:r>
        <w:rPr>
          <w:rFonts w:hint="eastAsia"/>
        </w:rPr>
        <w:t>оценка</w:t>
      </w:r>
      <w:r>
        <w:t xml:space="preserve"> </w:t>
      </w:r>
      <w:r>
        <w:rPr>
          <w:rFonts w:hint="eastAsia"/>
        </w:rPr>
        <w:t>остаточного</w:t>
      </w:r>
      <w:r>
        <w:t xml:space="preserve"> </w:t>
      </w:r>
      <w:r>
        <w:rPr>
          <w:rFonts w:hint="eastAsia"/>
        </w:rPr>
        <w:t>срока</w:t>
      </w:r>
      <w:r>
        <w:t xml:space="preserve"> </w:t>
      </w:r>
      <w:r>
        <w:rPr>
          <w:rFonts w:hint="eastAsia"/>
        </w:rPr>
        <w:t>службы</w:t>
      </w:r>
      <w:r>
        <w:t xml:space="preserve"> </w:t>
      </w:r>
      <w:r>
        <w:rPr>
          <w:rFonts w:hint="eastAsia"/>
        </w:rPr>
        <w:t>продольных</w:t>
      </w:r>
      <w:r>
        <w:t xml:space="preserve"> </w:t>
      </w:r>
      <w:r>
        <w:rPr>
          <w:rFonts w:hint="eastAsia"/>
        </w:rPr>
        <w:t>бортов</w:t>
      </w:r>
      <w:r>
        <w:t xml:space="preserve"> </w:t>
      </w:r>
      <w:r>
        <w:rPr>
          <w:rFonts w:hint="eastAsia"/>
        </w:rPr>
        <w:t>железобетонных</w:t>
      </w:r>
      <w:r>
        <w:t xml:space="preserve"> </w:t>
      </w:r>
      <w:r>
        <w:rPr>
          <w:rFonts w:hint="eastAsia"/>
        </w:rPr>
        <w:t>пролетных</w:t>
      </w:r>
      <w:r>
        <w:t xml:space="preserve"> </w:t>
      </w:r>
      <w:r>
        <w:rPr>
          <w:rFonts w:hint="eastAsia"/>
        </w:rPr>
        <w:t>строений</w:t>
      </w:r>
    </w:p>
    <w:p w14:paraId="14CB31B1" w14:textId="77777777" w:rsidR="005E3FA4" w:rsidRDefault="005E3FA4" w:rsidP="005E3FA4"/>
    <w:p w14:paraId="523E03EE" w14:textId="77777777" w:rsidR="005E3FA4" w:rsidRDefault="005E3FA4" w:rsidP="005E3FA4">
      <w:r>
        <w:t xml:space="preserve">4.6.2 </w:t>
      </w:r>
      <w:r>
        <w:rPr>
          <w:rFonts w:hint="eastAsia"/>
        </w:rPr>
        <w:t>Вероятностная</w:t>
      </w:r>
      <w:r>
        <w:t xml:space="preserve"> </w:t>
      </w:r>
      <w:r>
        <w:rPr>
          <w:rFonts w:hint="eastAsia"/>
        </w:rPr>
        <w:t>модель</w:t>
      </w:r>
      <w:r>
        <w:t xml:space="preserve"> </w:t>
      </w:r>
      <w:r>
        <w:rPr>
          <w:rFonts w:hint="eastAsia"/>
        </w:rPr>
        <w:t>изменения</w:t>
      </w:r>
      <w:r>
        <w:t xml:space="preserve"> </w:t>
      </w:r>
      <w:r>
        <w:rPr>
          <w:rFonts w:hint="eastAsia"/>
        </w:rPr>
        <w:t>технического</w:t>
      </w:r>
      <w:r>
        <w:t xml:space="preserve"> </w:t>
      </w:r>
      <w:r>
        <w:rPr>
          <w:rFonts w:hint="eastAsia"/>
        </w:rPr>
        <w:t>состояния</w:t>
      </w:r>
      <w:r>
        <w:t xml:space="preserve"> </w:t>
      </w:r>
      <w:r>
        <w:rPr>
          <w:rFonts w:hint="eastAsia"/>
        </w:rPr>
        <w:t>продольных</w:t>
      </w:r>
      <w:r>
        <w:t xml:space="preserve"> </w:t>
      </w:r>
      <w:r>
        <w:rPr>
          <w:rFonts w:hint="eastAsia"/>
        </w:rPr>
        <w:t>бортов</w:t>
      </w:r>
    </w:p>
    <w:p w14:paraId="302996E1" w14:textId="77777777" w:rsidR="005E3FA4" w:rsidRDefault="005E3FA4" w:rsidP="005E3FA4"/>
    <w:p w14:paraId="468E1246" w14:textId="77777777" w:rsidR="005E3FA4" w:rsidRDefault="005E3FA4" w:rsidP="005E3FA4">
      <w:r>
        <w:t xml:space="preserve">4.7 </w:t>
      </w:r>
      <w:r>
        <w:rPr>
          <w:rFonts w:hint="eastAsia"/>
        </w:rPr>
        <w:t>Выводы</w:t>
      </w:r>
      <w:r>
        <w:t xml:space="preserve"> </w:t>
      </w:r>
      <w:r>
        <w:rPr>
          <w:rFonts w:hint="eastAsia"/>
        </w:rPr>
        <w:t>по</w:t>
      </w:r>
      <w:r>
        <w:t xml:space="preserve"> </w:t>
      </w:r>
      <w:r>
        <w:rPr>
          <w:rFonts w:hint="eastAsia"/>
        </w:rPr>
        <w:t>разделу</w:t>
      </w:r>
    </w:p>
    <w:p w14:paraId="535FEDC8" w14:textId="77777777" w:rsidR="005E3FA4" w:rsidRDefault="005E3FA4" w:rsidP="005E3FA4"/>
    <w:p w14:paraId="2231F025" w14:textId="77777777" w:rsidR="005E3FA4" w:rsidRDefault="005E3FA4" w:rsidP="005E3FA4">
      <w:r>
        <w:rPr>
          <w:rFonts w:hint="eastAsia"/>
        </w:rPr>
        <w:t>ЗАКЛЮЧЕНИЕ</w:t>
      </w:r>
    </w:p>
    <w:p w14:paraId="70D670CA" w14:textId="77777777" w:rsidR="005E3FA4" w:rsidRDefault="005E3FA4" w:rsidP="005E3FA4"/>
    <w:p w14:paraId="6DB1DBCF" w14:textId="77777777" w:rsidR="005E3FA4" w:rsidRDefault="005E3FA4" w:rsidP="005E3FA4">
      <w:r>
        <w:rPr>
          <w:rFonts w:hint="eastAsia"/>
        </w:rPr>
        <w:t>СПИСОК</w:t>
      </w:r>
      <w:r>
        <w:t xml:space="preserve"> </w:t>
      </w:r>
      <w:r>
        <w:rPr>
          <w:rFonts w:hint="eastAsia"/>
        </w:rPr>
        <w:t>ЛИТЕРАТУРЫ</w:t>
      </w:r>
    </w:p>
    <w:p w14:paraId="5B4A79BA" w14:textId="77777777" w:rsidR="005E3FA4" w:rsidRDefault="005E3FA4" w:rsidP="005E3FA4"/>
    <w:p w14:paraId="532CB334" w14:textId="77777777" w:rsidR="005E3FA4" w:rsidRDefault="005E3FA4" w:rsidP="005E3FA4">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испытаний</w:t>
      </w:r>
      <w:r>
        <w:t xml:space="preserve"> </w:t>
      </w:r>
      <w:r>
        <w:rPr>
          <w:rFonts w:hint="eastAsia"/>
        </w:rPr>
        <w:t>бетона</w:t>
      </w:r>
      <w:r>
        <w:t xml:space="preserve"> </w:t>
      </w:r>
      <w:r>
        <w:rPr>
          <w:rFonts w:hint="eastAsia"/>
        </w:rPr>
        <w:t>и</w:t>
      </w:r>
      <w:r>
        <w:t xml:space="preserve"> </w:t>
      </w:r>
      <w:r>
        <w:rPr>
          <w:rFonts w:hint="eastAsia"/>
        </w:rPr>
        <w:t>арматуры</w:t>
      </w:r>
      <w:r>
        <w:t xml:space="preserve"> </w:t>
      </w:r>
      <w:r>
        <w:rPr>
          <w:rFonts w:hint="eastAsia"/>
        </w:rPr>
        <w:t>лабораторных</w:t>
      </w:r>
      <w:r>
        <w:t xml:space="preserve"> </w:t>
      </w:r>
      <w:r>
        <w:rPr>
          <w:rFonts w:hint="eastAsia"/>
        </w:rPr>
        <w:t>образцов</w:t>
      </w:r>
      <w:r>
        <w:t xml:space="preserve"> </w:t>
      </w:r>
      <w:r>
        <w:rPr>
          <w:rFonts w:hint="eastAsia"/>
        </w:rPr>
        <w:t>плиты</w:t>
      </w:r>
      <w:r>
        <w:t xml:space="preserve"> </w:t>
      </w:r>
      <w:r>
        <w:rPr>
          <w:rFonts w:hint="eastAsia"/>
        </w:rPr>
        <w:t>балластного</w:t>
      </w:r>
      <w:r>
        <w:t xml:space="preserve"> </w:t>
      </w:r>
      <w:r>
        <w:rPr>
          <w:rFonts w:hint="eastAsia"/>
        </w:rPr>
        <w:t>корыта</w:t>
      </w:r>
    </w:p>
    <w:p w14:paraId="74E3BB89" w14:textId="77777777" w:rsidR="005E3FA4" w:rsidRDefault="005E3FA4" w:rsidP="005E3FA4"/>
    <w:p w14:paraId="5F9E7B51" w14:textId="77777777" w:rsidR="005E3FA4" w:rsidRDefault="005E3FA4" w:rsidP="005E3FA4">
      <w:r>
        <w:rPr>
          <w:rFonts w:hint="eastAsia"/>
        </w:rPr>
        <w:t>ПРИЛОЖЕНИЕ</w:t>
      </w:r>
      <w:r>
        <w:t xml:space="preserve"> </w:t>
      </w:r>
      <w:r>
        <w:rPr>
          <w:rFonts w:hint="eastAsia"/>
        </w:rPr>
        <w:t>Б</w:t>
      </w:r>
      <w:r>
        <w:t xml:space="preserve"> </w:t>
      </w:r>
      <w:r>
        <w:rPr>
          <w:rFonts w:hint="eastAsia"/>
        </w:rPr>
        <w:t>Фотографии</w:t>
      </w:r>
      <w:r>
        <w:t xml:space="preserve"> </w:t>
      </w:r>
      <w:r>
        <w:rPr>
          <w:rFonts w:hint="eastAsia"/>
        </w:rPr>
        <w:t>разрушенных</w:t>
      </w:r>
      <w:r>
        <w:t xml:space="preserve"> </w:t>
      </w:r>
      <w:r>
        <w:rPr>
          <w:rFonts w:hint="eastAsia"/>
        </w:rPr>
        <w:t>лабораторн</w:t>
      </w:r>
      <w:r>
        <w:rPr>
          <w:rFonts w:hint="eastAsia"/>
        </w:rPr>
        <w:lastRenderedPageBreak/>
        <w:t>ых</w:t>
      </w:r>
      <w:r>
        <w:t xml:space="preserve"> </w:t>
      </w:r>
      <w:r>
        <w:rPr>
          <w:rFonts w:hint="eastAsia"/>
        </w:rPr>
        <w:t>образцов</w:t>
      </w:r>
    </w:p>
    <w:p w14:paraId="5DEDB8B4" w14:textId="77777777" w:rsidR="005E3FA4" w:rsidRDefault="005E3FA4" w:rsidP="005E3FA4"/>
    <w:p w14:paraId="03D3A8E9" w14:textId="77777777" w:rsidR="005E3FA4" w:rsidRDefault="005E3FA4" w:rsidP="005E3FA4">
      <w:r>
        <w:rPr>
          <w:rFonts w:hint="eastAsia"/>
        </w:rPr>
        <w:t>ПРИЛОЖЕНИЕ</w:t>
      </w:r>
      <w:r>
        <w:t xml:space="preserve"> </w:t>
      </w:r>
      <w:r>
        <w:rPr>
          <w:rFonts w:hint="eastAsia"/>
        </w:rPr>
        <w:t>В</w:t>
      </w:r>
      <w:r>
        <w:t xml:space="preserve"> </w:t>
      </w:r>
      <w:r>
        <w:rPr>
          <w:rFonts w:hint="eastAsia"/>
        </w:rPr>
        <w:t>Таблицы</w:t>
      </w:r>
      <w:r>
        <w:t xml:space="preserve"> </w:t>
      </w:r>
      <w:r>
        <w:rPr>
          <w:rFonts w:hint="eastAsia"/>
        </w:rPr>
        <w:t>напряжений</w:t>
      </w:r>
      <w:r>
        <w:t xml:space="preserve"> </w:t>
      </w:r>
      <w:r>
        <w:rPr>
          <w:rFonts w:hint="eastAsia"/>
        </w:rPr>
        <w:t>в</w:t>
      </w:r>
      <w:r>
        <w:t xml:space="preserve"> </w:t>
      </w:r>
      <w:r>
        <w:rPr>
          <w:rFonts w:hint="eastAsia"/>
        </w:rPr>
        <w:t>продольных</w:t>
      </w:r>
      <w:r>
        <w:t xml:space="preserve"> </w:t>
      </w:r>
      <w:r>
        <w:rPr>
          <w:rFonts w:hint="eastAsia"/>
        </w:rPr>
        <w:t>бортах</w:t>
      </w:r>
      <w:r>
        <w:t xml:space="preserve"> </w:t>
      </w:r>
      <w:r>
        <w:rPr>
          <w:rFonts w:hint="eastAsia"/>
        </w:rPr>
        <w:t>по</w:t>
      </w:r>
      <w:r>
        <w:t xml:space="preserve"> </w:t>
      </w:r>
      <w:r>
        <w:rPr>
          <w:rFonts w:hint="eastAsia"/>
        </w:rPr>
        <w:t>результатам</w:t>
      </w:r>
      <w:r>
        <w:t xml:space="preserve"> </w:t>
      </w:r>
      <w:r>
        <w:rPr>
          <w:rFonts w:hint="eastAsia"/>
        </w:rPr>
        <w:t>испытания</w:t>
      </w:r>
      <w:r>
        <w:t xml:space="preserve"> </w:t>
      </w:r>
      <w:r>
        <w:rPr>
          <w:rFonts w:hint="eastAsia"/>
        </w:rPr>
        <w:t>фрагментов</w:t>
      </w:r>
      <w:r>
        <w:t xml:space="preserve"> </w:t>
      </w:r>
      <w:r>
        <w:rPr>
          <w:rFonts w:hint="eastAsia"/>
        </w:rPr>
        <w:t>плиты</w:t>
      </w:r>
      <w:r>
        <w:t xml:space="preserve"> </w:t>
      </w:r>
      <w:r>
        <w:rPr>
          <w:rFonts w:hint="eastAsia"/>
        </w:rPr>
        <w:t>балластного</w:t>
      </w:r>
      <w:r>
        <w:t xml:space="preserve"> </w:t>
      </w:r>
      <w:r>
        <w:rPr>
          <w:rFonts w:hint="eastAsia"/>
        </w:rPr>
        <w:t>корыта</w:t>
      </w:r>
    </w:p>
    <w:p w14:paraId="6A03AC1D" w14:textId="77777777" w:rsidR="005E3FA4" w:rsidRDefault="005E3FA4" w:rsidP="005E3FA4"/>
    <w:p w14:paraId="29EEBA97" w14:textId="77777777" w:rsidR="005E3FA4" w:rsidRDefault="005E3FA4" w:rsidP="005E3FA4">
      <w:r>
        <w:rPr>
          <w:rFonts w:hint="eastAsia"/>
        </w:rPr>
        <w:t>ПРИЛОЖЕНИЕ</w:t>
      </w:r>
      <w:r>
        <w:t xml:space="preserve"> </w:t>
      </w:r>
      <w:r>
        <w:rPr>
          <w:rFonts w:hint="eastAsia"/>
        </w:rPr>
        <w:t>Г</w:t>
      </w:r>
      <w:r>
        <w:t xml:space="preserve"> </w:t>
      </w:r>
      <w:r>
        <w:rPr>
          <w:rFonts w:hint="eastAsia"/>
        </w:rPr>
        <w:t>Локальный</w:t>
      </w:r>
      <w:r>
        <w:t xml:space="preserve"> </w:t>
      </w:r>
      <w:r>
        <w:rPr>
          <w:rFonts w:hint="eastAsia"/>
        </w:rPr>
        <w:t>сметный</w:t>
      </w:r>
      <w:r>
        <w:t xml:space="preserve"> </w:t>
      </w:r>
      <w:r>
        <w:rPr>
          <w:rFonts w:hint="eastAsia"/>
        </w:rPr>
        <w:t>расчет</w:t>
      </w:r>
      <w:r>
        <w:t xml:space="preserve"> </w:t>
      </w:r>
      <w:r>
        <w:rPr>
          <w:rFonts w:hint="eastAsia"/>
        </w:rPr>
        <w:t>на</w:t>
      </w:r>
      <w:r>
        <w:t xml:space="preserve"> </w:t>
      </w:r>
      <w:r>
        <w:rPr>
          <w:rFonts w:hint="eastAsia"/>
        </w:rPr>
        <w:t>наращивание</w:t>
      </w:r>
      <w:r>
        <w:t xml:space="preserve"> </w:t>
      </w:r>
      <w:r>
        <w:rPr>
          <w:rFonts w:hint="eastAsia"/>
        </w:rPr>
        <w:t>продольных</w:t>
      </w:r>
      <w:r>
        <w:t xml:space="preserve"> </w:t>
      </w:r>
      <w:r>
        <w:rPr>
          <w:rFonts w:hint="eastAsia"/>
        </w:rPr>
        <w:t>бортов</w:t>
      </w:r>
      <w:r>
        <w:t xml:space="preserve"> </w:t>
      </w:r>
      <w:r>
        <w:rPr>
          <w:rFonts w:hint="eastAsia"/>
        </w:rPr>
        <w:t>пролетного</w:t>
      </w:r>
      <w:r>
        <w:t xml:space="preserve"> </w:t>
      </w:r>
      <w:r>
        <w:rPr>
          <w:rFonts w:hint="eastAsia"/>
        </w:rPr>
        <w:t>строения</w:t>
      </w:r>
      <w:r>
        <w:t xml:space="preserve"> </w:t>
      </w:r>
      <w:r>
        <w:rPr>
          <w:rFonts w:hint="eastAsia"/>
        </w:rPr>
        <w:t>на</w:t>
      </w:r>
      <w:r>
        <w:t xml:space="preserve"> 192 </w:t>
      </w:r>
      <w:r>
        <w:rPr>
          <w:rFonts w:hint="eastAsia"/>
        </w:rPr>
        <w:t>км</w:t>
      </w:r>
      <w:r>
        <w:t xml:space="preserve"> </w:t>
      </w:r>
      <w:r>
        <w:rPr>
          <w:rFonts w:hint="eastAsia"/>
        </w:rPr>
        <w:t>ПК</w:t>
      </w:r>
      <w:r>
        <w:t xml:space="preserve"> 3 </w:t>
      </w:r>
      <w:r>
        <w:rPr>
          <w:rFonts w:hint="eastAsia"/>
        </w:rPr>
        <w:t>участка</w:t>
      </w:r>
      <w:r>
        <w:t xml:space="preserve"> </w:t>
      </w:r>
      <w:r>
        <w:rPr>
          <w:rFonts w:hint="eastAsia"/>
        </w:rPr>
        <w:t>Обь</w:t>
      </w:r>
      <w:r>
        <w:t xml:space="preserve"> - </w:t>
      </w:r>
      <w:r>
        <w:rPr>
          <w:rFonts w:hint="eastAsia"/>
        </w:rPr>
        <w:t>Проектная</w:t>
      </w:r>
      <w:r>
        <w:t xml:space="preserve"> </w:t>
      </w:r>
      <w:r>
        <w:rPr>
          <w:rFonts w:hint="eastAsia"/>
        </w:rPr>
        <w:t>ЗападноСибирской</w:t>
      </w:r>
      <w:r>
        <w:t xml:space="preserve"> </w:t>
      </w:r>
      <w:r>
        <w:rPr>
          <w:rFonts w:hint="eastAsia"/>
        </w:rPr>
        <w:t>дирекции</w:t>
      </w:r>
      <w:r>
        <w:t xml:space="preserve"> </w:t>
      </w:r>
      <w:r>
        <w:rPr>
          <w:rFonts w:hint="eastAsia"/>
        </w:rPr>
        <w:t>инфраструктуры</w:t>
      </w:r>
    </w:p>
    <w:p w14:paraId="4678F577" w14:textId="77777777" w:rsidR="005E3FA4" w:rsidRDefault="005E3FA4" w:rsidP="005E3FA4"/>
    <w:p w14:paraId="2F6FAC9A" w14:textId="296DC26E" w:rsidR="005E3FA4" w:rsidRPr="005E3FA4" w:rsidRDefault="005E3FA4" w:rsidP="005E3FA4">
      <w:r>
        <w:rPr>
          <w:rFonts w:hint="eastAsia"/>
        </w:rPr>
        <w:t>ПРИЛОЖЕНИЕ</w:t>
      </w:r>
      <w:r>
        <w:t xml:space="preserve"> </w:t>
      </w:r>
      <w:r>
        <w:rPr>
          <w:rFonts w:hint="eastAsia"/>
        </w:rPr>
        <w:t>Д</w:t>
      </w:r>
      <w:r>
        <w:t xml:space="preserve"> </w:t>
      </w:r>
      <w:r>
        <w:rPr>
          <w:rFonts w:hint="eastAsia"/>
        </w:rPr>
        <w:t>Регистрационные</w:t>
      </w:r>
      <w:r>
        <w:t xml:space="preserve"> </w:t>
      </w:r>
      <w:r>
        <w:rPr>
          <w:rFonts w:hint="eastAsia"/>
        </w:rPr>
        <w:t>свидетельства</w:t>
      </w:r>
      <w:r>
        <w:t xml:space="preserve"> </w:t>
      </w:r>
      <w:r>
        <w:rPr>
          <w:rFonts w:hint="eastAsia"/>
        </w:rPr>
        <w:t>и</w:t>
      </w:r>
      <w:r>
        <w:t xml:space="preserve"> </w:t>
      </w:r>
      <w:r>
        <w:rPr>
          <w:rFonts w:hint="eastAsia"/>
        </w:rPr>
        <w:t>патенты</w:t>
      </w:r>
    </w:p>
    <w:sectPr w:rsidR="005E3FA4" w:rsidRPr="005E3FA4" w:rsidSect="000105E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3495" w14:textId="77777777" w:rsidR="000105ED" w:rsidRDefault="000105ED">
      <w:pPr>
        <w:spacing w:after="0" w:line="240" w:lineRule="auto"/>
      </w:pPr>
      <w:r>
        <w:separator/>
      </w:r>
    </w:p>
  </w:endnote>
  <w:endnote w:type="continuationSeparator" w:id="0">
    <w:p w14:paraId="465606D4" w14:textId="77777777" w:rsidR="000105ED" w:rsidRDefault="0001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EE6FD" w14:textId="77777777" w:rsidR="000105ED" w:rsidRDefault="000105ED"/>
    <w:p w14:paraId="297021B9" w14:textId="77777777" w:rsidR="000105ED" w:rsidRDefault="000105ED"/>
    <w:p w14:paraId="4DCA7752" w14:textId="77777777" w:rsidR="000105ED" w:rsidRDefault="000105ED"/>
    <w:p w14:paraId="6B5058B5" w14:textId="77777777" w:rsidR="000105ED" w:rsidRDefault="000105ED"/>
    <w:p w14:paraId="04680261" w14:textId="77777777" w:rsidR="000105ED" w:rsidRDefault="000105ED"/>
    <w:p w14:paraId="25300900" w14:textId="77777777" w:rsidR="000105ED" w:rsidRDefault="000105ED"/>
    <w:p w14:paraId="3ED5FC99" w14:textId="77777777" w:rsidR="000105ED" w:rsidRDefault="000105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3AF86F" wp14:editId="5C59B5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AE22E" w14:textId="77777777" w:rsidR="000105ED" w:rsidRDefault="00010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3AF8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DAE22E" w14:textId="77777777" w:rsidR="000105ED" w:rsidRDefault="000105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484AE1" w14:textId="77777777" w:rsidR="000105ED" w:rsidRDefault="000105ED"/>
    <w:p w14:paraId="1A6D76A7" w14:textId="77777777" w:rsidR="000105ED" w:rsidRDefault="000105ED"/>
    <w:p w14:paraId="746DA122" w14:textId="77777777" w:rsidR="000105ED" w:rsidRDefault="000105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86A806" wp14:editId="60E8E3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0D9A8" w14:textId="77777777" w:rsidR="000105ED" w:rsidRDefault="000105ED"/>
                          <w:p w14:paraId="1C8AC53F" w14:textId="77777777" w:rsidR="000105ED" w:rsidRDefault="00010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86A8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660D9A8" w14:textId="77777777" w:rsidR="000105ED" w:rsidRDefault="000105ED"/>
                    <w:p w14:paraId="1C8AC53F" w14:textId="77777777" w:rsidR="000105ED" w:rsidRDefault="000105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CB8598" w14:textId="77777777" w:rsidR="000105ED" w:rsidRDefault="000105ED"/>
    <w:p w14:paraId="16D0F5F5" w14:textId="77777777" w:rsidR="000105ED" w:rsidRDefault="000105ED">
      <w:pPr>
        <w:rPr>
          <w:sz w:val="2"/>
          <w:szCs w:val="2"/>
        </w:rPr>
      </w:pPr>
    </w:p>
    <w:p w14:paraId="69787465" w14:textId="77777777" w:rsidR="000105ED" w:rsidRDefault="000105ED"/>
    <w:p w14:paraId="4D162FF7" w14:textId="77777777" w:rsidR="000105ED" w:rsidRDefault="000105ED">
      <w:pPr>
        <w:spacing w:after="0" w:line="240" w:lineRule="auto"/>
      </w:pPr>
    </w:p>
  </w:footnote>
  <w:footnote w:type="continuationSeparator" w:id="0">
    <w:p w14:paraId="7EC83536" w14:textId="77777777" w:rsidR="000105ED" w:rsidRDefault="0001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5ED"/>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16983</TotalTime>
  <Pages>6</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2008</cp:revision>
  <cp:lastPrinted>2009-02-06T05:36:00Z</cp:lastPrinted>
  <dcterms:created xsi:type="dcterms:W3CDTF">2024-01-07T13:43:00Z</dcterms:created>
  <dcterms:modified xsi:type="dcterms:W3CDTF">2024-02-05T20:27:00Z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