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F5AE" w14:textId="0CA1511C" w:rsidR="0041333F" w:rsidRDefault="003D1010" w:rsidP="003D1010">
      <w:r w:rsidRPr="003D1010">
        <w:rPr>
          <w:rFonts w:hint="eastAsia"/>
        </w:rPr>
        <w:t>Дудченко</w:t>
      </w:r>
      <w:r w:rsidRPr="003D1010">
        <w:t xml:space="preserve"> </w:t>
      </w:r>
      <w:r w:rsidRPr="003D1010">
        <w:rPr>
          <w:rFonts w:hint="eastAsia"/>
        </w:rPr>
        <w:t>Лолита</w:t>
      </w:r>
      <w:r w:rsidRPr="003D1010">
        <w:t xml:space="preserve"> </w:t>
      </w:r>
      <w:r w:rsidRPr="003D1010">
        <w:rPr>
          <w:rFonts w:hint="eastAsia"/>
        </w:rPr>
        <w:t>Вадимовна</w:t>
      </w:r>
      <w:r>
        <w:t xml:space="preserve"> </w:t>
      </w:r>
      <w:r w:rsidRPr="003D1010">
        <w:rPr>
          <w:rFonts w:hint="eastAsia"/>
        </w:rPr>
        <w:t>Особенности</w:t>
      </w:r>
      <w:r w:rsidRPr="003D1010">
        <w:t xml:space="preserve"> </w:t>
      </w:r>
      <w:r w:rsidRPr="003D1010">
        <w:rPr>
          <w:rFonts w:hint="eastAsia"/>
        </w:rPr>
        <w:t>проявления</w:t>
      </w:r>
      <w:r w:rsidRPr="003D1010">
        <w:t xml:space="preserve"> </w:t>
      </w:r>
      <w:r w:rsidRPr="003D1010">
        <w:rPr>
          <w:rFonts w:hint="eastAsia"/>
        </w:rPr>
        <w:t>российского</w:t>
      </w:r>
      <w:r w:rsidRPr="003D1010">
        <w:t xml:space="preserve"> </w:t>
      </w:r>
      <w:r w:rsidRPr="003D1010">
        <w:rPr>
          <w:rFonts w:hint="eastAsia"/>
        </w:rPr>
        <w:t>правового</w:t>
      </w:r>
      <w:r w:rsidRPr="003D1010">
        <w:t xml:space="preserve"> </w:t>
      </w:r>
      <w:r w:rsidRPr="003D1010">
        <w:rPr>
          <w:rFonts w:hint="eastAsia"/>
        </w:rPr>
        <w:t>менталитета</w:t>
      </w:r>
      <w:r w:rsidRPr="003D1010">
        <w:t xml:space="preserve"> </w:t>
      </w:r>
      <w:r w:rsidRPr="003D1010">
        <w:rPr>
          <w:rFonts w:hint="eastAsia"/>
        </w:rPr>
        <w:t>в</w:t>
      </w:r>
      <w:r w:rsidRPr="003D1010">
        <w:t xml:space="preserve"> </w:t>
      </w:r>
      <w:r w:rsidRPr="003D1010">
        <w:rPr>
          <w:rFonts w:hint="eastAsia"/>
        </w:rPr>
        <w:t>правосознании</w:t>
      </w:r>
      <w:r w:rsidRPr="003D1010">
        <w:t xml:space="preserve"> </w:t>
      </w:r>
      <w:r w:rsidRPr="003D1010">
        <w:rPr>
          <w:rFonts w:hint="eastAsia"/>
        </w:rPr>
        <w:t>различных</w:t>
      </w:r>
      <w:r w:rsidRPr="003D1010">
        <w:t xml:space="preserve"> </w:t>
      </w:r>
      <w:r w:rsidRPr="003D1010">
        <w:rPr>
          <w:rFonts w:hint="eastAsia"/>
        </w:rPr>
        <w:t>социальных</w:t>
      </w:r>
      <w:r w:rsidRPr="003D1010">
        <w:t xml:space="preserve"> </w:t>
      </w:r>
      <w:r w:rsidRPr="003D1010">
        <w:rPr>
          <w:rFonts w:hint="eastAsia"/>
        </w:rPr>
        <w:t>групп</w:t>
      </w:r>
    </w:p>
    <w:p w14:paraId="1A4554C0" w14:textId="77777777" w:rsidR="003D1010" w:rsidRDefault="003D1010" w:rsidP="003D1010">
      <w:r>
        <w:rPr>
          <w:rFonts w:hint="eastAsia"/>
        </w:rPr>
        <w:t>ОГЛАВЛЕНИЕ</w:t>
      </w:r>
      <w:r>
        <w:t xml:space="preserve"> </w:t>
      </w:r>
      <w:r>
        <w:rPr>
          <w:rFonts w:hint="eastAsia"/>
        </w:rPr>
        <w:t>ДИССЕРТАЦИИ</w:t>
      </w:r>
    </w:p>
    <w:p w14:paraId="70D0FD73" w14:textId="77777777" w:rsidR="003D1010" w:rsidRDefault="003D1010" w:rsidP="003D1010">
      <w:r>
        <w:rPr>
          <w:rFonts w:hint="eastAsia"/>
        </w:rPr>
        <w:t>кандидат</w:t>
      </w:r>
      <w:r>
        <w:t xml:space="preserve"> </w:t>
      </w:r>
      <w:r>
        <w:rPr>
          <w:rFonts w:hint="eastAsia"/>
        </w:rPr>
        <w:t>наук</w:t>
      </w:r>
      <w:r>
        <w:t xml:space="preserve"> </w:t>
      </w:r>
      <w:r>
        <w:rPr>
          <w:rFonts w:hint="eastAsia"/>
        </w:rPr>
        <w:t>Дудченко</w:t>
      </w:r>
      <w:r>
        <w:t xml:space="preserve"> </w:t>
      </w:r>
      <w:r>
        <w:rPr>
          <w:rFonts w:hint="eastAsia"/>
        </w:rPr>
        <w:t>Лолита</w:t>
      </w:r>
      <w:r>
        <w:t xml:space="preserve"> </w:t>
      </w:r>
      <w:r>
        <w:rPr>
          <w:rFonts w:hint="eastAsia"/>
        </w:rPr>
        <w:t>Вадимовна</w:t>
      </w:r>
    </w:p>
    <w:p w14:paraId="1C980B5B" w14:textId="77777777" w:rsidR="003D1010" w:rsidRDefault="003D1010" w:rsidP="003D1010">
      <w:r>
        <w:rPr>
          <w:rFonts w:hint="eastAsia"/>
        </w:rPr>
        <w:t>ВВЕДЕНИЕ</w:t>
      </w:r>
    </w:p>
    <w:p w14:paraId="0FF86F2A" w14:textId="77777777" w:rsidR="003D1010" w:rsidRDefault="003D1010" w:rsidP="003D1010"/>
    <w:p w14:paraId="48CD4E36" w14:textId="77777777" w:rsidR="003D1010" w:rsidRDefault="003D1010" w:rsidP="003D1010">
      <w:r>
        <w:rPr>
          <w:rFonts w:hint="eastAsia"/>
        </w:rPr>
        <w:t>ГЛАВА</w:t>
      </w:r>
      <w:r>
        <w:t xml:space="preserve"> 1. </w:t>
      </w:r>
      <w:r>
        <w:rPr>
          <w:rFonts w:hint="eastAsia"/>
        </w:rPr>
        <w:t>МЕТОДОЛОГИЧЕСКИЕ</w:t>
      </w:r>
      <w:r>
        <w:t xml:space="preserve"> </w:t>
      </w:r>
      <w:r>
        <w:rPr>
          <w:rFonts w:hint="eastAsia"/>
        </w:rPr>
        <w:t>ОСНОВАНИЯ</w:t>
      </w:r>
      <w:r>
        <w:t xml:space="preserve"> </w:t>
      </w:r>
      <w:r>
        <w:rPr>
          <w:rFonts w:hint="eastAsia"/>
        </w:rPr>
        <w:t>ИССЛЕДОВАНИЯ</w:t>
      </w:r>
      <w:r>
        <w:t xml:space="preserve"> </w:t>
      </w:r>
      <w:r>
        <w:rPr>
          <w:rFonts w:hint="eastAsia"/>
        </w:rPr>
        <w:t>ПРОЯВЛЕНИЯ</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r>
        <w:t xml:space="preserve"> </w:t>
      </w:r>
      <w:r>
        <w:rPr>
          <w:rFonts w:hint="eastAsia"/>
        </w:rPr>
        <w:t>В</w:t>
      </w:r>
      <w:r>
        <w:t xml:space="preserve"> </w:t>
      </w:r>
      <w:r>
        <w:rPr>
          <w:rFonts w:hint="eastAsia"/>
        </w:rPr>
        <w:t>ГРУППОВОМ</w:t>
      </w:r>
      <w:r>
        <w:t xml:space="preserve"> </w:t>
      </w:r>
      <w:r>
        <w:rPr>
          <w:rFonts w:hint="eastAsia"/>
        </w:rPr>
        <w:t>ПРАВОСОЗНАНИИ</w:t>
      </w:r>
    </w:p>
    <w:p w14:paraId="073E510D" w14:textId="77777777" w:rsidR="003D1010" w:rsidRDefault="003D1010" w:rsidP="003D1010"/>
    <w:p w14:paraId="7CB8149E" w14:textId="77777777" w:rsidR="003D1010" w:rsidRDefault="003D1010" w:rsidP="003D1010">
      <w:r>
        <w:rPr>
          <w:rFonts w:hint="eastAsia"/>
        </w:rPr>
        <w:t>§</w:t>
      </w:r>
      <w:r>
        <w:t xml:space="preserve">1. </w:t>
      </w:r>
      <w:r>
        <w:rPr>
          <w:rFonts w:hint="eastAsia"/>
        </w:rPr>
        <w:t>Понятие</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p>
    <w:p w14:paraId="3CFBFABE" w14:textId="77777777" w:rsidR="003D1010" w:rsidRDefault="003D1010" w:rsidP="003D1010"/>
    <w:p w14:paraId="29CF22EA" w14:textId="77777777" w:rsidR="003D1010" w:rsidRDefault="003D1010" w:rsidP="003D1010">
      <w:r>
        <w:rPr>
          <w:rFonts w:hint="eastAsia"/>
        </w:rPr>
        <w:t>§</w:t>
      </w:r>
      <w:r>
        <w:t xml:space="preserve">2. </w:t>
      </w:r>
      <w:r>
        <w:rPr>
          <w:rFonts w:hint="eastAsia"/>
        </w:rPr>
        <w:t>Условия</w:t>
      </w:r>
      <w:r>
        <w:t xml:space="preserve"> </w:t>
      </w:r>
      <w:r>
        <w:rPr>
          <w:rFonts w:hint="eastAsia"/>
        </w:rPr>
        <w:t>адекватного</w:t>
      </w:r>
      <w:r>
        <w:t xml:space="preserve"> </w:t>
      </w:r>
      <w:r>
        <w:rPr>
          <w:rFonts w:hint="eastAsia"/>
        </w:rPr>
        <w:t>решения</w:t>
      </w:r>
      <w:r>
        <w:t xml:space="preserve"> </w:t>
      </w:r>
      <w:r>
        <w:rPr>
          <w:rFonts w:hint="eastAsia"/>
        </w:rPr>
        <w:t>проблемы</w:t>
      </w:r>
      <w:r>
        <w:t xml:space="preserve"> </w:t>
      </w:r>
      <w:r>
        <w:rPr>
          <w:rFonts w:hint="eastAsia"/>
        </w:rPr>
        <w:t>ментальных</w:t>
      </w:r>
      <w:r>
        <w:t xml:space="preserve"> </w:t>
      </w:r>
      <w:r>
        <w:rPr>
          <w:rFonts w:hint="eastAsia"/>
        </w:rPr>
        <w:t>проявлений</w:t>
      </w:r>
      <w:r>
        <w:t xml:space="preserve"> </w:t>
      </w:r>
      <w:r>
        <w:rPr>
          <w:rFonts w:hint="eastAsia"/>
        </w:rPr>
        <w:t>в</w:t>
      </w:r>
      <w:r>
        <w:t xml:space="preserve"> </w:t>
      </w:r>
      <w:r>
        <w:rPr>
          <w:rFonts w:hint="eastAsia"/>
        </w:rPr>
        <w:t>правосознании</w:t>
      </w:r>
      <w:r>
        <w:t xml:space="preserve"> </w:t>
      </w:r>
      <w:r>
        <w:rPr>
          <w:rFonts w:hint="eastAsia"/>
        </w:rPr>
        <w:t>социальных</w:t>
      </w:r>
      <w:r>
        <w:t xml:space="preserve"> </w:t>
      </w:r>
      <w:r>
        <w:rPr>
          <w:rFonts w:hint="eastAsia"/>
        </w:rPr>
        <w:t>групп</w:t>
      </w:r>
    </w:p>
    <w:p w14:paraId="0A7B4753" w14:textId="77777777" w:rsidR="003D1010" w:rsidRDefault="003D1010" w:rsidP="003D1010"/>
    <w:p w14:paraId="366BE63D" w14:textId="77777777" w:rsidR="003D1010" w:rsidRDefault="003D1010" w:rsidP="003D1010">
      <w:r>
        <w:rPr>
          <w:rFonts w:hint="eastAsia"/>
        </w:rPr>
        <w:t>§</w:t>
      </w:r>
      <w:r>
        <w:t xml:space="preserve">3. </w:t>
      </w:r>
      <w:r>
        <w:rPr>
          <w:rFonts w:hint="eastAsia"/>
        </w:rPr>
        <w:t>Специфика</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p>
    <w:p w14:paraId="646C76A5" w14:textId="77777777" w:rsidR="003D1010" w:rsidRDefault="003D1010" w:rsidP="003D1010"/>
    <w:p w14:paraId="30107288" w14:textId="77777777" w:rsidR="003D1010" w:rsidRDefault="003D1010" w:rsidP="003D1010">
      <w:r>
        <w:rPr>
          <w:rFonts w:hint="eastAsia"/>
        </w:rPr>
        <w:t>§</w:t>
      </w:r>
      <w:r>
        <w:t xml:space="preserve"> 4. </w:t>
      </w:r>
      <w:r>
        <w:rPr>
          <w:rFonts w:hint="eastAsia"/>
        </w:rPr>
        <w:t>Дифференциация</w:t>
      </w:r>
      <w:r>
        <w:t xml:space="preserve"> </w:t>
      </w:r>
      <w:r>
        <w:rPr>
          <w:rFonts w:hint="eastAsia"/>
        </w:rPr>
        <w:t>типов</w:t>
      </w:r>
      <w:r>
        <w:t xml:space="preserve"> </w:t>
      </w:r>
      <w:r>
        <w:rPr>
          <w:rFonts w:hint="eastAsia"/>
        </w:rPr>
        <w:t>группового</w:t>
      </w:r>
      <w:r>
        <w:t xml:space="preserve"> </w:t>
      </w:r>
      <w:r>
        <w:rPr>
          <w:rFonts w:hint="eastAsia"/>
        </w:rPr>
        <w:t>правосознания</w:t>
      </w:r>
      <w:r>
        <w:t xml:space="preserve"> </w:t>
      </w:r>
      <w:r>
        <w:rPr>
          <w:rFonts w:hint="eastAsia"/>
        </w:rPr>
        <w:t>как</w:t>
      </w:r>
      <w:r>
        <w:t xml:space="preserve"> </w:t>
      </w:r>
      <w:r>
        <w:rPr>
          <w:rFonts w:hint="eastAsia"/>
        </w:rPr>
        <w:t>метод</w:t>
      </w:r>
      <w:r>
        <w:t xml:space="preserve"> </w:t>
      </w:r>
      <w:r>
        <w:rPr>
          <w:rFonts w:hint="eastAsia"/>
        </w:rPr>
        <w:t>познания</w:t>
      </w:r>
      <w:r>
        <w:t xml:space="preserve"> </w:t>
      </w:r>
      <w:r>
        <w:rPr>
          <w:rFonts w:hint="eastAsia"/>
        </w:rPr>
        <w:t>проявления</w:t>
      </w:r>
      <w:r>
        <w:t xml:space="preserve"> </w:t>
      </w:r>
      <w:r>
        <w:rPr>
          <w:rFonts w:hint="eastAsia"/>
        </w:rPr>
        <w:t>в</w:t>
      </w:r>
      <w:r>
        <w:t xml:space="preserve"> </w:t>
      </w:r>
      <w:r>
        <w:rPr>
          <w:rFonts w:hint="eastAsia"/>
        </w:rPr>
        <w:t>нем</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p>
    <w:p w14:paraId="0206960A" w14:textId="77777777" w:rsidR="003D1010" w:rsidRDefault="003D1010" w:rsidP="003D1010"/>
    <w:p w14:paraId="51B6ADD0" w14:textId="77777777" w:rsidR="003D1010" w:rsidRDefault="003D1010" w:rsidP="003D1010">
      <w:r>
        <w:rPr>
          <w:rFonts w:hint="eastAsia"/>
        </w:rPr>
        <w:t>ГЛАВА</w:t>
      </w:r>
      <w:r>
        <w:t xml:space="preserve"> 2. </w:t>
      </w:r>
      <w:r>
        <w:rPr>
          <w:rFonts w:hint="eastAsia"/>
        </w:rPr>
        <w:t>ХАРАКТЕРИСТИКА</w:t>
      </w:r>
      <w:r>
        <w:t xml:space="preserve"> </w:t>
      </w:r>
      <w:r>
        <w:rPr>
          <w:rFonts w:hint="eastAsia"/>
        </w:rPr>
        <w:t>ПРАВОСОЗНАНИЯ</w:t>
      </w:r>
      <w:r>
        <w:t xml:space="preserve"> </w:t>
      </w:r>
      <w:r>
        <w:rPr>
          <w:rFonts w:hint="eastAsia"/>
        </w:rPr>
        <w:t>РАЗЛИЧНЫХ</w:t>
      </w:r>
      <w:r>
        <w:t xml:space="preserve"> </w:t>
      </w:r>
      <w:r>
        <w:rPr>
          <w:rFonts w:hint="eastAsia"/>
        </w:rPr>
        <w:t>СОЦИАЛЬНЫХ</w:t>
      </w:r>
      <w:r>
        <w:t xml:space="preserve"> </w:t>
      </w:r>
      <w:r>
        <w:rPr>
          <w:rFonts w:hint="eastAsia"/>
        </w:rPr>
        <w:t>ГРУПП</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ПРОЯВЛЕННОСТИ</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p>
    <w:p w14:paraId="6836D689" w14:textId="77777777" w:rsidR="003D1010" w:rsidRDefault="003D1010" w:rsidP="003D1010"/>
    <w:p w14:paraId="1AD12BAD" w14:textId="77777777" w:rsidR="003D1010" w:rsidRDefault="003D1010" w:rsidP="003D1010">
      <w:r>
        <w:rPr>
          <w:rFonts w:hint="eastAsia"/>
        </w:rPr>
        <w:t>§</w:t>
      </w:r>
      <w:r>
        <w:t xml:space="preserve">1. </w:t>
      </w:r>
      <w:r>
        <w:rPr>
          <w:rFonts w:hint="eastAsia"/>
        </w:rPr>
        <w:t>Проявление</w:t>
      </w:r>
      <w:r>
        <w:t xml:space="preserve"> </w:t>
      </w:r>
      <w:r>
        <w:rPr>
          <w:rFonts w:hint="eastAsia"/>
        </w:rPr>
        <w:t>правового</w:t>
      </w:r>
      <w:r>
        <w:t xml:space="preserve"> </w:t>
      </w:r>
      <w:r>
        <w:rPr>
          <w:rFonts w:hint="eastAsia"/>
        </w:rPr>
        <w:t>менталитета</w:t>
      </w:r>
      <w:r>
        <w:t xml:space="preserve"> </w:t>
      </w:r>
      <w:r>
        <w:rPr>
          <w:rFonts w:hint="eastAsia"/>
        </w:rPr>
        <w:t>в</w:t>
      </w:r>
      <w:r>
        <w:t xml:space="preserve"> </w:t>
      </w:r>
      <w:r>
        <w:rPr>
          <w:rFonts w:hint="eastAsia"/>
        </w:rPr>
        <w:t>правосознании</w:t>
      </w:r>
      <w:r>
        <w:t xml:space="preserve"> </w:t>
      </w:r>
      <w:r>
        <w:rPr>
          <w:rFonts w:hint="eastAsia"/>
        </w:rPr>
        <w:t>групп</w:t>
      </w:r>
      <w:r>
        <w:t xml:space="preserve">, </w:t>
      </w:r>
      <w:r>
        <w:rPr>
          <w:rFonts w:hint="eastAsia"/>
        </w:rPr>
        <w:t>выделяемых</w:t>
      </w:r>
      <w:r>
        <w:t xml:space="preserve"> </w:t>
      </w:r>
      <w:r>
        <w:rPr>
          <w:rFonts w:hint="eastAsia"/>
        </w:rPr>
        <w:t>в</w:t>
      </w:r>
    </w:p>
    <w:p w14:paraId="65854085" w14:textId="77777777" w:rsidR="003D1010" w:rsidRDefault="003D1010" w:rsidP="003D1010"/>
    <w:p w14:paraId="440922C1" w14:textId="77777777" w:rsidR="003D1010" w:rsidRDefault="003D1010" w:rsidP="003D1010">
      <w:r>
        <w:rPr>
          <w:rFonts w:hint="eastAsia"/>
        </w:rPr>
        <w:t>контексте</w:t>
      </w:r>
      <w:r>
        <w:t xml:space="preserve"> </w:t>
      </w:r>
      <w:r>
        <w:rPr>
          <w:rFonts w:hint="eastAsia"/>
        </w:rPr>
        <w:t>социально</w:t>
      </w:r>
      <w:r>
        <w:t>-</w:t>
      </w:r>
      <w:r>
        <w:rPr>
          <w:rFonts w:hint="eastAsia"/>
        </w:rPr>
        <w:t>территориальной</w:t>
      </w:r>
      <w:r>
        <w:t xml:space="preserve"> </w:t>
      </w:r>
      <w:r>
        <w:rPr>
          <w:rFonts w:hint="eastAsia"/>
        </w:rPr>
        <w:t>структуры</w:t>
      </w:r>
      <w:r>
        <w:t xml:space="preserve"> </w:t>
      </w:r>
      <w:r>
        <w:rPr>
          <w:rFonts w:hint="eastAsia"/>
        </w:rPr>
        <w:t>российского</w:t>
      </w:r>
      <w:r>
        <w:t xml:space="preserve"> </w:t>
      </w:r>
      <w:r>
        <w:rPr>
          <w:rFonts w:hint="eastAsia"/>
        </w:rPr>
        <w:t>общества</w:t>
      </w:r>
    </w:p>
    <w:p w14:paraId="2D872A4B" w14:textId="77777777" w:rsidR="003D1010" w:rsidRDefault="003D1010" w:rsidP="003D1010"/>
    <w:p w14:paraId="356E5377" w14:textId="77777777" w:rsidR="003D1010" w:rsidRDefault="003D1010" w:rsidP="003D1010">
      <w:r>
        <w:rPr>
          <w:rFonts w:hint="eastAsia"/>
        </w:rPr>
        <w:t>§</w:t>
      </w:r>
      <w:r>
        <w:t xml:space="preserve">2. </w:t>
      </w:r>
      <w:r>
        <w:rPr>
          <w:rFonts w:hint="eastAsia"/>
        </w:rPr>
        <w:t>Проявление</w:t>
      </w:r>
      <w:r>
        <w:t xml:space="preserve"> </w:t>
      </w:r>
      <w:r>
        <w:rPr>
          <w:rFonts w:hint="eastAsia"/>
        </w:rPr>
        <w:t>правового</w:t>
      </w:r>
      <w:r>
        <w:t xml:space="preserve"> </w:t>
      </w:r>
      <w:r>
        <w:rPr>
          <w:rFonts w:hint="eastAsia"/>
        </w:rPr>
        <w:t>менталитета</w:t>
      </w:r>
      <w:r>
        <w:t xml:space="preserve"> </w:t>
      </w:r>
      <w:r>
        <w:rPr>
          <w:rFonts w:hint="eastAsia"/>
        </w:rPr>
        <w:t>в</w:t>
      </w:r>
      <w:r>
        <w:t xml:space="preserve"> </w:t>
      </w:r>
      <w:r>
        <w:rPr>
          <w:rFonts w:hint="eastAsia"/>
        </w:rPr>
        <w:t>правосознании</w:t>
      </w:r>
      <w:r>
        <w:t xml:space="preserve"> </w:t>
      </w:r>
      <w:r>
        <w:rPr>
          <w:rFonts w:hint="eastAsia"/>
        </w:rPr>
        <w:t>групп</w:t>
      </w:r>
      <w:r>
        <w:t xml:space="preserve">, </w:t>
      </w:r>
      <w:r>
        <w:rPr>
          <w:rFonts w:hint="eastAsia"/>
        </w:rPr>
        <w:t>выделяемых</w:t>
      </w:r>
      <w:r>
        <w:t xml:space="preserve"> </w:t>
      </w:r>
      <w:r>
        <w:rPr>
          <w:rFonts w:hint="eastAsia"/>
        </w:rPr>
        <w:t>в</w:t>
      </w:r>
    </w:p>
    <w:p w14:paraId="6484DC5D" w14:textId="77777777" w:rsidR="003D1010" w:rsidRDefault="003D1010" w:rsidP="003D1010"/>
    <w:p w14:paraId="5806B759" w14:textId="77777777" w:rsidR="003D1010" w:rsidRDefault="003D1010" w:rsidP="003D1010">
      <w:r>
        <w:rPr>
          <w:rFonts w:hint="eastAsia"/>
        </w:rPr>
        <w:lastRenderedPageBreak/>
        <w:t>контексте</w:t>
      </w:r>
      <w:r>
        <w:t xml:space="preserve"> </w:t>
      </w:r>
      <w:r>
        <w:rPr>
          <w:rFonts w:hint="eastAsia"/>
        </w:rPr>
        <w:t>социально</w:t>
      </w:r>
      <w:r>
        <w:t>-</w:t>
      </w:r>
      <w:r>
        <w:rPr>
          <w:rFonts w:hint="eastAsia"/>
        </w:rPr>
        <w:t>экономической</w:t>
      </w:r>
      <w:r>
        <w:t xml:space="preserve"> </w:t>
      </w:r>
      <w:r>
        <w:rPr>
          <w:rFonts w:hint="eastAsia"/>
        </w:rPr>
        <w:t>структуры</w:t>
      </w:r>
      <w:r>
        <w:t xml:space="preserve"> </w:t>
      </w:r>
      <w:r>
        <w:rPr>
          <w:rFonts w:hint="eastAsia"/>
        </w:rPr>
        <w:t>российского</w:t>
      </w:r>
      <w:r>
        <w:t xml:space="preserve"> </w:t>
      </w:r>
      <w:r>
        <w:rPr>
          <w:rFonts w:hint="eastAsia"/>
        </w:rPr>
        <w:t>общества</w:t>
      </w:r>
    </w:p>
    <w:p w14:paraId="14B4A9D3" w14:textId="77777777" w:rsidR="003D1010" w:rsidRDefault="003D1010" w:rsidP="003D1010"/>
    <w:p w14:paraId="71E3CAFB" w14:textId="77777777" w:rsidR="003D1010" w:rsidRDefault="003D1010" w:rsidP="003D1010">
      <w:r>
        <w:rPr>
          <w:rFonts w:hint="eastAsia"/>
        </w:rPr>
        <w:t>§</w:t>
      </w:r>
      <w:r>
        <w:t xml:space="preserve">3. </w:t>
      </w:r>
      <w:r>
        <w:rPr>
          <w:rFonts w:hint="eastAsia"/>
        </w:rPr>
        <w:t>Особенности</w:t>
      </w:r>
      <w:r>
        <w:t xml:space="preserve"> </w:t>
      </w:r>
      <w:r>
        <w:rPr>
          <w:rFonts w:hint="eastAsia"/>
        </w:rPr>
        <w:t>проявления</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r>
        <w:t xml:space="preserve"> </w:t>
      </w:r>
      <w:r>
        <w:rPr>
          <w:rFonts w:hint="eastAsia"/>
        </w:rPr>
        <w:t>в</w:t>
      </w:r>
      <w:r>
        <w:t xml:space="preserve"> </w:t>
      </w:r>
      <w:r>
        <w:rPr>
          <w:rFonts w:hint="eastAsia"/>
        </w:rPr>
        <w:t>правосознании</w:t>
      </w:r>
      <w:r>
        <w:t xml:space="preserve"> </w:t>
      </w:r>
      <w:r>
        <w:rPr>
          <w:rFonts w:hint="eastAsia"/>
        </w:rPr>
        <w:t>сотрудников</w:t>
      </w:r>
      <w:r>
        <w:t xml:space="preserve"> </w:t>
      </w:r>
      <w:r>
        <w:rPr>
          <w:rFonts w:hint="eastAsia"/>
        </w:rPr>
        <w:t>органов</w:t>
      </w:r>
      <w:r>
        <w:t xml:space="preserve"> </w:t>
      </w:r>
      <w:r>
        <w:rPr>
          <w:rFonts w:hint="eastAsia"/>
        </w:rPr>
        <w:t>внутренних</w:t>
      </w:r>
      <w:r>
        <w:t xml:space="preserve"> </w:t>
      </w:r>
      <w:r>
        <w:rPr>
          <w:rFonts w:hint="eastAsia"/>
        </w:rPr>
        <w:t>дел</w:t>
      </w:r>
    </w:p>
    <w:p w14:paraId="4AEEFC63" w14:textId="77777777" w:rsidR="003D1010" w:rsidRDefault="003D1010" w:rsidP="003D1010"/>
    <w:p w14:paraId="4D554FE2" w14:textId="77777777" w:rsidR="003D1010" w:rsidRDefault="003D1010" w:rsidP="003D1010">
      <w:r>
        <w:rPr>
          <w:rFonts w:hint="eastAsia"/>
        </w:rPr>
        <w:t>§</w:t>
      </w:r>
      <w:r>
        <w:t xml:space="preserve">4. </w:t>
      </w:r>
      <w:r>
        <w:rPr>
          <w:rFonts w:hint="eastAsia"/>
        </w:rPr>
        <w:t>Особенности</w:t>
      </w:r>
      <w:r>
        <w:t xml:space="preserve"> </w:t>
      </w:r>
      <w:r>
        <w:rPr>
          <w:rFonts w:hint="eastAsia"/>
        </w:rPr>
        <w:t>проявления</w:t>
      </w:r>
      <w:r>
        <w:t xml:space="preserve"> </w:t>
      </w:r>
      <w:r>
        <w:rPr>
          <w:rFonts w:hint="eastAsia"/>
        </w:rPr>
        <w:t>российского</w:t>
      </w:r>
      <w:r>
        <w:t xml:space="preserve"> </w:t>
      </w:r>
      <w:r>
        <w:rPr>
          <w:rFonts w:hint="eastAsia"/>
        </w:rPr>
        <w:t>правового</w:t>
      </w:r>
      <w:r>
        <w:t xml:space="preserve"> </w:t>
      </w:r>
      <w:r>
        <w:rPr>
          <w:rFonts w:hint="eastAsia"/>
        </w:rPr>
        <w:t>менталитета</w:t>
      </w:r>
      <w:r>
        <w:t xml:space="preserve"> </w:t>
      </w:r>
      <w:r>
        <w:rPr>
          <w:rFonts w:hint="eastAsia"/>
        </w:rPr>
        <w:t>в</w:t>
      </w:r>
      <w:r>
        <w:t xml:space="preserve"> </w:t>
      </w:r>
      <w:r>
        <w:rPr>
          <w:rFonts w:hint="eastAsia"/>
        </w:rPr>
        <w:t>правовом</w:t>
      </w:r>
    </w:p>
    <w:p w14:paraId="5CE67CD9" w14:textId="77777777" w:rsidR="003D1010" w:rsidRDefault="003D1010" w:rsidP="003D1010"/>
    <w:p w14:paraId="11507251" w14:textId="77777777" w:rsidR="003D1010" w:rsidRDefault="003D1010" w:rsidP="003D1010">
      <w:r>
        <w:rPr>
          <w:rFonts w:hint="eastAsia"/>
        </w:rPr>
        <w:t>сознании</w:t>
      </w:r>
      <w:r>
        <w:t xml:space="preserve"> </w:t>
      </w:r>
      <w:r>
        <w:rPr>
          <w:rFonts w:hint="eastAsia"/>
        </w:rPr>
        <w:t>представителей</w:t>
      </w:r>
      <w:r>
        <w:t xml:space="preserve"> </w:t>
      </w:r>
      <w:r>
        <w:rPr>
          <w:rFonts w:hint="eastAsia"/>
        </w:rPr>
        <w:t>криминальных</w:t>
      </w:r>
      <w:r>
        <w:t xml:space="preserve"> </w:t>
      </w:r>
      <w:r>
        <w:rPr>
          <w:rFonts w:hint="eastAsia"/>
        </w:rPr>
        <w:t>сообществ</w:t>
      </w:r>
    </w:p>
    <w:p w14:paraId="563E4CF7" w14:textId="77777777" w:rsidR="003D1010" w:rsidRDefault="003D1010" w:rsidP="003D1010"/>
    <w:p w14:paraId="2F1B7AC5" w14:textId="77777777" w:rsidR="003D1010" w:rsidRDefault="003D1010" w:rsidP="003D1010">
      <w:r>
        <w:rPr>
          <w:rFonts w:hint="eastAsia"/>
        </w:rPr>
        <w:t>§</w:t>
      </w:r>
      <w:r>
        <w:t xml:space="preserve">5. </w:t>
      </w:r>
      <w:r>
        <w:rPr>
          <w:rFonts w:hint="eastAsia"/>
        </w:rPr>
        <w:t>Этикоцентризм</w:t>
      </w:r>
      <w:r>
        <w:t xml:space="preserve"> </w:t>
      </w:r>
      <w:r>
        <w:rPr>
          <w:rFonts w:hint="eastAsia"/>
        </w:rPr>
        <w:t>как</w:t>
      </w:r>
      <w:r>
        <w:t xml:space="preserve"> </w:t>
      </w:r>
      <w:r>
        <w:rPr>
          <w:rFonts w:hint="eastAsia"/>
        </w:rPr>
        <w:t>универсальное</w:t>
      </w:r>
      <w:r>
        <w:t xml:space="preserve"> </w:t>
      </w:r>
      <w:r>
        <w:rPr>
          <w:rFonts w:hint="eastAsia"/>
        </w:rPr>
        <w:t>свойство</w:t>
      </w:r>
      <w:r>
        <w:t xml:space="preserve"> </w:t>
      </w:r>
      <w:r>
        <w:rPr>
          <w:rFonts w:hint="eastAsia"/>
        </w:rPr>
        <w:t>правосознания</w:t>
      </w:r>
      <w:r>
        <w:t xml:space="preserve"> </w:t>
      </w:r>
      <w:r>
        <w:rPr>
          <w:rFonts w:hint="eastAsia"/>
        </w:rPr>
        <w:t>различных</w:t>
      </w:r>
    </w:p>
    <w:p w14:paraId="4C41A5A4" w14:textId="77777777" w:rsidR="003D1010" w:rsidRDefault="003D1010" w:rsidP="003D1010"/>
    <w:p w14:paraId="0D7C68C3" w14:textId="77777777" w:rsidR="003D1010" w:rsidRDefault="003D1010" w:rsidP="003D1010">
      <w:r>
        <w:rPr>
          <w:rFonts w:hint="eastAsia"/>
        </w:rPr>
        <w:t>групп</w:t>
      </w:r>
      <w:r>
        <w:t xml:space="preserve"> </w:t>
      </w:r>
      <w:r>
        <w:rPr>
          <w:rFonts w:hint="eastAsia"/>
        </w:rPr>
        <w:t>в</w:t>
      </w:r>
      <w:r>
        <w:t xml:space="preserve"> </w:t>
      </w:r>
      <w:r>
        <w:rPr>
          <w:rFonts w:hint="eastAsia"/>
        </w:rPr>
        <w:t>социальной</w:t>
      </w:r>
      <w:r>
        <w:t xml:space="preserve"> </w:t>
      </w:r>
      <w:r>
        <w:rPr>
          <w:rFonts w:hint="eastAsia"/>
        </w:rPr>
        <w:t>структуре</w:t>
      </w:r>
      <w:r>
        <w:t xml:space="preserve"> </w:t>
      </w:r>
      <w:r>
        <w:rPr>
          <w:rFonts w:hint="eastAsia"/>
        </w:rPr>
        <w:t>российского</w:t>
      </w:r>
      <w:r>
        <w:t xml:space="preserve"> </w:t>
      </w:r>
      <w:r>
        <w:rPr>
          <w:rFonts w:hint="eastAsia"/>
        </w:rPr>
        <w:t>общества</w:t>
      </w:r>
    </w:p>
    <w:p w14:paraId="78CBAEB1" w14:textId="77777777" w:rsidR="003D1010" w:rsidRDefault="003D1010" w:rsidP="003D1010"/>
    <w:p w14:paraId="38F9C2CC" w14:textId="77777777" w:rsidR="003D1010" w:rsidRDefault="003D1010" w:rsidP="003D1010">
      <w:r>
        <w:rPr>
          <w:rFonts w:hint="eastAsia"/>
        </w:rPr>
        <w:t>ЗАКЛЮЧЕНИЕ</w:t>
      </w:r>
    </w:p>
    <w:p w14:paraId="60B2E7BF" w14:textId="77777777" w:rsidR="003D1010" w:rsidRDefault="003D1010" w:rsidP="003D1010"/>
    <w:p w14:paraId="4A7169D8" w14:textId="77777777" w:rsidR="003D1010" w:rsidRDefault="003D1010" w:rsidP="003D1010">
      <w:r>
        <w:rPr>
          <w:rFonts w:hint="eastAsia"/>
        </w:rPr>
        <w:t>СПИСОК</w:t>
      </w:r>
      <w:r>
        <w:t xml:space="preserve"> </w:t>
      </w:r>
      <w:r>
        <w:rPr>
          <w:rFonts w:hint="eastAsia"/>
        </w:rPr>
        <w:t>ИСПОЛЬЗОВАННОЙ</w:t>
      </w:r>
      <w:r>
        <w:t xml:space="preserve"> </w:t>
      </w:r>
      <w:r>
        <w:rPr>
          <w:rFonts w:hint="eastAsia"/>
        </w:rPr>
        <w:t>ЛИТЕРАТУРЫ</w:t>
      </w:r>
    </w:p>
    <w:p w14:paraId="7BF66D0A" w14:textId="77777777" w:rsidR="003D1010" w:rsidRDefault="003D1010" w:rsidP="003D1010"/>
    <w:p w14:paraId="62CE1238" w14:textId="37C21637" w:rsidR="003D1010" w:rsidRPr="003D1010" w:rsidRDefault="003D1010" w:rsidP="003D1010">
      <w:r>
        <w:rPr>
          <w:rFonts w:hint="eastAsia"/>
        </w:rPr>
        <w:t>ПРИЛОЖЕНИЕ</w:t>
      </w:r>
    </w:p>
    <w:sectPr w:rsidR="003D1010" w:rsidRPr="003D1010" w:rsidSect="00BB7D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51EF4" w14:textId="77777777" w:rsidR="00BB7D23" w:rsidRDefault="00BB7D23">
      <w:pPr>
        <w:spacing w:after="0" w:line="240" w:lineRule="auto"/>
      </w:pPr>
      <w:r>
        <w:separator/>
      </w:r>
    </w:p>
  </w:endnote>
  <w:endnote w:type="continuationSeparator" w:id="0">
    <w:p w14:paraId="74F71E86" w14:textId="77777777" w:rsidR="00BB7D23" w:rsidRDefault="00BB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E916" w14:textId="77777777" w:rsidR="00BB7D23" w:rsidRDefault="00BB7D23"/>
    <w:p w14:paraId="4F73C1C4" w14:textId="77777777" w:rsidR="00BB7D23" w:rsidRDefault="00BB7D23"/>
    <w:p w14:paraId="26DD4EB3" w14:textId="77777777" w:rsidR="00BB7D23" w:rsidRDefault="00BB7D23"/>
    <w:p w14:paraId="13210258" w14:textId="77777777" w:rsidR="00BB7D23" w:rsidRDefault="00BB7D23"/>
    <w:p w14:paraId="7463B139" w14:textId="77777777" w:rsidR="00BB7D23" w:rsidRDefault="00BB7D23"/>
    <w:p w14:paraId="2F92CDF2" w14:textId="77777777" w:rsidR="00BB7D23" w:rsidRDefault="00BB7D23"/>
    <w:p w14:paraId="2DF388AB" w14:textId="77777777" w:rsidR="00BB7D23" w:rsidRDefault="00BB7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B5ECB9" wp14:editId="69471F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EA4EA" w14:textId="77777777" w:rsidR="00BB7D23" w:rsidRDefault="00BB7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5EC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8DEA4EA" w14:textId="77777777" w:rsidR="00BB7D23" w:rsidRDefault="00BB7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CED418" w14:textId="77777777" w:rsidR="00BB7D23" w:rsidRDefault="00BB7D23"/>
    <w:p w14:paraId="03ABA3F8" w14:textId="77777777" w:rsidR="00BB7D23" w:rsidRDefault="00BB7D23"/>
    <w:p w14:paraId="6ABE0F52" w14:textId="77777777" w:rsidR="00BB7D23" w:rsidRDefault="00BB7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7A2C3" wp14:editId="1C4C0E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778D" w14:textId="77777777" w:rsidR="00BB7D23" w:rsidRDefault="00BB7D23"/>
                          <w:p w14:paraId="0A93273B" w14:textId="77777777" w:rsidR="00BB7D23" w:rsidRDefault="00BB7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7A2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4C778D" w14:textId="77777777" w:rsidR="00BB7D23" w:rsidRDefault="00BB7D23"/>
                    <w:p w14:paraId="0A93273B" w14:textId="77777777" w:rsidR="00BB7D23" w:rsidRDefault="00BB7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EBFC4" w14:textId="77777777" w:rsidR="00BB7D23" w:rsidRDefault="00BB7D23"/>
    <w:p w14:paraId="05EF892A" w14:textId="77777777" w:rsidR="00BB7D23" w:rsidRDefault="00BB7D23">
      <w:pPr>
        <w:rPr>
          <w:sz w:val="2"/>
          <w:szCs w:val="2"/>
        </w:rPr>
      </w:pPr>
    </w:p>
    <w:p w14:paraId="516DC442" w14:textId="77777777" w:rsidR="00BB7D23" w:rsidRDefault="00BB7D23"/>
    <w:p w14:paraId="7B0EF40F" w14:textId="77777777" w:rsidR="00BB7D23" w:rsidRDefault="00BB7D23">
      <w:pPr>
        <w:spacing w:after="0" w:line="240" w:lineRule="auto"/>
      </w:pPr>
    </w:p>
  </w:footnote>
  <w:footnote w:type="continuationSeparator" w:id="0">
    <w:p w14:paraId="6EC5FA49" w14:textId="77777777" w:rsidR="00BB7D23" w:rsidRDefault="00BB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2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59315</TotalTime>
  <Pages>2</Pages>
  <Words>217</Words>
  <Characters>1241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1451</cp:revision>
  <cp:lastPrinted>2009-02-06T05:36:00Z</cp:lastPrinted>
  <dcterms:created xsi:type="dcterms:W3CDTF">2024-01-07T13:43:00Z</dcterms:created>
  <dcterms:modified xsi:type="dcterms:W3CDTF">2024-04-06T13:43:00Z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