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ГАЛІЦИНА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Наталя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Вікторівна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Назва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дисертаційної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роботи</w:t>
      </w:r>
      <w:r w:rsidRPr="00815234">
        <w:rPr>
          <w:rFonts w:ascii="Verdana" w:hAnsi="Verdana"/>
          <w:color w:val="000000"/>
          <w:shd w:val="clear" w:color="auto" w:fill="FFFFFF"/>
        </w:rPr>
        <w:t>: "</w:t>
      </w:r>
      <w:r w:rsidRPr="00815234">
        <w:rPr>
          <w:rFonts w:ascii="Verdana" w:hAnsi="Verdana" w:hint="eastAsia"/>
          <w:color w:val="000000"/>
          <w:shd w:val="clear" w:color="auto" w:fill="FFFFFF"/>
        </w:rPr>
        <w:t>АДМІНІСТРАТИВНО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ПРАВОВЕ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ЗАБЕЗПЕЧЕННЯ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УКРАЇНІ</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p>
    <w:p w:rsidR="00815234" w:rsidRPr="00815234" w:rsidRDefault="00815234" w:rsidP="00815234">
      <w:pPr>
        <w:rPr>
          <w:rFonts w:ascii="Verdana" w:hAnsi="Verdana"/>
          <w:color w:val="000000"/>
          <w:shd w:val="clear" w:color="auto" w:fill="FFFFFF"/>
        </w:rPr>
      </w:pPr>
    </w:p>
    <w:p w:rsidR="00815234" w:rsidRPr="00815234" w:rsidRDefault="00815234" w:rsidP="00815234">
      <w:pPr>
        <w:rPr>
          <w:rFonts w:ascii="Verdana" w:hAnsi="Verdana"/>
          <w:color w:val="000000"/>
          <w:shd w:val="clear" w:color="auto" w:fill="FFFFFF"/>
        </w:rPr>
      </w:pP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ДЕРЖАВНИЙ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ВИЩИЙ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НАВЧАЛЬНИЙ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ЗАКЛАД</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w:t>
      </w:r>
      <w:r w:rsidRPr="00815234">
        <w:rPr>
          <w:rFonts w:ascii="Verdana" w:hAnsi="Verdana" w:hint="eastAsia"/>
          <w:color w:val="000000"/>
          <w:shd w:val="clear" w:color="auto" w:fill="FFFFFF"/>
        </w:rPr>
        <w:t>ЗАПОРІЗЬКИЙ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НАЦІОНАЛЬНИЙ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УНІВЕРСИТЕТ</w:t>
      </w:r>
      <w:r w:rsidRPr="00815234">
        <w:rPr>
          <w:rFonts w:ascii="Verdana" w:hAnsi="Verdana" w:hint="eastAsi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МІНІСТЕРСТВА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ОСВІТИ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НАУКИ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УКРАЇНИ</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правах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рукопису</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Галіцина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Наталя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Вікторівна</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УДК</w:t>
      </w:r>
      <w:r w:rsidRPr="00815234">
        <w:rPr>
          <w:rFonts w:ascii="Verdana" w:hAnsi="Verdana"/>
          <w:color w:val="000000"/>
          <w:shd w:val="clear" w:color="auto" w:fill="FFFFFF"/>
        </w:rPr>
        <w:t>351.83 (477)</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АДМІНІСТРАТИВНО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ПРАВОВЕ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ЗАБЕЗПЕЧЕННЯ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УКРАЇНІ</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 xml:space="preserve">12.00.07 </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процес</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фінансове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право</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інформаційне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право</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Дисертація</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здобуття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наукового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ступеня</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доктора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юридичних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наук</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Науковий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консультант</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Коломоєць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Тетяна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Олександрівна</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доктор</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юридичних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наук</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професор</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Запоріжжя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2016</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2</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ВСТУП…………………………………………………………</w:t>
      </w:r>
      <w:r w:rsidRPr="00815234">
        <w:rPr>
          <w:rFonts w:ascii="Verdana" w:hAnsi="Verdana"/>
          <w:color w:val="000000"/>
          <w:shd w:val="clear" w:color="auto" w:fill="FFFFFF"/>
        </w:rPr>
        <w:t>...</w:t>
      </w:r>
      <w:r w:rsidRPr="00815234">
        <w:rPr>
          <w:rFonts w:ascii="Verdana" w:hAnsi="Verdana" w:hint="eastAsia"/>
          <w:color w:val="000000"/>
          <w:shd w:val="clear" w:color="auto" w:fill="FFFFFF"/>
        </w:rPr>
        <w:t>……………</w:t>
      </w:r>
      <w:r w:rsidRPr="00815234">
        <w:rPr>
          <w:rFonts w:ascii="Verdana" w:hAnsi="Verdana"/>
          <w:color w:val="000000"/>
          <w:shd w:val="clear" w:color="auto" w:fill="FFFFFF"/>
        </w:rPr>
        <w:t>4</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РОЗДІЛ</w:t>
      </w:r>
      <w:r w:rsidRPr="00815234">
        <w:rPr>
          <w:rFonts w:ascii="Verdana" w:hAnsi="Verdana"/>
          <w:color w:val="000000"/>
          <w:shd w:val="clear" w:color="auto" w:fill="FFFFFF"/>
        </w:rPr>
        <w:t xml:space="preserve"> 1. </w:t>
      </w:r>
      <w:r w:rsidRPr="00815234">
        <w:rPr>
          <w:rFonts w:ascii="Verdana" w:hAnsi="Verdana" w:hint="eastAsia"/>
          <w:color w:val="000000"/>
          <w:shd w:val="clear" w:color="auto" w:fill="FFFFFF"/>
        </w:rPr>
        <w:t>ТЕОРЕТИКО</w:t>
      </w:r>
      <w:r w:rsidRPr="00815234">
        <w:rPr>
          <w:rFonts w:ascii="Verdana" w:hAnsi="Verdana"/>
          <w:color w:val="000000"/>
          <w:shd w:val="clear" w:color="auto" w:fill="FFFFFF"/>
        </w:rPr>
        <w:t>-</w:t>
      </w:r>
      <w:r w:rsidRPr="00815234">
        <w:rPr>
          <w:rFonts w:ascii="Verdana" w:hAnsi="Verdana" w:hint="eastAsia"/>
          <w:color w:val="000000"/>
          <w:shd w:val="clear" w:color="auto" w:fill="FFFFFF"/>
        </w:rPr>
        <w:t>МЕТОДОЛОГІЧНІ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ЗАСАДИ</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ФОРМУВАННЯ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РОЗВИТКУ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w:t>
      </w:r>
      <w:r w:rsidRPr="00815234">
        <w:rPr>
          <w:rFonts w:ascii="Verdana" w:hAnsi="Verdana" w:hint="eastAsia"/>
          <w:color w:val="000000"/>
          <w:shd w:val="clear" w:color="auto" w:fill="FFFFFF"/>
        </w:rPr>
        <w:t>………</w:t>
      </w:r>
      <w:r w:rsidRPr="00815234">
        <w:rPr>
          <w:rFonts w:ascii="Verdana" w:hAnsi="Verdana"/>
          <w:color w:val="000000"/>
          <w:shd w:val="clear" w:color="auto" w:fill="FFFFFF"/>
        </w:rPr>
        <w:t>17</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 xml:space="preserve">1.1. </w:t>
      </w:r>
      <w:r w:rsidRPr="00815234">
        <w:rPr>
          <w:rFonts w:ascii="Verdana" w:hAnsi="Verdana" w:hint="eastAsia"/>
          <w:color w:val="000000"/>
          <w:shd w:val="clear" w:color="auto" w:fill="FFFFFF"/>
        </w:rPr>
        <w:t>Передумови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формування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утвердження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w:t>
      </w:r>
      <w:r w:rsidRPr="00815234">
        <w:rPr>
          <w:rFonts w:ascii="Verdana" w:hAnsi="Verdana" w:hint="eastAsia"/>
          <w:color w:val="000000"/>
          <w:shd w:val="clear" w:color="auto" w:fill="FFFFFF"/>
        </w:rPr>
        <w:t>…</w:t>
      </w:r>
      <w:r w:rsidRPr="00815234">
        <w:rPr>
          <w:rFonts w:ascii="Verdana" w:hAnsi="Verdana"/>
          <w:color w:val="000000"/>
          <w:shd w:val="clear" w:color="auto" w:fill="FFFFFF"/>
        </w:rPr>
        <w:t>..17</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 xml:space="preserve">1.2. </w:t>
      </w:r>
      <w:r w:rsidRPr="00815234">
        <w:rPr>
          <w:rFonts w:ascii="Verdana" w:hAnsi="Verdana" w:hint="eastAsia"/>
          <w:color w:val="000000"/>
          <w:shd w:val="clear" w:color="auto" w:fill="FFFFFF"/>
        </w:rPr>
        <w:t>Категоріальні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засади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w:t>
      </w:r>
      <w:r w:rsidRPr="00815234">
        <w:rPr>
          <w:rFonts w:ascii="Verdana" w:hAnsi="Verdana" w:hint="eastAsia"/>
          <w:color w:val="000000"/>
          <w:shd w:val="clear" w:color="auto" w:fill="FFFFFF"/>
        </w:rPr>
        <w:t>соціальна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держава</w:t>
      </w:r>
      <w:r w:rsidRPr="00815234">
        <w:rPr>
          <w:rFonts w:ascii="Verdana" w:hAnsi="Verdana" w:hint="eastAsia"/>
          <w:color w:val="000000"/>
          <w:shd w:val="clear" w:color="auto" w:fill="FFFFFF"/>
        </w:rPr>
        <w:t>»</w:t>
      </w:r>
      <w:r w:rsidRPr="00815234">
        <w:rPr>
          <w:rFonts w:ascii="Verdana" w:hAnsi="Verdana" w:hint="eastAsia"/>
          <w:color w:val="000000"/>
          <w:shd w:val="clear" w:color="auto" w:fill="FFFFFF"/>
        </w:rPr>
        <w:t>………………</w:t>
      </w:r>
      <w:r w:rsidRPr="00815234">
        <w:rPr>
          <w:rFonts w:ascii="Verdana" w:hAnsi="Verdana"/>
          <w:color w:val="000000"/>
          <w:shd w:val="clear" w:color="auto" w:fill="FFFFFF"/>
        </w:rPr>
        <w:t>..36</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 xml:space="preserve">1.3. </w:t>
      </w:r>
      <w:r w:rsidRPr="00815234">
        <w:rPr>
          <w:rFonts w:ascii="Verdana" w:hAnsi="Verdana" w:hint="eastAsia"/>
          <w:color w:val="000000"/>
          <w:shd w:val="clear" w:color="auto" w:fill="FFFFFF"/>
        </w:rPr>
        <w:t>Соціальна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форма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сучасної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принципи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її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побудови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функціонування………………………………………………………</w:t>
      </w:r>
      <w:r w:rsidRPr="00815234">
        <w:rPr>
          <w:rFonts w:ascii="Verdana" w:hAnsi="Verdana"/>
          <w:color w:val="000000"/>
          <w:shd w:val="clear" w:color="auto" w:fill="FFFFFF"/>
        </w:rPr>
        <w:t>..79</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Висновки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Розділу</w:t>
      </w:r>
      <w:r w:rsidRPr="00815234">
        <w:rPr>
          <w:rFonts w:ascii="Verdana" w:hAnsi="Verdana"/>
          <w:color w:val="000000"/>
          <w:shd w:val="clear" w:color="auto" w:fill="FFFFFF"/>
        </w:rPr>
        <w:t xml:space="preserve"> 1</w:t>
      </w:r>
      <w:r w:rsidRPr="00815234">
        <w:rPr>
          <w:rFonts w:ascii="Verdana" w:hAnsi="Verdana" w:hint="eastAsia"/>
          <w:color w:val="000000"/>
          <w:shd w:val="clear" w:color="auto" w:fill="FFFFFF"/>
        </w:rPr>
        <w:t>……………………………………………………</w:t>
      </w:r>
      <w:r w:rsidRPr="00815234">
        <w:rPr>
          <w:rFonts w:ascii="Verdana" w:hAnsi="Verdana"/>
          <w:color w:val="000000"/>
          <w:shd w:val="clear" w:color="auto" w:fill="FFFFFF"/>
        </w:rPr>
        <w:t>..103</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РОЗДІЛ</w:t>
      </w:r>
      <w:r w:rsidRPr="00815234">
        <w:rPr>
          <w:rFonts w:ascii="Verdana" w:hAnsi="Verdana"/>
          <w:color w:val="000000"/>
          <w:shd w:val="clear" w:color="auto" w:fill="FFFFFF"/>
        </w:rPr>
        <w:t xml:space="preserve"> 2. </w:t>
      </w:r>
      <w:r w:rsidRPr="00815234">
        <w:rPr>
          <w:rFonts w:ascii="Verdana" w:hAnsi="Verdana" w:hint="eastAsia"/>
          <w:color w:val="000000"/>
          <w:shd w:val="clear" w:color="auto" w:fill="FFFFFF"/>
        </w:rPr>
        <w:t>ТЕОРЕТИКО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ПРАВОВІ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ЗАСАДИ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АДМІНІСТРАТИВНОПРАВОВОГО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МЕХАНІЗМУ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...110</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 xml:space="preserve">2.1. </w:t>
      </w:r>
      <w:r w:rsidRPr="00815234">
        <w:rPr>
          <w:rFonts w:ascii="Verdana" w:hAnsi="Verdana" w:hint="eastAsia"/>
          <w:color w:val="000000"/>
          <w:shd w:val="clear" w:color="auto" w:fill="FFFFFF"/>
        </w:rPr>
        <w:t>Юридична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природа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норм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що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закладають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фундамент</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..110</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 xml:space="preserve">2.2. </w:t>
      </w:r>
      <w:r w:rsidRPr="00815234">
        <w:rPr>
          <w:rFonts w:ascii="Verdana" w:hAnsi="Verdana" w:hint="eastAsia"/>
          <w:color w:val="000000"/>
          <w:shd w:val="clear" w:color="auto" w:fill="FFFFFF"/>
        </w:rPr>
        <w:t>Поняття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сутність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правового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механізму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127</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 xml:space="preserve">2.3. </w:t>
      </w:r>
      <w:r w:rsidRPr="00815234">
        <w:rPr>
          <w:rFonts w:ascii="Verdana" w:hAnsi="Verdana" w:hint="eastAsia"/>
          <w:color w:val="000000"/>
          <w:shd w:val="clear" w:color="auto" w:fill="FFFFFF"/>
        </w:rPr>
        <w:t>Юридичні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засади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правового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механізму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w:t>
      </w:r>
      <w:r w:rsidRPr="00815234">
        <w:rPr>
          <w:rFonts w:ascii="Verdana" w:hAnsi="Verdana" w:hint="eastAsia"/>
          <w:color w:val="000000"/>
          <w:shd w:val="clear" w:color="auto" w:fill="FFFFFF"/>
        </w:rPr>
        <w:t>………</w:t>
      </w:r>
      <w:r w:rsidRPr="00815234">
        <w:rPr>
          <w:rFonts w:ascii="Verdana" w:hAnsi="Verdana"/>
          <w:color w:val="000000"/>
          <w:shd w:val="clear" w:color="auto" w:fill="FFFFFF"/>
        </w:rPr>
        <w:t>..147</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Висновки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Розділу</w:t>
      </w:r>
      <w:r w:rsidRPr="00815234">
        <w:rPr>
          <w:rFonts w:ascii="Verdana" w:hAnsi="Verdana"/>
          <w:color w:val="000000"/>
          <w:shd w:val="clear" w:color="auto" w:fill="FFFFFF"/>
        </w:rPr>
        <w:t xml:space="preserve"> 2</w:t>
      </w:r>
      <w:r w:rsidRPr="00815234">
        <w:rPr>
          <w:rFonts w:ascii="Verdana" w:hAnsi="Verdana" w:hint="eastAsia"/>
          <w:color w:val="000000"/>
          <w:shd w:val="clear" w:color="auto" w:fill="FFFFFF"/>
        </w:rPr>
        <w:t>……………………………………………………</w:t>
      </w:r>
      <w:r w:rsidRPr="00815234">
        <w:rPr>
          <w:rFonts w:ascii="Verdana" w:hAnsi="Verdana"/>
          <w:color w:val="000000"/>
          <w:shd w:val="clear" w:color="auto" w:fill="FFFFFF"/>
        </w:rPr>
        <w:t>..184</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РОЗДІЛ</w:t>
      </w:r>
      <w:r w:rsidRPr="00815234">
        <w:rPr>
          <w:rFonts w:ascii="Verdana" w:hAnsi="Verdana"/>
          <w:color w:val="000000"/>
          <w:shd w:val="clear" w:color="auto" w:fill="FFFFFF"/>
        </w:rPr>
        <w:t xml:space="preserve"> 3. </w:t>
      </w:r>
      <w:r w:rsidRPr="00815234">
        <w:rPr>
          <w:rFonts w:ascii="Verdana" w:hAnsi="Verdana" w:hint="eastAsia"/>
          <w:color w:val="000000"/>
          <w:shd w:val="clear" w:color="auto" w:fill="FFFFFF"/>
        </w:rPr>
        <w:t>СУБ’ЄКТНИЙ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СКЛАД</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ІНСТРУМЕНТИ</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АДМІНІСТРАТИВНО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ПРАВОВОГО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МЕХАНІЗМУ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..190</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 xml:space="preserve">3.1. </w:t>
      </w:r>
      <w:r w:rsidRPr="00815234">
        <w:rPr>
          <w:rFonts w:ascii="Verdana" w:hAnsi="Verdana" w:hint="eastAsia"/>
          <w:color w:val="000000"/>
          <w:shd w:val="clear" w:color="auto" w:fill="FFFFFF"/>
        </w:rPr>
        <w:t>Суб’єктний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склад</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правового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механізму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190</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 xml:space="preserve">3.2. </w:t>
      </w:r>
      <w:r w:rsidRPr="00815234">
        <w:rPr>
          <w:rFonts w:ascii="Verdana" w:hAnsi="Verdana" w:hint="eastAsia"/>
          <w:color w:val="000000"/>
          <w:shd w:val="clear" w:color="auto" w:fill="FFFFFF"/>
        </w:rPr>
        <w:t>Інститут</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делегування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повноважень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механізмі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..234</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 xml:space="preserve">3.3. </w:t>
      </w:r>
      <w:r w:rsidRPr="00815234">
        <w:rPr>
          <w:rFonts w:ascii="Verdana" w:hAnsi="Verdana" w:hint="eastAsia"/>
          <w:color w:val="000000"/>
          <w:shd w:val="clear" w:color="auto" w:fill="FFFFFF"/>
        </w:rPr>
        <w:t>Інструменти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правового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механізму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261</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3</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 xml:space="preserve">3.4. </w:t>
      </w:r>
      <w:r w:rsidRPr="00815234">
        <w:rPr>
          <w:rFonts w:ascii="Verdana" w:hAnsi="Verdana" w:hint="eastAsia"/>
          <w:color w:val="000000"/>
          <w:shd w:val="clear" w:color="auto" w:fill="FFFFFF"/>
        </w:rPr>
        <w:t>Адміністративно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правові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відносини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елемент</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адміністративноправового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механізму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..305</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Висновки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Розділу</w:t>
      </w:r>
      <w:r w:rsidRPr="00815234">
        <w:rPr>
          <w:rFonts w:ascii="Verdana" w:hAnsi="Verdana"/>
          <w:color w:val="000000"/>
          <w:shd w:val="clear" w:color="auto" w:fill="FFFFFF"/>
        </w:rPr>
        <w:t xml:space="preserve"> 3</w:t>
      </w:r>
      <w:r w:rsidRPr="00815234">
        <w:rPr>
          <w:rFonts w:ascii="Verdana" w:hAnsi="Verdana" w:hint="eastAsia"/>
          <w:color w:val="000000"/>
          <w:shd w:val="clear" w:color="auto" w:fill="FFFFFF"/>
        </w:rPr>
        <w:t>……………………………………………………</w:t>
      </w:r>
      <w:r w:rsidRPr="00815234">
        <w:rPr>
          <w:rFonts w:ascii="Verdana" w:hAnsi="Verdana"/>
          <w:color w:val="000000"/>
          <w:shd w:val="clear" w:color="auto" w:fill="FFFFFF"/>
        </w:rPr>
        <w:t>..318</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РОЗДІЛ</w:t>
      </w:r>
      <w:r w:rsidRPr="00815234">
        <w:rPr>
          <w:rFonts w:ascii="Verdana" w:hAnsi="Verdana"/>
          <w:color w:val="000000"/>
          <w:shd w:val="clear" w:color="auto" w:fill="FFFFFF"/>
        </w:rPr>
        <w:t xml:space="preserve"> 4. </w:t>
      </w:r>
      <w:r w:rsidRPr="00815234">
        <w:rPr>
          <w:rFonts w:ascii="Verdana" w:hAnsi="Verdana" w:hint="eastAsia"/>
          <w:color w:val="000000"/>
          <w:shd w:val="clear" w:color="auto" w:fill="FFFFFF"/>
        </w:rPr>
        <w:t>АДМІНІСТРАТИВНО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ПРОЦЕСУАЛЬНІ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ЗАСОБИ</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ЗАБЕЗПЕЧЕННЯ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...327</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 xml:space="preserve">4.1. </w:t>
      </w:r>
      <w:r w:rsidRPr="00815234">
        <w:rPr>
          <w:rFonts w:ascii="Verdana" w:hAnsi="Verdana" w:hint="eastAsia"/>
          <w:color w:val="000000"/>
          <w:shd w:val="clear" w:color="auto" w:fill="FFFFFF"/>
        </w:rPr>
        <w:t>Адміністративне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судочинство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процесуальний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засіб</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забезпечення</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...328</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 xml:space="preserve">4.2. </w:t>
      </w:r>
      <w:r w:rsidRPr="00815234">
        <w:rPr>
          <w:rFonts w:ascii="Verdana" w:hAnsi="Verdana" w:hint="eastAsia"/>
          <w:color w:val="000000"/>
          <w:shd w:val="clear" w:color="auto" w:fill="FFFFFF"/>
        </w:rPr>
        <w:t>Інститут</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відповідальності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системі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гарантування</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...354</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 xml:space="preserve">4.3. </w:t>
      </w:r>
      <w:r w:rsidRPr="00815234">
        <w:rPr>
          <w:rFonts w:ascii="Verdana" w:hAnsi="Verdana" w:hint="eastAsia"/>
          <w:color w:val="000000"/>
          <w:shd w:val="clear" w:color="auto" w:fill="FFFFFF"/>
        </w:rPr>
        <w:t>Матеріальна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відповідальність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засіб</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забезпечення</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...380</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Висновки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Розділу</w:t>
      </w:r>
      <w:r w:rsidRPr="00815234">
        <w:rPr>
          <w:rFonts w:ascii="Verdana" w:hAnsi="Verdana"/>
          <w:color w:val="000000"/>
          <w:shd w:val="clear" w:color="auto" w:fill="FFFFFF"/>
        </w:rPr>
        <w:t xml:space="preserve"> 4</w:t>
      </w:r>
      <w:r w:rsidRPr="00815234">
        <w:rPr>
          <w:rFonts w:ascii="Verdana" w:hAnsi="Verdana" w:hint="eastAsia"/>
          <w:color w:val="000000"/>
          <w:shd w:val="clear" w:color="auto" w:fill="FFFFFF"/>
        </w:rPr>
        <w:t>…………………………………………………</w:t>
      </w:r>
      <w:r w:rsidRPr="00815234">
        <w:rPr>
          <w:rFonts w:ascii="Verdana" w:hAnsi="Verdana"/>
          <w:color w:val="000000"/>
          <w:shd w:val="clear" w:color="auto" w:fill="FFFFFF"/>
        </w:rPr>
        <w:t>......400</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ВИСНОВКИ………………………………………………………………</w:t>
      </w:r>
      <w:r w:rsidRPr="00815234">
        <w:rPr>
          <w:rFonts w:ascii="Verdana" w:hAnsi="Verdana"/>
          <w:color w:val="000000"/>
          <w:shd w:val="clear" w:color="auto" w:fill="FFFFFF"/>
        </w:rPr>
        <w:t>..409</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СПИСОК</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ВИКОРИСТАНИХ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ДЖЕРЕЛ………………………………</w:t>
      </w:r>
      <w:r w:rsidRPr="00815234">
        <w:rPr>
          <w:rFonts w:ascii="Verdana" w:hAnsi="Verdana"/>
          <w:color w:val="000000"/>
          <w:shd w:val="clear" w:color="auto" w:fill="FFFFFF"/>
        </w:rPr>
        <w:t>.419</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4</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ВСТУП</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Актуальність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теми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Значення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проблематики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для</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сучасного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суспільства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складно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переоцінити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Наразі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активно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впроваджується</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практика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співпраці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між</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державним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громадським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секторами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частині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надання</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соціальних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послуг</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також</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формується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фундамент</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для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здійснення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соціального</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підприємництва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умови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делегування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державою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своєї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компетенції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щодо</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соціального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захисту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органам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місцевого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самоврядування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або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представникам</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приватного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сектору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стає</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можливою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ідеї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w:t>
      </w:r>
      <w:r w:rsidRPr="00815234">
        <w:rPr>
          <w:rFonts w:ascii="Verdana" w:hAnsi="Verdana" w:hint="eastAsia"/>
          <w:color w:val="000000"/>
          <w:shd w:val="clear" w:color="auto" w:fill="FFFFFF"/>
        </w:rPr>
        <w:t>загального</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добробуту</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якій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задовольняються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потреби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інтереси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особі</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уповноважених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органів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передусім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публічної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населення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цьому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вкрай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важливо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доктринальному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рівні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розробити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наднаціональну</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концепцію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взаємодії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людини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здійсненні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захисту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й</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надання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послуг</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такому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ракурсі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необхідно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орієнтуватися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історіографію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становлення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розвитку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Україні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так</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європейські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стандарти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цій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сфері</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Разом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тим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стає</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очевидним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що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найбільшою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проблемою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українських</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реаліях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є</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абсолютна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неузгодженість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практики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надання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захисту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тими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підходами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панують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Європі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Це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виявляється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тому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що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нерідко</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публічна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адміністрація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взаємовідносинах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громадськістю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нехтує</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ідеєю</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справедливості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дотримується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принципу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верховенства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Відтак</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подекуди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основоположні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свободи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ігноруються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що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призводить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невиконання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державою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своїх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повноважень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суспільним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договором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був</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укладений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нею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громадянами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ухваленні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Основного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Закону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менше</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проблем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виникає</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тим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що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Україні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недостатньо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розроблено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інструменти</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діяльності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публічної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частині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насамперед</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інститут</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делегування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повноважень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Зважаючи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наведене</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особи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мають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бажання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ресурси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задовольнити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потреби</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малозабезпечених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верств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населення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здебільшого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позбавлені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такої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можливості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формально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юридичних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причин</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Іншим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проблемним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питанням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є</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неузгодженість</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світової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української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практики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здійснення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підприємництва</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5</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оскільки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нашій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цей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інститут</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перебуває</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лише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зародковому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стані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що</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ускладнює</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вихід</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проблем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Україні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наднаціональний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простір</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вирішити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їх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було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б</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явно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простіше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ефективніше</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зв’язку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цим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проблематика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наразі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є</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ніколи</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актуальною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Враховуючи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викладене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досліджувати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її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теоретичному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рівні</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почали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представники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приватноправової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науки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через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заінтересованість</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приватного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сектора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якісному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теоретичному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обґрунтуванні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раціональних</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підходів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здійснення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захисту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забезпечення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досі</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цими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питаннями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займаються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переважно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представники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приватних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галузей</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права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майже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працюють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даному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напрямку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вчені</w:t>
      </w:r>
      <w:r w:rsidRPr="00815234">
        <w:rPr>
          <w:rFonts w:ascii="Verdana" w:hAnsi="Verdana"/>
          <w:color w:val="000000"/>
          <w:shd w:val="clear" w:color="auto" w:fill="FFFFFF"/>
        </w:rPr>
        <w:t>-</w:t>
      </w:r>
      <w:r w:rsidRPr="00815234">
        <w:rPr>
          <w:rFonts w:ascii="Verdana" w:hAnsi="Verdana" w:hint="eastAsia"/>
          <w:color w:val="000000"/>
          <w:shd w:val="clear" w:color="auto" w:fill="FFFFFF"/>
        </w:rPr>
        <w:t>адміністративісти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Одразу</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вкажемо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що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такий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підхід</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є</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неправильним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адже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функція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це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функція</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отже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норми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саме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публічного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мають</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закладати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основу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для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її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Тим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паче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що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зараз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Україні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створено</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сприятливе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підґрунтя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для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реформи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Звідси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випливає</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нагальна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потреба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проведенні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багатоаспектної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доктринальної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розвідки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питань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правового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забезпечення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Таким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чином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надзвичайної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наукової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актуальності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набуває</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питання</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обґрунтування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розроблення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комплексного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правового</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механізму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забезпечення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впровадження</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життя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забезпечить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повноцінне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становлення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розвиток</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України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дійсно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Зв’язок</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роботи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науковими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програмами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планами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темами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Тема</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дисертаційного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дослідження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сформульована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відповідно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положень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законів</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України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w:t>
      </w:r>
      <w:r w:rsidRPr="00815234">
        <w:rPr>
          <w:rFonts w:ascii="Verdana" w:hAnsi="Verdana" w:hint="eastAsia"/>
          <w:color w:val="000000"/>
          <w:shd w:val="clear" w:color="auto" w:fill="FFFFFF"/>
        </w:rPr>
        <w:t>Про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пріоритетні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напрями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розвитку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науки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техніки</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w:t>
      </w:r>
      <w:r w:rsidRPr="00815234">
        <w:rPr>
          <w:rFonts w:ascii="Verdana" w:hAnsi="Verdana" w:hint="eastAsia"/>
          <w:color w:val="000000"/>
          <w:shd w:val="clear" w:color="auto" w:fill="FFFFFF"/>
        </w:rPr>
        <w:t>Про</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Загальнодержавну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програму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адаптації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законодавства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України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законодавства</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Європейського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Союзу</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Указу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Президента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України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w:t>
      </w:r>
      <w:r w:rsidRPr="00815234">
        <w:rPr>
          <w:rFonts w:ascii="Verdana" w:hAnsi="Verdana"/>
          <w:color w:val="000000"/>
          <w:shd w:val="clear" w:color="auto" w:fill="FFFFFF"/>
        </w:rPr>
        <w:t xml:space="preserve"> 24.03.2012 </w:t>
      </w:r>
      <w:r w:rsidRPr="00815234">
        <w:rPr>
          <w:rFonts w:ascii="Verdana" w:hAnsi="Verdana" w:hint="eastAsia"/>
          <w:color w:val="000000"/>
          <w:shd w:val="clear" w:color="auto" w:fill="FFFFFF"/>
        </w:rPr>
        <w:t>р</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 xml:space="preserve">212/2012 </w:t>
      </w:r>
      <w:r w:rsidRPr="00815234">
        <w:rPr>
          <w:rFonts w:ascii="Verdana" w:hAnsi="Verdana" w:hint="eastAsia"/>
          <w:color w:val="000000"/>
          <w:shd w:val="clear" w:color="auto" w:fill="FFFFFF"/>
        </w:rPr>
        <w:t>«</w:t>
      </w:r>
      <w:r w:rsidRPr="00815234">
        <w:rPr>
          <w:rFonts w:ascii="Verdana" w:hAnsi="Verdana" w:hint="eastAsia"/>
          <w:color w:val="000000"/>
          <w:shd w:val="clear" w:color="auto" w:fill="FFFFFF"/>
        </w:rPr>
        <w:t>Про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Стратегію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політики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сприяння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розвитку</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громадянського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суспільства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Україні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першочергові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заходи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щодо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її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реалізації</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пп</w:t>
      </w:r>
      <w:r w:rsidRPr="00815234">
        <w:rPr>
          <w:rFonts w:ascii="Verdana" w:hAnsi="Verdana"/>
          <w:color w:val="000000"/>
          <w:shd w:val="clear" w:color="auto" w:fill="FFFFFF"/>
        </w:rPr>
        <w:t>. 2</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4 </w:t>
      </w:r>
      <w:r w:rsidRPr="00815234">
        <w:rPr>
          <w:rFonts w:ascii="Verdana" w:hAnsi="Verdana" w:hint="eastAsia"/>
          <w:color w:val="000000"/>
          <w:shd w:val="clear" w:color="auto" w:fill="FFFFFF"/>
        </w:rPr>
        <w:t>розділу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w:t>
      </w:r>
      <w:r w:rsidRPr="00815234">
        <w:rPr>
          <w:rFonts w:ascii="Verdana" w:hAnsi="Verdana" w:hint="eastAsia"/>
          <w:color w:val="000000"/>
          <w:shd w:val="clear" w:color="auto" w:fill="FFFFFF"/>
        </w:rPr>
        <w:t>Правові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механізми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забезпечення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захисту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6</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свобод</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людини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громадянина</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Пріоритетних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напрямів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розвитку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правової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науки</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2011</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2015 </w:t>
      </w:r>
      <w:r w:rsidRPr="00815234">
        <w:rPr>
          <w:rFonts w:ascii="Verdana" w:hAnsi="Verdana" w:hint="eastAsia"/>
          <w:color w:val="000000"/>
          <w:shd w:val="clear" w:color="auto" w:fill="FFFFFF"/>
        </w:rPr>
        <w:t>рр</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затверджених</w:t>
      </w:r>
      <w:r w:rsidRPr="00815234">
        <w:rPr>
          <w:rFonts w:ascii="Verdana" w:hAnsi="Verdana"/>
          <w:color w:val="000000"/>
          <w:shd w:val="clear" w:color="auto" w:fill="FFFFFF"/>
        </w:rPr>
        <w:t xml:space="preserve"> 24 </w:t>
      </w:r>
      <w:r w:rsidRPr="00815234">
        <w:rPr>
          <w:rFonts w:ascii="Verdana" w:hAnsi="Verdana" w:hint="eastAsia"/>
          <w:color w:val="000000"/>
          <w:shd w:val="clear" w:color="auto" w:fill="FFFFFF"/>
        </w:rPr>
        <w:t>вересня</w:t>
      </w:r>
      <w:r w:rsidRPr="00815234">
        <w:rPr>
          <w:rFonts w:ascii="Verdana" w:hAnsi="Verdana"/>
          <w:color w:val="000000"/>
          <w:shd w:val="clear" w:color="auto" w:fill="FFFFFF"/>
        </w:rPr>
        <w:t xml:space="preserve"> 2010 </w:t>
      </w:r>
      <w:r w:rsidRPr="00815234">
        <w:rPr>
          <w:rFonts w:ascii="Verdana" w:hAnsi="Verdana" w:hint="eastAsia"/>
          <w:color w:val="000000"/>
          <w:shd w:val="clear" w:color="auto" w:fill="FFFFFF"/>
        </w:rPr>
        <w:t>р</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загальними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зборами</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Національної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академії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правових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наук</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України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також</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планів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наукових</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досліджень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Запорізького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національного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університету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2015</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2017 </w:t>
      </w:r>
      <w:r w:rsidRPr="00815234">
        <w:rPr>
          <w:rFonts w:ascii="Verdana" w:hAnsi="Verdana" w:hint="eastAsia"/>
          <w:color w:val="000000"/>
          <w:shd w:val="clear" w:color="auto" w:fill="FFFFFF"/>
        </w:rPr>
        <w:t>рр</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зокрема</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комплексного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наукового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проекту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w:t>
      </w:r>
      <w:r w:rsidRPr="00815234">
        <w:rPr>
          <w:rFonts w:ascii="Verdana" w:hAnsi="Verdana" w:hint="eastAsia"/>
          <w:color w:val="000000"/>
          <w:shd w:val="clear" w:color="auto" w:fill="FFFFFF"/>
        </w:rPr>
        <w:t>Основні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напрями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удосконалення</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законодавства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України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умовах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Європейської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інтеграції</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номер</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державної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реєстрації</w:t>
      </w:r>
      <w:r w:rsidRPr="00815234">
        <w:rPr>
          <w:rFonts w:ascii="Verdana" w:hAnsi="Verdana"/>
          <w:color w:val="000000"/>
          <w:shd w:val="clear" w:color="auto" w:fill="FFFFFF"/>
        </w:rPr>
        <w:t xml:space="preserve"> 0115U000711).</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Мета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задачі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дослідження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дисертаційного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дослідження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полягає</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тому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щоб</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основі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аналізу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чинного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законодавства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України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міжнародних</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актів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відповідних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підзаконних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нормативно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правових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актів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критичного</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опрацювання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зарубіжних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вітчизняних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сучасних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наукових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теорій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розкрити</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сутність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зміст</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механізму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правового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забезпечення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Україні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розробити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пропозиції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спрямовані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підвищення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його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ефективності</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Реалізація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поставленої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зумовила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необхідність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послідовного</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вирішення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таких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дослідницьких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задач</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визначити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охарактеризувати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передумови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формування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утвердження</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з’ясувати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категоріальні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засади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w:t>
      </w:r>
      <w:r w:rsidRPr="00815234">
        <w:rPr>
          <w:rFonts w:ascii="Verdana" w:hAnsi="Verdana" w:hint="eastAsia"/>
          <w:color w:val="000000"/>
          <w:shd w:val="clear" w:color="auto" w:fill="FFFFFF"/>
        </w:rPr>
        <w:t>соціальна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держава</w:t>
      </w:r>
      <w:r w:rsidRPr="00815234">
        <w:rPr>
          <w:rFonts w:ascii="Verdana" w:hAnsi="Verdana" w:hint="eastAsia"/>
          <w:color w:val="000000"/>
          <w:shd w:val="clear" w:color="auto" w:fill="FFFFFF"/>
        </w:rPr>
        <w:t>»</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визначити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принципи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побудови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функціонування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як</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форми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сучасної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встановити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юридичну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природу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норм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що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закладають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фундамент</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з’ясувати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поняття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сутність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правового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механізму</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охарактеризувати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юридичні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засади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правового</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механізму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визначити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суб’єктний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склад</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правового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механізму</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розкрити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сутність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зміст</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інституту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делегування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повноважень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7</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механізмі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охарактеризувати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інструменти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правового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механізму</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вивчити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правові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відносини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елемент</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адміністративноправового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механізму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з’ясувати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місце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значення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судочинства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процесуального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засобу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забезпечення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розкрити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місце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інституту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відповідальності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системі</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гарантування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вивчити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інститут</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матеріальної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відповідальності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засобу</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забезпечення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виробити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конкретні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пропозиції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теоретичного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практичного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характеру</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спрямовані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покращення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правового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забезпечення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Україні</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Об’єктом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дослідження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є</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суспільні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відносини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складаються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сфері</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функціонування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Предмет</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дослідження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становить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правове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забезпечення</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Україні</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Методи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дослідження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Методологічною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основою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дослідження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стали</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сучасні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загальні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спеціальні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методи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наукового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пізнання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Їх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застосування</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обумовлюється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системним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підходом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що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дає</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можливість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досліджувати</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проблеми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єдності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їх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змісту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юридичної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форми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допомогою</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логіко</w:t>
      </w:r>
      <w:r w:rsidRPr="00815234">
        <w:rPr>
          <w:rFonts w:ascii="Verdana" w:hAnsi="Verdana"/>
          <w:color w:val="000000"/>
          <w:shd w:val="clear" w:color="auto" w:fill="FFFFFF"/>
        </w:rPr>
        <w:t>-</w:t>
      </w:r>
      <w:r w:rsidRPr="00815234">
        <w:rPr>
          <w:rFonts w:ascii="Verdana" w:hAnsi="Verdana" w:hint="eastAsia"/>
          <w:color w:val="000000"/>
          <w:shd w:val="clear" w:color="auto" w:fill="FFFFFF"/>
        </w:rPr>
        <w:t>семантичного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методу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поглиблено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понятійний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апарат</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зокрема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з’ясовано</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сутність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термінів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w:t>
      </w:r>
      <w:r w:rsidRPr="00815234">
        <w:rPr>
          <w:rFonts w:ascii="Verdana" w:hAnsi="Verdana" w:hint="eastAsia"/>
          <w:color w:val="000000"/>
          <w:shd w:val="clear" w:color="auto" w:fill="FFFFFF"/>
        </w:rPr>
        <w:t>соціальна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держава</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w:t>
      </w:r>
      <w:r w:rsidRPr="00815234">
        <w:rPr>
          <w:rFonts w:ascii="Verdana" w:hAnsi="Verdana" w:hint="eastAsia"/>
          <w:color w:val="000000"/>
          <w:shd w:val="clear" w:color="auto" w:fill="FFFFFF"/>
        </w:rPr>
        <w:t>соціальна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справедливість</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w:t>
      </w:r>
      <w:r w:rsidRPr="00815234">
        <w:rPr>
          <w:rFonts w:ascii="Verdana" w:hAnsi="Verdana" w:hint="eastAsia"/>
          <w:color w:val="000000"/>
          <w:shd w:val="clear" w:color="auto" w:fill="FFFFFF"/>
        </w:rPr>
        <w:t>соціальні</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права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людини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громадянина</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w:t>
      </w:r>
      <w:r w:rsidRPr="00815234">
        <w:rPr>
          <w:rFonts w:ascii="Verdana" w:hAnsi="Verdana" w:hint="eastAsia"/>
          <w:color w:val="000000"/>
          <w:shd w:val="clear" w:color="auto" w:fill="FFFFFF"/>
        </w:rPr>
        <w:t>соціальна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політика</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w:t>
      </w:r>
      <w:r w:rsidRPr="00815234">
        <w:rPr>
          <w:rFonts w:ascii="Verdana" w:hAnsi="Verdana" w:hint="eastAsia"/>
          <w:color w:val="000000"/>
          <w:shd w:val="clear" w:color="auto" w:fill="FFFFFF"/>
        </w:rPr>
        <w:t>соціальні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функції</w:t>
      </w:r>
      <w:r w:rsidRPr="00815234">
        <w:rPr>
          <w:rFonts w:ascii="Verdana" w:hAnsi="Verdana" w:hint="eastAsi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w:t>
      </w:r>
      <w:r w:rsidRPr="00815234">
        <w:rPr>
          <w:rFonts w:ascii="Verdana" w:hAnsi="Verdana" w:hint="eastAsia"/>
          <w:color w:val="000000"/>
          <w:shd w:val="clear" w:color="auto" w:fill="FFFFFF"/>
        </w:rPr>
        <w:t>підрозділи</w:t>
      </w:r>
      <w:r w:rsidRPr="00815234">
        <w:rPr>
          <w:rFonts w:ascii="Verdana" w:hAnsi="Verdana"/>
          <w:color w:val="000000"/>
          <w:shd w:val="clear" w:color="auto" w:fill="FFFFFF"/>
        </w:rPr>
        <w:t xml:space="preserve"> 1.1</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1.2). </w:t>
      </w:r>
      <w:r w:rsidRPr="00815234">
        <w:rPr>
          <w:rFonts w:ascii="Verdana" w:hAnsi="Verdana" w:hint="eastAsia"/>
          <w:color w:val="000000"/>
          <w:shd w:val="clear" w:color="auto" w:fill="FFFFFF"/>
        </w:rPr>
        <w:t>Системний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метод</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використовувався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під</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час</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визначення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юридичних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засад</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правового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механізму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так</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його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суб’єктного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складу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підрозділи</w:t>
      </w:r>
      <w:r w:rsidRPr="00815234">
        <w:rPr>
          <w:rFonts w:ascii="Verdana" w:hAnsi="Verdana"/>
          <w:color w:val="000000"/>
          <w:shd w:val="clear" w:color="auto" w:fill="FFFFFF"/>
        </w:rPr>
        <w:t xml:space="preserve"> 2.3, 3.1).</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Порівняльно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правовий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метод</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використано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для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дослідження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особливостей</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становлення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Україні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світі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нормативного</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8</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регулювання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діяльності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публічної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суб’єктів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відповідальних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реалізацію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функції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підрозділи</w:t>
      </w:r>
      <w:r w:rsidRPr="00815234">
        <w:rPr>
          <w:rFonts w:ascii="Verdana" w:hAnsi="Verdana"/>
          <w:color w:val="000000"/>
          <w:shd w:val="clear" w:color="auto" w:fill="FFFFFF"/>
        </w:rPr>
        <w:t xml:space="preserve"> 1.1, 2.3). </w:t>
      </w:r>
      <w:r w:rsidRPr="00815234">
        <w:rPr>
          <w:rFonts w:ascii="Verdana" w:hAnsi="Verdana" w:hint="eastAsia"/>
          <w:color w:val="000000"/>
          <w:shd w:val="clear" w:color="auto" w:fill="FFFFFF"/>
        </w:rPr>
        <w:t>Аналіз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синтез</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застосовувалися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ході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визначення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сутності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змісту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елементів</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адміністративно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правового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механізму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w:t>
      </w:r>
      <w:r w:rsidRPr="00815234">
        <w:rPr>
          <w:rFonts w:ascii="Verdana" w:hAnsi="Verdana" w:hint="eastAsia"/>
          <w:color w:val="000000"/>
          <w:shd w:val="clear" w:color="auto" w:fill="FFFFFF"/>
        </w:rPr>
        <w:t>підрозділ</w:t>
      </w:r>
      <w:r w:rsidRPr="00815234">
        <w:rPr>
          <w:rFonts w:ascii="Verdana" w:hAnsi="Verdana"/>
          <w:color w:val="000000"/>
          <w:shd w:val="clear" w:color="auto" w:fill="FFFFFF"/>
        </w:rPr>
        <w:t xml:space="preserve"> 2.2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розділ</w:t>
      </w:r>
      <w:r w:rsidRPr="00815234">
        <w:rPr>
          <w:rFonts w:ascii="Verdana" w:hAnsi="Verdana"/>
          <w:color w:val="000000"/>
          <w:shd w:val="clear" w:color="auto" w:fill="FFFFFF"/>
        </w:rPr>
        <w:t xml:space="preserve"> 4). </w:t>
      </w:r>
      <w:r w:rsidRPr="00815234">
        <w:rPr>
          <w:rFonts w:ascii="Verdana" w:hAnsi="Verdana" w:hint="eastAsia"/>
          <w:color w:val="000000"/>
          <w:shd w:val="clear" w:color="auto" w:fill="FFFFFF"/>
        </w:rPr>
        <w:t>Методи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групування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структурування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допомогли</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з’ясувати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особливості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правової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природи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сутності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інструментів</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адміністративно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правового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механізму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також</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систему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процесуальних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засобів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забезпечення</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підрозділ</w:t>
      </w:r>
      <w:r w:rsidRPr="00815234">
        <w:rPr>
          <w:rFonts w:ascii="Verdana" w:hAnsi="Verdana"/>
          <w:color w:val="000000"/>
          <w:shd w:val="clear" w:color="auto" w:fill="FFFFFF"/>
        </w:rPr>
        <w:t xml:space="preserve"> 3.3, </w:t>
      </w:r>
      <w:r w:rsidRPr="00815234">
        <w:rPr>
          <w:rFonts w:ascii="Verdana" w:hAnsi="Verdana" w:hint="eastAsia"/>
          <w:color w:val="000000"/>
          <w:shd w:val="clear" w:color="auto" w:fill="FFFFFF"/>
        </w:rPr>
        <w:t>розділ</w:t>
      </w:r>
      <w:r w:rsidRPr="00815234">
        <w:rPr>
          <w:rFonts w:ascii="Verdana" w:hAnsi="Verdana"/>
          <w:color w:val="000000"/>
          <w:shd w:val="clear" w:color="auto" w:fill="FFFFFF"/>
        </w:rPr>
        <w:t xml:space="preserve"> 4). </w:t>
      </w:r>
      <w:r w:rsidRPr="00815234">
        <w:rPr>
          <w:rFonts w:ascii="Verdana" w:hAnsi="Verdana" w:hint="eastAsia"/>
          <w:color w:val="000000"/>
          <w:shd w:val="clear" w:color="auto" w:fill="FFFFFF"/>
        </w:rPr>
        <w:t>Системноструктурний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метод</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уможливив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надання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характеристики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адміністративноправових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відносин</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елемента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правового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механізму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підрозділ</w:t>
      </w:r>
      <w:r w:rsidRPr="00815234">
        <w:rPr>
          <w:rFonts w:ascii="Verdana" w:hAnsi="Verdana"/>
          <w:color w:val="000000"/>
          <w:shd w:val="clear" w:color="auto" w:fill="FFFFFF"/>
        </w:rPr>
        <w:t xml:space="preserve"> 3.4). </w:t>
      </w:r>
      <w:r w:rsidRPr="00815234">
        <w:rPr>
          <w:rFonts w:ascii="Verdana" w:hAnsi="Verdana" w:hint="eastAsia"/>
          <w:color w:val="000000"/>
          <w:shd w:val="clear" w:color="auto" w:fill="FFFFFF"/>
        </w:rPr>
        <w:t>Метод</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документального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аналізу</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використовувався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для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ілюстрації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досягнень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недоліків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правовому</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регулюванні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механізму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правового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забезпечення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розділи</w:t>
      </w:r>
      <w:r w:rsidRPr="00815234">
        <w:rPr>
          <w:rFonts w:ascii="Verdana" w:hAnsi="Verdana"/>
          <w:color w:val="000000"/>
          <w:shd w:val="clear" w:color="auto" w:fill="FFFFFF"/>
        </w:rPr>
        <w:t xml:space="preserve"> 2</w:t>
      </w:r>
      <w:r w:rsidRPr="00815234">
        <w:rPr>
          <w:rFonts w:ascii="Verdana" w:hAnsi="Verdana" w:hint="eastAsia"/>
          <w:color w:val="000000"/>
          <w:shd w:val="clear" w:color="auto" w:fill="FFFFFF"/>
        </w:rPr>
        <w:t>–</w:t>
      </w:r>
      <w:r w:rsidRPr="00815234">
        <w:rPr>
          <w:rFonts w:ascii="Verdana" w:hAnsi="Verdana"/>
          <w:color w:val="000000"/>
          <w:shd w:val="clear" w:color="auto" w:fill="FFFFFF"/>
        </w:rPr>
        <w:t>4).</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Нормативною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базою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дисертації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є</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Конституція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України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законодавчі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акти</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України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міжнародні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договори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згода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обов’язковість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надана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Верховною</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Радою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України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постанови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Верховної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Ради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України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акти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Президента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України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Кабінету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Міністрів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України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нормативні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акти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органів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виконавчої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влади</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спрямовані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формування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запровадження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механізму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адміністративноправового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забезпечення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відповідне</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законодавство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зарубіжних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Емпіричну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основу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дисертаційного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дослідження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становлять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статистичні</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матеріали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узагальнення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судової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практики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судів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України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спорах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пов’язаних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захистом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громадян</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Науково</w:t>
      </w:r>
      <w:r w:rsidRPr="00815234">
        <w:rPr>
          <w:rFonts w:ascii="Verdana" w:hAnsi="Verdana"/>
          <w:color w:val="000000"/>
          <w:shd w:val="clear" w:color="auto" w:fill="FFFFFF"/>
        </w:rPr>
        <w:t>-</w:t>
      </w:r>
      <w:r w:rsidRPr="00815234">
        <w:rPr>
          <w:rFonts w:ascii="Verdana" w:hAnsi="Verdana" w:hint="eastAsia"/>
          <w:color w:val="000000"/>
          <w:shd w:val="clear" w:color="auto" w:fill="FFFFFF"/>
        </w:rPr>
        <w:t>теоретичним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підґрунтям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дослідження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є</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наукові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праці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галузі</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загальної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теорії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конституційного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адміністративного</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права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трудового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забезпечення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філософії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права</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підготовлені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зокрема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Б</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Авер’яновим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Г</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Барабашом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Бевзенком</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Берлачем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Бермічевою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Битяком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Б</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Болотіною</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9</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Гриценком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Діхтієвським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Єрмоленком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Колпаковим</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Комзюком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Кузьменко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Маліковою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Миронюком</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Н</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Мозоль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Мосьондзом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Б</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Мушак</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Коломоєць</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Р</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Мельником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Панкевич</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Патерило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Г</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Пилипенком</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Прилипком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Рабіновичем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Сімкіною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Сокуренком</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Хавронюком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Харитоновою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Хома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Шемшученком</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Якубенком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Наукова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новизна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одержаних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результатів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полягає</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тому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що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дисертація</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є</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першим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монографічним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дослідженням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якому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комплексно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використанням</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сучасних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методів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пізнання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здобутків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вітчизняної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зарубіжної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правничої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науки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окреслено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проблеми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становлення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формування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подальшого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розвитку</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адміністративно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правового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механізму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підставі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проведеного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дослідження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обґрунтовано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нові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концептуальні</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теоретичні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прикладні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положення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висновки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запропоновані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здобувачем</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особисто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Найбільш</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значущі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такі</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уперше</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доведено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необхідність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w:t>
      </w:r>
      <w:r w:rsidRPr="00815234">
        <w:rPr>
          <w:rFonts w:ascii="Verdana" w:hAnsi="Verdana" w:hint="eastAsia"/>
          <w:color w:val="000000"/>
          <w:shd w:val="clear" w:color="auto" w:fill="FFFFFF"/>
        </w:rPr>
        <w:t>розкладання</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системи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принципів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загальнодержавні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принципи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принцип</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верховенства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права</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принцип</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юридичної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вищості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закону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принцип</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заснованості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законі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принцип</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гуманізму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принцип</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рівності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перед</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законом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недискримінації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принципи</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побудови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принцип</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справедливості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принцип</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солідарності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принцип</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взаємних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зобов’язань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приватної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особи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принцип</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субсидіарності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принципи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функціонування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принципи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належного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врядування</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обґрунтована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точка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зору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згідно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якою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регулює</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суспільні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відносини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мають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чітко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виражений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публічний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характер</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огляду</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це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набуває</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ознак</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публічно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правового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утворення</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виступаючи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елементом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Особливого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оскільки</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суспільні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відносини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що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становлять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його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предмет</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поглинаються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предметом</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адміністративного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будучи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пов’язаним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адміністративним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правом</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10</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соціальне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таким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чином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набуває</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ознак</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властиві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для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останнього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отже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норми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являють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собою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один</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підвидів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норм</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адміністративного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права</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визначено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структуру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правового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механізму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складається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наступних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елементів</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нормативної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основи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функціонування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суб’єктів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публічної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задіяних</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системи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суб’єктів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задіяних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інституту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відповідальності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суб’єктів</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публічної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влади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неналежне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виконання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покладених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обов’язків</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правовідносин</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межах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відбувається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виконання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завдань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покладених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суб’єктів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задіяних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запропоновано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функціональну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систему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види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суб’єктів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що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беруть</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участь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Обґрунтовано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необхідність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їх</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поділу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суб’єктів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відповідальних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w:t>
      </w:r>
      <w:r w:rsidRPr="00815234">
        <w:rPr>
          <w:rFonts w:ascii="Verdana" w:hAnsi="Verdana"/>
          <w:color w:val="000000"/>
          <w:shd w:val="clear" w:color="auto" w:fill="FFFFFF"/>
        </w:rPr>
        <w:t xml:space="preserve">: 1) </w:t>
      </w:r>
      <w:r w:rsidRPr="00815234">
        <w:rPr>
          <w:rFonts w:ascii="Verdana" w:hAnsi="Verdana" w:hint="eastAsia"/>
          <w:color w:val="000000"/>
          <w:shd w:val="clear" w:color="auto" w:fill="FFFFFF"/>
        </w:rPr>
        <w:t>формування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політики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органи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виконавчої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влади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органи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місцевого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самоврядування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органи</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влади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Автономної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Республіки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Крим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фонди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публічного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суб’єкти</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делегованих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повноважень</w:t>
      </w:r>
      <w:r w:rsidRPr="00815234">
        <w:rPr>
          <w:rFonts w:ascii="Verdana" w:hAnsi="Verdana"/>
          <w:color w:val="000000"/>
          <w:shd w:val="clear" w:color="auto" w:fill="FFFFFF"/>
        </w:rPr>
        <w:t xml:space="preserve">); 2) </w:t>
      </w:r>
      <w:r w:rsidRPr="00815234">
        <w:rPr>
          <w:rFonts w:ascii="Verdana" w:hAnsi="Verdana" w:hint="eastAsia"/>
          <w:color w:val="000000"/>
          <w:shd w:val="clear" w:color="auto" w:fill="FFFFFF"/>
        </w:rPr>
        <w:t>гарантування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додержання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конституційного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права</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захист</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Президент</w:t>
      </w:r>
      <w:r w:rsidRPr="00815234">
        <w:rPr>
          <w:rFonts w:ascii="Verdana" w:hAnsi="Verdana"/>
          <w:color w:val="000000"/>
          <w:shd w:val="clear" w:color="auto" w:fill="FFFFFF"/>
        </w:rPr>
        <w:t xml:space="preserve">); 3) </w:t>
      </w:r>
      <w:r w:rsidRPr="00815234">
        <w:rPr>
          <w:rFonts w:ascii="Verdana" w:hAnsi="Verdana" w:hint="eastAsia"/>
          <w:color w:val="000000"/>
          <w:shd w:val="clear" w:color="auto" w:fill="FFFFFF"/>
        </w:rPr>
        <w:t>сприяння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узгодженні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публічного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приватного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інтересів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під</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час</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суб’єкти</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приватного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сектору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представлені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інститутами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громадянського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суспільства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бізнесом</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визначено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шлях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модернізації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діючої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Україні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системи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фондів</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публічного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такими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характеристиками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інноваційна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орієнтація</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w:t>
      </w:r>
      <w:r w:rsidRPr="00815234">
        <w:rPr>
          <w:rFonts w:ascii="Verdana" w:hAnsi="Verdana" w:hint="eastAsia"/>
          <w:color w:val="000000"/>
          <w:shd w:val="clear" w:color="auto" w:fill="FFFFFF"/>
        </w:rPr>
        <w:t>запровадження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інновацій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наданні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насамперед</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медичних</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послуг</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під</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час</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здійснення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захисту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використання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новітніх</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інформаційних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технологій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діяльності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фондів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сервісний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характер</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виконуваних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функцій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нагромадження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капіталу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залучення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венчурних</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інвестицій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фінансування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суб’єктів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приватного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саме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приватних</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корпорацій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некомерційних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структур</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підприємств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також</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внесків</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працівників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сфери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міжнародна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перспектива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налагодження</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11</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механізмів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довгострокової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взаємовигідної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співпраці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міжнародними</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компаніями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асоціаціями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інтеграція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навчально</w:t>
      </w:r>
      <w:r w:rsidRPr="00815234">
        <w:rPr>
          <w:rFonts w:ascii="Verdana" w:hAnsi="Verdana"/>
          <w:color w:val="000000"/>
          <w:shd w:val="clear" w:color="auto" w:fill="FFFFFF"/>
        </w:rPr>
        <w:t>-</w:t>
      </w:r>
      <w:r w:rsidRPr="00815234">
        <w:rPr>
          <w:rFonts w:ascii="Verdana" w:hAnsi="Verdana" w:hint="eastAsia"/>
          <w:color w:val="000000"/>
          <w:shd w:val="clear" w:color="auto" w:fill="FFFFFF"/>
        </w:rPr>
        <w:t>науковою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сферою</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w:t>
      </w:r>
      <w:r w:rsidRPr="00815234">
        <w:rPr>
          <w:rFonts w:ascii="Verdana" w:hAnsi="Verdana" w:hint="eastAsia"/>
          <w:color w:val="000000"/>
          <w:shd w:val="clear" w:color="auto" w:fill="FFFFFF"/>
        </w:rPr>
        <w:t>створення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Інституту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інновацій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для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професійно</w:t>
      </w:r>
      <w:r w:rsidRPr="00815234">
        <w:rPr>
          <w:rFonts w:ascii="Verdana" w:hAnsi="Verdana"/>
          <w:color w:val="000000"/>
          <w:shd w:val="clear" w:color="auto" w:fill="FFFFFF"/>
        </w:rPr>
        <w:t>-</w:t>
      </w:r>
      <w:r w:rsidRPr="00815234">
        <w:rPr>
          <w:rFonts w:ascii="Verdana" w:hAnsi="Verdana" w:hint="eastAsia"/>
          <w:color w:val="000000"/>
          <w:shd w:val="clear" w:color="auto" w:fill="FFFFFF"/>
        </w:rPr>
        <w:t>наукового</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забезпечення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розвитку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фондів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публічного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соціальній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сфері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проведення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спеціальної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підготовки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молодих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фахівців</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надано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розгорнуту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характеристику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адміністративної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юрисдикції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межах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зроблено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висновок</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що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остання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матиме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об’єктивносуб’єктивний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характер</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Об’єктивний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характер</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функціонування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соціальних</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судів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адміністративному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судочинстві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характеризуватиметься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специфікою</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взаємодії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учасників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процесу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врахуванням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конкретних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w:t>
      </w:r>
      <w:r w:rsidRPr="00815234">
        <w:rPr>
          <w:rFonts w:ascii="Verdana" w:hAnsi="Verdana"/>
          <w:color w:val="000000"/>
          <w:shd w:val="clear" w:color="auto" w:fill="FFFFFF"/>
        </w:rPr>
        <w:t>-</w:t>
      </w:r>
      <w:r w:rsidRPr="00815234">
        <w:rPr>
          <w:rFonts w:ascii="Verdana" w:hAnsi="Verdana" w:hint="eastAsia"/>
          <w:color w:val="000000"/>
          <w:shd w:val="clear" w:color="auto" w:fill="FFFFFF"/>
        </w:rPr>
        <w:t>економічних</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умов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впливають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публічний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інтерес</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через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детермінацію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правового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становища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суспільній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системі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згідно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ідеєю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верховенства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монополії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цей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вид</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діяльності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відповідні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владні</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повноваження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суб’єктивному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плані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через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судову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герменевтику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суддя</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w:t>
      </w:r>
      <w:r w:rsidRPr="00815234">
        <w:rPr>
          <w:rFonts w:ascii="Verdana" w:hAnsi="Verdana" w:hint="eastAsia"/>
          <w:color w:val="000000"/>
          <w:shd w:val="clear" w:color="auto" w:fill="FFFFFF"/>
        </w:rPr>
        <w:t>судді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вирішуючи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спір</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урахуванням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правової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бази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вимог</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обумовлених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своїм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професійним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становищем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впливає</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конкретний</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конфлікт</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щодо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ефективного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його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подолання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досягнення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балансу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інтересів</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усіх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його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сторін</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доведено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необхідність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запровадження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судів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розширення</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юрисдикції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судів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частині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можливості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розгляду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порядку</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адміністративного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судочинства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спорів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пов’язаних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припиненням</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скасуванням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чи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визнанням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нечинними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договорів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партнерство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Це</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дасть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змогу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гарантувати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сприятливі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умови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для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здійснення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партнерських</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відносин</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захисту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між</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державою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представниками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приватного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щодо</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коли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останні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матимуть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можливість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разі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дотримання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правил</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правомірної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поведінки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вимагати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суб’єктів</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публічного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запровадження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справедливого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правового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режиму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порушників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публічного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так</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приватного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сектору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можна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застосовувати</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дієві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стягнення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одного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боку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унеможливлюватимуть</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продовження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вчинення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правопорушення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іншого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нададуть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можливість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12</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разі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повернення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відносин</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правове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поле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розпочати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співпрацю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шляхом</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укладення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нових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договорів</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удосконалено</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розуміння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змісту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шляхом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виділення</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структурних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елементів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закладають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її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зміст</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таких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елементів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віднесено</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соціальну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справедливість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людини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громадянина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соціальну</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політику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функції</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систему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громадян</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елементами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названо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соціальний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захист</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забезпечення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достатній</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життєвий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рівень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тому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числі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мінімальний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розмір</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заробітної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плати</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право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медичну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допомогу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користування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послугами</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соціальних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служб</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справедливі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безпечні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здорові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умови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праці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право</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працюючих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жінок</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охорону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материнства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отримання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соціального</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житла</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систему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принципів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політики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має</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включати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себе</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поєднання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гарантій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тенденцією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мобілізації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власних</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ресурсів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особистості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вирішенні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проблем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орієнтацію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стимулювання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підвищення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мотивації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праці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її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результативності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ефективності</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сприяння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активізації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участі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недержавного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сектору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економіки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також</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інституцій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громадянського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суспільства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програмах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проектах</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розподіл</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грошового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навантаження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між</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державним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місцевими</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бюджетами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поетапний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характер</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планування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програм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проектів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супроводжується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постійним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аналізом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отриманих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здобутків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виявлених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проблем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урахування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культурних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національних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гендерних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мовних</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аспектів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під</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час</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розроблення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програм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проектів</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визначення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під</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якою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запропоновано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розуміти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таку</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форму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політико</w:t>
      </w:r>
      <w:r w:rsidRPr="00815234">
        <w:rPr>
          <w:rFonts w:ascii="Verdana" w:hAnsi="Verdana"/>
          <w:color w:val="000000"/>
          <w:shd w:val="clear" w:color="auto" w:fill="FFFFFF"/>
        </w:rPr>
        <w:t>-</w:t>
      </w:r>
      <w:r w:rsidRPr="00815234">
        <w:rPr>
          <w:rFonts w:ascii="Verdana" w:hAnsi="Verdana" w:hint="eastAsia"/>
          <w:color w:val="000000"/>
          <w:shd w:val="clear" w:color="auto" w:fill="FFFFFF"/>
        </w:rPr>
        <w:t>територіальної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організації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публічної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влади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визнаючи</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людину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найвищою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цінністю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спрямовує</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свої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зусилля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досягнення</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справедливості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шляхом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політики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здатної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гарантувати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утвердження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забезпечення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індивіда</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13</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w:t>
      </w:r>
      <w:r w:rsidRPr="00815234">
        <w:rPr>
          <w:rFonts w:ascii="Verdana" w:hAnsi="Verdana" w:hint="eastAsia"/>
          <w:color w:val="000000"/>
          <w:shd w:val="clear" w:color="auto" w:fill="FFFFFF"/>
        </w:rPr>
        <w:t>ідеологічний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рівень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діючи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цьому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правовій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основі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закладеній</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насамперед</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відповідними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принципами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нормами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права</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w:t>
      </w:r>
      <w:r w:rsidRPr="00815234">
        <w:rPr>
          <w:rFonts w:ascii="Verdana" w:hAnsi="Verdana" w:hint="eastAsia"/>
          <w:color w:val="000000"/>
          <w:shd w:val="clear" w:color="auto" w:fill="FFFFFF"/>
        </w:rPr>
        <w:t>матеріально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правовий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рівень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способи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встановлені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для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суб’єктами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публічної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влади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наданих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їм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повноважень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процедурно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правовий</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рівень</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розуміння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змісту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правового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механізму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визнано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полісистемним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утворенням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елементами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є</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конституційно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правовий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механізм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забезпечення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міжнародно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правовий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механізм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забезпечення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правовий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механізм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забезпечення</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приватноправовий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механізм</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забезпечення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кримінально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правовий</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механізм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забезпечення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процесуальноправовий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механізм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забезпечення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зміст</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інституту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делегування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повноважень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межах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запропоновано</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виділення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двох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підінститутів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інститут</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делегування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повноважень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органу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органу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інститут</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делегування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публічних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повноважень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приватним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суб’єктам</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дістали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подальшого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розвитку</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визначення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категорії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справедливості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під</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якою</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запропоновано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розуміти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певний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баланс</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між</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одного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боку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очікуваннями</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соціально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незахищених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верств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населення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w:t>
      </w:r>
      <w:r w:rsidRPr="00815234">
        <w:rPr>
          <w:rFonts w:ascii="Verdana" w:hAnsi="Verdana" w:hint="eastAsia"/>
          <w:color w:val="000000"/>
          <w:shd w:val="clear" w:color="auto" w:fill="FFFFFF"/>
        </w:rPr>
        <w:t>чи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членів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суспільства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огляду</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певні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життєві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обставини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хвороба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нещасний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випадок</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тощо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можуть</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забезпечити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собі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гідне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існування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сторонню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допомогу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іншого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рівнем</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такої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допомоги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готові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надати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гарантувати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названим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особам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заможні</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представники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суспільства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роботодавці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під</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контролем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чи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участю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Такий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баланс</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має</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перебувати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рівні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так</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би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мовити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відносного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нуля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одного</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боку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дозволяючи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розвиватися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суспільстві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деструктивним</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процесам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революції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зниження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економічної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активності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суб’єктів</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господарювання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іншого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спонукаючи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отримувачів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допомоги</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до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активної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власних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фізичних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чи</w:t>
      </w:r>
      <w:r w:rsidRPr="00815234">
        <w:rPr>
          <w:rFonts w:ascii="Verdana" w:hAnsi="Verdana"/>
          <w:color w:val="000000"/>
          <w:shd w:val="clear" w:color="auto" w:fill="FFFFFF"/>
        </w:rPr>
        <w:t>/</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інтелектуальних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можливостей</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14</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розуміння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співвідношення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правової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зокрема</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зроблено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висновок</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що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останні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виступаючи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відносно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самостійними</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підсистемними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утвореннями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перебувають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між</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собою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стані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взаємодії</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Головним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змістом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їх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взаємодії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є</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що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вони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елементи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впливають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один</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одного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визначаючи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сутність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характер</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викликаючи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ній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відповідні</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зміни</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супідрядності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джерел</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межах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якої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зроблено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висновок</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пріоритетність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Конвенції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захист</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людини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основоположних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свобод</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рішень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Європейського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суду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людини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справі</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нормативного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регулювання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суспільних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відносин</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перед</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нормами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Конституції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України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винятком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випадків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коли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Конституція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України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краще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більшому</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обсязі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захищатиме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гарантуватиме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людини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громадянина</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підходи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розуміння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правового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статусу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основ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побудови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місцевих</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державних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адміністрацій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Так</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обґрунтовано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необхідність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деполітизувати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підвищити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відкритість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прозорість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діяльності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місцевих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державних</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адміністрацій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основі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принципу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територіальності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здійснити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w:t>
      </w:r>
      <w:r w:rsidRPr="00815234">
        <w:rPr>
          <w:rFonts w:ascii="Verdana" w:hAnsi="Verdana" w:hint="eastAsia"/>
          <w:color w:val="000000"/>
          <w:shd w:val="clear" w:color="auto" w:fill="FFFFFF"/>
        </w:rPr>
        <w:t>горизонтальну</w:t>
      </w:r>
      <w:r w:rsidRPr="00815234">
        <w:rPr>
          <w:rFonts w:ascii="Verdana" w:hAnsi="Verdana" w:hint="eastAsi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перебудову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їх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системи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критерієм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механічного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утворення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адміністративно</w:t>
      </w:r>
      <w:r w:rsidRPr="00815234">
        <w:rPr>
          <w:rFonts w:ascii="Verdana" w:hAnsi="Verdana"/>
          <w:color w:val="000000"/>
          <w:shd w:val="clear" w:color="auto" w:fill="FFFFFF"/>
        </w:rPr>
        <w:t>-</w:t>
      </w:r>
      <w:r w:rsidRPr="00815234">
        <w:rPr>
          <w:rFonts w:ascii="Verdana" w:hAnsi="Verdana" w:hint="eastAsia"/>
          <w:color w:val="000000"/>
          <w:shd w:val="clear" w:color="auto" w:fill="FFFFFF"/>
        </w:rPr>
        <w:t>територіальними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одиницями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урахуванням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кількості</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населення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потреб</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інтересів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межах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конкретного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регіону</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інфраструктурних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питань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раціоналізувати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урахуванням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особливостей</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регіонального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розвитку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систему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цих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органів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публічної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аспекті</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використання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їхніх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спільних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зусиль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оновити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процедури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розподілу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перерозподілу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фінансових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ресурсів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між</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ними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підвищити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стандарти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надання</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соціальних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послуг</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фактичні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підстави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деліктів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посягають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характером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вчинюваних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діянь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поділено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такі</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елементи</w:t>
      </w:r>
      <w:r w:rsidRPr="00815234">
        <w:rPr>
          <w:rFonts w:ascii="Verdana" w:hAnsi="Verdana"/>
          <w:color w:val="000000"/>
          <w:shd w:val="clear" w:color="auto" w:fill="FFFFFF"/>
        </w:rPr>
        <w:t xml:space="preserve">: 1) </w:t>
      </w:r>
      <w:r w:rsidRPr="00815234">
        <w:rPr>
          <w:rFonts w:ascii="Verdana" w:hAnsi="Verdana" w:hint="eastAsia"/>
          <w:color w:val="000000"/>
          <w:shd w:val="clear" w:color="auto" w:fill="FFFFFF"/>
        </w:rPr>
        <w:t>дії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що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посягають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публічний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інтерес</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галузі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соціального</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захисту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свободи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законні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інтереси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інформаційнозабезпечувального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характеру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інформаційно</w:t>
      </w:r>
      <w:r w:rsidRPr="00815234">
        <w:rPr>
          <w:rFonts w:ascii="Verdana" w:hAnsi="Verdana"/>
          <w:color w:val="000000"/>
          <w:shd w:val="clear" w:color="auto" w:fill="FFFFFF"/>
        </w:rPr>
        <w:t>-</w:t>
      </w:r>
      <w:r w:rsidRPr="00815234">
        <w:rPr>
          <w:rFonts w:ascii="Verdana" w:hAnsi="Verdana" w:hint="eastAsia"/>
          <w:color w:val="000000"/>
          <w:shd w:val="clear" w:color="auto" w:fill="FFFFFF"/>
        </w:rPr>
        <w:t>звітного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характеру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щодо</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недотримання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встановленої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законом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форми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порушень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темпорального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плану</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15</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надання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неповної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чи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недостовірної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інформації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матеріально</w:t>
      </w:r>
      <w:r w:rsidRPr="00815234">
        <w:rPr>
          <w:rFonts w:ascii="Verdana" w:hAnsi="Verdana"/>
          <w:color w:val="000000"/>
          <w:shd w:val="clear" w:color="auto" w:fill="FFFFFF"/>
        </w:rPr>
        <w:t>-</w:t>
      </w:r>
      <w:r w:rsidRPr="00815234">
        <w:rPr>
          <w:rFonts w:ascii="Verdana" w:hAnsi="Verdana" w:hint="eastAsia"/>
          <w:color w:val="000000"/>
          <w:shd w:val="clear" w:color="auto" w:fill="FFFFFF"/>
        </w:rPr>
        <w:t>фінансового</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характеру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щодо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порядку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здійснення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інвентаризації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нарахування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виплат</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сплати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платежів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повернення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коштів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перешкоджаючого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характеру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щодо</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функціональних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аспектів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перевірочних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дій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реєстраційної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діяльності</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контрольного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чи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процедурного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спрямування</w:t>
      </w:r>
      <w:r w:rsidRPr="00815234">
        <w:rPr>
          <w:rFonts w:ascii="Verdana" w:hAnsi="Verdana"/>
          <w:color w:val="000000"/>
          <w:shd w:val="clear" w:color="auto" w:fill="FFFFFF"/>
        </w:rPr>
        <w:t xml:space="preserve">); 2) </w:t>
      </w:r>
      <w:r w:rsidRPr="00815234">
        <w:rPr>
          <w:rFonts w:ascii="Verdana" w:hAnsi="Verdana" w:hint="eastAsia"/>
          <w:color w:val="000000"/>
          <w:shd w:val="clear" w:color="auto" w:fill="FFFFFF"/>
        </w:rPr>
        <w:t>бездіяльність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що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посягає</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публічний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інтерес</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галузі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захисту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свободи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законні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інтереси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інформаційно</w:t>
      </w:r>
      <w:r w:rsidRPr="00815234">
        <w:rPr>
          <w:rFonts w:ascii="Verdana" w:hAnsi="Verdana"/>
          <w:color w:val="000000"/>
          <w:shd w:val="clear" w:color="auto" w:fill="FFFFFF"/>
        </w:rPr>
        <w:t>-</w:t>
      </w:r>
      <w:r w:rsidRPr="00815234">
        <w:rPr>
          <w:rFonts w:ascii="Verdana" w:hAnsi="Verdana" w:hint="eastAsia"/>
          <w:color w:val="000000"/>
          <w:shd w:val="clear" w:color="auto" w:fill="FFFFFF"/>
        </w:rPr>
        <w:t>звітного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фінансового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забезпечувального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чи</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процедурного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характеру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контрольного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спрямування</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Практичне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значення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одержаних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результатів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полягає</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тому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що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вони</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можуть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бути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використані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науково</w:t>
      </w:r>
      <w:r w:rsidRPr="00815234">
        <w:rPr>
          <w:rFonts w:ascii="Verdana" w:hAnsi="Verdana"/>
          <w:color w:val="000000"/>
          <w:shd w:val="clear" w:color="auto" w:fill="FFFFFF"/>
        </w:rPr>
        <w:t>-</w:t>
      </w:r>
      <w:r w:rsidRPr="00815234">
        <w:rPr>
          <w:rFonts w:ascii="Verdana" w:hAnsi="Verdana" w:hint="eastAsia"/>
          <w:color w:val="000000"/>
          <w:shd w:val="clear" w:color="auto" w:fill="FFFFFF"/>
        </w:rPr>
        <w:t>дослідній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сфері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під</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час</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подальшого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розроблення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адміністративно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правового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механізму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w:t>
      </w:r>
      <w:r w:rsidRPr="00815234">
        <w:rPr>
          <w:rFonts w:ascii="Verdana" w:hAnsi="Verdana" w:hint="eastAsia"/>
          <w:color w:val="000000"/>
          <w:shd w:val="clear" w:color="auto" w:fill="FFFFFF"/>
        </w:rPr>
        <w:t>акт</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впровадження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результатів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дисертаційного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дослідження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діяльність</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юридичного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факультету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Київського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національного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університету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імені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Тараса</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Шевченка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w:t>
      </w:r>
      <w:r w:rsidRPr="00815234">
        <w:rPr>
          <w:rFonts w:ascii="Verdana" w:hAnsi="Verdana"/>
          <w:color w:val="000000"/>
          <w:shd w:val="clear" w:color="auto" w:fill="FFFFFF"/>
        </w:rPr>
        <w:t xml:space="preserve"> 21.12.2015 </w:t>
      </w:r>
      <w:r w:rsidRPr="00815234">
        <w:rPr>
          <w:rFonts w:ascii="Verdana" w:hAnsi="Verdana" w:hint="eastAsia"/>
          <w:color w:val="000000"/>
          <w:shd w:val="clear" w:color="auto" w:fill="FFFFFF"/>
        </w:rPr>
        <w:t>р</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правотворчості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метою</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визначення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основних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напрямків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розвитку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подальшого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нормативного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закріплення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окремих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елементів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адміністративноправового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механізму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концепції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акт</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впровадження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результатів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дисертаційного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дослідження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діяльність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народного</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депутата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Ільюка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w:t>
      </w:r>
      <w:r w:rsidRPr="00815234">
        <w:rPr>
          <w:rFonts w:ascii="Verdana" w:hAnsi="Verdana"/>
          <w:color w:val="000000"/>
          <w:shd w:val="clear" w:color="auto" w:fill="FFFFFF"/>
        </w:rPr>
        <w:t xml:space="preserve"> 15 </w:t>
      </w:r>
      <w:r w:rsidRPr="00815234">
        <w:rPr>
          <w:rFonts w:ascii="Verdana" w:hAnsi="Verdana" w:hint="eastAsia"/>
          <w:color w:val="000000"/>
          <w:shd w:val="clear" w:color="auto" w:fill="FFFFFF"/>
        </w:rPr>
        <w:t>грудня</w:t>
      </w:r>
      <w:r w:rsidRPr="00815234">
        <w:rPr>
          <w:rFonts w:ascii="Verdana" w:hAnsi="Verdana"/>
          <w:color w:val="000000"/>
          <w:shd w:val="clear" w:color="auto" w:fill="FFFFFF"/>
        </w:rPr>
        <w:t xml:space="preserve"> 2015 </w:t>
      </w:r>
      <w:r w:rsidRPr="00815234">
        <w:rPr>
          <w:rFonts w:ascii="Verdana" w:hAnsi="Verdana" w:hint="eastAsia"/>
          <w:color w:val="000000"/>
          <w:shd w:val="clear" w:color="auto" w:fill="FFFFFF"/>
        </w:rPr>
        <w:t>р</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правозастосовній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діяльності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для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підвищення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ефективності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діяльності</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органів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публічної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адміністративних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судів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щодо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забезпечення</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соціальних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фізичних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осіб</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акт</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впровадження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результатів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дисертаційного</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дослідження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діяльність</w:t>
      </w:r>
      <w:r w:rsidRPr="00815234">
        <w:rPr>
          <w:rFonts w:ascii="Verdana" w:hAnsi="Verdana"/>
          <w:color w:val="000000"/>
          <w:shd w:val="clear" w:color="auto" w:fill="FFFFFF"/>
        </w:rPr>
        <w:t>:</w:t>
      </w:r>
      <w:r w:rsidRPr="00815234">
        <w:rPr>
          <w:rFonts w:ascii="Verdana" w:hAnsi="Verdana" w:hint="eastAsia"/>
          <w:color w:val="000000"/>
          <w:shd w:val="clear" w:color="auto" w:fill="FFFFFF"/>
        </w:rPr>
        <w:t>Групи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компаній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w:t>
      </w:r>
      <w:r w:rsidRPr="00815234">
        <w:rPr>
          <w:rFonts w:ascii="Verdana" w:hAnsi="Verdana" w:hint="eastAsia"/>
          <w:color w:val="000000"/>
          <w:shd w:val="clear" w:color="auto" w:fill="FFFFFF"/>
        </w:rPr>
        <w:t>ЛІГА</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w:t>
      </w:r>
      <w:r w:rsidRPr="00815234">
        <w:rPr>
          <w:rFonts w:ascii="Verdana" w:hAnsi="Verdana"/>
          <w:color w:val="000000"/>
          <w:shd w:val="clear" w:color="auto" w:fill="FFFFFF"/>
        </w:rPr>
        <w:t xml:space="preserve"> 15 </w:t>
      </w:r>
      <w:r w:rsidRPr="00815234">
        <w:rPr>
          <w:rFonts w:ascii="Verdana" w:hAnsi="Verdana" w:hint="eastAsia"/>
          <w:color w:val="000000"/>
          <w:shd w:val="clear" w:color="auto" w:fill="FFFFFF"/>
        </w:rPr>
        <w:t>січня</w:t>
      </w:r>
      <w:r w:rsidRPr="00815234">
        <w:rPr>
          <w:rFonts w:ascii="Verdana" w:hAnsi="Verdana"/>
          <w:color w:val="000000"/>
          <w:shd w:val="clear" w:color="auto" w:fill="FFFFFF"/>
        </w:rPr>
        <w:t xml:space="preserve"> 2016 </w:t>
      </w:r>
      <w:r w:rsidRPr="00815234">
        <w:rPr>
          <w:rFonts w:ascii="Verdana" w:hAnsi="Verdana" w:hint="eastAsia"/>
          <w:color w:val="000000"/>
          <w:shd w:val="clear" w:color="auto" w:fill="FFFFFF"/>
        </w:rPr>
        <w:t>р</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юридичної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компанії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w:t>
      </w:r>
      <w:r w:rsidRPr="00815234">
        <w:rPr>
          <w:rFonts w:ascii="Verdana" w:hAnsi="Verdana" w:hint="eastAsia"/>
          <w:color w:val="000000"/>
          <w:shd w:val="clear" w:color="auto" w:fill="FFFFFF"/>
        </w:rPr>
        <w:t>Юскутум</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w:t>
      </w:r>
      <w:r w:rsidRPr="00815234">
        <w:rPr>
          <w:rFonts w:ascii="Verdana" w:hAnsi="Verdana"/>
          <w:color w:val="000000"/>
          <w:shd w:val="clear" w:color="auto" w:fill="FFFFFF"/>
        </w:rPr>
        <w:t xml:space="preserve"> 18 </w:t>
      </w:r>
      <w:r w:rsidRPr="00815234">
        <w:rPr>
          <w:rFonts w:ascii="Verdana" w:hAnsi="Verdana" w:hint="eastAsia"/>
          <w:color w:val="000000"/>
          <w:shd w:val="clear" w:color="auto" w:fill="FFFFFF"/>
        </w:rPr>
        <w:t>січня</w:t>
      </w:r>
      <w:r w:rsidRPr="00815234">
        <w:rPr>
          <w:rFonts w:ascii="Verdana" w:hAnsi="Verdana"/>
          <w:color w:val="000000"/>
          <w:shd w:val="clear" w:color="auto" w:fill="FFFFFF"/>
        </w:rPr>
        <w:t xml:space="preserve"> 2016 </w:t>
      </w:r>
      <w:r w:rsidRPr="00815234">
        <w:rPr>
          <w:rFonts w:ascii="Verdana" w:hAnsi="Verdana" w:hint="eastAsia"/>
          <w:color w:val="000000"/>
          <w:shd w:val="clear" w:color="auto" w:fill="FFFFFF"/>
        </w:rPr>
        <w:t>р</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Благодійної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некомерційної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організації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w:t>
      </w:r>
      <w:r w:rsidRPr="00815234">
        <w:rPr>
          <w:rFonts w:ascii="Verdana" w:hAnsi="Verdana"/>
          <w:color w:val="000000"/>
          <w:shd w:val="clear" w:color="auto" w:fill="FFFFFF"/>
        </w:rPr>
        <w:t>Let</w:t>
      </w:r>
      <w:r w:rsidRPr="00815234">
        <w:rPr>
          <w:rFonts w:ascii="Verdana" w:hAnsi="Verdana" w:hint="eastAsia"/>
          <w:color w:val="000000"/>
          <w:shd w:val="clear" w:color="auto" w:fill="FFFFFF"/>
        </w:rPr>
        <w:t>’</w:t>
      </w:r>
      <w:r w:rsidRPr="00815234">
        <w:rPr>
          <w:rFonts w:ascii="Verdana" w:hAnsi="Verdana"/>
          <w:color w:val="000000"/>
          <w:shd w:val="clear" w:color="auto" w:fill="FFFFFF"/>
        </w:rPr>
        <w:t>sHelp</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w:t>
      </w:r>
      <w:r w:rsidRPr="00815234">
        <w:rPr>
          <w:rFonts w:ascii="Verdana" w:hAnsi="Verdana"/>
          <w:color w:val="000000"/>
          <w:shd w:val="clear" w:color="auto" w:fill="FFFFFF"/>
        </w:rPr>
        <w:t xml:space="preserve"> 19 </w:t>
      </w:r>
      <w:r w:rsidRPr="00815234">
        <w:rPr>
          <w:rFonts w:ascii="Verdana" w:hAnsi="Verdana" w:hint="eastAsia"/>
          <w:color w:val="000000"/>
          <w:shd w:val="clear" w:color="auto" w:fill="FFFFFF"/>
        </w:rPr>
        <w:t>січня</w:t>
      </w:r>
      <w:r w:rsidRPr="00815234">
        <w:rPr>
          <w:rFonts w:ascii="Verdana" w:hAnsi="Verdana"/>
          <w:color w:val="000000"/>
          <w:shd w:val="clear" w:color="auto" w:fill="FFFFFF"/>
        </w:rPr>
        <w:t xml:space="preserve"> 2016 </w:t>
      </w:r>
      <w:r w:rsidRPr="00815234">
        <w:rPr>
          <w:rFonts w:ascii="Verdana" w:hAnsi="Verdana" w:hint="eastAsia"/>
          <w:color w:val="000000"/>
          <w:shd w:val="clear" w:color="auto" w:fill="FFFFFF"/>
        </w:rPr>
        <w:t>р</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Управління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праці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соціального</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захисту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населення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виконавчого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комітету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Бердянської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міської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ради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w:t>
      </w:r>
      <w:r w:rsidRPr="00815234">
        <w:rPr>
          <w:rFonts w:ascii="Verdana" w:hAnsi="Verdana"/>
          <w:color w:val="000000"/>
          <w:shd w:val="clear" w:color="auto" w:fill="FFFFFF"/>
        </w:rPr>
        <w:t xml:space="preserve"> 15 </w:t>
      </w:r>
      <w:r w:rsidRPr="00815234">
        <w:rPr>
          <w:rFonts w:ascii="Verdana" w:hAnsi="Verdana" w:hint="eastAsia"/>
          <w:color w:val="000000"/>
          <w:shd w:val="clear" w:color="auto" w:fill="FFFFFF"/>
        </w:rPr>
        <w:t>січня</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 xml:space="preserve">2016 </w:t>
      </w:r>
      <w:r w:rsidRPr="00815234">
        <w:rPr>
          <w:rFonts w:ascii="Verdana" w:hAnsi="Verdana" w:hint="eastAsia"/>
          <w:color w:val="000000"/>
          <w:shd w:val="clear" w:color="auto" w:fill="FFFFFF"/>
        </w:rPr>
        <w:t>р</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Бердянського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міськрайонного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суду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Запорізької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області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w:t>
      </w:r>
      <w:r w:rsidRPr="00815234">
        <w:rPr>
          <w:rFonts w:ascii="Verdana" w:hAnsi="Verdana"/>
          <w:color w:val="000000"/>
          <w:shd w:val="clear" w:color="auto" w:fill="FFFFFF"/>
        </w:rPr>
        <w:t xml:space="preserve"> 22 </w:t>
      </w:r>
      <w:r w:rsidRPr="00815234">
        <w:rPr>
          <w:rFonts w:ascii="Verdana" w:hAnsi="Verdana" w:hint="eastAsia"/>
          <w:color w:val="000000"/>
          <w:shd w:val="clear" w:color="auto" w:fill="FFFFFF"/>
        </w:rPr>
        <w:t>січня</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 xml:space="preserve">2016 </w:t>
      </w:r>
      <w:r w:rsidRPr="00815234">
        <w:rPr>
          <w:rFonts w:ascii="Verdana" w:hAnsi="Verdana" w:hint="eastAsia"/>
          <w:color w:val="000000"/>
          <w:shd w:val="clear" w:color="auto" w:fill="FFFFFF"/>
        </w:rPr>
        <w:t>р</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навчальному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процесі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ході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підготовки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лекцій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навчальних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посібників</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16</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також</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підручників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дисциплін</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w:t>
      </w:r>
      <w:r w:rsidRPr="00815234">
        <w:rPr>
          <w:rFonts w:ascii="Verdana" w:hAnsi="Verdana" w:hint="eastAsia"/>
          <w:color w:val="000000"/>
          <w:shd w:val="clear" w:color="auto" w:fill="FFFFFF"/>
        </w:rPr>
        <w:t>Адміністративне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України</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w:t>
      </w:r>
      <w:r w:rsidRPr="00815234">
        <w:rPr>
          <w:rFonts w:ascii="Verdana" w:hAnsi="Verdana" w:hint="eastAsia"/>
          <w:color w:val="000000"/>
          <w:shd w:val="clear" w:color="auto" w:fill="FFFFFF"/>
        </w:rPr>
        <w:t>Соціальне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України</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акт</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впровадження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результатів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дисертаційного</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дослідження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діяльність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Університету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митної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справи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фінансів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 xml:space="preserve">09.02.2016 </w:t>
      </w:r>
      <w:r w:rsidRPr="00815234">
        <w:rPr>
          <w:rFonts w:ascii="Verdana" w:hAnsi="Verdana" w:hint="eastAsia"/>
          <w:color w:val="000000"/>
          <w:shd w:val="clear" w:color="auto" w:fill="FFFFFF"/>
        </w:rPr>
        <w:t>р</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вищого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навчального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закладу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w:t>
      </w:r>
      <w:r w:rsidRPr="00815234">
        <w:rPr>
          <w:rFonts w:ascii="Verdana" w:hAnsi="Verdana" w:hint="eastAsia"/>
          <w:color w:val="000000"/>
          <w:shd w:val="clear" w:color="auto" w:fill="FFFFFF"/>
        </w:rPr>
        <w:t>Національний</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гірничий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університет</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w:t>
      </w:r>
      <w:r w:rsidRPr="00815234">
        <w:rPr>
          <w:rFonts w:ascii="Verdana" w:hAnsi="Verdana"/>
          <w:color w:val="000000"/>
          <w:shd w:val="clear" w:color="auto" w:fill="FFFFFF"/>
        </w:rPr>
        <w:t xml:space="preserve"> 29.02.2016 </w:t>
      </w:r>
      <w:r w:rsidRPr="00815234">
        <w:rPr>
          <w:rFonts w:ascii="Verdana" w:hAnsi="Verdana" w:hint="eastAsia"/>
          <w:color w:val="000000"/>
          <w:shd w:val="clear" w:color="auto" w:fill="FFFFFF"/>
        </w:rPr>
        <w:t>р</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Апробація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результатів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дисертації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Результати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проведеного</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дослідження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його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основні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висновки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узагальнення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були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оприлюднені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міжнародних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всеукраїнських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регіональних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науково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практичних</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конференціях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семінарах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круглих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столах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зокрема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w:t>
      </w:r>
      <w:r w:rsidRPr="00815234">
        <w:rPr>
          <w:rFonts w:ascii="Verdana" w:hAnsi="Verdana" w:hint="eastAsia"/>
          <w:color w:val="000000"/>
          <w:shd w:val="clear" w:color="auto" w:fill="FFFFFF"/>
        </w:rPr>
        <w:t>Юридична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наука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XXI</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столітті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перспективні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пріоритетні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напрями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досліджень</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Запоріжжя</w:t>
      </w:r>
      <w:r w:rsidRPr="00815234">
        <w:rPr>
          <w:rFonts w:ascii="Verdana" w:hAnsi="Verdana"/>
          <w:color w:val="000000"/>
          <w:shd w:val="clear" w:color="auto" w:fill="FFFFFF"/>
        </w:rPr>
        <w:t>, 30</w:t>
      </w:r>
      <w:r w:rsidRPr="00815234">
        <w:rPr>
          <w:rFonts w:ascii="Verdana" w:hAnsi="Verdana" w:hint="eastAsi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 xml:space="preserve">31 </w:t>
      </w:r>
      <w:r w:rsidRPr="00815234">
        <w:rPr>
          <w:rFonts w:ascii="Verdana" w:hAnsi="Verdana" w:hint="eastAsia"/>
          <w:color w:val="000000"/>
          <w:shd w:val="clear" w:color="auto" w:fill="FFFFFF"/>
        </w:rPr>
        <w:t>травня</w:t>
      </w:r>
      <w:r w:rsidRPr="00815234">
        <w:rPr>
          <w:rFonts w:ascii="Verdana" w:hAnsi="Verdana"/>
          <w:color w:val="000000"/>
          <w:shd w:val="clear" w:color="auto" w:fill="FFFFFF"/>
        </w:rPr>
        <w:t xml:space="preserve"> 2014 </w:t>
      </w:r>
      <w:r w:rsidRPr="00815234">
        <w:rPr>
          <w:rFonts w:ascii="Verdana" w:hAnsi="Verdana" w:hint="eastAsia"/>
          <w:color w:val="000000"/>
          <w:shd w:val="clear" w:color="auto" w:fill="FFFFFF"/>
        </w:rPr>
        <w:t>р</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w:t>
      </w:r>
      <w:r w:rsidRPr="00815234">
        <w:rPr>
          <w:rFonts w:ascii="Verdana" w:hAnsi="Verdana" w:hint="eastAsia"/>
          <w:color w:val="000000"/>
          <w:shd w:val="clear" w:color="auto" w:fill="FFFFFF"/>
        </w:rPr>
        <w:t>Особливості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нормотворчих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процесів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умовах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адаптації</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законодавства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України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вимог</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Європейського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Союзу</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Херсон</w:t>
      </w:r>
      <w:r w:rsidRPr="00815234">
        <w:rPr>
          <w:rFonts w:ascii="Verdana" w:hAnsi="Verdana"/>
          <w:color w:val="000000"/>
          <w:shd w:val="clear" w:color="auto" w:fill="FFFFFF"/>
        </w:rPr>
        <w:t>, 6</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7 </w:t>
      </w:r>
      <w:r w:rsidRPr="00815234">
        <w:rPr>
          <w:rFonts w:ascii="Verdana" w:hAnsi="Verdana" w:hint="eastAsia"/>
          <w:color w:val="000000"/>
          <w:shd w:val="clear" w:color="auto" w:fill="FFFFFF"/>
        </w:rPr>
        <w:t>червня</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 xml:space="preserve">2014 </w:t>
      </w:r>
      <w:r w:rsidRPr="00815234">
        <w:rPr>
          <w:rFonts w:ascii="Verdana" w:hAnsi="Verdana" w:hint="eastAsia"/>
          <w:color w:val="000000"/>
          <w:shd w:val="clear" w:color="auto" w:fill="FFFFFF"/>
        </w:rPr>
        <w:t>р</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w:t>
      </w:r>
      <w:r w:rsidRPr="00815234">
        <w:rPr>
          <w:rFonts w:ascii="Verdana" w:hAnsi="Verdana" w:hint="eastAsia"/>
          <w:color w:val="000000"/>
          <w:shd w:val="clear" w:color="auto" w:fill="FFFFFF"/>
        </w:rPr>
        <w:t>Становлення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громадянського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суспільства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Україні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нормативноправове</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підґрунтя</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Дніпропетровськ</w:t>
      </w:r>
      <w:r w:rsidRPr="00815234">
        <w:rPr>
          <w:rFonts w:ascii="Verdana" w:hAnsi="Verdana"/>
          <w:color w:val="000000"/>
          <w:shd w:val="clear" w:color="auto" w:fill="FFFFFF"/>
        </w:rPr>
        <w:t>, 6</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7 </w:t>
      </w:r>
      <w:r w:rsidRPr="00815234">
        <w:rPr>
          <w:rFonts w:ascii="Verdana" w:hAnsi="Verdana" w:hint="eastAsia"/>
          <w:color w:val="000000"/>
          <w:shd w:val="clear" w:color="auto" w:fill="FFFFFF"/>
        </w:rPr>
        <w:t>червня</w:t>
      </w:r>
      <w:r w:rsidRPr="00815234">
        <w:rPr>
          <w:rFonts w:ascii="Verdana" w:hAnsi="Verdana"/>
          <w:color w:val="000000"/>
          <w:shd w:val="clear" w:color="auto" w:fill="FFFFFF"/>
        </w:rPr>
        <w:t xml:space="preserve"> 2014 </w:t>
      </w:r>
      <w:r w:rsidRPr="00815234">
        <w:rPr>
          <w:rFonts w:ascii="Verdana" w:hAnsi="Verdana" w:hint="eastAsia"/>
          <w:color w:val="000000"/>
          <w:shd w:val="clear" w:color="auto" w:fill="FFFFFF"/>
        </w:rPr>
        <w:t>р</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w:t>
      </w:r>
      <w:r w:rsidRPr="00815234">
        <w:rPr>
          <w:rFonts w:ascii="Verdana" w:hAnsi="Verdana" w:hint="eastAsia"/>
          <w:color w:val="000000"/>
          <w:shd w:val="clear" w:color="auto" w:fill="FFFFFF"/>
        </w:rPr>
        <w:t>Проблеми</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вдосконалення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правового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забезпечення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основних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свобод</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людини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громадянина</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Запоріжжя</w:t>
      </w:r>
      <w:r w:rsidRPr="00815234">
        <w:rPr>
          <w:rFonts w:ascii="Verdana" w:hAnsi="Verdana"/>
          <w:color w:val="000000"/>
          <w:shd w:val="clear" w:color="auto" w:fill="FFFFFF"/>
        </w:rPr>
        <w:t>, 18</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19 </w:t>
      </w:r>
      <w:r w:rsidRPr="00815234">
        <w:rPr>
          <w:rFonts w:ascii="Verdana" w:hAnsi="Verdana" w:hint="eastAsia"/>
          <w:color w:val="000000"/>
          <w:shd w:val="clear" w:color="auto" w:fill="FFFFFF"/>
        </w:rPr>
        <w:t>липня</w:t>
      </w:r>
      <w:r w:rsidRPr="00815234">
        <w:rPr>
          <w:rFonts w:ascii="Verdana" w:hAnsi="Verdana"/>
          <w:color w:val="000000"/>
          <w:shd w:val="clear" w:color="auto" w:fill="FFFFFF"/>
        </w:rPr>
        <w:t xml:space="preserve"> 2014 </w:t>
      </w:r>
      <w:r w:rsidRPr="00815234">
        <w:rPr>
          <w:rFonts w:ascii="Verdana" w:hAnsi="Verdana" w:hint="eastAsia"/>
          <w:color w:val="000000"/>
          <w:shd w:val="clear" w:color="auto" w:fill="FFFFFF"/>
        </w:rPr>
        <w:t>р</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w:t>
      </w:r>
      <w:r w:rsidRPr="00815234">
        <w:rPr>
          <w:rFonts w:ascii="Verdana" w:hAnsi="Verdana" w:hint="eastAsia"/>
          <w:color w:val="000000"/>
          <w:shd w:val="clear" w:color="auto" w:fill="FFFFFF"/>
        </w:rPr>
        <w:t>Проблеми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стан</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дотримання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захисту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людини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Україні</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Львів</w:t>
      </w:r>
      <w:r w:rsidRPr="00815234">
        <w:rPr>
          <w:rFonts w:ascii="Verdana" w:hAnsi="Verdana"/>
          <w:color w:val="000000"/>
          <w:shd w:val="clear" w:color="auto" w:fill="FFFFFF"/>
        </w:rPr>
        <w:t>, 25</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26 </w:t>
      </w:r>
      <w:r w:rsidRPr="00815234">
        <w:rPr>
          <w:rFonts w:ascii="Verdana" w:hAnsi="Verdana" w:hint="eastAsia"/>
          <w:color w:val="000000"/>
          <w:shd w:val="clear" w:color="auto" w:fill="FFFFFF"/>
        </w:rPr>
        <w:t>липня</w:t>
      </w:r>
      <w:r w:rsidRPr="00815234">
        <w:rPr>
          <w:rFonts w:ascii="Verdana" w:hAnsi="Verdana"/>
          <w:color w:val="000000"/>
          <w:shd w:val="clear" w:color="auto" w:fill="FFFFFF"/>
        </w:rPr>
        <w:t xml:space="preserve"> 2014 </w:t>
      </w:r>
      <w:r w:rsidRPr="00815234">
        <w:rPr>
          <w:rFonts w:ascii="Verdana" w:hAnsi="Verdana" w:hint="eastAsia"/>
          <w:color w:val="000000"/>
          <w:shd w:val="clear" w:color="auto" w:fill="FFFFFF"/>
        </w:rPr>
        <w:t>р</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w:t>
      </w:r>
      <w:r w:rsidRPr="00815234">
        <w:rPr>
          <w:rFonts w:ascii="Verdana" w:hAnsi="Verdana" w:hint="eastAsia"/>
          <w:color w:val="000000"/>
          <w:shd w:val="clear" w:color="auto" w:fill="FFFFFF"/>
        </w:rPr>
        <w:t>Розвиток</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сучасного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умовах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глобальної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нестабільності</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Одеса</w:t>
      </w:r>
      <w:r w:rsidRPr="00815234">
        <w:rPr>
          <w:rFonts w:ascii="Verdana" w:hAnsi="Verdana"/>
          <w:color w:val="000000"/>
          <w:shd w:val="clear" w:color="auto" w:fill="FFFFFF"/>
        </w:rPr>
        <w:t>, 11</w:t>
      </w:r>
      <w:r w:rsidRPr="00815234">
        <w:rPr>
          <w:rFonts w:ascii="Verdana" w:hAnsi="Verdana" w:hint="eastAsi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 xml:space="preserve">12 </w:t>
      </w:r>
      <w:r w:rsidRPr="00815234">
        <w:rPr>
          <w:rFonts w:ascii="Verdana" w:hAnsi="Verdana" w:hint="eastAsia"/>
          <w:color w:val="000000"/>
          <w:shd w:val="clear" w:color="auto" w:fill="FFFFFF"/>
        </w:rPr>
        <w:t>вересня</w:t>
      </w:r>
      <w:r w:rsidRPr="00815234">
        <w:rPr>
          <w:rFonts w:ascii="Verdana" w:hAnsi="Verdana"/>
          <w:color w:val="000000"/>
          <w:shd w:val="clear" w:color="auto" w:fill="FFFFFF"/>
        </w:rPr>
        <w:t xml:space="preserve"> 2015 </w:t>
      </w:r>
      <w:r w:rsidRPr="00815234">
        <w:rPr>
          <w:rFonts w:ascii="Verdana" w:hAnsi="Verdana" w:hint="eastAsia"/>
          <w:color w:val="000000"/>
          <w:shd w:val="clear" w:color="auto" w:fill="FFFFFF"/>
        </w:rPr>
        <w:t>р</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w:t>
      </w:r>
      <w:r w:rsidRPr="00815234">
        <w:rPr>
          <w:rFonts w:ascii="Verdana" w:hAnsi="Verdana" w:hint="eastAsia"/>
          <w:color w:val="000000"/>
          <w:shd w:val="clear" w:color="auto" w:fill="FFFFFF"/>
        </w:rPr>
        <w:t>Розвиток</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державності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Україні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реалії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перспективи</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Львів</w:t>
      </w:r>
      <w:r w:rsidRPr="00815234">
        <w:rPr>
          <w:rFonts w:ascii="Verdana" w:hAnsi="Verdana"/>
          <w:color w:val="000000"/>
          <w:shd w:val="clear" w:color="auto" w:fill="FFFFFF"/>
        </w:rPr>
        <w:t>, 18</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19 </w:t>
      </w:r>
      <w:r w:rsidRPr="00815234">
        <w:rPr>
          <w:rFonts w:ascii="Verdana" w:hAnsi="Verdana" w:hint="eastAsia"/>
          <w:color w:val="000000"/>
          <w:shd w:val="clear" w:color="auto" w:fill="FFFFFF"/>
        </w:rPr>
        <w:t>вересня</w:t>
      </w:r>
      <w:r w:rsidRPr="00815234">
        <w:rPr>
          <w:rFonts w:ascii="Verdana" w:hAnsi="Verdana"/>
          <w:color w:val="000000"/>
          <w:shd w:val="clear" w:color="auto" w:fill="FFFFFF"/>
        </w:rPr>
        <w:t xml:space="preserve"> 2015 </w:t>
      </w:r>
      <w:r w:rsidRPr="00815234">
        <w:rPr>
          <w:rFonts w:ascii="Verdana" w:hAnsi="Verdana" w:hint="eastAsia"/>
          <w:color w:val="000000"/>
          <w:shd w:val="clear" w:color="auto" w:fill="FFFFFF"/>
        </w:rPr>
        <w:t>р</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w:t>
      </w:r>
      <w:r w:rsidRPr="00815234">
        <w:rPr>
          <w:rFonts w:ascii="Verdana" w:hAnsi="Verdana" w:hint="eastAsia"/>
          <w:color w:val="000000"/>
          <w:shd w:val="clear" w:color="auto" w:fill="FFFFFF"/>
        </w:rPr>
        <w:t>Цінність</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права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як</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найефективнішого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регулятора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суспільних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відносин</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Харків</w:t>
      </w:r>
      <w:r w:rsidRPr="00815234">
        <w:rPr>
          <w:rFonts w:ascii="Verdana" w:hAnsi="Verdana"/>
          <w:color w:val="000000"/>
          <w:shd w:val="clear" w:color="auto" w:fill="FFFFFF"/>
        </w:rPr>
        <w:t>, 2</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3 </w:t>
      </w:r>
      <w:r w:rsidRPr="00815234">
        <w:rPr>
          <w:rFonts w:ascii="Verdana" w:hAnsi="Verdana" w:hint="eastAsia"/>
          <w:color w:val="000000"/>
          <w:shd w:val="clear" w:color="auto" w:fill="FFFFFF"/>
        </w:rPr>
        <w:t>жовтня</w:t>
      </w:r>
    </w:p>
    <w:p w:rsidR="00815234" w:rsidRPr="00815234" w:rsidRDefault="00815234" w:rsidP="00815234">
      <w:pPr>
        <w:rPr>
          <w:rFonts w:ascii="Verdana" w:hAnsi="Verdana"/>
          <w:color w:val="000000"/>
          <w:shd w:val="clear" w:color="auto" w:fill="FFFFFF"/>
        </w:rPr>
      </w:pPr>
      <w:r w:rsidRPr="00815234">
        <w:rPr>
          <w:rFonts w:ascii="Verdana" w:hAnsi="Verdana"/>
          <w:color w:val="000000"/>
          <w:shd w:val="clear" w:color="auto" w:fill="FFFFFF"/>
        </w:rPr>
        <w:t xml:space="preserve">2015 </w:t>
      </w:r>
      <w:r w:rsidRPr="00815234">
        <w:rPr>
          <w:rFonts w:ascii="Verdana" w:hAnsi="Verdana" w:hint="eastAsia"/>
          <w:color w:val="000000"/>
          <w:shd w:val="clear" w:color="auto" w:fill="FFFFFF"/>
        </w:rPr>
        <w:t>р</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w:t>
      </w:r>
      <w:r w:rsidRPr="00815234">
        <w:rPr>
          <w:rFonts w:ascii="Verdana" w:hAnsi="Verdana" w:hint="eastAsia"/>
          <w:color w:val="000000"/>
          <w:shd w:val="clear" w:color="auto" w:fill="FFFFFF"/>
        </w:rPr>
        <w:t>Людина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закон</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публічно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правовий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вимір</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Дніпропетровськ</w:t>
      </w:r>
      <w:r w:rsidRPr="00815234">
        <w:rPr>
          <w:rFonts w:ascii="Verdana" w:hAnsi="Verdana"/>
          <w:color w:val="000000"/>
          <w:shd w:val="clear" w:color="auto" w:fill="FFFFFF"/>
        </w:rPr>
        <w:t>, 2</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3</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жовтня</w:t>
      </w:r>
      <w:r w:rsidRPr="00815234">
        <w:rPr>
          <w:rFonts w:ascii="Verdana" w:hAnsi="Verdana"/>
          <w:color w:val="000000"/>
          <w:shd w:val="clear" w:color="auto" w:fill="FFFFFF"/>
        </w:rPr>
        <w:t xml:space="preserve"> 2015 </w:t>
      </w:r>
      <w:r w:rsidRPr="00815234">
        <w:rPr>
          <w:rFonts w:ascii="Verdana" w:hAnsi="Verdana" w:hint="eastAsia"/>
          <w:color w:val="000000"/>
          <w:shd w:val="clear" w:color="auto" w:fill="FFFFFF"/>
        </w:rPr>
        <w:t>р</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w:t>
      </w:r>
      <w:r w:rsidRPr="00815234">
        <w:rPr>
          <w:rFonts w:ascii="Verdana" w:hAnsi="Verdana" w:hint="eastAsia"/>
          <w:color w:val="000000"/>
          <w:shd w:val="clear" w:color="auto" w:fill="FFFFFF"/>
        </w:rPr>
        <w:t>Сучасні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тенденції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юридичній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науці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України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зарубіжних</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країн</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Запоріжжя</w:t>
      </w:r>
      <w:r w:rsidRPr="00815234">
        <w:rPr>
          <w:rFonts w:ascii="Verdana" w:hAnsi="Verdana"/>
          <w:color w:val="000000"/>
          <w:shd w:val="clear" w:color="auto" w:fill="FFFFFF"/>
        </w:rPr>
        <w:t>, 25</w:t>
      </w:r>
      <w:r w:rsidRPr="00815234">
        <w:rPr>
          <w:rFonts w:ascii="Verdana" w:hAnsi="Verdana" w:hint="eastAsia"/>
          <w:color w:val="000000"/>
          <w:shd w:val="clear" w:color="auto" w:fill="FFFFFF"/>
        </w:rPr>
        <w:t>–</w:t>
      </w:r>
      <w:r w:rsidRPr="00815234">
        <w:rPr>
          <w:rFonts w:ascii="Verdana" w:hAnsi="Verdana"/>
          <w:color w:val="000000"/>
          <w:shd w:val="clear" w:color="auto" w:fill="FFFFFF"/>
        </w:rPr>
        <w:t xml:space="preserve">26 </w:t>
      </w:r>
      <w:r w:rsidRPr="00815234">
        <w:rPr>
          <w:rFonts w:ascii="Verdana" w:hAnsi="Verdana" w:hint="eastAsia"/>
          <w:color w:val="000000"/>
          <w:shd w:val="clear" w:color="auto" w:fill="FFFFFF"/>
        </w:rPr>
        <w:t>вересня</w:t>
      </w:r>
      <w:r w:rsidRPr="00815234">
        <w:rPr>
          <w:rFonts w:ascii="Verdana" w:hAnsi="Verdana"/>
          <w:color w:val="000000"/>
          <w:shd w:val="clear" w:color="auto" w:fill="FFFFFF"/>
        </w:rPr>
        <w:t xml:space="preserve"> 2015 </w:t>
      </w:r>
      <w:r w:rsidRPr="00815234">
        <w:rPr>
          <w:rFonts w:ascii="Verdana" w:hAnsi="Verdana" w:hint="eastAsia"/>
          <w:color w:val="000000"/>
          <w:shd w:val="clear" w:color="auto" w:fill="FFFFFF"/>
        </w:rPr>
        <w:t>р</w:t>
      </w:r>
      <w:r w:rsidRPr="00815234">
        <w:rPr>
          <w:rFonts w:ascii="Verdana" w:hAnsi="Verdana"/>
          <w:color w:val="000000"/>
          <w:shd w:val="clear" w:color="auto" w:fill="FFFFFF"/>
        </w:rPr>
        <w:t>.).</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Публікації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Основні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положення</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результати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дисертації</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відображено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одноосібній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монографії</w:t>
      </w:r>
      <w:r w:rsidRPr="00815234">
        <w:rPr>
          <w:rFonts w:ascii="Verdana" w:hAnsi="Verdana"/>
          <w:color w:val="000000"/>
          <w:shd w:val="clear" w:color="auto" w:fill="FFFFFF"/>
        </w:rPr>
        <w:t>, 23-</w:t>
      </w:r>
      <w:r w:rsidRPr="00815234">
        <w:rPr>
          <w:rFonts w:ascii="Verdana" w:hAnsi="Verdana" w:hint="eastAsia"/>
          <w:color w:val="000000"/>
          <w:shd w:val="clear" w:color="auto" w:fill="FFFFFF"/>
        </w:rPr>
        <w:t>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статтях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опублікованих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виданнях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що</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визнані</w:t>
      </w:r>
    </w:p>
    <w:p w:rsidR="00815234" w:rsidRPr="00815234"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фаховими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юридичних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дисциплін</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тому</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числі</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зарубіжних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десяти</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тезах</w:t>
      </w:r>
    </w:p>
    <w:p w:rsidR="00C35146" w:rsidRDefault="00815234" w:rsidP="00815234">
      <w:pPr>
        <w:rPr>
          <w:rFonts w:ascii="Verdana" w:hAnsi="Verdana"/>
          <w:color w:val="000000"/>
          <w:shd w:val="clear" w:color="auto" w:fill="FFFFFF"/>
        </w:rPr>
      </w:pPr>
      <w:r w:rsidRPr="00815234">
        <w:rPr>
          <w:rFonts w:ascii="Verdana" w:hAnsi="Verdana" w:hint="eastAsia"/>
          <w:color w:val="000000"/>
          <w:shd w:val="clear" w:color="auto" w:fill="FFFFFF"/>
        </w:rPr>
        <w:t>доповідей</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науково</w:t>
      </w:r>
      <w:r w:rsidRPr="00815234">
        <w:rPr>
          <w:rFonts w:ascii="Verdana" w:hAnsi="Verdana"/>
          <w:color w:val="000000"/>
          <w:shd w:val="clear" w:color="auto" w:fill="FFFFFF"/>
        </w:rPr>
        <w:t>-</w:t>
      </w:r>
      <w:r w:rsidRPr="00815234">
        <w:rPr>
          <w:rFonts w:ascii="Verdana" w:hAnsi="Verdana" w:hint="eastAsia"/>
          <w:color w:val="000000"/>
          <w:shd w:val="clear" w:color="auto" w:fill="FFFFFF"/>
        </w:rPr>
        <w:t>практичних</w:t>
      </w:r>
      <w:r w:rsidRPr="00815234">
        <w:rPr>
          <w:rFonts w:ascii="Verdana" w:hAnsi="Verdana"/>
          <w:color w:val="000000"/>
          <w:shd w:val="clear" w:color="auto" w:fill="FFFFFF"/>
        </w:rPr>
        <w:t xml:space="preserve"> </w:t>
      </w:r>
      <w:r w:rsidRPr="00815234">
        <w:rPr>
          <w:rFonts w:ascii="Verdana" w:hAnsi="Verdana" w:hint="eastAsia"/>
          <w:color w:val="000000"/>
          <w:shd w:val="clear" w:color="auto" w:fill="FFFFFF"/>
        </w:rPr>
        <w:t>конференціях</w:t>
      </w:r>
      <w:r w:rsidRPr="00815234">
        <w:rPr>
          <w:rFonts w:ascii="Verdana" w:hAnsi="Verdana"/>
          <w:color w:val="000000"/>
          <w:shd w:val="clear" w:color="auto" w:fill="FFFFFF"/>
        </w:rPr>
        <w:t>.</w:t>
      </w:r>
    </w:p>
    <w:p w:rsidR="00815234" w:rsidRDefault="00815234" w:rsidP="00815234">
      <w:pPr>
        <w:rPr>
          <w:rFonts w:ascii="Verdana" w:hAnsi="Verdana"/>
          <w:color w:val="000000"/>
          <w:shd w:val="clear" w:color="auto" w:fill="FFFFFF"/>
        </w:rPr>
      </w:pPr>
    </w:p>
    <w:p w:rsidR="00815234" w:rsidRDefault="00815234" w:rsidP="00815234">
      <w:pPr>
        <w:rPr>
          <w:rFonts w:ascii="Verdana" w:hAnsi="Verdana"/>
          <w:color w:val="000000"/>
          <w:shd w:val="clear" w:color="auto" w:fill="FFFFFF"/>
        </w:rPr>
      </w:pPr>
    </w:p>
    <w:p w:rsidR="00815234" w:rsidRDefault="00815234" w:rsidP="00815234">
      <w:pPr>
        <w:rPr>
          <w:rFonts w:ascii="Verdana" w:hAnsi="Verdana"/>
          <w:color w:val="000000"/>
          <w:shd w:val="clear" w:color="auto" w:fill="FFFFFF"/>
        </w:rPr>
      </w:pPr>
    </w:p>
    <w:p w:rsidR="00815234" w:rsidRDefault="00815234" w:rsidP="00815234">
      <w:r>
        <w:rPr>
          <w:rFonts w:hint="eastAsia"/>
        </w:rPr>
        <w:t>ВИСНОВКИ</w:t>
      </w:r>
    </w:p>
    <w:p w:rsidR="00815234" w:rsidRDefault="00815234" w:rsidP="00815234">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вирішення</w:t>
      </w:r>
    </w:p>
    <w:p w:rsidR="00815234" w:rsidRDefault="00815234" w:rsidP="00815234">
      <w:r>
        <w:rPr>
          <w:rFonts w:hint="eastAsia"/>
        </w:rPr>
        <w:t>наукової</w:t>
      </w:r>
      <w:r>
        <w:t></w:t>
      </w:r>
      <w:r>
        <w:rPr>
          <w:rFonts w:hint="eastAsia"/>
        </w:rPr>
        <w:t>проблеми</w:t>
      </w:r>
      <w:r>
        <w:t></w:t>
      </w:r>
      <w:r>
        <w:t></w:t>
      </w:r>
      <w:r>
        <w:rPr>
          <w:rFonts w:hint="eastAsia"/>
        </w:rPr>
        <w:t>пов’язаної</w:t>
      </w:r>
      <w:r>
        <w:t></w:t>
      </w:r>
      <w:r>
        <w:rPr>
          <w:rFonts w:hint="eastAsia"/>
        </w:rPr>
        <w:t>з</w:t>
      </w:r>
      <w:r>
        <w:t></w:t>
      </w:r>
      <w:r>
        <w:rPr>
          <w:rFonts w:hint="eastAsia"/>
        </w:rPr>
        <w:t>формуванням</w:t>
      </w:r>
      <w:r>
        <w:t></w:t>
      </w:r>
      <w:r>
        <w:rPr>
          <w:rFonts w:hint="eastAsia"/>
        </w:rPr>
        <w:t>цілісного</w:t>
      </w:r>
      <w:r>
        <w:t></w:t>
      </w:r>
      <w:r>
        <w:rPr>
          <w:rFonts w:hint="eastAsia"/>
        </w:rPr>
        <w:t>та</w:t>
      </w:r>
      <w:r>
        <w:t></w:t>
      </w:r>
      <w:r>
        <w:rPr>
          <w:rFonts w:hint="eastAsia"/>
        </w:rPr>
        <w:t>системного</w:t>
      </w:r>
    </w:p>
    <w:p w:rsidR="00815234" w:rsidRDefault="00815234" w:rsidP="00815234">
      <w:r>
        <w:rPr>
          <w:rFonts w:hint="eastAsia"/>
        </w:rPr>
        <w:t>адміністративно</w:t>
      </w:r>
      <w:r>
        <w:t></w:t>
      </w:r>
      <w:r>
        <w:rPr>
          <w:rFonts w:hint="eastAsia"/>
        </w:rPr>
        <w:t>правового</w:t>
      </w:r>
      <w:r>
        <w:t></w:t>
      </w:r>
      <w:r>
        <w:rPr>
          <w:rFonts w:hint="eastAsia"/>
        </w:rPr>
        <w:t>забезпечення</w:t>
      </w:r>
      <w:r>
        <w:t></w:t>
      </w:r>
      <w:r>
        <w:rPr>
          <w:rFonts w:hint="eastAsia"/>
        </w:rPr>
        <w:t>реалізації</w:t>
      </w:r>
      <w:r>
        <w:t></w:t>
      </w:r>
      <w:r>
        <w:rPr>
          <w:rFonts w:hint="eastAsia"/>
        </w:rPr>
        <w:t>концепції</w:t>
      </w:r>
      <w:r>
        <w:t></w:t>
      </w:r>
      <w:r>
        <w:rPr>
          <w:rFonts w:hint="eastAsia"/>
        </w:rPr>
        <w:t>соціальної</w:t>
      </w:r>
    </w:p>
    <w:p w:rsidR="00815234" w:rsidRDefault="00815234" w:rsidP="00815234">
      <w:r>
        <w:rPr>
          <w:rFonts w:hint="eastAsia"/>
        </w:rPr>
        <w:t>держави</w:t>
      </w:r>
      <w:r>
        <w:t></w:t>
      </w:r>
      <w:r>
        <w:rPr>
          <w:rFonts w:hint="eastAsia"/>
        </w:rPr>
        <w:t>в</w:t>
      </w:r>
      <w:r>
        <w:t></w:t>
      </w:r>
      <w:r>
        <w:rPr>
          <w:rFonts w:hint="eastAsia"/>
        </w:rPr>
        <w:t>Україні</w:t>
      </w:r>
      <w:r>
        <w:t></w:t>
      </w:r>
      <w:r>
        <w:t></w:t>
      </w:r>
      <w:r>
        <w:rPr>
          <w:rFonts w:hint="eastAsia"/>
        </w:rPr>
        <w:t>У</w:t>
      </w:r>
      <w:r>
        <w:t></w:t>
      </w:r>
      <w:r>
        <w:rPr>
          <w:rFonts w:hint="eastAsia"/>
        </w:rPr>
        <w:t>результаті</w:t>
      </w:r>
      <w:r>
        <w:t></w:t>
      </w:r>
      <w:r>
        <w:rPr>
          <w:rFonts w:hint="eastAsia"/>
        </w:rPr>
        <w:t>проведеного</w:t>
      </w:r>
      <w:r>
        <w:t></w:t>
      </w:r>
      <w:r>
        <w:rPr>
          <w:rFonts w:hint="eastAsia"/>
        </w:rPr>
        <w:t>дослідження</w:t>
      </w:r>
      <w:r>
        <w:t></w:t>
      </w:r>
      <w:r>
        <w:rPr>
          <w:rFonts w:hint="eastAsia"/>
        </w:rPr>
        <w:t>сформульовано</w:t>
      </w:r>
    </w:p>
    <w:p w:rsidR="00815234" w:rsidRDefault="00815234" w:rsidP="00815234">
      <w:r>
        <w:rPr>
          <w:rFonts w:hint="eastAsia"/>
        </w:rPr>
        <w:t>низку</w:t>
      </w:r>
      <w:r>
        <w:t></w:t>
      </w:r>
      <w:r>
        <w:rPr>
          <w:rFonts w:hint="eastAsia"/>
        </w:rPr>
        <w:t>висновків</w:t>
      </w:r>
      <w:r>
        <w:t></w:t>
      </w:r>
      <w:r>
        <w:t></w:t>
      </w:r>
      <w:r>
        <w:rPr>
          <w:rFonts w:hint="eastAsia"/>
        </w:rPr>
        <w:t>пропозицій</w:t>
      </w:r>
      <w:r>
        <w:t></w:t>
      </w:r>
      <w:r>
        <w:rPr>
          <w:rFonts w:hint="eastAsia"/>
        </w:rPr>
        <w:t>і</w:t>
      </w:r>
      <w:r>
        <w:t></w:t>
      </w:r>
      <w:r>
        <w:rPr>
          <w:rFonts w:hint="eastAsia"/>
        </w:rPr>
        <w:t>рекомендацій</w:t>
      </w:r>
      <w:r>
        <w:t></w:t>
      </w:r>
      <w:r>
        <w:t></w:t>
      </w:r>
      <w:r>
        <w:rPr>
          <w:rFonts w:hint="eastAsia"/>
        </w:rPr>
        <w:t>спрямованих</w:t>
      </w:r>
      <w:r>
        <w:t></w:t>
      </w:r>
      <w:r>
        <w:rPr>
          <w:rFonts w:hint="eastAsia"/>
        </w:rPr>
        <w:t>на</w:t>
      </w:r>
      <w:r>
        <w:t></w:t>
      </w:r>
      <w:r>
        <w:rPr>
          <w:rFonts w:hint="eastAsia"/>
        </w:rPr>
        <w:t>досягнення</w:t>
      </w:r>
    </w:p>
    <w:p w:rsidR="00815234" w:rsidRDefault="00815234" w:rsidP="00815234">
      <w:r>
        <w:rPr>
          <w:rFonts w:hint="eastAsia"/>
        </w:rPr>
        <w:t>поставленої</w:t>
      </w:r>
      <w:r>
        <w:t></w:t>
      </w:r>
      <w:r>
        <w:rPr>
          <w:rFonts w:hint="eastAsia"/>
        </w:rPr>
        <w:t>мети</w:t>
      </w:r>
      <w:r>
        <w:t></w:t>
      </w:r>
      <w:r>
        <w:rPr>
          <w:rFonts w:hint="eastAsia"/>
        </w:rPr>
        <w:t>дослідження</w:t>
      </w:r>
      <w:r>
        <w:t></w:t>
      </w:r>
    </w:p>
    <w:p w:rsidR="00815234" w:rsidRDefault="00815234" w:rsidP="00815234">
      <w:r>
        <w:rPr>
          <w:rFonts w:hint="eastAsia"/>
        </w:rPr>
        <w:t>Визначено</w:t>
      </w:r>
      <w:r>
        <w:t></w:t>
      </w:r>
      <w:r>
        <w:t></w:t>
      </w:r>
      <w:r>
        <w:rPr>
          <w:rFonts w:hint="eastAsia"/>
        </w:rPr>
        <w:t>що</w:t>
      </w:r>
      <w:r>
        <w:t></w:t>
      </w:r>
      <w:r>
        <w:rPr>
          <w:rFonts w:hint="eastAsia"/>
        </w:rPr>
        <w:t>концепція</w:t>
      </w:r>
      <w:r>
        <w:t></w:t>
      </w:r>
      <w:r>
        <w:rPr>
          <w:rFonts w:hint="eastAsia"/>
        </w:rPr>
        <w:t>соціальної</w:t>
      </w:r>
      <w:r>
        <w:t></w:t>
      </w:r>
      <w:r>
        <w:rPr>
          <w:rFonts w:hint="eastAsia"/>
        </w:rPr>
        <w:t>держави</w:t>
      </w:r>
      <w:r>
        <w:t></w:t>
      </w:r>
      <w:r>
        <w:rPr>
          <w:rFonts w:hint="eastAsia"/>
        </w:rPr>
        <w:t>пройшла</w:t>
      </w:r>
      <w:r>
        <w:t></w:t>
      </w:r>
      <w:r>
        <w:rPr>
          <w:rFonts w:hint="eastAsia"/>
        </w:rPr>
        <w:t>доволі</w:t>
      </w:r>
      <w:r>
        <w:t></w:t>
      </w:r>
      <w:r>
        <w:rPr>
          <w:rFonts w:hint="eastAsia"/>
        </w:rPr>
        <w:t>тривалий</w:t>
      </w:r>
    </w:p>
    <w:p w:rsidR="00815234" w:rsidRDefault="00815234" w:rsidP="00815234">
      <w:r>
        <w:rPr>
          <w:rFonts w:hint="eastAsia"/>
        </w:rPr>
        <w:t>шлях</w:t>
      </w:r>
      <w:r>
        <w:t></w:t>
      </w:r>
      <w:r>
        <w:rPr>
          <w:rFonts w:hint="eastAsia"/>
        </w:rPr>
        <w:t>становлення</w:t>
      </w:r>
      <w:r>
        <w:t></w:t>
      </w:r>
      <w:r>
        <w:rPr>
          <w:rFonts w:hint="eastAsia"/>
        </w:rPr>
        <w:t>та</w:t>
      </w:r>
      <w:r>
        <w:t></w:t>
      </w:r>
      <w:r>
        <w:rPr>
          <w:rFonts w:hint="eastAsia"/>
        </w:rPr>
        <w:t>має</w:t>
      </w:r>
      <w:r>
        <w:t></w:t>
      </w:r>
      <w:r>
        <w:rPr>
          <w:rFonts w:hint="eastAsia"/>
        </w:rPr>
        <w:t>наднаціональний</w:t>
      </w:r>
      <w:r>
        <w:t></w:t>
      </w:r>
      <w:r>
        <w:rPr>
          <w:rFonts w:hint="eastAsia"/>
        </w:rPr>
        <w:t>характер</w:t>
      </w:r>
      <w:r>
        <w:t></w:t>
      </w:r>
      <w:r>
        <w:t></w:t>
      </w:r>
      <w:r>
        <w:rPr>
          <w:rFonts w:hint="eastAsia"/>
        </w:rPr>
        <w:t>Розглянуто</w:t>
      </w:r>
      <w:r>
        <w:t></w:t>
      </w:r>
      <w:r>
        <w:rPr>
          <w:rFonts w:hint="eastAsia"/>
        </w:rPr>
        <w:t>основні</w:t>
      </w:r>
      <w:r>
        <w:t></w:t>
      </w:r>
      <w:r>
        <w:rPr>
          <w:rFonts w:hint="eastAsia"/>
        </w:rPr>
        <w:t>точки</w:t>
      </w:r>
    </w:p>
    <w:p w:rsidR="00815234" w:rsidRDefault="00815234" w:rsidP="00815234">
      <w:r>
        <w:rPr>
          <w:rFonts w:hint="eastAsia"/>
        </w:rPr>
        <w:t>зору</w:t>
      </w:r>
      <w:r>
        <w:t></w:t>
      </w:r>
      <w:r>
        <w:rPr>
          <w:rFonts w:hint="eastAsia"/>
        </w:rPr>
        <w:t>на</w:t>
      </w:r>
      <w:r>
        <w:t></w:t>
      </w:r>
      <w:r>
        <w:rPr>
          <w:rFonts w:hint="eastAsia"/>
        </w:rPr>
        <w:t>питання</w:t>
      </w:r>
      <w:r>
        <w:t></w:t>
      </w:r>
      <w:r>
        <w:rPr>
          <w:rFonts w:hint="eastAsia"/>
        </w:rPr>
        <w:t>про</w:t>
      </w:r>
      <w:r>
        <w:t></w:t>
      </w:r>
      <w:r>
        <w:rPr>
          <w:rFonts w:hint="eastAsia"/>
        </w:rPr>
        <w:t>те</w:t>
      </w:r>
      <w:r>
        <w:t></w:t>
      </w:r>
      <w:r>
        <w:t></w:t>
      </w:r>
      <w:r>
        <w:rPr>
          <w:rFonts w:hint="eastAsia"/>
        </w:rPr>
        <w:t>де</w:t>
      </w:r>
      <w:r>
        <w:t></w:t>
      </w:r>
      <w:r>
        <w:rPr>
          <w:rFonts w:hint="eastAsia"/>
        </w:rPr>
        <w:t>і</w:t>
      </w:r>
      <w:r>
        <w:t></w:t>
      </w:r>
      <w:r>
        <w:rPr>
          <w:rFonts w:hint="eastAsia"/>
        </w:rPr>
        <w:t>коли</w:t>
      </w:r>
      <w:r>
        <w:t></w:t>
      </w:r>
      <w:r>
        <w:rPr>
          <w:rFonts w:hint="eastAsia"/>
        </w:rPr>
        <w:t>виникла</w:t>
      </w:r>
      <w:r>
        <w:t></w:t>
      </w:r>
      <w:r>
        <w:rPr>
          <w:rFonts w:hint="eastAsia"/>
        </w:rPr>
        <w:t>концепція</w:t>
      </w:r>
      <w:r>
        <w:t></w:t>
      </w:r>
      <w:r>
        <w:rPr>
          <w:rFonts w:hint="eastAsia"/>
        </w:rPr>
        <w:t>соціальної</w:t>
      </w:r>
      <w:r>
        <w:t></w:t>
      </w:r>
      <w:r>
        <w:rPr>
          <w:rFonts w:hint="eastAsia"/>
        </w:rPr>
        <w:t>держави</w:t>
      </w:r>
      <w:r>
        <w:t></w:t>
      </w:r>
    </w:p>
    <w:p w:rsidR="00815234" w:rsidRDefault="00815234" w:rsidP="00815234">
      <w:r>
        <w:rPr>
          <w:rFonts w:hint="eastAsia"/>
        </w:rPr>
        <w:t>Зроблено</w:t>
      </w:r>
      <w:r>
        <w:t></w:t>
      </w:r>
      <w:r>
        <w:rPr>
          <w:rFonts w:hint="eastAsia"/>
        </w:rPr>
        <w:t>висновок</w:t>
      </w:r>
      <w:r>
        <w:t></w:t>
      </w:r>
      <w:r>
        <w:t></w:t>
      </w:r>
      <w:r>
        <w:rPr>
          <w:rFonts w:hint="eastAsia"/>
        </w:rPr>
        <w:t>що</w:t>
      </w:r>
      <w:r>
        <w:t></w:t>
      </w:r>
      <w:r>
        <w:rPr>
          <w:rFonts w:hint="eastAsia"/>
        </w:rPr>
        <w:t>перші</w:t>
      </w:r>
      <w:r>
        <w:t></w:t>
      </w:r>
      <w:r>
        <w:rPr>
          <w:rFonts w:hint="eastAsia"/>
        </w:rPr>
        <w:t>ідеї</w:t>
      </w:r>
      <w:r>
        <w:t></w:t>
      </w:r>
      <w:r>
        <w:rPr>
          <w:rFonts w:hint="eastAsia"/>
        </w:rPr>
        <w:t>про</w:t>
      </w:r>
      <w:r>
        <w:t></w:t>
      </w:r>
      <w:r>
        <w:rPr>
          <w:rFonts w:hint="eastAsia"/>
        </w:rPr>
        <w:t>необхідність</w:t>
      </w:r>
      <w:r>
        <w:t></w:t>
      </w:r>
      <w:r>
        <w:rPr>
          <w:rFonts w:hint="eastAsia"/>
        </w:rPr>
        <w:t>розбудови</w:t>
      </w:r>
      <w:r>
        <w:t></w:t>
      </w:r>
      <w:r>
        <w:rPr>
          <w:rFonts w:hint="eastAsia"/>
        </w:rPr>
        <w:t>соціальної</w:t>
      </w:r>
    </w:p>
    <w:p w:rsidR="00815234" w:rsidRDefault="00815234" w:rsidP="00815234">
      <w:r>
        <w:rPr>
          <w:rFonts w:hint="eastAsia"/>
        </w:rPr>
        <w:t>держави</w:t>
      </w:r>
      <w:r>
        <w:t></w:t>
      </w:r>
      <w:r>
        <w:rPr>
          <w:rFonts w:hint="eastAsia"/>
        </w:rPr>
        <w:t>виникли</w:t>
      </w:r>
      <w:r>
        <w:t></w:t>
      </w:r>
      <w:r>
        <w:rPr>
          <w:rFonts w:hint="eastAsia"/>
        </w:rPr>
        <w:t>за</w:t>
      </w:r>
      <w:r>
        <w:t></w:t>
      </w:r>
      <w:r>
        <w:rPr>
          <w:rFonts w:hint="eastAsia"/>
        </w:rPr>
        <w:t>часів</w:t>
      </w:r>
      <w:r>
        <w:t></w:t>
      </w:r>
      <w:r>
        <w:rPr>
          <w:rFonts w:hint="eastAsia"/>
        </w:rPr>
        <w:t>Давньої</w:t>
      </w:r>
      <w:r>
        <w:t></w:t>
      </w:r>
      <w:r>
        <w:rPr>
          <w:rFonts w:hint="eastAsia"/>
        </w:rPr>
        <w:t>Греції</w:t>
      </w:r>
      <w:r>
        <w:t></w:t>
      </w:r>
      <w:r>
        <w:rPr>
          <w:rFonts w:hint="eastAsia"/>
        </w:rPr>
        <w:t>та</w:t>
      </w:r>
      <w:r>
        <w:t></w:t>
      </w:r>
      <w:r>
        <w:rPr>
          <w:rFonts w:hint="eastAsia"/>
        </w:rPr>
        <w:t>Римської</w:t>
      </w:r>
      <w:r>
        <w:t></w:t>
      </w:r>
      <w:r>
        <w:rPr>
          <w:rFonts w:hint="eastAsia"/>
        </w:rPr>
        <w:t>імперії</w:t>
      </w:r>
      <w:r>
        <w:t></w:t>
      </w:r>
      <w:r>
        <w:t></w:t>
      </w:r>
      <w:r>
        <w:rPr>
          <w:rFonts w:hint="eastAsia"/>
        </w:rPr>
        <w:t>Зазначено</w:t>
      </w:r>
      <w:r>
        <w:t></w:t>
      </w:r>
      <w:r>
        <w:t></w:t>
      </w:r>
      <w:r>
        <w:rPr>
          <w:rFonts w:hint="eastAsia"/>
        </w:rPr>
        <w:t>що</w:t>
      </w:r>
      <w:r>
        <w:t></w:t>
      </w:r>
      <w:r>
        <w:rPr>
          <w:rFonts w:hint="eastAsia"/>
        </w:rPr>
        <w:t>для</w:t>
      </w:r>
    </w:p>
    <w:p w:rsidR="00815234" w:rsidRDefault="00815234" w:rsidP="00815234">
      <w:r>
        <w:rPr>
          <w:rFonts w:hint="eastAsia"/>
        </w:rPr>
        <w:t>кожної</w:t>
      </w:r>
      <w:r>
        <w:t></w:t>
      </w:r>
      <w:r>
        <w:rPr>
          <w:rFonts w:hint="eastAsia"/>
        </w:rPr>
        <w:t>з</w:t>
      </w:r>
      <w:r>
        <w:t></w:t>
      </w:r>
      <w:r>
        <w:rPr>
          <w:rFonts w:hint="eastAsia"/>
        </w:rPr>
        <w:t>держав</w:t>
      </w:r>
      <w:r>
        <w:t></w:t>
      </w:r>
      <w:r>
        <w:rPr>
          <w:rFonts w:hint="eastAsia"/>
        </w:rPr>
        <w:t>можуть</w:t>
      </w:r>
      <w:r>
        <w:t></w:t>
      </w:r>
      <w:r>
        <w:rPr>
          <w:rFonts w:hint="eastAsia"/>
        </w:rPr>
        <w:t>бути</w:t>
      </w:r>
      <w:r>
        <w:t></w:t>
      </w:r>
      <w:r>
        <w:rPr>
          <w:rFonts w:hint="eastAsia"/>
        </w:rPr>
        <w:t>визначені</w:t>
      </w:r>
      <w:r>
        <w:t></w:t>
      </w:r>
      <w:r>
        <w:rPr>
          <w:rFonts w:hint="eastAsia"/>
        </w:rPr>
        <w:t>свої</w:t>
      </w:r>
      <w:r>
        <w:t></w:t>
      </w:r>
      <w:r>
        <w:rPr>
          <w:rFonts w:hint="eastAsia"/>
        </w:rPr>
        <w:t>періоди</w:t>
      </w:r>
      <w:r>
        <w:t></w:t>
      </w:r>
      <w:r>
        <w:rPr>
          <w:rFonts w:hint="eastAsia"/>
        </w:rPr>
        <w:t>розвитку</w:t>
      </w:r>
      <w:r>
        <w:t></w:t>
      </w:r>
      <w:r>
        <w:rPr>
          <w:rFonts w:hint="eastAsia"/>
        </w:rPr>
        <w:t>концепції</w:t>
      </w:r>
    </w:p>
    <w:p w:rsidR="00815234" w:rsidRDefault="00815234" w:rsidP="00815234">
      <w:r>
        <w:rPr>
          <w:rFonts w:hint="eastAsia"/>
        </w:rPr>
        <w:t>соціальної</w:t>
      </w:r>
      <w:r>
        <w:t></w:t>
      </w:r>
      <w:r>
        <w:rPr>
          <w:rFonts w:hint="eastAsia"/>
        </w:rPr>
        <w:t>держави</w:t>
      </w:r>
      <w:r>
        <w:t></w:t>
      </w:r>
      <w:r>
        <w:t></w:t>
      </w:r>
      <w:r>
        <w:rPr>
          <w:rFonts w:hint="eastAsia"/>
        </w:rPr>
        <w:t>На</w:t>
      </w:r>
      <w:r>
        <w:t></w:t>
      </w:r>
      <w:r>
        <w:rPr>
          <w:rFonts w:hint="eastAsia"/>
        </w:rPr>
        <w:t>окремих</w:t>
      </w:r>
      <w:r>
        <w:t></w:t>
      </w:r>
      <w:r>
        <w:rPr>
          <w:rFonts w:hint="eastAsia"/>
        </w:rPr>
        <w:t>етапах</w:t>
      </w:r>
      <w:r>
        <w:t></w:t>
      </w:r>
      <w:r>
        <w:rPr>
          <w:rFonts w:hint="eastAsia"/>
        </w:rPr>
        <w:t>історичного</w:t>
      </w:r>
      <w:r>
        <w:t></w:t>
      </w:r>
      <w:r>
        <w:rPr>
          <w:rFonts w:hint="eastAsia"/>
        </w:rPr>
        <w:t>розвитку</w:t>
      </w:r>
      <w:r>
        <w:t></w:t>
      </w:r>
      <w:r>
        <w:rPr>
          <w:rFonts w:hint="eastAsia"/>
        </w:rPr>
        <w:t>людства</w:t>
      </w:r>
      <w:r>
        <w:t></w:t>
      </w:r>
      <w:r>
        <w:rPr>
          <w:rFonts w:hint="eastAsia"/>
        </w:rPr>
        <w:t>вона</w:t>
      </w:r>
    </w:p>
    <w:p w:rsidR="00815234" w:rsidRDefault="00815234" w:rsidP="00815234">
      <w:r>
        <w:rPr>
          <w:rFonts w:hint="eastAsia"/>
        </w:rPr>
        <w:t>розвивалася</w:t>
      </w:r>
      <w:r>
        <w:t></w:t>
      </w:r>
      <w:r>
        <w:rPr>
          <w:rFonts w:hint="eastAsia"/>
        </w:rPr>
        <w:t>на</w:t>
      </w:r>
      <w:r>
        <w:t></w:t>
      </w:r>
      <w:r>
        <w:rPr>
          <w:rFonts w:hint="eastAsia"/>
        </w:rPr>
        <w:t>різних</w:t>
      </w:r>
      <w:r>
        <w:t></w:t>
      </w:r>
      <w:r>
        <w:rPr>
          <w:rFonts w:hint="eastAsia"/>
        </w:rPr>
        <w:t>вихідних</w:t>
      </w:r>
      <w:r>
        <w:t></w:t>
      </w:r>
      <w:r>
        <w:rPr>
          <w:rFonts w:hint="eastAsia"/>
        </w:rPr>
        <w:t>началах</w:t>
      </w:r>
      <w:r>
        <w:t></w:t>
      </w:r>
      <w:r>
        <w:t></w:t>
      </w:r>
      <w:r>
        <w:rPr>
          <w:rFonts w:hint="eastAsia"/>
        </w:rPr>
        <w:t>починаючи</w:t>
      </w:r>
      <w:r>
        <w:t></w:t>
      </w:r>
      <w:r>
        <w:rPr>
          <w:rFonts w:hint="eastAsia"/>
        </w:rPr>
        <w:t>від</w:t>
      </w:r>
      <w:r>
        <w:t></w:t>
      </w:r>
      <w:r>
        <w:rPr>
          <w:rFonts w:hint="eastAsia"/>
        </w:rPr>
        <w:t>норм</w:t>
      </w:r>
      <w:r>
        <w:t></w:t>
      </w:r>
      <w:r>
        <w:rPr>
          <w:rFonts w:hint="eastAsia"/>
        </w:rPr>
        <w:t>моралі</w:t>
      </w:r>
      <w:r>
        <w:t></w:t>
      </w:r>
      <w:r>
        <w:rPr>
          <w:rFonts w:hint="eastAsia"/>
        </w:rPr>
        <w:t>та</w:t>
      </w:r>
    </w:p>
    <w:p w:rsidR="00815234" w:rsidRDefault="00815234" w:rsidP="00815234">
      <w:r>
        <w:rPr>
          <w:rFonts w:hint="eastAsia"/>
        </w:rPr>
        <w:t>релігійних</w:t>
      </w:r>
      <w:r>
        <w:t></w:t>
      </w:r>
      <w:r>
        <w:rPr>
          <w:rFonts w:hint="eastAsia"/>
        </w:rPr>
        <w:t>канонів</w:t>
      </w:r>
      <w:r>
        <w:t></w:t>
      </w:r>
      <w:r>
        <w:rPr>
          <w:rFonts w:hint="eastAsia"/>
        </w:rPr>
        <w:t>і</w:t>
      </w:r>
      <w:r>
        <w:t></w:t>
      </w:r>
      <w:r>
        <w:rPr>
          <w:rFonts w:hint="eastAsia"/>
        </w:rPr>
        <w:t>закінчуючи</w:t>
      </w:r>
      <w:r>
        <w:t></w:t>
      </w:r>
      <w:r>
        <w:rPr>
          <w:rFonts w:hint="eastAsia"/>
        </w:rPr>
        <w:t>потребою</w:t>
      </w:r>
      <w:r>
        <w:t></w:t>
      </w:r>
      <w:r>
        <w:rPr>
          <w:rFonts w:hint="eastAsia"/>
        </w:rPr>
        <w:t>держави</w:t>
      </w:r>
      <w:r>
        <w:t></w:t>
      </w:r>
      <w:r>
        <w:rPr>
          <w:rFonts w:hint="eastAsia"/>
        </w:rPr>
        <w:t>в</w:t>
      </w:r>
      <w:r>
        <w:t></w:t>
      </w:r>
      <w:r>
        <w:rPr>
          <w:rFonts w:hint="eastAsia"/>
        </w:rPr>
        <w:t>самозбереженні</w:t>
      </w:r>
      <w:r>
        <w:t></w:t>
      </w:r>
    </w:p>
    <w:p w:rsidR="00815234" w:rsidRDefault="00815234" w:rsidP="00815234">
      <w:r>
        <w:rPr>
          <w:rFonts w:hint="eastAsia"/>
        </w:rPr>
        <w:t>Аналіз</w:t>
      </w:r>
      <w:r>
        <w:t></w:t>
      </w:r>
      <w:r>
        <w:rPr>
          <w:rFonts w:hint="eastAsia"/>
        </w:rPr>
        <w:t>історичних</w:t>
      </w:r>
      <w:r>
        <w:t></w:t>
      </w:r>
      <w:r>
        <w:rPr>
          <w:rFonts w:hint="eastAsia"/>
        </w:rPr>
        <w:t>особливостей</w:t>
      </w:r>
      <w:r>
        <w:t></w:t>
      </w:r>
      <w:r>
        <w:rPr>
          <w:rFonts w:hint="eastAsia"/>
        </w:rPr>
        <w:t>становлення</w:t>
      </w:r>
      <w:r>
        <w:t></w:t>
      </w:r>
      <w:r>
        <w:rPr>
          <w:rFonts w:hint="eastAsia"/>
        </w:rPr>
        <w:t>концепції</w:t>
      </w:r>
      <w:r>
        <w:t></w:t>
      </w:r>
      <w:r>
        <w:rPr>
          <w:rFonts w:hint="eastAsia"/>
        </w:rPr>
        <w:t>соціальної</w:t>
      </w:r>
    </w:p>
    <w:p w:rsidR="00815234" w:rsidRDefault="00815234" w:rsidP="00815234">
      <w:r>
        <w:rPr>
          <w:rFonts w:hint="eastAsia"/>
        </w:rPr>
        <w:t>держави</w:t>
      </w:r>
      <w:r>
        <w:t></w:t>
      </w:r>
      <w:r>
        <w:rPr>
          <w:rFonts w:hint="eastAsia"/>
        </w:rPr>
        <w:t>на</w:t>
      </w:r>
      <w:r>
        <w:t></w:t>
      </w:r>
      <w:r>
        <w:rPr>
          <w:rFonts w:hint="eastAsia"/>
        </w:rPr>
        <w:t>території</w:t>
      </w:r>
      <w:r>
        <w:t></w:t>
      </w:r>
      <w:r>
        <w:rPr>
          <w:rFonts w:hint="eastAsia"/>
        </w:rPr>
        <w:t>Російської</w:t>
      </w:r>
      <w:r>
        <w:t></w:t>
      </w:r>
      <w:r>
        <w:rPr>
          <w:rFonts w:hint="eastAsia"/>
        </w:rPr>
        <w:t>імперії</w:t>
      </w:r>
      <w:r>
        <w:t></w:t>
      </w:r>
      <w:r>
        <w:rPr>
          <w:rFonts w:hint="eastAsia"/>
        </w:rPr>
        <w:t>допомагає</w:t>
      </w:r>
      <w:r>
        <w:t></w:t>
      </w:r>
      <w:r>
        <w:rPr>
          <w:rFonts w:hint="eastAsia"/>
        </w:rPr>
        <w:t>дійти</w:t>
      </w:r>
      <w:r>
        <w:t></w:t>
      </w:r>
      <w:r>
        <w:rPr>
          <w:rFonts w:hint="eastAsia"/>
        </w:rPr>
        <w:t>висновку</w:t>
      </w:r>
      <w:r>
        <w:t></w:t>
      </w:r>
      <w:r>
        <w:rPr>
          <w:rFonts w:hint="eastAsia"/>
        </w:rPr>
        <w:t>про</w:t>
      </w:r>
      <w:r>
        <w:t></w:t>
      </w:r>
      <w:r>
        <w:rPr>
          <w:rFonts w:hint="eastAsia"/>
        </w:rPr>
        <w:t>те</w:t>
      </w:r>
      <w:r>
        <w:t></w:t>
      </w:r>
      <w:r>
        <w:t></w:t>
      </w:r>
      <w:r>
        <w:rPr>
          <w:rFonts w:hint="eastAsia"/>
        </w:rPr>
        <w:t>що</w:t>
      </w:r>
    </w:p>
    <w:p w:rsidR="00815234" w:rsidRDefault="00815234" w:rsidP="00815234">
      <w:r>
        <w:rPr>
          <w:rFonts w:hint="eastAsia"/>
        </w:rPr>
        <w:t>дореволюційні</w:t>
      </w:r>
      <w:r>
        <w:t></w:t>
      </w:r>
      <w:r>
        <w:rPr>
          <w:rFonts w:hint="eastAsia"/>
        </w:rPr>
        <w:t>погляди</w:t>
      </w:r>
      <w:r>
        <w:t></w:t>
      </w:r>
      <w:r>
        <w:rPr>
          <w:rFonts w:hint="eastAsia"/>
        </w:rPr>
        <w:t>вітчизняних</w:t>
      </w:r>
      <w:r>
        <w:t></w:t>
      </w:r>
      <w:r>
        <w:rPr>
          <w:rFonts w:hint="eastAsia"/>
        </w:rPr>
        <w:t>авторів</w:t>
      </w:r>
      <w:r>
        <w:t></w:t>
      </w:r>
      <w:r>
        <w:rPr>
          <w:rFonts w:hint="eastAsia"/>
        </w:rPr>
        <w:t>щодо</w:t>
      </w:r>
      <w:r>
        <w:t></w:t>
      </w:r>
      <w:r>
        <w:rPr>
          <w:rFonts w:hint="eastAsia"/>
        </w:rPr>
        <w:t>соціальної</w:t>
      </w:r>
      <w:r>
        <w:t></w:t>
      </w:r>
      <w:r>
        <w:rPr>
          <w:rFonts w:hint="eastAsia"/>
        </w:rPr>
        <w:t>держави</w:t>
      </w:r>
      <w:r>
        <w:t></w:t>
      </w:r>
      <w:r>
        <w:rPr>
          <w:rFonts w:hint="eastAsia"/>
        </w:rPr>
        <w:t>стали</w:t>
      </w:r>
    </w:p>
    <w:p w:rsidR="00815234" w:rsidRDefault="00815234" w:rsidP="00815234">
      <w:r>
        <w:rPr>
          <w:rFonts w:hint="eastAsia"/>
        </w:rPr>
        <w:t>продовженням</w:t>
      </w:r>
      <w:r>
        <w:t></w:t>
      </w:r>
      <w:r>
        <w:rPr>
          <w:rFonts w:hint="eastAsia"/>
        </w:rPr>
        <w:t>концепцій</w:t>
      </w:r>
      <w:r>
        <w:t></w:t>
      </w:r>
      <w:r>
        <w:rPr>
          <w:rFonts w:hint="eastAsia"/>
        </w:rPr>
        <w:t>відповідних</w:t>
      </w:r>
      <w:r>
        <w:t></w:t>
      </w:r>
      <w:r>
        <w:rPr>
          <w:rFonts w:hint="eastAsia"/>
        </w:rPr>
        <w:t>європейських</w:t>
      </w:r>
      <w:r>
        <w:t></w:t>
      </w:r>
      <w:r>
        <w:t></w:t>
      </w:r>
      <w:r>
        <w:rPr>
          <w:rFonts w:hint="eastAsia"/>
        </w:rPr>
        <w:t>насамперед</w:t>
      </w:r>
      <w:r>
        <w:t></w:t>
      </w:r>
      <w:r>
        <w:rPr>
          <w:rFonts w:hint="eastAsia"/>
        </w:rPr>
        <w:t>німецьких</w:t>
      </w:r>
    </w:p>
    <w:p w:rsidR="00815234" w:rsidRDefault="00815234" w:rsidP="00815234">
      <w:r>
        <w:rPr>
          <w:rFonts w:hint="eastAsia"/>
        </w:rPr>
        <w:t>авторів</w:t>
      </w:r>
      <w:r>
        <w:t></w:t>
      </w:r>
      <w:r>
        <w:rPr>
          <w:rFonts w:hint="eastAsia"/>
        </w:rPr>
        <w:t>та</w:t>
      </w:r>
      <w:r>
        <w:t></w:t>
      </w:r>
      <w:r>
        <w:rPr>
          <w:rFonts w:hint="eastAsia"/>
        </w:rPr>
        <w:t>державних</w:t>
      </w:r>
      <w:r>
        <w:t></w:t>
      </w:r>
      <w:r>
        <w:rPr>
          <w:rFonts w:hint="eastAsia"/>
        </w:rPr>
        <w:t>діячів</w:t>
      </w:r>
      <w:r>
        <w:t></w:t>
      </w:r>
      <w:r>
        <w:t></w:t>
      </w:r>
      <w:r>
        <w:rPr>
          <w:rFonts w:hint="eastAsia"/>
        </w:rPr>
        <w:t>з</w:t>
      </w:r>
      <w:r>
        <w:t></w:t>
      </w:r>
      <w:r>
        <w:rPr>
          <w:rFonts w:hint="eastAsia"/>
        </w:rPr>
        <w:t>певним</w:t>
      </w:r>
      <w:r>
        <w:t></w:t>
      </w:r>
      <w:r>
        <w:rPr>
          <w:rFonts w:hint="eastAsia"/>
        </w:rPr>
        <w:t>пристосуванням</w:t>
      </w:r>
      <w:r>
        <w:t></w:t>
      </w:r>
      <w:r>
        <w:rPr>
          <w:rFonts w:hint="eastAsia"/>
        </w:rPr>
        <w:t>їх</w:t>
      </w:r>
      <w:r>
        <w:t></w:t>
      </w:r>
      <w:r>
        <w:rPr>
          <w:rFonts w:hint="eastAsia"/>
        </w:rPr>
        <w:t>до</w:t>
      </w:r>
      <w:r>
        <w:t></w:t>
      </w:r>
      <w:r>
        <w:rPr>
          <w:rFonts w:hint="eastAsia"/>
        </w:rPr>
        <w:t>вітчизняних</w:t>
      </w:r>
      <w:r>
        <w:t></w:t>
      </w:r>
      <w:r>
        <w:rPr>
          <w:rFonts w:hint="eastAsia"/>
        </w:rPr>
        <w:t>реалій</w:t>
      </w:r>
      <w:r>
        <w:t></w:t>
      </w:r>
    </w:p>
    <w:p w:rsidR="00815234" w:rsidRDefault="00815234" w:rsidP="00815234">
      <w:r>
        <w:rPr>
          <w:rFonts w:hint="eastAsia"/>
        </w:rPr>
        <w:t>Наголошено</w:t>
      </w:r>
      <w:r>
        <w:t></w:t>
      </w:r>
      <w:r>
        <w:rPr>
          <w:rFonts w:hint="eastAsia"/>
        </w:rPr>
        <w:t>на</w:t>
      </w:r>
      <w:r>
        <w:t></w:t>
      </w:r>
      <w:r>
        <w:rPr>
          <w:rFonts w:hint="eastAsia"/>
        </w:rPr>
        <w:t>особливому</w:t>
      </w:r>
      <w:r>
        <w:t></w:t>
      </w:r>
      <w:r>
        <w:rPr>
          <w:rFonts w:hint="eastAsia"/>
        </w:rPr>
        <w:t>впливі</w:t>
      </w:r>
      <w:r>
        <w:t></w:t>
      </w:r>
      <w:r>
        <w:rPr>
          <w:rFonts w:hint="eastAsia"/>
        </w:rPr>
        <w:t>на</w:t>
      </w:r>
      <w:r>
        <w:t></w:t>
      </w:r>
      <w:r>
        <w:rPr>
          <w:rFonts w:hint="eastAsia"/>
        </w:rPr>
        <w:t>формування</w:t>
      </w:r>
      <w:r>
        <w:t></w:t>
      </w:r>
      <w:r>
        <w:rPr>
          <w:rFonts w:hint="eastAsia"/>
        </w:rPr>
        <w:t>й</w:t>
      </w:r>
      <w:r>
        <w:t></w:t>
      </w:r>
      <w:r>
        <w:rPr>
          <w:rFonts w:hint="eastAsia"/>
        </w:rPr>
        <w:t>утвердження</w:t>
      </w:r>
      <w:r>
        <w:t></w:t>
      </w:r>
      <w:r>
        <w:rPr>
          <w:rFonts w:hint="eastAsia"/>
        </w:rPr>
        <w:t>концепції</w:t>
      </w:r>
    </w:p>
    <w:p w:rsidR="00815234" w:rsidRDefault="00815234" w:rsidP="00815234">
      <w:r>
        <w:rPr>
          <w:rFonts w:hint="eastAsia"/>
        </w:rPr>
        <w:t>соціальної</w:t>
      </w:r>
      <w:r>
        <w:t></w:t>
      </w:r>
      <w:r>
        <w:rPr>
          <w:rFonts w:hint="eastAsia"/>
        </w:rPr>
        <w:t>держави</w:t>
      </w:r>
      <w:r>
        <w:t></w:t>
      </w:r>
      <w:r>
        <w:rPr>
          <w:rFonts w:hint="eastAsia"/>
        </w:rPr>
        <w:t>Загальної</w:t>
      </w:r>
      <w:r>
        <w:t></w:t>
      </w:r>
      <w:r>
        <w:rPr>
          <w:rFonts w:hint="eastAsia"/>
        </w:rPr>
        <w:t>декларації</w:t>
      </w:r>
      <w:r>
        <w:t></w:t>
      </w:r>
      <w:r>
        <w:rPr>
          <w:rFonts w:hint="eastAsia"/>
        </w:rPr>
        <w:t>прав</w:t>
      </w:r>
      <w:r>
        <w:t></w:t>
      </w:r>
      <w:r>
        <w:rPr>
          <w:rFonts w:hint="eastAsia"/>
        </w:rPr>
        <w:t>людини</w:t>
      </w:r>
      <w:r>
        <w:t></w:t>
      </w:r>
      <w:r>
        <w:t></w:t>
      </w:r>
      <w:r>
        <w:rPr>
          <w:rFonts w:hint="eastAsia"/>
        </w:rPr>
        <w:t>Головна</w:t>
      </w:r>
      <w:r>
        <w:t></w:t>
      </w:r>
      <w:r>
        <w:rPr>
          <w:rFonts w:hint="eastAsia"/>
        </w:rPr>
        <w:t>заслуга</w:t>
      </w:r>
      <w:r>
        <w:t></w:t>
      </w:r>
      <w:r>
        <w:rPr>
          <w:rFonts w:hint="eastAsia"/>
        </w:rPr>
        <w:t>даного</w:t>
      </w:r>
    </w:p>
    <w:p w:rsidR="00815234" w:rsidRDefault="00815234" w:rsidP="00815234">
      <w:r>
        <w:rPr>
          <w:rFonts w:hint="eastAsia"/>
        </w:rPr>
        <w:t>міжнародного</w:t>
      </w:r>
      <w:r>
        <w:t></w:t>
      </w:r>
      <w:r>
        <w:rPr>
          <w:rFonts w:hint="eastAsia"/>
        </w:rPr>
        <w:t>документа</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він</w:t>
      </w:r>
      <w:r>
        <w:t></w:t>
      </w:r>
      <w:r>
        <w:rPr>
          <w:rFonts w:hint="eastAsia"/>
        </w:rPr>
        <w:t>допоміг</w:t>
      </w:r>
      <w:r>
        <w:t></w:t>
      </w:r>
      <w:r>
        <w:rPr>
          <w:rFonts w:hint="eastAsia"/>
        </w:rPr>
        <w:t>зняти</w:t>
      </w:r>
      <w:r>
        <w:t></w:t>
      </w:r>
      <w:r>
        <w:rPr>
          <w:rFonts w:hint="eastAsia"/>
        </w:rPr>
        <w:t>з</w:t>
      </w:r>
      <w:r>
        <w:t></w:t>
      </w:r>
      <w:r>
        <w:rPr>
          <w:rFonts w:hint="eastAsia"/>
        </w:rPr>
        <w:t>порядку</w:t>
      </w:r>
    </w:p>
    <w:p w:rsidR="00815234" w:rsidRDefault="00815234" w:rsidP="00815234">
      <w:r>
        <w:rPr>
          <w:rFonts w:hint="eastAsia"/>
        </w:rPr>
        <w:t>денного</w:t>
      </w:r>
      <w:r>
        <w:t></w:t>
      </w:r>
      <w:r>
        <w:rPr>
          <w:rFonts w:hint="eastAsia"/>
        </w:rPr>
        <w:t>дискусію</w:t>
      </w:r>
      <w:r>
        <w:t></w:t>
      </w:r>
      <w:r>
        <w:rPr>
          <w:rFonts w:hint="eastAsia"/>
        </w:rPr>
        <w:t>про</w:t>
      </w:r>
      <w:r>
        <w:t></w:t>
      </w:r>
      <w:r>
        <w:rPr>
          <w:rFonts w:hint="eastAsia"/>
        </w:rPr>
        <w:t>межі</w:t>
      </w:r>
      <w:r>
        <w:t></w:t>
      </w:r>
      <w:r>
        <w:rPr>
          <w:rFonts w:hint="eastAsia"/>
        </w:rPr>
        <w:t>соціальної</w:t>
      </w:r>
      <w:r>
        <w:t></w:t>
      </w:r>
      <w:r>
        <w:rPr>
          <w:rFonts w:hint="eastAsia"/>
        </w:rPr>
        <w:t>відповідальності</w:t>
      </w:r>
      <w:r>
        <w:t></w:t>
      </w:r>
      <w:r>
        <w:rPr>
          <w:rFonts w:hint="eastAsia"/>
        </w:rPr>
        <w:t>держави</w:t>
      </w:r>
      <w:r>
        <w:t></w:t>
      </w:r>
      <w:r>
        <w:t></w:t>
      </w:r>
      <w:r>
        <w:rPr>
          <w:rFonts w:hint="eastAsia"/>
        </w:rPr>
        <w:t>чітко</w:t>
      </w:r>
    </w:p>
    <w:p w:rsidR="00815234" w:rsidRDefault="00815234" w:rsidP="00815234">
      <w:r>
        <w:rPr>
          <w:rFonts w:hint="eastAsia"/>
        </w:rPr>
        <w:t>визначивши</w:t>
      </w:r>
      <w:r>
        <w:t></w:t>
      </w:r>
      <w:r>
        <w:rPr>
          <w:rFonts w:hint="eastAsia"/>
        </w:rPr>
        <w:t>її</w:t>
      </w:r>
      <w:r>
        <w:t></w:t>
      </w:r>
      <w:r>
        <w:rPr>
          <w:rFonts w:hint="eastAsia"/>
        </w:rPr>
        <w:t>мінімально</w:t>
      </w:r>
      <w:r>
        <w:t></w:t>
      </w:r>
      <w:r>
        <w:rPr>
          <w:rFonts w:hint="eastAsia"/>
        </w:rPr>
        <w:t>необхідний</w:t>
      </w:r>
      <w:r>
        <w:t></w:t>
      </w:r>
      <w:r>
        <w:rPr>
          <w:rFonts w:hint="eastAsia"/>
        </w:rPr>
        <w:t>рівень</w:t>
      </w:r>
      <w:r>
        <w:t></w:t>
      </w:r>
      <w:r>
        <w:t></w:t>
      </w:r>
      <w:r>
        <w:rPr>
          <w:rFonts w:hint="eastAsia"/>
        </w:rPr>
        <w:t>що</w:t>
      </w:r>
      <w:r>
        <w:t></w:t>
      </w:r>
      <w:r>
        <w:rPr>
          <w:rFonts w:hint="eastAsia"/>
        </w:rPr>
        <w:t>відбулося</w:t>
      </w:r>
      <w:r>
        <w:t></w:t>
      </w:r>
      <w:r>
        <w:t></w:t>
      </w:r>
      <w:r>
        <w:rPr>
          <w:rFonts w:hint="eastAsia"/>
        </w:rPr>
        <w:t>зокрема</w:t>
      </w:r>
      <w:r>
        <w:t></w:t>
      </w:r>
      <w:r>
        <w:t></w:t>
      </w:r>
      <w:r>
        <w:rPr>
          <w:rFonts w:hint="eastAsia"/>
        </w:rPr>
        <w:t>через</w:t>
      </w:r>
    </w:p>
    <w:p w:rsidR="00815234" w:rsidRDefault="00815234" w:rsidP="00815234">
      <w:r>
        <w:rPr>
          <w:rFonts w:hint="eastAsia"/>
        </w:rPr>
        <w:t>закріплення</w:t>
      </w:r>
      <w:r>
        <w:t></w:t>
      </w:r>
      <w:r>
        <w:rPr>
          <w:rFonts w:hint="eastAsia"/>
        </w:rPr>
        <w:t>соціальних</w:t>
      </w:r>
      <w:r>
        <w:t></w:t>
      </w:r>
      <w:r>
        <w:rPr>
          <w:rFonts w:hint="eastAsia"/>
        </w:rPr>
        <w:t>прав</w:t>
      </w:r>
      <w:r>
        <w:t></w:t>
      </w:r>
      <w:r>
        <w:rPr>
          <w:rFonts w:hint="eastAsia"/>
        </w:rPr>
        <w:t>людини</w:t>
      </w:r>
      <w:r>
        <w:t></w:t>
      </w:r>
      <w:r>
        <w:rPr>
          <w:rFonts w:hint="eastAsia"/>
        </w:rPr>
        <w:t>і</w:t>
      </w:r>
      <w:r>
        <w:t></w:t>
      </w:r>
      <w:r>
        <w:rPr>
          <w:rFonts w:hint="eastAsia"/>
        </w:rPr>
        <w:t>громадянина</w:t>
      </w:r>
      <w:r>
        <w:t></w:t>
      </w:r>
    </w:p>
    <w:p w:rsidR="00815234" w:rsidRDefault="00815234" w:rsidP="00815234">
      <w:r>
        <w:rPr>
          <w:rFonts w:hint="eastAsia"/>
        </w:rPr>
        <w:t>Зроблено</w:t>
      </w:r>
      <w:r>
        <w:t></w:t>
      </w:r>
      <w:r>
        <w:rPr>
          <w:rFonts w:hint="eastAsia"/>
        </w:rPr>
        <w:t>висновок</w:t>
      </w:r>
      <w:r>
        <w:t></w:t>
      </w:r>
      <w:r>
        <w:t></w:t>
      </w:r>
      <w:r>
        <w:rPr>
          <w:rFonts w:hint="eastAsia"/>
        </w:rPr>
        <w:t>що</w:t>
      </w:r>
      <w:r>
        <w:t></w:t>
      </w:r>
      <w:r>
        <w:rPr>
          <w:rFonts w:hint="eastAsia"/>
        </w:rPr>
        <w:t>основоположними</w:t>
      </w:r>
      <w:r>
        <w:t></w:t>
      </w:r>
      <w:r>
        <w:rPr>
          <w:rFonts w:hint="eastAsia"/>
        </w:rPr>
        <w:t>елементами</w:t>
      </w:r>
      <w:r>
        <w:t></w:t>
      </w:r>
      <w:r>
        <w:rPr>
          <w:rFonts w:hint="eastAsia"/>
        </w:rPr>
        <w:t>концепції</w:t>
      </w:r>
    </w:p>
    <w:p w:rsidR="00815234" w:rsidRDefault="00815234" w:rsidP="00815234">
      <w:r>
        <w:rPr>
          <w:rFonts w:hint="eastAsia"/>
        </w:rPr>
        <w:t>соціальної</w:t>
      </w:r>
      <w:r>
        <w:t></w:t>
      </w:r>
      <w:r>
        <w:rPr>
          <w:rFonts w:hint="eastAsia"/>
        </w:rPr>
        <w:t>держави</w:t>
      </w:r>
      <w:r>
        <w:t></w:t>
      </w:r>
      <w:r>
        <w:rPr>
          <w:rFonts w:hint="eastAsia"/>
        </w:rPr>
        <w:t>є</w:t>
      </w:r>
      <w:r>
        <w:t></w:t>
      </w:r>
      <w:r>
        <w:rPr>
          <w:rFonts w:hint="eastAsia"/>
        </w:rPr>
        <w:t>соціальна</w:t>
      </w:r>
      <w:r>
        <w:t></w:t>
      </w:r>
      <w:r>
        <w:rPr>
          <w:rFonts w:hint="eastAsia"/>
        </w:rPr>
        <w:t>справедливість</w:t>
      </w:r>
      <w:r>
        <w:t></w:t>
      </w:r>
      <w:r>
        <w:t></w:t>
      </w:r>
      <w:r>
        <w:rPr>
          <w:rFonts w:hint="eastAsia"/>
        </w:rPr>
        <w:t>соціальні</w:t>
      </w:r>
      <w:r>
        <w:t></w:t>
      </w:r>
      <w:r>
        <w:rPr>
          <w:rFonts w:hint="eastAsia"/>
        </w:rPr>
        <w:t>права</w:t>
      </w:r>
      <w:r>
        <w:t></w:t>
      </w:r>
      <w:r>
        <w:rPr>
          <w:rFonts w:hint="eastAsia"/>
        </w:rPr>
        <w:t>людини</w:t>
      </w:r>
      <w:r>
        <w:t></w:t>
      </w:r>
      <w:r>
        <w:rPr>
          <w:rFonts w:hint="eastAsia"/>
        </w:rPr>
        <w:t>і</w:t>
      </w:r>
    </w:p>
    <w:p w:rsidR="00815234" w:rsidRDefault="00815234" w:rsidP="00815234">
      <w:r>
        <w:t></w:t>
      </w:r>
      <w:r>
        <w:t></w:t>
      </w:r>
      <w:r>
        <w:t></w:t>
      </w:r>
    </w:p>
    <w:p w:rsidR="00815234" w:rsidRDefault="00815234" w:rsidP="00815234">
      <w:r>
        <w:rPr>
          <w:rFonts w:hint="eastAsia"/>
        </w:rPr>
        <w:t>громадянина</w:t>
      </w:r>
      <w:r>
        <w:t></w:t>
      </w:r>
      <w:r>
        <w:t></w:t>
      </w:r>
      <w:r>
        <w:rPr>
          <w:rFonts w:hint="eastAsia"/>
        </w:rPr>
        <w:t>соціальна</w:t>
      </w:r>
      <w:r>
        <w:t></w:t>
      </w:r>
      <w:r>
        <w:rPr>
          <w:rFonts w:hint="eastAsia"/>
        </w:rPr>
        <w:t>політика</w:t>
      </w:r>
      <w:r>
        <w:t></w:t>
      </w:r>
      <w:r>
        <w:rPr>
          <w:rFonts w:hint="eastAsia"/>
        </w:rPr>
        <w:t>та</w:t>
      </w:r>
      <w:r>
        <w:t></w:t>
      </w:r>
      <w:r>
        <w:rPr>
          <w:rFonts w:hint="eastAsia"/>
        </w:rPr>
        <w:t>соціальна</w:t>
      </w:r>
      <w:r>
        <w:t></w:t>
      </w:r>
      <w:r>
        <w:rPr>
          <w:rFonts w:hint="eastAsia"/>
        </w:rPr>
        <w:t>функція</w:t>
      </w:r>
      <w:r>
        <w:t></w:t>
      </w:r>
    </w:p>
    <w:p w:rsidR="00815234" w:rsidRDefault="00815234" w:rsidP="00815234">
      <w:r>
        <w:rPr>
          <w:rFonts w:hint="eastAsia"/>
        </w:rPr>
        <w:t>Зазначено</w:t>
      </w:r>
      <w:r>
        <w:t></w:t>
      </w:r>
      <w:r>
        <w:t></w:t>
      </w:r>
      <w:r>
        <w:rPr>
          <w:rFonts w:hint="eastAsia"/>
        </w:rPr>
        <w:t>що</w:t>
      </w:r>
      <w:r>
        <w:t></w:t>
      </w:r>
      <w:r>
        <w:rPr>
          <w:rFonts w:hint="eastAsia"/>
        </w:rPr>
        <w:t>соціальна</w:t>
      </w:r>
      <w:r>
        <w:t></w:t>
      </w:r>
      <w:r>
        <w:rPr>
          <w:rFonts w:hint="eastAsia"/>
        </w:rPr>
        <w:t>справедливість</w:t>
      </w:r>
      <w:r>
        <w:t></w:t>
      </w:r>
      <w:r>
        <w:rPr>
          <w:rFonts w:hint="eastAsia"/>
        </w:rPr>
        <w:t>являє</w:t>
      </w:r>
      <w:r>
        <w:t></w:t>
      </w:r>
      <w:r>
        <w:rPr>
          <w:rFonts w:hint="eastAsia"/>
        </w:rPr>
        <w:t>собою</w:t>
      </w:r>
      <w:r>
        <w:t></w:t>
      </w:r>
      <w:r>
        <w:rPr>
          <w:rFonts w:hint="eastAsia"/>
        </w:rPr>
        <w:t>певний</w:t>
      </w:r>
      <w:r>
        <w:t></w:t>
      </w:r>
      <w:r>
        <w:rPr>
          <w:rFonts w:hint="eastAsia"/>
        </w:rPr>
        <w:t>баланс</w:t>
      </w:r>
      <w:r>
        <w:t></w:t>
      </w:r>
      <w:r>
        <w:rPr>
          <w:rFonts w:hint="eastAsia"/>
        </w:rPr>
        <w:t>між</w:t>
      </w:r>
    </w:p>
    <w:p w:rsidR="00815234" w:rsidRDefault="00815234" w:rsidP="00815234">
      <w:r>
        <w:rPr>
          <w:rFonts w:hint="eastAsia"/>
        </w:rPr>
        <w:t>очікуваннями</w:t>
      </w:r>
      <w:r>
        <w:t></w:t>
      </w:r>
      <w:r>
        <w:rPr>
          <w:rFonts w:hint="eastAsia"/>
        </w:rPr>
        <w:t>соціально</w:t>
      </w:r>
      <w:r>
        <w:t></w:t>
      </w:r>
      <w:r>
        <w:rPr>
          <w:rFonts w:hint="eastAsia"/>
        </w:rPr>
        <w:t>незахищених</w:t>
      </w:r>
      <w:r>
        <w:t></w:t>
      </w:r>
      <w:r>
        <w:rPr>
          <w:rFonts w:hint="eastAsia"/>
        </w:rPr>
        <w:t>верств</w:t>
      </w:r>
      <w:r>
        <w:t></w:t>
      </w:r>
      <w:r>
        <w:rPr>
          <w:rFonts w:hint="eastAsia"/>
        </w:rPr>
        <w:t>населення</w:t>
      </w:r>
      <w:r>
        <w:t></w:t>
      </w:r>
      <w:r>
        <w:rPr>
          <w:rFonts w:hint="eastAsia"/>
        </w:rPr>
        <w:t>та</w:t>
      </w:r>
      <w:r>
        <w:t></w:t>
      </w:r>
      <w:r>
        <w:rPr>
          <w:rFonts w:hint="eastAsia"/>
        </w:rPr>
        <w:t>чи</w:t>
      </w:r>
      <w:r>
        <w:t></w:t>
      </w:r>
      <w:r>
        <w:rPr>
          <w:rFonts w:hint="eastAsia"/>
        </w:rPr>
        <w:t>членів</w:t>
      </w:r>
    </w:p>
    <w:p w:rsidR="00815234" w:rsidRDefault="00815234" w:rsidP="00815234">
      <w:r>
        <w:rPr>
          <w:rFonts w:hint="eastAsia"/>
        </w:rPr>
        <w:t>суспільства</w:t>
      </w:r>
      <w:r>
        <w:t></w:t>
      </w:r>
      <w:r>
        <w:t></w:t>
      </w:r>
      <w:r>
        <w:rPr>
          <w:rFonts w:hint="eastAsia"/>
        </w:rPr>
        <w:t>які</w:t>
      </w:r>
      <w:r>
        <w:t></w:t>
      </w:r>
      <w:r>
        <w:t></w:t>
      </w:r>
      <w:r>
        <w:rPr>
          <w:rFonts w:hint="eastAsia"/>
        </w:rPr>
        <w:t>враховуючи</w:t>
      </w:r>
      <w:r>
        <w:t></w:t>
      </w:r>
      <w:r>
        <w:rPr>
          <w:rFonts w:hint="eastAsia"/>
        </w:rPr>
        <w:t>певні</w:t>
      </w:r>
      <w:r>
        <w:t></w:t>
      </w:r>
      <w:r>
        <w:rPr>
          <w:rFonts w:hint="eastAsia"/>
        </w:rPr>
        <w:t>життєві</w:t>
      </w:r>
      <w:r>
        <w:t></w:t>
      </w:r>
      <w:r>
        <w:rPr>
          <w:rFonts w:hint="eastAsia"/>
        </w:rPr>
        <w:t>обставини</w:t>
      </w:r>
      <w:r>
        <w:t></w:t>
      </w:r>
      <w:r>
        <w:t></w:t>
      </w:r>
      <w:r>
        <w:rPr>
          <w:rFonts w:hint="eastAsia"/>
        </w:rPr>
        <w:t>хвороба</w:t>
      </w:r>
      <w:r>
        <w:t></w:t>
      </w:r>
      <w:r>
        <w:t></w:t>
      </w:r>
      <w:r>
        <w:rPr>
          <w:rFonts w:hint="eastAsia"/>
        </w:rPr>
        <w:t>нещасний</w:t>
      </w:r>
    </w:p>
    <w:p w:rsidR="00815234" w:rsidRDefault="00815234" w:rsidP="00815234">
      <w:r>
        <w:rPr>
          <w:rFonts w:hint="eastAsia"/>
        </w:rPr>
        <w:t>випадок</w:t>
      </w:r>
      <w:r>
        <w:t></w:t>
      </w:r>
      <w:r>
        <w:rPr>
          <w:rFonts w:hint="eastAsia"/>
        </w:rPr>
        <w:t>тощо</w:t>
      </w:r>
      <w:r>
        <w:t></w:t>
      </w:r>
      <w:r>
        <w:t></w:t>
      </w:r>
      <w:r>
        <w:t></w:t>
      </w:r>
      <w:r>
        <w:rPr>
          <w:rFonts w:hint="eastAsia"/>
        </w:rPr>
        <w:t>не</w:t>
      </w:r>
      <w:r>
        <w:t></w:t>
      </w:r>
      <w:r>
        <w:rPr>
          <w:rFonts w:hint="eastAsia"/>
        </w:rPr>
        <w:t>можуть</w:t>
      </w:r>
      <w:r>
        <w:t></w:t>
      </w:r>
      <w:r>
        <w:rPr>
          <w:rFonts w:hint="eastAsia"/>
        </w:rPr>
        <w:t>забезпечити</w:t>
      </w:r>
      <w:r>
        <w:t></w:t>
      </w:r>
      <w:r>
        <w:rPr>
          <w:rFonts w:hint="eastAsia"/>
        </w:rPr>
        <w:t>собі</w:t>
      </w:r>
      <w:r>
        <w:t></w:t>
      </w:r>
      <w:r>
        <w:rPr>
          <w:rFonts w:hint="eastAsia"/>
        </w:rPr>
        <w:t>гідне</w:t>
      </w:r>
      <w:r>
        <w:t></w:t>
      </w:r>
      <w:r>
        <w:rPr>
          <w:rFonts w:hint="eastAsia"/>
        </w:rPr>
        <w:t>існування</w:t>
      </w:r>
      <w:r>
        <w:t></w:t>
      </w:r>
      <w:r>
        <w:t></w:t>
      </w:r>
      <w:r>
        <w:rPr>
          <w:rFonts w:hint="eastAsia"/>
        </w:rPr>
        <w:t>на</w:t>
      </w:r>
      <w:r>
        <w:t></w:t>
      </w:r>
      <w:r>
        <w:rPr>
          <w:rFonts w:hint="eastAsia"/>
        </w:rPr>
        <w:t>сторонню</w:t>
      </w:r>
    </w:p>
    <w:p w:rsidR="00815234" w:rsidRDefault="00815234" w:rsidP="00815234">
      <w:r>
        <w:rPr>
          <w:rFonts w:hint="eastAsia"/>
        </w:rPr>
        <w:t>допомогу</w:t>
      </w:r>
      <w:r>
        <w:t></w:t>
      </w:r>
      <w:r>
        <w:rPr>
          <w:rFonts w:hint="eastAsia"/>
        </w:rPr>
        <w:t>та</w:t>
      </w:r>
      <w:r>
        <w:t></w:t>
      </w:r>
      <w:r>
        <w:rPr>
          <w:rFonts w:hint="eastAsia"/>
        </w:rPr>
        <w:t>рівнем</w:t>
      </w:r>
      <w:r>
        <w:t></w:t>
      </w:r>
      <w:r>
        <w:rPr>
          <w:rFonts w:hint="eastAsia"/>
        </w:rPr>
        <w:t>такої</w:t>
      </w:r>
      <w:r>
        <w:t></w:t>
      </w:r>
      <w:r>
        <w:rPr>
          <w:rFonts w:hint="eastAsia"/>
        </w:rPr>
        <w:t>допомоги</w:t>
      </w:r>
      <w:r>
        <w:t></w:t>
      </w:r>
      <w:r>
        <w:t></w:t>
      </w:r>
      <w:r>
        <w:rPr>
          <w:rFonts w:hint="eastAsia"/>
        </w:rPr>
        <w:t>яку</w:t>
      </w:r>
      <w:r>
        <w:t></w:t>
      </w:r>
      <w:r>
        <w:rPr>
          <w:rFonts w:hint="eastAsia"/>
        </w:rPr>
        <w:t>готові</w:t>
      </w:r>
      <w:r>
        <w:t></w:t>
      </w:r>
      <w:r>
        <w:rPr>
          <w:rFonts w:hint="eastAsia"/>
        </w:rPr>
        <w:t>надати</w:t>
      </w:r>
      <w:r>
        <w:t></w:t>
      </w:r>
      <w:r>
        <w:t></w:t>
      </w:r>
      <w:r>
        <w:rPr>
          <w:rFonts w:hint="eastAsia"/>
        </w:rPr>
        <w:t>гарантувати</w:t>
      </w:r>
      <w:r>
        <w:t></w:t>
      </w:r>
      <w:r>
        <w:t></w:t>
      </w:r>
      <w:r>
        <w:rPr>
          <w:rFonts w:hint="eastAsia"/>
        </w:rPr>
        <w:t>названим</w:t>
      </w:r>
    </w:p>
    <w:p w:rsidR="00815234" w:rsidRDefault="00815234" w:rsidP="00815234">
      <w:r>
        <w:rPr>
          <w:rFonts w:hint="eastAsia"/>
        </w:rPr>
        <w:t>особам</w:t>
      </w:r>
      <w:r>
        <w:t></w:t>
      </w:r>
      <w:r>
        <w:rPr>
          <w:rFonts w:hint="eastAsia"/>
        </w:rPr>
        <w:t>заможні</w:t>
      </w:r>
      <w:r>
        <w:t></w:t>
      </w:r>
      <w:r>
        <w:rPr>
          <w:rFonts w:hint="eastAsia"/>
        </w:rPr>
        <w:t>представники</w:t>
      </w:r>
      <w:r>
        <w:t></w:t>
      </w:r>
      <w:r>
        <w:rPr>
          <w:rFonts w:hint="eastAsia"/>
        </w:rPr>
        <w:t>суспільства</w:t>
      </w:r>
      <w:r>
        <w:t></w:t>
      </w:r>
      <w:r>
        <w:t></w:t>
      </w:r>
      <w:r>
        <w:rPr>
          <w:rFonts w:hint="eastAsia"/>
        </w:rPr>
        <w:t>роботодавці</w:t>
      </w:r>
      <w:r>
        <w:t></w:t>
      </w:r>
      <w:r>
        <w:t></w:t>
      </w:r>
      <w:r>
        <w:rPr>
          <w:rFonts w:hint="eastAsia"/>
        </w:rPr>
        <w:t>під</w:t>
      </w:r>
      <w:r>
        <w:t></w:t>
      </w:r>
      <w:r>
        <w:rPr>
          <w:rFonts w:hint="eastAsia"/>
        </w:rPr>
        <w:t>контролем</w:t>
      </w:r>
      <w:r>
        <w:t></w:t>
      </w:r>
      <w:r>
        <w:rPr>
          <w:rFonts w:hint="eastAsia"/>
        </w:rPr>
        <w:t>чи</w:t>
      </w:r>
      <w:r>
        <w:t></w:t>
      </w:r>
      <w:r>
        <w:rPr>
          <w:rFonts w:hint="eastAsia"/>
        </w:rPr>
        <w:t>за</w:t>
      </w:r>
    </w:p>
    <w:p w:rsidR="00815234" w:rsidRDefault="00815234" w:rsidP="00815234">
      <w:r>
        <w:rPr>
          <w:rFonts w:hint="eastAsia"/>
        </w:rPr>
        <w:t>участю</w:t>
      </w:r>
      <w:r>
        <w:t></w:t>
      </w:r>
      <w:r>
        <w:rPr>
          <w:rFonts w:hint="eastAsia"/>
        </w:rPr>
        <w:t>держави</w:t>
      </w:r>
      <w:r>
        <w:t></w:t>
      </w:r>
      <w:r>
        <w:t></w:t>
      </w:r>
      <w:r>
        <w:rPr>
          <w:rFonts w:hint="eastAsia"/>
        </w:rPr>
        <w:t>Визначено</w:t>
      </w:r>
      <w:r>
        <w:t></w:t>
      </w:r>
      <w:r>
        <w:rPr>
          <w:rFonts w:hint="eastAsia"/>
        </w:rPr>
        <w:t>перелік</w:t>
      </w:r>
      <w:r>
        <w:t></w:t>
      </w:r>
      <w:r>
        <w:rPr>
          <w:rFonts w:hint="eastAsia"/>
        </w:rPr>
        <w:t>соціальних</w:t>
      </w:r>
      <w:r>
        <w:t></w:t>
      </w:r>
      <w:r>
        <w:rPr>
          <w:rFonts w:hint="eastAsia"/>
        </w:rPr>
        <w:t>прав</w:t>
      </w:r>
      <w:r>
        <w:t></w:t>
      </w:r>
      <w:r>
        <w:rPr>
          <w:rFonts w:hint="eastAsia"/>
        </w:rPr>
        <w:t>та</w:t>
      </w:r>
      <w:r>
        <w:t></w:t>
      </w:r>
      <w:r>
        <w:rPr>
          <w:rFonts w:hint="eastAsia"/>
        </w:rPr>
        <w:t>відзначено</w:t>
      </w:r>
      <w:r>
        <w:t></w:t>
      </w:r>
      <w:r>
        <w:t></w:t>
      </w:r>
      <w:r>
        <w:rPr>
          <w:rFonts w:hint="eastAsia"/>
        </w:rPr>
        <w:t>що</w:t>
      </w:r>
      <w:r>
        <w:t></w:t>
      </w:r>
    </w:p>
    <w:p w:rsidR="00815234" w:rsidRDefault="00815234" w:rsidP="00815234">
      <w:r>
        <w:rPr>
          <w:rFonts w:hint="eastAsia"/>
        </w:rPr>
        <w:t>незважаючи</w:t>
      </w:r>
      <w:r>
        <w:t></w:t>
      </w:r>
      <w:r>
        <w:rPr>
          <w:rFonts w:hint="eastAsia"/>
        </w:rPr>
        <w:t>на</w:t>
      </w:r>
      <w:r>
        <w:t></w:t>
      </w:r>
      <w:r>
        <w:rPr>
          <w:rFonts w:hint="eastAsia"/>
        </w:rPr>
        <w:t>їх</w:t>
      </w:r>
      <w:r>
        <w:t></w:t>
      </w:r>
      <w:r>
        <w:rPr>
          <w:rFonts w:hint="eastAsia"/>
        </w:rPr>
        <w:t>чітко</w:t>
      </w:r>
      <w:r>
        <w:t></w:t>
      </w:r>
      <w:r>
        <w:rPr>
          <w:rFonts w:hint="eastAsia"/>
        </w:rPr>
        <w:t>виражений</w:t>
      </w:r>
      <w:r>
        <w:t></w:t>
      </w:r>
      <w:r>
        <w:rPr>
          <w:rFonts w:hint="eastAsia"/>
        </w:rPr>
        <w:t>публічний</w:t>
      </w:r>
      <w:r>
        <w:t></w:t>
      </w:r>
      <w:r>
        <w:rPr>
          <w:rFonts w:hint="eastAsia"/>
        </w:rPr>
        <w:t>характер</w:t>
      </w:r>
      <w:r>
        <w:t></w:t>
      </w:r>
      <w:r>
        <w:t></w:t>
      </w:r>
      <w:r>
        <w:rPr>
          <w:rFonts w:hint="eastAsia"/>
        </w:rPr>
        <w:t>сьогодні</w:t>
      </w:r>
      <w:r>
        <w:t></w:t>
      </w:r>
      <w:r>
        <w:rPr>
          <w:rFonts w:hint="eastAsia"/>
        </w:rPr>
        <w:t>вони</w:t>
      </w:r>
    </w:p>
    <w:p w:rsidR="00815234" w:rsidRDefault="00815234" w:rsidP="00815234">
      <w:r>
        <w:rPr>
          <w:rFonts w:hint="eastAsia"/>
        </w:rPr>
        <w:t>переважно</w:t>
      </w:r>
      <w:r>
        <w:t></w:t>
      </w:r>
      <w:r>
        <w:rPr>
          <w:rFonts w:hint="eastAsia"/>
        </w:rPr>
        <w:t>аналізуються</w:t>
      </w:r>
      <w:r>
        <w:t></w:t>
      </w:r>
      <w:r>
        <w:rPr>
          <w:rFonts w:hint="eastAsia"/>
        </w:rPr>
        <w:t>через</w:t>
      </w:r>
      <w:r>
        <w:t></w:t>
      </w:r>
      <w:r>
        <w:rPr>
          <w:rFonts w:hint="eastAsia"/>
        </w:rPr>
        <w:t>призму</w:t>
      </w:r>
      <w:r>
        <w:t></w:t>
      </w:r>
      <w:r>
        <w:rPr>
          <w:rFonts w:hint="eastAsia"/>
        </w:rPr>
        <w:t>права</w:t>
      </w:r>
      <w:r>
        <w:t></w:t>
      </w:r>
      <w:r>
        <w:rPr>
          <w:rFonts w:hint="eastAsia"/>
        </w:rPr>
        <w:t>приватного</w:t>
      </w:r>
      <w:r>
        <w:t></w:t>
      </w:r>
      <w:r>
        <w:t></w:t>
      </w:r>
      <w:r>
        <w:rPr>
          <w:rFonts w:hint="eastAsia"/>
        </w:rPr>
        <w:t>що</w:t>
      </w:r>
      <w:r>
        <w:t></w:t>
      </w:r>
      <w:r>
        <w:rPr>
          <w:rFonts w:hint="eastAsia"/>
        </w:rPr>
        <w:t>призводить</w:t>
      </w:r>
      <w:r>
        <w:t></w:t>
      </w:r>
      <w:r>
        <w:rPr>
          <w:rFonts w:hint="eastAsia"/>
        </w:rPr>
        <w:t>до</w:t>
      </w:r>
    </w:p>
    <w:p w:rsidR="00815234" w:rsidRDefault="00815234" w:rsidP="00815234">
      <w:r>
        <w:rPr>
          <w:rFonts w:hint="eastAsia"/>
        </w:rPr>
        <w:t>викривлення</w:t>
      </w:r>
      <w:r>
        <w:t></w:t>
      </w:r>
      <w:r>
        <w:t></w:t>
      </w:r>
      <w:r>
        <w:rPr>
          <w:rFonts w:hint="eastAsia"/>
        </w:rPr>
        <w:t>а</w:t>
      </w:r>
      <w:r>
        <w:t></w:t>
      </w:r>
      <w:r>
        <w:rPr>
          <w:rFonts w:hint="eastAsia"/>
        </w:rPr>
        <w:t>подекуди</w:t>
      </w:r>
      <w:r>
        <w:t></w:t>
      </w:r>
      <w:r>
        <w:rPr>
          <w:rFonts w:hint="eastAsia"/>
        </w:rPr>
        <w:t>й</w:t>
      </w:r>
      <w:r>
        <w:t></w:t>
      </w:r>
      <w:r>
        <w:rPr>
          <w:rFonts w:hint="eastAsia"/>
        </w:rPr>
        <w:t>до</w:t>
      </w:r>
      <w:r>
        <w:t></w:t>
      </w:r>
      <w:r>
        <w:rPr>
          <w:rFonts w:hint="eastAsia"/>
        </w:rPr>
        <w:t>руйнації</w:t>
      </w:r>
      <w:r>
        <w:t></w:t>
      </w:r>
      <w:r>
        <w:rPr>
          <w:rFonts w:hint="eastAsia"/>
        </w:rPr>
        <w:t>самої</w:t>
      </w:r>
      <w:r>
        <w:t></w:t>
      </w:r>
      <w:r>
        <w:rPr>
          <w:rFonts w:hint="eastAsia"/>
        </w:rPr>
        <w:t>ідеї</w:t>
      </w:r>
      <w:r>
        <w:t></w:t>
      </w:r>
      <w:r>
        <w:rPr>
          <w:rFonts w:hint="eastAsia"/>
        </w:rPr>
        <w:t>цих</w:t>
      </w:r>
      <w:r>
        <w:t></w:t>
      </w:r>
      <w:r>
        <w:rPr>
          <w:rFonts w:hint="eastAsia"/>
        </w:rPr>
        <w:t>прав</w:t>
      </w:r>
      <w:r>
        <w:t></w:t>
      </w:r>
      <w:r>
        <w:t></w:t>
      </w:r>
      <w:r>
        <w:rPr>
          <w:rFonts w:hint="eastAsia"/>
        </w:rPr>
        <w:t>Проаналізовано</w:t>
      </w:r>
    </w:p>
    <w:p w:rsidR="00815234" w:rsidRDefault="00815234" w:rsidP="00815234">
      <w:r>
        <w:rPr>
          <w:rFonts w:hint="eastAsia"/>
        </w:rPr>
        <w:t>підходи</w:t>
      </w:r>
      <w:r>
        <w:t></w:t>
      </w:r>
      <w:r>
        <w:rPr>
          <w:rFonts w:hint="eastAsia"/>
        </w:rPr>
        <w:t>до</w:t>
      </w:r>
      <w:r>
        <w:t></w:t>
      </w:r>
      <w:r>
        <w:rPr>
          <w:rFonts w:hint="eastAsia"/>
        </w:rPr>
        <w:t>формування</w:t>
      </w:r>
      <w:r>
        <w:t></w:t>
      </w:r>
      <w:r>
        <w:rPr>
          <w:rFonts w:hint="eastAsia"/>
        </w:rPr>
        <w:t>основних</w:t>
      </w:r>
      <w:r>
        <w:t></w:t>
      </w:r>
      <w:r>
        <w:rPr>
          <w:rFonts w:hint="eastAsia"/>
        </w:rPr>
        <w:t>напрямів</w:t>
      </w:r>
      <w:r>
        <w:t></w:t>
      </w:r>
      <w:r>
        <w:t></w:t>
      </w:r>
      <w:r>
        <w:rPr>
          <w:rFonts w:hint="eastAsia"/>
        </w:rPr>
        <w:t>принципів</w:t>
      </w:r>
      <w:r>
        <w:t></w:t>
      </w:r>
      <w:r>
        <w:t></w:t>
      </w:r>
      <w:r>
        <w:rPr>
          <w:rFonts w:hint="eastAsia"/>
        </w:rPr>
        <w:t>соціальної</w:t>
      </w:r>
      <w:r>
        <w:t></w:t>
      </w:r>
      <w:r>
        <w:rPr>
          <w:rFonts w:hint="eastAsia"/>
        </w:rPr>
        <w:t>політики</w:t>
      </w:r>
      <w:r>
        <w:t></w:t>
      </w:r>
      <w:r>
        <w:rPr>
          <w:rFonts w:hint="eastAsia"/>
        </w:rPr>
        <w:t>та</w:t>
      </w:r>
    </w:p>
    <w:p w:rsidR="00815234" w:rsidRDefault="00815234" w:rsidP="00815234">
      <w:r>
        <w:rPr>
          <w:rFonts w:hint="eastAsia"/>
        </w:rPr>
        <w:t>встановлено</w:t>
      </w:r>
      <w:r>
        <w:t></w:t>
      </w:r>
      <w:r>
        <w:t></w:t>
      </w:r>
      <w:r>
        <w:rPr>
          <w:rFonts w:hint="eastAsia"/>
        </w:rPr>
        <w:t>що</w:t>
      </w:r>
      <w:r>
        <w:t></w:t>
      </w:r>
      <w:r>
        <w:rPr>
          <w:rFonts w:hint="eastAsia"/>
        </w:rPr>
        <w:t>перелік</w:t>
      </w:r>
      <w:r>
        <w:t></w:t>
      </w:r>
      <w:r>
        <w:rPr>
          <w:rFonts w:hint="eastAsia"/>
        </w:rPr>
        <w:t>принципів</w:t>
      </w:r>
      <w:r>
        <w:t></w:t>
      </w:r>
      <w:r>
        <w:rPr>
          <w:rFonts w:hint="eastAsia"/>
        </w:rPr>
        <w:t>соціальної</w:t>
      </w:r>
      <w:r>
        <w:t></w:t>
      </w:r>
      <w:r>
        <w:rPr>
          <w:rFonts w:hint="eastAsia"/>
        </w:rPr>
        <w:t>політики</w:t>
      </w:r>
      <w:r>
        <w:t></w:t>
      </w:r>
      <w:r>
        <w:rPr>
          <w:rFonts w:hint="eastAsia"/>
        </w:rPr>
        <w:t>є</w:t>
      </w:r>
      <w:r>
        <w:t></w:t>
      </w:r>
      <w:r>
        <w:rPr>
          <w:rFonts w:hint="eastAsia"/>
        </w:rPr>
        <w:t>залежним</w:t>
      </w:r>
      <w:r>
        <w:t></w:t>
      </w:r>
      <w:r>
        <w:rPr>
          <w:rFonts w:hint="eastAsia"/>
        </w:rPr>
        <w:t>від</w:t>
      </w:r>
    </w:p>
    <w:p w:rsidR="00815234" w:rsidRDefault="00815234" w:rsidP="00815234">
      <w:r>
        <w:rPr>
          <w:rFonts w:hint="eastAsia"/>
        </w:rPr>
        <w:t>відповідної</w:t>
      </w:r>
      <w:r>
        <w:t></w:t>
      </w:r>
      <w:r>
        <w:rPr>
          <w:rFonts w:hint="eastAsia"/>
        </w:rPr>
        <w:t>моделі</w:t>
      </w:r>
      <w:r>
        <w:t></w:t>
      </w:r>
      <w:r>
        <w:rPr>
          <w:rFonts w:hint="eastAsia"/>
        </w:rPr>
        <w:t>такої</w:t>
      </w:r>
      <w:r>
        <w:t></w:t>
      </w:r>
      <w:r>
        <w:rPr>
          <w:rFonts w:hint="eastAsia"/>
        </w:rPr>
        <w:t>політики</w:t>
      </w:r>
      <w:r>
        <w:t></w:t>
      </w:r>
      <w:r>
        <w:t></w:t>
      </w:r>
      <w:r>
        <w:rPr>
          <w:rFonts w:hint="eastAsia"/>
        </w:rPr>
        <w:t>яка</w:t>
      </w:r>
      <w:r>
        <w:t></w:t>
      </w:r>
      <w:r>
        <w:rPr>
          <w:rFonts w:hint="eastAsia"/>
        </w:rPr>
        <w:t>підтримується</w:t>
      </w:r>
      <w:r>
        <w:t></w:t>
      </w:r>
      <w:r>
        <w:rPr>
          <w:rFonts w:hint="eastAsia"/>
        </w:rPr>
        <w:t>тим</w:t>
      </w:r>
      <w:r>
        <w:t></w:t>
      </w:r>
      <w:r>
        <w:rPr>
          <w:rFonts w:hint="eastAsia"/>
        </w:rPr>
        <w:t>або</w:t>
      </w:r>
      <w:r>
        <w:t></w:t>
      </w:r>
      <w:r>
        <w:rPr>
          <w:rFonts w:hint="eastAsia"/>
        </w:rPr>
        <w:t>іншим</w:t>
      </w:r>
      <w:r>
        <w:t></w:t>
      </w:r>
      <w:r>
        <w:rPr>
          <w:rFonts w:hint="eastAsia"/>
        </w:rPr>
        <w:t>автором</w:t>
      </w:r>
      <w:r>
        <w:t></w:t>
      </w:r>
      <w:r>
        <w:t></w:t>
      </w:r>
      <w:r>
        <w:rPr>
          <w:rFonts w:hint="eastAsia"/>
        </w:rPr>
        <w:t>та</w:t>
      </w:r>
    </w:p>
    <w:p w:rsidR="00815234" w:rsidRDefault="00815234" w:rsidP="00815234">
      <w:r>
        <w:rPr>
          <w:rFonts w:hint="eastAsia"/>
        </w:rPr>
        <w:t>що</w:t>
      </w:r>
      <w:r>
        <w:t></w:t>
      </w:r>
      <w:r>
        <w:rPr>
          <w:rFonts w:hint="eastAsia"/>
        </w:rPr>
        <w:t>вони</w:t>
      </w:r>
      <w:r>
        <w:t></w:t>
      </w:r>
      <w:r>
        <w:rPr>
          <w:rFonts w:hint="eastAsia"/>
        </w:rPr>
        <w:t>не</w:t>
      </w:r>
      <w:r>
        <w:t></w:t>
      </w:r>
      <w:r>
        <w:rPr>
          <w:rFonts w:hint="eastAsia"/>
        </w:rPr>
        <w:t>можуть</w:t>
      </w:r>
      <w:r>
        <w:t></w:t>
      </w:r>
      <w:r>
        <w:rPr>
          <w:rFonts w:hint="eastAsia"/>
        </w:rPr>
        <w:t>зводитися</w:t>
      </w:r>
      <w:r>
        <w:t></w:t>
      </w:r>
      <w:r>
        <w:rPr>
          <w:rFonts w:hint="eastAsia"/>
        </w:rPr>
        <w:t>до</w:t>
      </w:r>
      <w:r>
        <w:t></w:t>
      </w:r>
      <w:r>
        <w:rPr>
          <w:rFonts w:hint="eastAsia"/>
        </w:rPr>
        <w:t>рівня</w:t>
      </w:r>
      <w:r>
        <w:t></w:t>
      </w:r>
      <w:r>
        <w:rPr>
          <w:rFonts w:hint="eastAsia"/>
        </w:rPr>
        <w:t>конкретного</w:t>
      </w:r>
      <w:r>
        <w:t></w:t>
      </w:r>
      <w:r>
        <w:t></w:t>
      </w:r>
      <w:r>
        <w:rPr>
          <w:rFonts w:hint="eastAsia"/>
        </w:rPr>
        <w:t>оскільки</w:t>
      </w:r>
      <w:r>
        <w:t></w:t>
      </w:r>
      <w:r>
        <w:rPr>
          <w:rFonts w:hint="eastAsia"/>
        </w:rPr>
        <w:t>в</w:t>
      </w:r>
      <w:r>
        <w:t></w:t>
      </w:r>
      <w:r>
        <w:rPr>
          <w:rFonts w:hint="eastAsia"/>
        </w:rPr>
        <w:t>протилежному</w:t>
      </w:r>
    </w:p>
    <w:p w:rsidR="00815234" w:rsidRDefault="00815234" w:rsidP="00815234">
      <w:r>
        <w:rPr>
          <w:rFonts w:hint="eastAsia"/>
        </w:rPr>
        <w:t>випадку</w:t>
      </w:r>
      <w:r>
        <w:t></w:t>
      </w:r>
      <w:r>
        <w:rPr>
          <w:rFonts w:hint="eastAsia"/>
        </w:rPr>
        <w:t>відбудеться</w:t>
      </w:r>
      <w:r>
        <w:t></w:t>
      </w:r>
      <w:r>
        <w:rPr>
          <w:rFonts w:hint="eastAsia"/>
        </w:rPr>
        <w:t>їх</w:t>
      </w:r>
      <w:r>
        <w:t></w:t>
      </w:r>
      <w:r>
        <w:rPr>
          <w:rFonts w:hint="eastAsia"/>
        </w:rPr>
        <w:t>змішування</w:t>
      </w:r>
      <w:r>
        <w:t></w:t>
      </w:r>
      <w:r>
        <w:rPr>
          <w:rFonts w:hint="eastAsia"/>
        </w:rPr>
        <w:t>із</w:t>
      </w:r>
      <w:r>
        <w:t></w:t>
      </w:r>
      <w:r>
        <w:rPr>
          <w:rFonts w:hint="eastAsia"/>
        </w:rPr>
        <w:t>завданнями</w:t>
      </w:r>
      <w:r>
        <w:t></w:t>
      </w:r>
      <w:r>
        <w:t></w:t>
      </w:r>
      <w:r>
        <w:rPr>
          <w:rFonts w:hint="eastAsia"/>
        </w:rPr>
        <w:t>напрямами</w:t>
      </w:r>
      <w:r>
        <w:t></w:t>
      </w:r>
      <w:r>
        <w:t></w:t>
      </w:r>
      <w:r>
        <w:rPr>
          <w:rFonts w:hint="eastAsia"/>
        </w:rPr>
        <w:t>соціальної</w:t>
      </w:r>
    </w:p>
    <w:p w:rsidR="00815234" w:rsidRDefault="00815234" w:rsidP="00815234">
      <w:r>
        <w:rPr>
          <w:rFonts w:hint="eastAsia"/>
        </w:rPr>
        <w:t>політики</w:t>
      </w:r>
      <w:r>
        <w:t></w:t>
      </w:r>
      <w:r>
        <w:t></w:t>
      </w:r>
      <w:r>
        <w:rPr>
          <w:rFonts w:hint="eastAsia"/>
        </w:rPr>
        <w:t>Наголошено</w:t>
      </w:r>
      <w:r>
        <w:t></w:t>
      </w:r>
      <w:r>
        <w:t></w:t>
      </w:r>
      <w:r>
        <w:rPr>
          <w:rFonts w:hint="eastAsia"/>
        </w:rPr>
        <w:t>що</w:t>
      </w:r>
      <w:r>
        <w:t></w:t>
      </w:r>
      <w:r>
        <w:rPr>
          <w:rFonts w:hint="eastAsia"/>
        </w:rPr>
        <w:t>соціальна</w:t>
      </w:r>
      <w:r>
        <w:t></w:t>
      </w:r>
      <w:r>
        <w:rPr>
          <w:rFonts w:hint="eastAsia"/>
        </w:rPr>
        <w:t>функція</w:t>
      </w:r>
      <w:r>
        <w:t></w:t>
      </w:r>
      <w:r>
        <w:rPr>
          <w:rFonts w:hint="eastAsia"/>
        </w:rPr>
        <w:t>є</w:t>
      </w:r>
      <w:r>
        <w:t></w:t>
      </w:r>
      <w:r>
        <w:rPr>
          <w:rFonts w:hint="eastAsia"/>
        </w:rPr>
        <w:t>наддержавним</w:t>
      </w:r>
      <w:r>
        <w:t></w:t>
      </w:r>
      <w:r>
        <w:rPr>
          <w:rFonts w:hint="eastAsia"/>
        </w:rPr>
        <w:t>утворенням</w:t>
      </w:r>
      <w:r>
        <w:t></w:t>
      </w:r>
      <w:r>
        <w:t></w:t>
      </w:r>
      <w:r>
        <w:rPr>
          <w:rFonts w:hint="eastAsia"/>
        </w:rPr>
        <w:t>у</w:t>
      </w:r>
    </w:p>
    <w:p w:rsidR="00815234" w:rsidRDefault="00815234" w:rsidP="00815234">
      <w:r>
        <w:rPr>
          <w:rFonts w:hint="eastAsia"/>
        </w:rPr>
        <w:t>реалізації</w:t>
      </w:r>
      <w:r>
        <w:t></w:t>
      </w:r>
      <w:r>
        <w:rPr>
          <w:rFonts w:hint="eastAsia"/>
        </w:rPr>
        <w:t>якого</w:t>
      </w:r>
      <w:r>
        <w:t></w:t>
      </w:r>
      <w:r>
        <w:rPr>
          <w:rFonts w:hint="eastAsia"/>
        </w:rPr>
        <w:t>бере</w:t>
      </w:r>
      <w:r>
        <w:t></w:t>
      </w:r>
      <w:r>
        <w:rPr>
          <w:rFonts w:hint="eastAsia"/>
        </w:rPr>
        <w:t>та</w:t>
      </w:r>
      <w:r>
        <w:t></w:t>
      </w:r>
      <w:r>
        <w:rPr>
          <w:rFonts w:hint="eastAsia"/>
        </w:rPr>
        <w:t>має</w:t>
      </w:r>
      <w:r>
        <w:t></w:t>
      </w:r>
      <w:r>
        <w:rPr>
          <w:rFonts w:hint="eastAsia"/>
        </w:rPr>
        <w:t>брати</w:t>
      </w:r>
      <w:r>
        <w:t></w:t>
      </w:r>
      <w:r>
        <w:rPr>
          <w:rFonts w:hint="eastAsia"/>
        </w:rPr>
        <w:t>участь</w:t>
      </w:r>
      <w:r>
        <w:t></w:t>
      </w:r>
      <w:r>
        <w:rPr>
          <w:rFonts w:hint="eastAsia"/>
        </w:rPr>
        <w:t>широке</w:t>
      </w:r>
      <w:r>
        <w:t></w:t>
      </w:r>
      <w:r>
        <w:rPr>
          <w:rFonts w:hint="eastAsia"/>
        </w:rPr>
        <w:t>коло</w:t>
      </w:r>
      <w:r>
        <w:t></w:t>
      </w:r>
      <w:r>
        <w:rPr>
          <w:rFonts w:hint="eastAsia"/>
        </w:rPr>
        <w:t>суб’єктів</w:t>
      </w:r>
      <w:r>
        <w:t></w:t>
      </w:r>
      <w:r>
        <w:t></w:t>
      </w:r>
      <w:r>
        <w:rPr>
          <w:rFonts w:hint="eastAsia"/>
        </w:rPr>
        <w:t>представлених</w:t>
      </w:r>
    </w:p>
    <w:p w:rsidR="00815234" w:rsidRDefault="00815234" w:rsidP="00815234">
      <w:r>
        <w:rPr>
          <w:rFonts w:hint="eastAsia"/>
        </w:rPr>
        <w:t>органами</w:t>
      </w:r>
      <w:r>
        <w:t></w:t>
      </w:r>
      <w:r>
        <w:rPr>
          <w:rFonts w:hint="eastAsia"/>
        </w:rPr>
        <w:t>державної</w:t>
      </w:r>
      <w:r>
        <w:t></w:t>
      </w:r>
      <w:r>
        <w:rPr>
          <w:rFonts w:hint="eastAsia"/>
        </w:rPr>
        <w:t>влади</w:t>
      </w:r>
      <w:r>
        <w:t></w:t>
      </w:r>
      <w:r>
        <w:t></w:t>
      </w:r>
      <w:r>
        <w:rPr>
          <w:rFonts w:hint="eastAsia"/>
        </w:rPr>
        <w:t>органами</w:t>
      </w:r>
      <w:r>
        <w:t></w:t>
      </w:r>
      <w:r>
        <w:rPr>
          <w:rFonts w:hint="eastAsia"/>
        </w:rPr>
        <w:t>місцевого</w:t>
      </w:r>
      <w:r>
        <w:t></w:t>
      </w:r>
      <w:r>
        <w:rPr>
          <w:rFonts w:hint="eastAsia"/>
        </w:rPr>
        <w:t>самоврядування</w:t>
      </w:r>
      <w:r>
        <w:t></w:t>
      </w:r>
      <w:r>
        <w:t></w:t>
      </w:r>
      <w:r>
        <w:rPr>
          <w:rFonts w:hint="eastAsia"/>
        </w:rPr>
        <w:t>органами</w:t>
      </w:r>
    </w:p>
    <w:p w:rsidR="00815234" w:rsidRDefault="00815234" w:rsidP="00815234">
      <w:r>
        <w:rPr>
          <w:rFonts w:hint="eastAsia"/>
        </w:rPr>
        <w:t>влади</w:t>
      </w:r>
      <w:r>
        <w:t></w:t>
      </w:r>
      <w:r>
        <w:rPr>
          <w:rFonts w:hint="eastAsia"/>
        </w:rPr>
        <w:t>АР</w:t>
      </w:r>
      <w:r>
        <w:t></w:t>
      </w:r>
      <w:r>
        <w:rPr>
          <w:rFonts w:hint="eastAsia"/>
        </w:rPr>
        <w:t>Крим</w:t>
      </w:r>
      <w:r>
        <w:t></w:t>
      </w:r>
      <w:r>
        <w:t></w:t>
      </w:r>
      <w:r>
        <w:rPr>
          <w:rFonts w:hint="eastAsia"/>
        </w:rPr>
        <w:t>суб’єктами</w:t>
      </w:r>
      <w:r>
        <w:t></w:t>
      </w:r>
      <w:r>
        <w:rPr>
          <w:rFonts w:hint="eastAsia"/>
        </w:rPr>
        <w:t>делегованих</w:t>
      </w:r>
      <w:r>
        <w:t></w:t>
      </w:r>
      <w:r>
        <w:rPr>
          <w:rFonts w:hint="eastAsia"/>
        </w:rPr>
        <w:t>повноважень</w:t>
      </w:r>
      <w:r>
        <w:t></w:t>
      </w:r>
    </w:p>
    <w:p w:rsidR="00815234" w:rsidRDefault="00815234" w:rsidP="00815234">
      <w:r>
        <w:rPr>
          <w:rFonts w:hint="eastAsia"/>
        </w:rPr>
        <w:t>Критичному</w:t>
      </w:r>
      <w:r>
        <w:t></w:t>
      </w:r>
      <w:r>
        <w:rPr>
          <w:rFonts w:hint="eastAsia"/>
        </w:rPr>
        <w:t>аналізу</w:t>
      </w:r>
      <w:r>
        <w:t></w:t>
      </w:r>
      <w:r>
        <w:rPr>
          <w:rFonts w:hint="eastAsia"/>
        </w:rPr>
        <w:t>піддано</w:t>
      </w:r>
      <w:r>
        <w:t></w:t>
      </w:r>
      <w:r>
        <w:rPr>
          <w:rFonts w:hint="eastAsia"/>
        </w:rPr>
        <w:t>існуючі</w:t>
      </w:r>
      <w:r>
        <w:t></w:t>
      </w:r>
      <w:r>
        <w:rPr>
          <w:rFonts w:hint="eastAsia"/>
        </w:rPr>
        <w:t>в</w:t>
      </w:r>
      <w:r>
        <w:t></w:t>
      </w:r>
      <w:r>
        <w:rPr>
          <w:rFonts w:hint="eastAsia"/>
        </w:rPr>
        <w:t>науковій</w:t>
      </w:r>
      <w:r>
        <w:t></w:t>
      </w:r>
      <w:r>
        <w:rPr>
          <w:rFonts w:hint="eastAsia"/>
        </w:rPr>
        <w:t>літературі</w:t>
      </w:r>
      <w:r>
        <w:t></w:t>
      </w:r>
      <w:r>
        <w:rPr>
          <w:rFonts w:hint="eastAsia"/>
        </w:rPr>
        <w:t>підходи</w:t>
      </w:r>
      <w:r>
        <w:t></w:t>
      </w:r>
      <w:r>
        <w:rPr>
          <w:rFonts w:hint="eastAsia"/>
        </w:rPr>
        <w:t>до</w:t>
      </w:r>
    </w:p>
    <w:p w:rsidR="00815234" w:rsidRDefault="00815234" w:rsidP="00815234">
      <w:r>
        <w:rPr>
          <w:rFonts w:hint="eastAsia"/>
        </w:rPr>
        <w:t>визначення</w:t>
      </w:r>
      <w:r>
        <w:t></w:t>
      </w:r>
      <w:r>
        <w:rPr>
          <w:rFonts w:hint="eastAsia"/>
        </w:rPr>
        <w:t>категорії</w:t>
      </w:r>
      <w:r>
        <w:t></w:t>
      </w:r>
      <w:r>
        <w:t></w:t>
      </w:r>
      <w:r>
        <w:rPr>
          <w:rFonts w:hint="eastAsia"/>
        </w:rPr>
        <w:t>принципи</w:t>
      </w:r>
      <w:r>
        <w:t></w:t>
      </w:r>
      <w:r>
        <w:rPr>
          <w:rFonts w:hint="eastAsia"/>
        </w:rPr>
        <w:t>соціальної</w:t>
      </w:r>
      <w:r>
        <w:t></w:t>
      </w:r>
      <w:r>
        <w:rPr>
          <w:rFonts w:hint="eastAsia"/>
        </w:rPr>
        <w:t>держави</w:t>
      </w:r>
      <w:r>
        <w:t></w:t>
      </w:r>
      <w:r>
        <w:t></w:t>
      </w:r>
      <w:r>
        <w:rPr>
          <w:rFonts w:hint="eastAsia"/>
        </w:rPr>
        <w:t>та</w:t>
      </w:r>
      <w:r>
        <w:t></w:t>
      </w:r>
      <w:r>
        <w:rPr>
          <w:rFonts w:hint="eastAsia"/>
        </w:rPr>
        <w:t>зауважено</w:t>
      </w:r>
      <w:r>
        <w:t></w:t>
      </w:r>
      <w:r>
        <w:t></w:t>
      </w:r>
      <w:r>
        <w:rPr>
          <w:rFonts w:hint="eastAsia"/>
        </w:rPr>
        <w:t>що</w:t>
      </w:r>
      <w:r>
        <w:t></w:t>
      </w:r>
      <w:r>
        <w:rPr>
          <w:rFonts w:hint="eastAsia"/>
        </w:rPr>
        <w:t>останні</w:t>
      </w:r>
    </w:p>
    <w:p w:rsidR="00815234" w:rsidRDefault="00815234" w:rsidP="00815234">
      <w:r>
        <w:rPr>
          <w:rFonts w:hint="eastAsia"/>
        </w:rPr>
        <w:t>можуть</w:t>
      </w:r>
      <w:r>
        <w:t></w:t>
      </w:r>
      <w:r>
        <w:rPr>
          <w:rFonts w:hint="eastAsia"/>
        </w:rPr>
        <w:t>існувати</w:t>
      </w:r>
      <w:r>
        <w:t></w:t>
      </w:r>
      <w:r>
        <w:rPr>
          <w:rFonts w:hint="eastAsia"/>
        </w:rPr>
        <w:t>і</w:t>
      </w:r>
      <w:r>
        <w:t></w:t>
      </w:r>
      <w:r>
        <w:rPr>
          <w:rFonts w:hint="eastAsia"/>
        </w:rPr>
        <w:t>реально</w:t>
      </w:r>
      <w:r>
        <w:t></w:t>
      </w:r>
      <w:r>
        <w:rPr>
          <w:rFonts w:hint="eastAsia"/>
        </w:rPr>
        <w:t>існують</w:t>
      </w:r>
      <w:r>
        <w:t></w:t>
      </w:r>
      <w:r>
        <w:rPr>
          <w:rFonts w:hint="eastAsia"/>
        </w:rPr>
        <w:t>як</w:t>
      </w:r>
      <w:r>
        <w:t></w:t>
      </w:r>
      <w:r>
        <w:rPr>
          <w:rFonts w:hint="eastAsia"/>
        </w:rPr>
        <w:t>на</w:t>
      </w:r>
      <w:r>
        <w:t></w:t>
      </w:r>
      <w:r>
        <w:rPr>
          <w:rFonts w:hint="eastAsia"/>
        </w:rPr>
        <w:t>рівні</w:t>
      </w:r>
      <w:r>
        <w:t></w:t>
      </w:r>
      <w:r>
        <w:rPr>
          <w:rFonts w:hint="eastAsia"/>
        </w:rPr>
        <w:t>конкретних</w:t>
      </w:r>
      <w:r>
        <w:t></w:t>
      </w:r>
      <w:r>
        <w:rPr>
          <w:rFonts w:hint="eastAsia"/>
        </w:rPr>
        <w:t>норм</w:t>
      </w:r>
      <w:r>
        <w:t></w:t>
      </w:r>
      <w:r>
        <w:rPr>
          <w:rFonts w:hint="eastAsia"/>
        </w:rPr>
        <w:t>права</w:t>
      </w:r>
      <w:r>
        <w:t></w:t>
      </w:r>
      <w:r>
        <w:t></w:t>
      </w:r>
      <w:r>
        <w:rPr>
          <w:rFonts w:hint="eastAsia"/>
        </w:rPr>
        <w:t>так</w:t>
      </w:r>
      <w:r>
        <w:t></w:t>
      </w:r>
      <w:r>
        <w:rPr>
          <w:rFonts w:hint="eastAsia"/>
        </w:rPr>
        <w:t>і</w:t>
      </w:r>
      <w:r>
        <w:t></w:t>
      </w:r>
      <w:r>
        <w:rPr>
          <w:rFonts w:hint="eastAsia"/>
        </w:rPr>
        <w:t>на</w:t>
      </w:r>
    </w:p>
    <w:p w:rsidR="00815234" w:rsidRDefault="00815234" w:rsidP="00815234">
      <w:r>
        <w:rPr>
          <w:rFonts w:hint="eastAsia"/>
        </w:rPr>
        <w:t>рівні</w:t>
      </w:r>
      <w:r>
        <w:t></w:t>
      </w:r>
      <w:r>
        <w:rPr>
          <w:rFonts w:hint="eastAsia"/>
        </w:rPr>
        <w:t>теорій</w:t>
      </w:r>
      <w:r>
        <w:t></w:t>
      </w:r>
      <w:r>
        <w:rPr>
          <w:rFonts w:hint="eastAsia"/>
        </w:rPr>
        <w:t>та</w:t>
      </w:r>
      <w:r>
        <w:t></w:t>
      </w:r>
      <w:r>
        <w:rPr>
          <w:rFonts w:hint="eastAsia"/>
        </w:rPr>
        <w:t>ідей</w:t>
      </w:r>
      <w:r>
        <w:t></w:t>
      </w:r>
      <w:r>
        <w:t></w:t>
      </w:r>
      <w:r>
        <w:rPr>
          <w:rFonts w:hint="eastAsia"/>
        </w:rPr>
        <w:t>закладаючи</w:t>
      </w:r>
      <w:r>
        <w:t></w:t>
      </w:r>
      <w:r>
        <w:rPr>
          <w:rFonts w:hint="eastAsia"/>
        </w:rPr>
        <w:t>необхідну</w:t>
      </w:r>
      <w:r>
        <w:t></w:t>
      </w:r>
      <w:r>
        <w:rPr>
          <w:rFonts w:hint="eastAsia"/>
        </w:rPr>
        <w:t>теоретичну</w:t>
      </w:r>
      <w:r>
        <w:t></w:t>
      </w:r>
      <w:r>
        <w:rPr>
          <w:rFonts w:hint="eastAsia"/>
        </w:rPr>
        <w:t>і</w:t>
      </w:r>
      <w:r>
        <w:t></w:t>
      </w:r>
      <w:r>
        <w:rPr>
          <w:rFonts w:hint="eastAsia"/>
        </w:rPr>
        <w:t>юридичну</w:t>
      </w:r>
      <w:r>
        <w:t></w:t>
      </w:r>
      <w:r>
        <w:rPr>
          <w:rFonts w:hint="eastAsia"/>
        </w:rPr>
        <w:t>базу</w:t>
      </w:r>
      <w:r>
        <w:t></w:t>
      </w:r>
      <w:r>
        <w:rPr>
          <w:rFonts w:hint="eastAsia"/>
        </w:rPr>
        <w:t>для</w:t>
      </w:r>
    </w:p>
    <w:p w:rsidR="00815234" w:rsidRDefault="00815234" w:rsidP="00815234">
      <w:r>
        <w:rPr>
          <w:rFonts w:hint="eastAsia"/>
        </w:rPr>
        <w:t>становлення</w:t>
      </w:r>
      <w:r>
        <w:t></w:t>
      </w:r>
      <w:r>
        <w:rPr>
          <w:rFonts w:hint="eastAsia"/>
        </w:rPr>
        <w:t>і</w:t>
      </w:r>
      <w:r>
        <w:t></w:t>
      </w:r>
      <w:r>
        <w:rPr>
          <w:rFonts w:hint="eastAsia"/>
        </w:rPr>
        <w:t>розвитку</w:t>
      </w:r>
      <w:r>
        <w:t></w:t>
      </w:r>
      <w:r>
        <w:rPr>
          <w:rFonts w:hint="eastAsia"/>
        </w:rPr>
        <w:t>держави</w:t>
      </w:r>
      <w:r>
        <w:t></w:t>
      </w:r>
      <w:r>
        <w:rPr>
          <w:rFonts w:hint="eastAsia"/>
        </w:rPr>
        <w:t>названого</w:t>
      </w:r>
      <w:r>
        <w:t></w:t>
      </w:r>
      <w:r>
        <w:rPr>
          <w:rFonts w:hint="eastAsia"/>
        </w:rPr>
        <w:t>типу</w:t>
      </w:r>
      <w:r>
        <w:t></w:t>
      </w:r>
      <w:r>
        <w:t></w:t>
      </w:r>
      <w:r>
        <w:rPr>
          <w:rFonts w:hint="eastAsia"/>
        </w:rPr>
        <w:t>Зроблено</w:t>
      </w:r>
      <w:r>
        <w:t></w:t>
      </w:r>
      <w:r>
        <w:rPr>
          <w:rFonts w:hint="eastAsia"/>
        </w:rPr>
        <w:t>висновок</w:t>
      </w:r>
      <w:r>
        <w:t></w:t>
      </w:r>
      <w:r>
        <w:t></w:t>
      </w:r>
      <w:r>
        <w:rPr>
          <w:rFonts w:hint="eastAsia"/>
        </w:rPr>
        <w:t>що</w:t>
      </w:r>
    </w:p>
    <w:p w:rsidR="00815234" w:rsidRDefault="00815234" w:rsidP="00815234">
      <w:r>
        <w:rPr>
          <w:rFonts w:hint="eastAsia"/>
        </w:rPr>
        <w:t>принципи</w:t>
      </w:r>
      <w:r>
        <w:t></w:t>
      </w:r>
      <w:r>
        <w:rPr>
          <w:rFonts w:hint="eastAsia"/>
        </w:rPr>
        <w:t>соціальної</w:t>
      </w:r>
      <w:r>
        <w:t></w:t>
      </w:r>
      <w:r>
        <w:rPr>
          <w:rFonts w:hint="eastAsia"/>
        </w:rPr>
        <w:t>держави</w:t>
      </w:r>
      <w:r>
        <w:t></w:t>
      </w:r>
      <w:r>
        <w:rPr>
          <w:rFonts w:hint="eastAsia"/>
        </w:rPr>
        <w:t>за</w:t>
      </w:r>
      <w:r>
        <w:t></w:t>
      </w:r>
      <w:r>
        <w:rPr>
          <w:rFonts w:hint="eastAsia"/>
        </w:rPr>
        <w:t>своїм</w:t>
      </w:r>
      <w:r>
        <w:t></w:t>
      </w:r>
      <w:r>
        <w:rPr>
          <w:rFonts w:hint="eastAsia"/>
        </w:rPr>
        <w:t>значенням</w:t>
      </w:r>
      <w:r>
        <w:t></w:t>
      </w:r>
      <w:r>
        <w:rPr>
          <w:rFonts w:hint="eastAsia"/>
        </w:rPr>
        <w:t>для</w:t>
      </w:r>
      <w:r>
        <w:t></w:t>
      </w:r>
      <w:r>
        <w:rPr>
          <w:rFonts w:hint="eastAsia"/>
        </w:rPr>
        <w:t>держави</w:t>
      </w:r>
      <w:r>
        <w:t></w:t>
      </w:r>
      <w:r>
        <w:rPr>
          <w:rFonts w:hint="eastAsia"/>
        </w:rPr>
        <w:t>як</w:t>
      </w:r>
      <w:r>
        <w:t></w:t>
      </w:r>
      <w:r>
        <w:rPr>
          <w:rFonts w:hint="eastAsia"/>
        </w:rPr>
        <w:t>такої</w:t>
      </w:r>
      <w:r>
        <w:t></w:t>
      </w:r>
      <w:r>
        <w:rPr>
          <w:rFonts w:hint="eastAsia"/>
        </w:rPr>
        <w:t>не</w:t>
      </w:r>
      <w:r>
        <w:t></w:t>
      </w:r>
      <w:r>
        <w:rPr>
          <w:rFonts w:hint="eastAsia"/>
        </w:rPr>
        <w:t>є</w:t>
      </w:r>
    </w:p>
    <w:p w:rsidR="00815234" w:rsidRDefault="00815234" w:rsidP="00815234">
      <w:r>
        <w:rPr>
          <w:rFonts w:hint="eastAsia"/>
        </w:rPr>
        <w:t>однопорядковими</w:t>
      </w:r>
      <w:r>
        <w:t></w:t>
      </w:r>
      <w:r>
        <w:t></w:t>
      </w:r>
      <w:r>
        <w:rPr>
          <w:rFonts w:hint="eastAsia"/>
        </w:rPr>
        <w:t>Окремим</w:t>
      </w:r>
      <w:r>
        <w:t></w:t>
      </w:r>
      <w:r>
        <w:rPr>
          <w:rFonts w:hint="eastAsia"/>
        </w:rPr>
        <w:t>із</w:t>
      </w:r>
      <w:r>
        <w:t></w:t>
      </w:r>
      <w:r>
        <w:rPr>
          <w:rFonts w:hint="eastAsia"/>
        </w:rPr>
        <w:t>них</w:t>
      </w:r>
      <w:r>
        <w:t></w:t>
      </w:r>
      <w:r>
        <w:rPr>
          <w:rFonts w:hint="eastAsia"/>
        </w:rPr>
        <w:t>притаманне</w:t>
      </w:r>
      <w:r>
        <w:t></w:t>
      </w:r>
      <w:r>
        <w:rPr>
          <w:rFonts w:hint="eastAsia"/>
        </w:rPr>
        <w:t>щодо</w:t>
      </w:r>
      <w:r>
        <w:t></w:t>
      </w:r>
      <w:r>
        <w:rPr>
          <w:rFonts w:hint="eastAsia"/>
        </w:rPr>
        <w:t>соціальної</w:t>
      </w:r>
      <w:r>
        <w:t></w:t>
      </w:r>
      <w:r>
        <w:rPr>
          <w:rFonts w:hint="eastAsia"/>
        </w:rPr>
        <w:t>держави</w:t>
      </w:r>
      <w:r>
        <w:t></w:t>
      </w:r>
      <w:r>
        <w:rPr>
          <w:rFonts w:hint="eastAsia"/>
        </w:rPr>
        <w:t>більш</w:t>
      </w:r>
    </w:p>
    <w:p w:rsidR="00815234" w:rsidRDefault="00815234" w:rsidP="00815234">
      <w:r>
        <w:rPr>
          <w:rFonts w:hint="eastAsia"/>
        </w:rPr>
        <w:t>загальне</w:t>
      </w:r>
      <w:r>
        <w:t></w:t>
      </w:r>
      <w:r>
        <w:rPr>
          <w:rFonts w:hint="eastAsia"/>
        </w:rPr>
        <w:t>становище</w:t>
      </w:r>
      <w:r>
        <w:t></w:t>
      </w:r>
      <w:r>
        <w:t></w:t>
      </w:r>
      <w:r>
        <w:rPr>
          <w:rFonts w:hint="eastAsia"/>
        </w:rPr>
        <w:t>а</w:t>
      </w:r>
      <w:r>
        <w:t></w:t>
      </w:r>
      <w:r>
        <w:rPr>
          <w:rFonts w:hint="eastAsia"/>
        </w:rPr>
        <w:t>інші</w:t>
      </w:r>
      <w:r>
        <w:t></w:t>
      </w:r>
      <w:r>
        <w:rPr>
          <w:rFonts w:hint="eastAsia"/>
        </w:rPr>
        <w:t>знаходять</w:t>
      </w:r>
      <w:r>
        <w:t></w:t>
      </w:r>
      <w:r>
        <w:rPr>
          <w:rFonts w:hint="eastAsia"/>
        </w:rPr>
        <w:t>вияв</w:t>
      </w:r>
      <w:r>
        <w:t></w:t>
      </w:r>
      <w:r>
        <w:rPr>
          <w:rFonts w:hint="eastAsia"/>
        </w:rPr>
        <w:t>переважно</w:t>
      </w:r>
      <w:r>
        <w:t></w:t>
      </w:r>
      <w:r>
        <w:rPr>
          <w:rFonts w:hint="eastAsia"/>
        </w:rPr>
        <w:t>на</w:t>
      </w:r>
      <w:r>
        <w:t></w:t>
      </w:r>
      <w:r>
        <w:rPr>
          <w:rFonts w:hint="eastAsia"/>
        </w:rPr>
        <w:t>етапі</w:t>
      </w:r>
      <w:r>
        <w:t></w:t>
      </w:r>
      <w:r>
        <w:rPr>
          <w:rFonts w:hint="eastAsia"/>
        </w:rPr>
        <w:t>виконання</w:t>
      </w:r>
      <w:r>
        <w:t></w:t>
      </w:r>
      <w:r>
        <w:rPr>
          <w:rFonts w:hint="eastAsia"/>
        </w:rPr>
        <w:t>її</w:t>
      </w:r>
    </w:p>
    <w:p w:rsidR="00815234" w:rsidRDefault="00815234" w:rsidP="00815234">
      <w:r>
        <w:rPr>
          <w:rFonts w:hint="eastAsia"/>
        </w:rPr>
        <w:t>окремих</w:t>
      </w:r>
      <w:r>
        <w:t></w:t>
      </w:r>
      <w:r>
        <w:rPr>
          <w:rFonts w:hint="eastAsia"/>
        </w:rPr>
        <w:t>завдань</w:t>
      </w:r>
      <w:r>
        <w:t></w:t>
      </w:r>
      <w:r>
        <w:t></w:t>
      </w:r>
      <w:r>
        <w:rPr>
          <w:rFonts w:hint="eastAsia"/>
        </w:rPr>
        <w:t>Дана</w:t>
      </w:r>
      <w:r>
        <w:t></w:t>
      </w:r>
      <w:r>
        <w:rPr>
          <w:rFonts w:hint="eastAsia"/>
        </w:rPr>
        <w:t>ситуація</w:t>
      </w:r>
      <w:r>
        <w:t></w:t>
      </w:r>
      <w:r>
        <w:rPr>
          <w:rFonts w:hint="eastAsia"/>
        </w:rPr>
        <w:t>є</w:t>
      </w:r>
      <w:r>
        <w:t></w:t>
      </w:r>
      <w:r>
        <w:rPr>
          <w:rFonts w:hint="eastAsia"/>
        </w:rPr>
        <w:t>природною</w:t>
      </w:r>
      <w:r>
        <w:t></w:t>
      </w:r>
      <w:r>
        <w:t></w:t>
      </w:r>
      <w:r>
        <w:rPr>
          <w:rFonts w:hint="eastAsia"/>
        </w:rPr>
        <w:t>адже</w:t>
      </w:r>
      <w:r>
        <w:t></w:t>
      </w:r>
      <w:r>
        <w:rPr>
          <w:rFonts w:hint="eastAsia"/>
        </w:rPr>
        <w:t>очевидним</w:t>
      </w:r>
      <w:r>
        <w:t></w:t>
      </w:r>
      <w:r>
        <w:rPr>
          <w:rFonts w:hint="eastAsia"/>
        </w:rPr>
        <w:t>є</w:t>
      </w:r>
      <w:r>
        <w:t></w:t>
      </w:r>
      <w:r>
        <w:rPr>
          <w:rFonts w:hint="eastAsia"/>
        </w:rPr>
        <w:t>той</w:t>
      </w:r>
      <w:r>
        <w:t></w:t>
      </w:r>
      <w:r>
        <w:rPr>
          <w:rFonts w:hint="eastAsia"/>
        </w:rPr>
        <w:t>факт</w:t>
      </w:r>
      <w:r>
        <w:t></w:t>
      </w:r>
      <w:r>
        <w:t></w:t>
      </w:r>
      <w:r>
        <w:rPr>
          <w:rFonts w:hint="eastAsia"/>
        </w:rPr>
        <w:t>що</w:t>
      </w:r>
    </w:p>
    <w:p w:rsidR="00815234" w:rsidRDefault="00815234" w:rsidP="00815234">
      <w:r>
        <w:rPr>
          <w:rFonts w:hint="eastAsia"/>
        </w:rPr>
        <w:t>соціальна</w:t>
      </w:r>
      <w:r>
        <w:t></w:t>
      </w:r>
      <w:r>
        <w:rPr>
          <w:rFonts w:hint="eastAsia"/>
        </w:rPr>
        <w:t>держава</w:t>
      </w:r>
      <w:r>
        <w:t></w:t>
      </w:r>
      <w:r>
        <w:rPr>
          <w:rFonts w:hint="eastAsia"/>
        </w:rPr>
        <w:t>формується</w:t>
      </w:r>
      <w:r>
        <w:t></w:t>
      </w:r>
      <w:r>
        <w:rPr>
          <w:rFonts w:hint="eastAsia"/>
        </w:rPr>
        <w:t>під</w:t>
      </w:r>
      <w:r>
        <w:t></w:t>
      </w:r>
      <w:r>
        <w:rPr>
          <w:rFonts w:hint="eastAsia"/>
        </w:rPr>
        <w:t>дією</w:t>
      </w:r>
      <w:r>
        <w:t></w:t>
      </w:r>
      <w:r>
        <w:rPr>
          <w:rFonts w:hint="eastAsia"/>
        </w:rPr>
        <w:t>одних</w:t>
      </w:r>
      <w:r>
        <w:t></w:t>
      </w:r>
      <w:r>
        <w:rPr>
          <w:rFonts w:hint="eastAsia"/>
        </w:rPr>
        <w:t>вихідних</w:t>
      </w:r>
      <w:r>
        <w:t></w:t>
      </w:r>
      <w:r>
        <w:rPr>
          <w:rFonts w:hint="eastAsia"/>
        </w:rPr>
        <w:t>положень</w:t>
      </w:r>
      <w:r>
        <w:t></w:t>
      </w:r>
      <w:r>
        <w:t></w:t>
      </w:r>
      <w:r>
        <w:rPr>
          <w:rFonts w:hint="eastAsia"/>
        </w:rPr>
        <w:t>а</w:t>
      </w:r>
    </w:p>
    <w:p w:rsidR="00815234" w:rsidRDefault="00815234" w:rsidP="00815234">
      <w:r>
        <w:t></w:t>
      </w:r>
      <w:r>
        <w:t></w:t>
      </w:r>
      <w:r>
        <w:t></w:t>
      </w:r>
    </w:p>
    <w:p w:rsidR="00815234" w:rsidRDefault="00815234" w:rsidP="00815234">
      <w:r>
        <w:rPr>
          <w:rFonts w:hint="eastAsia"/>
        </w:rPr>
        <w:t>функціонує</w:t>
      </w:r>
      <w:r>
        <w:t></w:t>
      </w:r>
      <w:r>
        <w:rPr>
          <w:rFonts w:hint="eastAsia"/>
        </w:rPr>
        <w:t>частково</w:t>
      </w:r>
      <w:r>
        <w:t></w:t>
      </w:r>
      <w:r>
        <w:rPr>
          <w:rFonts w:hint="eastAsia"/>
        </w:rPr>
        <w:t>під</w:t>
      </w:r>
      <w:r>
        <w:t></w:t>
      </w:r>
      <w:r>
        <w:rPr>
          <w:rFonts w:hint="eastAsia"/>
        </w:rPr>
        <w:t>дією</w:t>
      </w:r>
      <w:r>
        <w:t></w:t>
      </w:r>
      <w:r>
        <w:rPr>
          <w:rFonts w:hint="eastAsia"/>
        </w:rPr>
        <w:t>інших</w:t>
      </w:r>
      <w:r>
        <w:t></w:t>
      </w:r>
      <w:r>
        <w:t></w:t>
      </w:r>
      <w:r>
        <w:rPr>
          <w:rFonts w:hint="eastAsia"/>
        </w:rPr>
        <w:t>Виділено</w:t>
      </w:r>
      <w:r>
        <w:t></w:t>
      </w:r>
      <w:r>
        <w:rPr>
          <w:rFonts w:hint="eastAsia"/>
        </w:rPr>
        <w:t>та</w:t>
      </w:r>
      <w:r>
        <w:t></w:t>
      </w:r>
      <w:r>
        <w:rPr>
          <w:rFonts w:hint="eastAsia"/>
        </w:rPr>
        <w:t>детально</w:t>
      </w:r>
      <w:r>
        <w:t></w:t>
      </w:r>
      <w:r>
        <w:rPr>
          <w:rFonts w:hint="eastAsia"/>
        </w:rPr>
        <w:t>розглянуто</w:t>
      </w:r>
    </w:p>
    <w:p w:rsidR="00815234" w:rsidRDefault="00815234" w:rsidP="00815234">
      <w:r>
        <w:rPr>
          <w:rFonts w:hint="eastAsia"/>
        </w:rPr>
        <w:t>соціальні</w:t>
      </w:r>
      <w:r>
        <w:t></w:t>
      </w:r>
      <w:r>
        <w:rPr>
          <w:rFonts w:hint="eastAsia"/>
        </w:rPr>
        <w:t>та</w:t>
      </w:r>
      <w:r>
        <w:t></w:t>
      </w:r>
      <w:r>
        <w:rPr>
          <w:rFonts w:hint="eastAsia"/>
        </w:rPr>
        <w:t>універсальні</w:t>
      </w:r>
      <w:r>
        <w:t></w:t>
      </w:r>
      <w:r>
        <w:rPr>
          <w:rFonts w:hint="eastAsia"/>
        </w:rPr>
        <w:t>принципи</w:t>
      </w:r>
      <w:r>
        <w:t></w:t>
      </w:r>
      <w:r>
        <w:t></w:t>
      </w:r>
      <w:r>
        <w:rPr>
          <w:rFonts w:hint="eastAsia"/>
        </w:rPr>
        <w:t>Наголошено</w:t>
      </w:r>
      <w:r>
        <w:t></w:t>
      </w:r>
      <w:r>
        <w:t></w:t>
      </w:r>
      <w:r>
        <w:rPr>
          <w:rFonts w:hint="eastAsia"/>
        </w:rPr>
        <w:t>що</w:t>
      </w:r>
      <w:r>
        <w:t></w:t>
      </w:r>
      <w:r>
        <w:rPr>
          <w:rFonts w:hint="eastAsia"/>
        </w:rPr>
        <w:t>у</w:t>
      </w:r>
      <w:r>
        <w:t></w:t>
      </w:r>
      <w:r>
        <w:rPr>
          <w:rFonts w:hint="eastAsia"/>
        </w:rPr>
        <w:t>зв’язку</w:t>
      </w:r>
      <w:r>
        <w:t></w:t>
      </w:r>
      <w:r>
        <w:rPr>
          <w:rFonts w:hint="eastAsia"/>
        </w:rPr>
        <w:t>з</w:t>
      </w:r>
      <w:r>
        <w:t></w:t>
      </w:r>
      <w:r>
        <w:rPr>
          <w:rFonts w:hint="eastAsia"/>
        </w:rPr>
        <w:t>тісною</w:t>
      </w:r>
    </w:p>
    <w:p w:rsidR="00815234" w:rsidRDefault="00815234" w:rsidP="00815234">
      <w:r>
        <w:rPr>
          <w:rFonts w:hint="eastAsia"/>
        </w:rPr>
        <w:t>взаємодією</w:t>
      </w:r>
      <w:r>
        <w:t></w:t>
      </w:r>
      <w:r>
        <w:rPr>
          <w:rFonts w:hint="eastAsia"/>
        </w:rPr>
        <w:t>соціальної</w:t>
      </w:r>
      <w:r>
        <w:t></w:t>
      </w:r>
      <w:r>
        <w:rPr>
          <w:rFonts w:hint="eastAsia"/>
        </w:rPr>
        <w:t>держави</w:t>
      </w:r>
      <w:r>
        <w:t></w:t>
      </w:r>
      <w:r>
        <w:rPr>
          <w:rFonts w:hint="eastAsia"/>
        </w:rPr>
        <w:t>із</w:t>
      </w:r>
      <w:r>
        <w:t></w:t>
      </w:r>
      <w:r>
        <w:rPr>
          <w:rFonts w:hint="eastAsia"/>
        </w:rPr>
        <w:t>демократичною</w:t>
      </w:r>
      <w:r>
        <w:t></w:t>
      </w:r>
      <w:r>
        <w:rPr>
          <w:rFonts w:hint="eastAsia"/>
        </w:rPr>
        <w:t>і</w:t>
      </w:r>
      <w:r>
        <w:t></w:t>
      </w:r>
      <w:r>
        <w:rPr>
          <w:rFonts w:hint="eastAsia"/>
        </w:rPr>
        <w:t>правовою</w:t>
      </w:r>
      <w:r>
        <w:t></w:t>
      </w:r>
      <w:r>
        <w:rPr>
          <w:rFonts w:hint="eastAsia"/>
        </w:rPr>
        <w:t>державами</w:t>
      </w:r>
      <w:r>
        <w:t></w:t>
      </w:r>
    </w:p>
    <w:p w:rsidR="00815234" w:rsidRDefault="00815234" w:rsidP="00815234">
      <w:r>
        <w:rPr>
          <w:rFonts w:hint="eastAsia"/>
        </w:rPr>
        <w:t>універсальні</w:t>
      </w:r>
      <w:r>
        <w:t></w:t>
      </w:r>
      <w:r>
        <w:rPr>
          <w:rFonts w:hint="eastAsia"/>
        </w:rPr>
        <w:t>принципи</w:t>
      </w:r>
      <w:r>
        <w:t></w:t>
      </w:r>
      <w:r>
        <w:rPr>
          <w:rFonts w:hint="eastAsia"/>
        </w:rPr>
        <w:t>цілком</w:t>
      </w:r>
      <w:r>
        <w:t></w:t>
      </w:r>
      <w:r>
        <w:rPr>
          <w:rFonts w:hint="eastAsia"/>
        </w:rPr>
        <w:t>можуть</w:t>
      </w:r>
      <w:r>
        <w:t></w:t>
      </w:r>
      <w:r>
        <w:rPr>
          <w:rFonts w:hint="eastAsia"/>
        </w:rPr>
        <w:t>бути</w:t>
      </w:r>
      <w:r>
        <w:t></w:t>
      </w:r>
      <w:r>
        <w:rPr>
          <w:rFonts w:hint="eastAsia"/>
        </w:rPr>
        <w:t>застосованими</w:t>
      </w:r>
      <w:r>
        <w:t></w:t>
      </w:r>
      <w:r>
        <w:rPr>
          <w:rFonts w:hint="eastAsia"/>
        </w:rPr>
        <w:t>і</w:t>
      </w:r>
      <w:r>
        <w:t></w:t>
      </w:r>
      <w:r>
        <w:rPr>
          <w:rFonts w:hint="eastAsia"/>
        </w:rPr>
        <w:t>щодо</w:t>
      </w:r>
      <w:r>
        <w:t></w:t>
      </w:r>
      <w:r>
        <w:rPr>
          <w:rFonts w:hint="eastAsia"/>
        </w:rPr>
        <w:t>інших</w:t>
      </w:r>
      <w:r>
        <w:t></w:t>
      </w:r>
      <w:r>
        <w:rPr>
          <w:rFonts w:hint="eastAsia"/>
        </w:rPr>
        <w:t>сфер</w:t>
      </w:r>
    </w:p>
    <w:p w:rsidR="00815234" w:rsidRDefault="00815234" w:rsidP="00815234">
      <w:r>
        <w:t></w:t>
      </w:r>
      <w:r>
        <w:rPr>
          <w:rFonts w:hint="eastAsia"/>
        </w:rPr>
        <w:t>виявів</w:t>
      </w:r>
      <w:r>
        <w:t></w:t>
      </w:r>
      <w:r>
        <w:t></w:t>
      </w:r>
      <w:r>
        <w:rPr>
          <w:rFonts w:hint="eastAsia"/>
        </w:rPr>
        <w:t>діяльності</w:t>
      </w:r>
      <w:r>
        <w:t></w:t>
      </w:r>
      <w:r>
        <w:rPr>
          <w:rFonts w:hint="eastAsia"/>
        </w:rPr>
        <w:t>Української</w:t>
      </w:r>
      <w:r>
        <w:t></w:t>
      </w:r>
      <w:r>
        <w:rPr>
          <w:rFonts w:hint="eastAsia"/>
        </w:rPr>
        <w:t>держави</w:t>
      </w:r>
      <w:r>
        <w:t></w:t>
      </w:r>
    </w:p>
    <w:p w:rsidR="00815234" w:rsidRDefault="00815234" w:rsidP="00815234">
      <w:r>
        <w:rPr>
          <w:rFonts w:hint="eastAsia"/>
        </w:rPr>
        <w:t>Зроблено</w:t>
      </w:r>
      <w:r>
        <w:t></w:t>
      </w:r>
      <w:r>
        <w:rPr>
          <w:rFonts w:hint="eastAsia"/>
        </w:rPr>
        <w:t>висновок</w:t>
      </w:r>
      <w:r>
        <w:t></w:t>
      </w:r>
      <w:r>
        <w:rPr>
          <w:rFonts w:hint="eastAsia"/>
        </w:rPr>
        <w:t>про</w:t>
      </w:r>
      <w:r>
        <w:t></w:t>
      </w:r>
      <w:r>
        <w:rPr>
          <w:rFonts w:hint="eastAsia"/>
        </w:rPr>
        <w:t>важливість</w:t>
      </w:r>
      <w:r>
        <w:t></w:t>
      </w:r>
      <w:r>
        <w:rPr>
          <w:rFonts w:hint="eastAsia"/>
        </w:rPr>
        <w:t>правильного</w:t>
      </w:r>
      <w:r>
        <w:t></w:t>
      </w:r>
      <w:r>
        <w:rPr>
          <w:rFonts w:hint="eastAsia"/>
        </w:rPr>
        <w:t>усвідомлення</w:t>
      </w:r>
      <w:r>
        <w:t></w:t>
      </w:r>
      <w:r>
        <w:rPr>
          <w:rFonts w:hint="eastAsia"/>
        </w:rPr>
        <w:t>юридичної</w:t>
      </w:r>
    </w:p>
    <w:p w:rsidR="00815234" w:rsidRDefault="00815234" w:rsidP="00815234">
      <w:r>
        <w:rPr>
          <w:rFonts w:hint="eastAsia"/>
        </w:rPr>
        <w:t>природи</w:t>
      </w:r>
      <w:r>
        <w:t></w:t>
      </w:r>
      <w:r>
        <w:rPr>
          <w:rFonts w:hint="eastAsia"/>
        </w:rPr>
        <w:t>норм</w:t>
      </w:r>
      <w:r>
        <w:t></w:t>
      </w:r>
      <w:r>
        <w:t></w:t>
      </w:r>
      <w:r>
        <w:rPr>
          <w:rFonts w:hint="eastAsia"/>
        </w:rPr>
        <w:t>що</w:t>
      </w:r>
      <w:r>
        <w:t></w:t>
      </w:r>
      <w:r>
        <w:rPr>
          <w:rFonts w:hint="eastAsia"/>
        </w:rPr>
        <w:t>закладають</w:t>
      </w:r>
      <w:r>
        <w:t></w:t>
      </w:r>
      <w:r>
        <w:rPr>
          <w:rFonts w:hint="eastAsia"/>
        </w:rPr>
        <w:t>фундамент</w:t>
      </w:r>
      <w:r>
        <w:t></w:t>
      </w:r>
      <w:r>
        <w:rPr>
          <w:rFonts w:hint="eastAsia"/>
        </w:rPr>
        <w:t>соціальної</w:t>
      </w:r>
      <w:r>
        <w:t></w:t>
      </w:r>
      <w:r>
        <w:rPr>
          <w:rFonts w:hint="eastAsia"/>
        </w:rPr>
        <w:t>держави</w:t>
      </w:r>
      <w:r>
        <w:t></w:t>
      </w:r>
      <w:r>
        <w:t></w:t>
      </w:r>
      <w:r>
        <w:rPr>
          <w:rFonts w:hint="eastAsia"/>
        </w:rPr>
        <w:t>як</w:t>
      </w:r>
      <w:r>
        <w:t></w:t>
      </w:r>
      <w:r>
        <w:rPr>
          <w:rFonts w:hint="eastAsia"/>
        </w:rPr>
        <w:t>з</w:t>
      </w:r>
    </w:p>
    <w:p w:rsidR="00815234" w:rsidRDefault="00815234" w:rsidP="00815234">
      <w:r>
        <w:rPr>
          <w:rFonts w:hint="eastAsia"/>
        </w:rPr>
        <w:t>теоретичного</w:t>
      </w:r>
      <w:r>
        <w:t></w:t>
      </w:r>
      <w:r>
        <w:rPr>
          <w:rFonts w:hint="eastAsia"/>
        </w:rPr>
        <w:t>боку</w:t>
      </w:r>
      <w:r>
        <w:t></w:t>
      </w:r>
      <w:r>
        <w:rPr>
          <w:rFonts w:hint="eastAsia"/>
        </w:rPr>
        <w:t>–</w:t>
      </w:r>
      <w:r>
        <w:t></w:t>
      </w:r>
      <w:r>
        <w:rPr>
          <w:rFonts w:hint="eastAsia"/>
        </w:rPr>
        <w:t>в</w:t>
      </w:r>
      <w:r>
        <w:t></w:t>
      </w:r>
      <w:r>
        <w:rPr>
          <w:rFonts w:hint="eastAsia"/>
        </w:rPr>
        <w:t>частині</w:t>
      </w:r>
      <w:r>
        <w:t></w:t>
      </w:r>
      <w:r>
        <w:rPr>
          <w:rFonts w:hint="eastAsia"/>
        </w:rPr>
        <w:t>повернення</w:t>
      </w:r>
      <w:r>
        <w:t></w:t>
      </w:r>
      <w:r>
        <w:rPr>
          <w:rFonts w:hint="eastAsia"/>
        </w:rPr>
        <w:t>до</w:t>
      </w:r>
      <w:r>
        <w:t></w:t>
      </w:r>
      <w:r>
        <w:t></w:t>
      </w:r>
      <w:r>
        <w:rPr>
          <w:rFonts w:hint="eastAsia"/>
        </w:rPr>
        <w:t>загубленої</w:t>
      </w:r>
      <w:r>
        <w:t></w:t>
      </w:r>
      <w:r>
        <w:t></w:t>
      </w:r>
      <w:r>
        <w:rPr>
          <w:rFonts w:hint="eastAsia"/>
        </w:rPr>
        <w:t>за</w:t>
      </w:r>
      <w:r>
        <w:t></w:t>
      </w:r>
      <w:r>
        <w:rPr>
          <w:rFonts w:hint="eastAsia"/>
        </w:rPr>
        <w:t>радянських</w:t>
      </w:r>
      <w:r>
        <w:t></w:t>
      </w:r>
      <w:r>
        <w:rPr>
          <w:rFonts w:hint="eastAsia"/>
        </w:rPr>
        <w:t>часів</w:t>
      </w:r>
    </w:p>
    <w:p w:rsidR="00815234" w:rsidRDefault="00815234" w:rsidP="00815234">
      <w:r>
        <w:rPr>
          <w:rFonts w:hint="eastAsia"/>
        </w:rPr>
        <w:t>теорії</w:t>
      </w:r>
      <w:r>
        <w:t></w:t>
      </w:r>
      <w:r>
        <w:rPr>
          <w:rFonts w:hint="eastAsia"/>
        </w:rPr>
        <w:t>поділу</w:t>
      </w:r>
      <w:r>
        <w:t></w:t>
      </w:r>
      <w:r>
        <w:rPr>
          <w:rFonts w:hint="eastAsia"/>
        </w:rPr>
        <w:t>права</w:t>
      </w:r>
      <w:r>
        <w:t></w:t>
      </w:r>
      <w:r>
        <w:rPr>
          <w:rFonts w:hint="eastAsia"/>
        </w:rPr>
        <w:t>на</w:t>
      </w:r>
      <w:r>
        <w:t></w:t>
      </w:r>
      <w:r>
        <w:rPr>
          <w:rFonts w:hint="eastAsia"/>
        </w:rPr>
        <w:t>публічне</w:t>
      </w:r>
      <w:r>
        <w:t></w:t>
      </w:r>
      <w:r>
        <w:rPr>
          <w:rFonts w:hint="eastAsia"/>
        </w:rPr>
        <w:t>та</w:t>
      </w:r>
      <w:r>
        <w:t></w:t>
      </w:r>
      <w:r>
        <w:rPr>
          <w:rFonts w:hint="eastAsia"/>
        </w:rPr>
        <w:t>приватне</w:t>
      </w:r>
      <w:r>
        <w:t></w:t>
      </w:r>
      <w:r>
        <w:t></w:t>
      </w:r>
      <w:r>
        <w:rPr>
          <w:rFonts w:hint="eastAsia"/>
        </w:rPr>
        <w:t>завдяки</w:t>
      </w:r>
      <w:r>
        <w:t></w:t>
      </w:r>
      <w:r>
        <w:rPr>
          <w:rFonts w:hint="eastAsia"/>
        </w:rPr>
        <w:t>чому</w:t>
      </w:r>
      <w:r>
        <w:t></w:t>
      </w:r>
      <w:r>
        <w:rPr>
          <w:rFonts w:hint="eastAsia"/>
        </w:rPr>
        <w:t>відбувається</w:t>
      </w:r>
    </w:p>
    <w:p w:rsidR="00815234" w:rsidRDefault="00815234" w:rsidP="00815234">
      <w:r>
        <w:rPr>
          <w:rFonts w:hint="eastAsia"/>
        </w:rPr>
        <w:t>оновлення</w:t>
      </w:r>
      <w:r>
        <w:t></w:t>
      </w:r>
      <w:r>
        <w:rPr>
          <w:rFonts w:hint="eastAsia"/>
        </w:rPr>
        <w:t>системи</w:t>
      </w:r>
      <w:r>
        <w:t></w:t>
      </w:r>
      <w:r>
        <w:rPr>
          <w:rFonts w:hint="eastAsia"/>
        </w:rPr>
        <w:t>вітчизняного</w:t>
      </w:r>
      <w:r>
        <w:t></w:t>
      </w:r>
      <w:r>
        <w:rPr>
          <w:rFonts w:hint="eastAsia"/>
        </w:rPr>
        <w:t>права</w:t>
      </w:r>
      <w:r>
        <w:t></w:t>
      </w:r>
      <w:r>
        <w:rPr>
          <w:rFonts w:hint="eastAsia"/>
        </w:rPr>
        <w:t>та</w:t>
      </w:r>
      <w:r>
        <w:t></w:t>
      </w:r>
      <w:r>
        <w:rPr>
          <w:rFonts w:hint="eastAsia"/>
        </w:rPr>
        <w:t>формування</w:t>
      </w:r>
      <w:r>
        <w:t></w:t>
      </w:r>
      <w:r>
        <w:rPr>
          <w:rFonts w:hint="eastAsia"/>
        </w:rPr>
        <w:t>його</w:t>
      </w:r>
      <w:r>
        <w:t></w:t>
      </w:r>
      <w:r>
        <w:rPr>
          <w:rFonts w:hint="eastAsia"/>
        </w:rPr>
        <w:t>нових</w:t>
      </w:r>
      <w:r>
        <w:t></w:t>
      </w:r>
      <w:r>
        <w:rPr>
          <w:rFonts w:hint="eastAsia"/>
        </w:rPr>
        <w:t>галузей</w:t>
      </w:r>
      <w:r>
        <w:t></w:t>
      </w:r>
      <w:r>
        <w:rPr>
          <w:rFonts w:hint="eastAsia"/>
        </w:rPr>
        <w:t>і</w:t>
      </w:r>
    </w:p>
    <w:p w:rsidR="00815234" w:rsidRDefault="00815234" w:rsidP="00815234">
      <w:r>
        <w:rPr>
          <w:rFonts w:hint="eastAsia"/>
        </w:rPr>
        <w:t>підгалузей</w:t>
      </w:r>
      <w:r>
        <w:t></w:t>
      </w:r>
      <w:r>
        <w:t></w:t>
      </w:r>
      <w:r>
        <w:t></w:t>
      </w:r>
      <w:r>
        <w:rPr>
          <w:rFonts w:hint="eastAsia"/>
        </w:rPr>
        <w:t>так</w:t>
      </w:r>
      <w:r>
        <w:t></w:t>
      </w:r>
      <w:r>
        <w:rPr>
          <w:rFonts w:hint="eastAsia"/>
        </w:rPr>
        <w:t>і</w:t>
      </w:r>
      <w:r>
        <w:t></w:t>
      </w:r>
      <w:r>
        <w:rPr>
          <w:rFonts w:hint="eastAsia"/>
        </w:rPr>
        <w:t>з</w:t>
      </w:r>
      <w:r>
        <w:t></w:t>
      </w:r>
      <w:r>
        <w:rPr>
          <w:rFonts w:hint="eastAsia"/>
        </w:rPr>
        <w:t>практичного</w:t>
      </w:r>
      <w:r>
        <w:t></w:t>
      </w:r>
      <w:r>
        <w:rPr>
          <w:rFonts w:hint="eastAsia"/>
        </w:rPr>
        <w:t>–</w:t>
      </w:r>
      <w:r>
        <w:t></w:t>
      </w:r>
      <w:r>
        <w:rPr>
          <w:rFonts w:hint="eastAsia"/>
        </w:rPr>
        <w:t>для</w:t>
      </w:r>
      <w:r>
        <w:t></w:t>
      </w:r>
      <w:r>
        <w:rPr>
          <w:rFonts w:hint="eastAsia"/>
        </w:rPr>
        <w:t>підвищення</w:t>
      </w:r>
      <w:r>
        <w:t></w:t>
      </w:r>
      <w:r>
        <w:rPr>
          <w:rFonts w:hint="eastAsia"/>
        </w:rPr>
        <w:t>ефективності</w:t>
      </w:r>
      <w:r>
        <w:t></w:t>
      </w:r>
      <w:r>
        <w:rPr>
          <w:rFonts w:hint="eastAsia"/>
        </w:rPr>
        <w:t>судового</w:t>
      </w:r>
    </w:p>
    <w:p w:rsidR="00815234" w:rsidRDefault="00815234" w:rsidP="00815234">
      <w:r>
        <w:rPr>
          <w:rFonts w:hint="eastAsia"/>
        </w:rPr>
        <w:t>захисту</w:t>
      </w:r>
      <w:r>
        <w:t></w:t>
      </w:r>
      <w:r>
        <w:rPr>
          <w:rFonts w:hint="eastAsia"/>
        </w:rPr>
        <w:t>прав</w:t>
      </w:r>
      <w:r>
        <w:t></w:t>
      </w:r>
      <w:r>
        <w:rPr>
          <w:rFonts w:hint="eastAsia"/>
        </w:rPr>
        <w:t>приватних</w:t>
      </w:r>
      <w:r>
        <w:t></w:t>
      </w:r>
      <w:r>
        <w:rPr>
          <w:rFonts w:hint="eastAsia"/>
        </w:rPr>
        <w:t>осіб</w:t>
      </w:r>
      <w:r>
        <w:t></w:t>
      </w:r>
      <w:r>
        <w:t></w:t>
      </w:r>
      <w:r>
        <w:rPr>
          <w:rFonts w:hint="eastAsia"/>
        </w:rPr>
        <w:t>належного</w:t>
      </w:r>
      <w:r>
        <w:t></w:t>
      </w:r>
      <w:r>
        <w:rPr>
          <w:rFonts w:hint="eastAsia"/>
        </w:rPr>
        <w:t>функціонування</w:t>
      </w:r>
      <w:r>
        <w:t></w:t>
      </w:r>
      <w:r>
        <w:rPr>
          <w:rFonts w:hint="eastAsia"/>
        </w:rPr>
        <w:t>публічної</w:t>
      </w:r>
    </w:p>
    <w:p w:rsidR="00815234" w:rsidRDefault="00815234" w:rsidP="00815234">
      <w:r>
        <w:rPr>
          <w:rFonts w:hint="eastAsia"/>
        </w:rPr>
        <w:t>адміністрації</w:t>
      </w:r>
      <w:r>
        <w:t></w:t>
      </w:r>
      <w:r>
        <w:t></w:t>
      </w:r>
      <w:r>
        <w:rPr>
          <w:rFonts w:hint="eastAsia"/>
        </w:rPr>
        <w:t>розвитку</w:t>
      </w:r>
      <w:r>
        <w:t></w:t>
      </w:r>
      <w:r>
        <w:rPr>
          <w:rFonts w:hint="eastAsia"/>
        </w:rPr>
        <w:t>законотворчої</w:t>
      </w:r>
      <w:r>
        <w:t></w:t>
      </w:r>
      <w:r>
        <w:rPr>
          <w:rFonts w:hint="eastAsia"/>
        </w:rPr>
        <w:t>сфери</w:t>
      </w:r>
      <w:r>
        <w:t></w:t>
      </w:r>
      <w:r>
        <w:t></w:t>
      </w:r>
      <w:r>
        <w:rPr>
          <w:rFonts w:hint="eastAsia"/>
        </w:rPr>
        <w:t>належної</w:t>
      </w:r>
      <w:r>
        <w:t></w:t>
      </w:r>
      <w:r>
        <w:rPr>
          <w:rFonts w:hint="eastAsia"/>
        </w:rPr>
        <w:t>підготовки</w:t>
      </w:r>
      <w:r>
        <w:t></w:t>
      </w:r>
      <w:r>
        <w:rPr>
          <w:rFonts w:hint="eastAsia"/>
        </w:rPr>
        <w:t>майбутніх</w:t>
      </w:r>
    </w:p>
    <w:p w:rsidR="00815234" w:rsidRDefault="00815234" w:rsidP="00815234">
      <w:r>
        <w:rPr>
          <w:rFonts w:hint="eastAsia"/>
        </w:rPr>
        <w:t>юристів</w:t>
      </w:r>
      <w:r>
        <w:t></w:t>
      </w:r>
      <w:r>
        <w:t></w:t>
      </w:r>
      <w:r>
        <w:rPr>
          <w:rFonts w:hint="eastAsia"/>
        </w:rPr>
        <w:t>науково</w:t>
      </w:r>
      <w:r>
        <w:t></w:t>
      </w:r>
      <w:r>
        <w:rPr>
          <w:rFonts w:hint="eastAsia"/>
        </w:rPr>
        <w:t>дослідної</w:t>
      </w:r>
      <w:r>
        <w:t></w:t>
      </w:r>
      <w:r>
        <w:rPr>
          <w:rFonts w:hint="eastAsia"/>
        </w:rPr>
        <w:t>діяльності</w:t>
      </w:r>
      <w:r>
        <w:t></w:t>
      </w:r>
    </w:p>
    <w:p w:rsidR="00815234" w:rsidRDefault="00815234" w:rsidP="00815234">
      <w:r>
        <w:rPr>
          <w:rFonts w:hint="eastAsia"/>
        </w:rPr>
        <w:t>Акцентовано</w:t>
      </w:r>
      <w:r>
        <w:t></w:t>
      </w:r>
      <w:r>
        <w:rPr>
          <w:rFonts w:hint="eastAsia"/>
        </w:rPr>
        <w:t>увагу</w:t>
      </w:r>
      <w:r>
        <w:t></w:t>
      </w:r>
      <w:r>
        <w:rPr>
          <w:rFonts w:hint="eastAsia"/>
        </w:rPr>
        <w:t>на</w:t>
      </w:r>
      <w:r>
        <w:t></w:t>
      </w:r>
      <w:r>
        <w:rPr>
          <w:rFonts w:hint="eastAsia"/>
        </w:rPr>
        <w:t>важливості</w:t>
      </w:r>
      <w:r>
        <w:t></w:t>
      </w:r>
      <w:r>
        <w:rPr>
          <w:rFonts w:hint="eastAsia"/>
        </w:rPr>
        <w:t>узгодження</w:t>
      </w:r>
      <w:r>
        <w:t></w:t>
      </w:r>
      <w:r>
        <w:rPr>
          <w:rFonts w:hint="eastAsia"/>
        </w:rPr>
        <w:t>термінології</w:t>
      </w:r>
      <w:r>
        <w:t></w:t>
      </w:r>
      <w:r>
        <w:t></w:t>
      </w:r>
      <w:r>
        <w:rPr>
          <w:rFonts w:hint="eastAsia"/>
        </w:rPr>
        <w:t>що</w:t>
      </w:r>
    </w:p>
    <w:p w:rsidR="00815234" w:rsidRDefault="00815234" w:rsidP="00815234">
      <w:r>
        <w:rPr>
          <w:rFonts w:hint="eastAsia"/>
        </w:rPr>
        <w:t>використовується</w:t>
      </w:r>
      <w:r>
        <w:t></w:t>
      </w:r>
      <w:r>
        <w:rPr>
          <w:rFonts w:hint="eastAsia"/>
        </w:rPr>
        <w:t>в</w:t>
      </w:r>
      <w:r>
        <w:t></w:t>
      </w:r>
      <w:r>
        <w:rPr>
          <w:rFonts w:hint="eastAsia"/>
        </w:rPr>
        <w:t>даній</w:t>
      </w:r>
      <w:r>
        <w:t></w:t>
      </w:r>
      <w:r>
        <w:rPr>
          <w:rFonts w:hint="eastAsia"/>
        </w:rPr>
        <w:t>сфері</w:t>
      </w:r>
      <w:r>
        <w:t></w:t>
      </w:r>
      <w:r>
        <w:t></w:t>
      </w:r>
      <w:r>
        <w:rPr>
          <w:rFonts w:hint="eastAsia"/>
        </w:rPr>
        <w:t>та</w:t>
      </w:r>
      <w:r>
        <w:t></w:t>
      </w:r>
      <w:r>
        <w:rPr>
          <w:rFonts w:hint="eastAsia"/>
        </w:rPr>
        <w:t>обґрунтовано</w:t>
      </w:r>
      <w:r>
        <w:t></w:t>
      </w:r>
      <w:r>
        <w:rPr>
          <w:rFonts w:hint="eastAsia"/>
        </w:rPr>
        <w:t>доцільність</w:t>
      </w:r>
      <w:r>
        <w:t></w:t>
      </w:r>
      <w:r>
        <w:rPr>
          <w:rFonts w:hint="eastAsia"/>
        </w:rPr>
        <w:t>застосування</w:t>
      </w:r>
    </w:p>
    <w:p w:rsidR="00815234" w:rsidRDefault="00815234" w:rsidP="00815234">
      <w:r>
        <w:rPr>
          <w:rFonts w:hint="eastAsia"/>
        </w:rPr>
        <w:t>категорії</w:t>
      </w:r>
      <w:r>
        <w:t></w:t>
      </w:r>
      <w:r>
        <w:t></w:t>
      </w:r>
      <w:r>
        <w:rPr>
          <w:rFonts w:hint="eastAsia"/>
        </w:rPr>
        <w:t>соціальне</w:t>
      </w:r>
      <w:r>
        <w:t></w:t>
      </w:r>
      <w:r>
        <w:rPr>
          <w:rFonts w:hint="eastAsia"/>
        </w:rPr>
        <w:t>право</w:t>
      </w:r>
      <w:r>
        <w:t></w:t>
      </w:r>
      <w:r>
        <w:t></w:t>
      </w:r>
      <w:r>
        <w:t></w:t>
      </w:r>
      <w:r>
        <w:rPr>
          <w:rFonts w:hint="eastAsia"/>
        </w:rPr>
        <w:t>Розкрито</w:t>
      </w:r>
      <w:r>
        <w:t></w:t>
      </w:r>
      <w:r>
        <w:rPr>
          <w:rFonts w:hint="eastAsia"/>
        </w:rPr>
        <w:t>сутність</w:t>
      </w:r>
      <w:r>
        <w:t></w:t>
      </w:r>
      <w:r>
        <w:rPr>
          <w:rFonts w:hint="eastAsia"/>
        </w:rPr>
        <w:t>та</w:t>
      </w:r>
      <w:r>
        <w:t></w:t>
      </w:r>
      <w:r>
        <w:rPr>
          <w:rFonts w:hint="eastAsia"/>
        </w:rPr>
        <w:t>визначено</w:t>
      </w:r>
      <w:r>
        <w:t></w:t>
      </w:r>
      <w:r>
        <w:rPr>
          <w:rFonts w:hint="eastAsia"/>
        </w:rPr>
        <w:t>місце</w:t>
      </w:r>
      <w:r>
        <w:t></w:t>
      </w:r>
      <w:r>
        <w:rPr>
          <w:rFonts w:hint="eastAsia"/>
        </w:rPr>
        <w:t>соціального</w:t>
      </w:r>
    </w:p>
    <w:p w:rsidR="00815234" w:rsidRDefault="00815234" w:rsidP="00815234">
      <w:r>
        <w:rPr>
          <w:rFonts w:hint="eastAsia"/>
        </w:rPr>
        <w:t>права</w:t>
      </w:r>
      <w:r>
        <w:t></w:t>
      </w:r>
      <w:r>
        <w:rPr>
          <w:rFonts w:hint="eastAsia"/>
        </w:rPr>
        <w:t>в</w:t>
      </w:r>
      <w:r>
        <w:t></w:t>
      </w:r>
      <w:r>
        <w:rPr>
          <w:rFonts w:hint="eastAsia"/>
        </w:rPr>
        <w:t>системі</w:t>
      </w:r>
      <w:r>
        <w:t></w:t>
      </w:r>
      <w:r>
        <w:rPr>
          <w:rFonts w:hint="eastAsia"/>
        </w:rPr>
        <w:t>національного</w:t>
      </w:r>
      <w:r>
        <w:t></w:t>
      </w:r>
      <w:r>
        <w:rPr>
          <w:rFonts w:hint="eastAsia"/>
        </w:rPr>
        <w:t>права</w:t>
      </w:r>
      <w:r>
        <w:t></w:t>
      </w:r>
      <w:r>
        <w:t></w:t>
      </w:r>
      <w:r>
        <w:rPr>
          <w:rFonts w:hint="eastAsia"/>
        </w:rPr>
        <w:t>Встановлено</w:t>
      </w:r>
      <w:r>
        <w:t></w:t>
      </w:r>
      <w:r>
        <w:t></w:t>
      </w:r>
      <w:r>
        <w:rPr>
          <w:rFonts w:hint="eastAsia"/>
        </w:rPr>
        <w:t>що</w:t>
      </w:r>
      <w:r>
        <w:t></w:t>
      </w:r>
      <w:r>
        <w:rPr>
          <w:rFonts w:hint="eastAsia"/>
        </w:rPr>
        <w:t>соціальне</w:t>
      </w:r>
      <w:r>
        <w:t></w:t>
      </w:r>
      <w:r>
        <w:rPr>
          <w:rFonts w:hint="eastAsia"/>
        </w:rPr>
        <w:t>право</w:t>
      </w:r>
      <w:r>
        <w:t></w:t>
      </w:r>
      <w:r>
        <w:rPr>
          <w:rFonts w:hint="eastAsia"/>
        </w:rPr>
        <w:t>є</w:t>
      </w:r>
    </w:p>
    <w:p w:rsidR="00815234" w:rsidRDefault="00815234" w:rsidP="00815234">
      <w:r>
        <w:rPr>
          <w:rFonts w:hint="eastAsia"/>
        </w:rPr>
        <w:t>галуззю</w:t>
      </w:r>
      <w:r>
        <w:t></w:t>
      </w:r>
      <w:r>
        <w:rPr>
          <w:rFonts w:hint="eastAsia"/>
        </w:rPr>
        <w:t>права</w:t>
      </w:r>
      <w:r>
        <w:t></w:t>
      </w:r>
      <w:r>
        <w:rPr>
          <w:rFonts w:hint="eastAsia"/>
        </w:rPr>
        <w:t>публічно</w:t>
      </w:r>
      <w:r>
        <w:t></w:t>
      </w:r>
      <w:r>
        <w:rPr>
          <w:rFonts w:hint="eastAsia"/>
        </w:rPr>
        <w:t>правової</w:t>
      </w:r>
      <w:r>
        <w:t></w:t>
      </w:r>
      <w:r>
        <w:rPr>
          <w:rFonts w:hint="eastAsia"/>
        </w:rPr>
        <w:t>природи</w:t>
      </w:r>
      <w:r>
        <w:t></w:t>
      </w:r>
    </w:p>
    <w:p w:rsidR="00815234" w:rsidRDefault="00815234" w:rsidP="00815234">
      <w:r>
        <w:rPr>
          <w:rFonts w:hint="eastAsia"/>
        </w:rPr>
        <w:t>З’ясовано</w:t>
      </w:r>
      <w:r>
        <w:t></w:t>
      </w:r>
      <w:r>
        <w:rPr>
          <w:rFonts w:hint="eastAsia"/>
        </w:rPr>
        <w:t>поняття</w:t>
      </w:r>
      <w:r>
        <w:t></w:t>
      </w:r>
      <w:r>
        <w:rPr>
          <w:rFonts w:hint="eastAsia"/>
        </w:rPr>
        <w:t>та</w:t>
      </w:r>
      <w:r>
        <w:t></w:t>
      </w:r>
      <w:r>
        <w:rPr>
          <w:rFonts w:hint="eastAsia"/>
        </w:rPr>
        <w:t>сутність</w:t>
      </w:r>
      <w:r>
        <w:t></w:t>
      </w:r>
      <w:r>
        <w:rPr>
          <w:rFonts w:hint="eastAsia"/>
        </w:rPr>
        <w:t>адміністративно</w:t>
      </w:r>
      <w:r>
        <w:t></w:t>
      </w:r>
      <w:r>
        <w:rPr>
          <w:rFonts w:hint="eastAsia"/>
        </w:rPr>
        <w:t>правового</w:t>
      </w:r>
      <w:r>
        <w:t></w:t>
      </w:r>
      <w:r>
        <w:rPr>
          <w:rFonts w:hint="eastAsia"/>
        </w:rPr>
        <w:t>механізму</w:t>
      </w:r>
    </w:p>
    <w:p w:rsidR="00815234" w:rsidRDefault="00815234" w:rsidP="00815234">
      <w:r>
        <w:rPr>
          <w:rFonts w:hint="eastAsia"/>
        </w:rPr>
        <w:t>реалізації</w:t>
      </w:r>
      <w:r>
        <w:t></w:t>
      </w:r>
      <w:r>
        <w:rPr>
          <w:rFonts w:hint="eastAsia"/>
        </w:rPr>
        <w:t>концепції</w:t>
      </w:r>
      <w:r>
        <w:t></w:t>
      </w:r>
      <w:r>
        <w:rPr>
          <w:rFonts w:hint="eastAsia"/>
        </w:rPr>
        <w:t>соціальної</w:t>
      </w:r>
      <w:r>
        <w:t></w:t>
      </w:r>
      <w:r>
        <w:rPr>
          <w:rFonts w:hint="eastAsia"/>
        </w:rPr>
        <w:t>держави</w:t>
      </w:r>
      <w:r>
        <w:t></w:t>
      </w:r>
      <w:r>
        <w:t></w:t>
      </w:r>
      <w:r>
        <w:rPr>
          <w:rFonts w:hint="eastAsia"/>
        </w:rPr>
        <w:t>Здійснено</w:t>
      </w:r>
      <w:r>
        <w:t></w:t>
      </w:r>
      <w:r>
        <w:rPr>
          <w:rFonts w:hint="eastAsia"/>
        </w:rPr>
        <w:t>відмежування</w:t>
      </w:r>
      <w:r>
        <w:t></w:t>
      </w:r>
      <w:r>
        <w:rPr>
          <w:rFonts w:hint="eastAsia"/>
        </w:rPr>
        <w:t>даної</w:t>
      </w:r>
    </w:p>
    <w:p w:rsidR="00815234" w:rsidRDefault="00815234" w:rsidP="00815234">
      <w:r>
        <w:rPr>
          <w:rFonts w:hint="eastAsia"/>
        </w:rPr>
        <w:t>категорії</w:t>
      </w:r>
      <w:r>
        <w:t></w:t>
      </w:r>
      <w:r>
        <w:rPr>
          <w:rFonts w:hint="eastAsia"/>
        </w:rPr>
        <w:t>від</w:t>
      </w:r>
      <w:r>
        <w:t></w:t>
      </w:r>
      <w:r>
        <w:rPr>
          <w:rFonts w:hint="eastAsia"/>
        </w:rPr>
        <w:t>поняття</w:t>
      </w:r>
      <w:r>
        <w:t></w:t>
      </w:r>
      <w:r>
        <w:t></w:t>
      </w:r>
      <w:r>
        <w:rPr>
          <w:rFonts w:hint="eastAsia"/>
        </w:rPr>
        <w:t>механізм</w:t>
      </w:r>
      <w:r>
        <w:t></w:t>
      </w:r>
      <w:r>
        <w:rPr>
          <w:rFonts w:hint="eastAsia"/>
        </w:rPr>
        <w:t>адміністративно</w:t>
      </w:r>
      <w:r>
        <w:t></w:t>
      </w:r>
      <w:r>
        <w:rPr>
          <w:rFonts w:hint="eastAsia"/>
        </w:rPr>
        <w:t>правового</w:t>
      </w:r>
      <w:r>
        <w:t></w:t>
      </w:r>
      <w:r>
        <w:rPr>
          <w:rFonts w:hint="eastAsia"/>
        </w:rPr>
        <w:t>регулювання</w:t>
      </w:r>
      <w:r>
        <w:t></w:t>
      </w:r>
      <w:r>
        <w:t></w:t>
      </w:r>
    </w:p>
    <w:p w:rsidR="00815234" w:rsidRDefault="00815234" w:rsidP="00815234">
      <w:r>
        <w:rPr>
          <w:rFonts w:hint="eastAsia"/>
        </w:rPr>
        <w:t>Встановлено</w:t>
      </w:r>
      <w:r>
        <w:t></w:t>
      </w:r>
      <w:r>
        <w:t></w:t>
      </w:r>
      <w:r>
        <w:rPr>
          <w:rFonts w:hint="eastAsia"/>
        </w:rPr>
        <w:t>що</w:t>
      </w:r>
      <w:r>
        <w:t></w:t>
      </w:r>
      <w:r>
        <w:rPr>
          <w:rFonts w:hint="eastAsia"/>
        </w:rPr>
        <w:t>механізм</w:t>
      </w:r>
      <w:r>
        <w:t></w:t>
      </w:r>
      <w:r>
        <w:rPr>
          <w:rFonts w:hint="eastAsia"/>
        </w:rPr>
        <w:t>адміністративно</w:t>
      </w:r>
      <w:r>
        <w:t></w:t>
      </w:r>
      <w:r>
        <w:rPr>
          <w:rFonts w:hint="eastAsia"/>
        </w:rPr>
        <w:t>правового</w:t>
      </w:r>
      <w:r>
        <w:t></w:t>
      </w:r>
      <w:r>
        <w:rPr>
          <w:rFonts w:hint="eastAsia"/>
        </w:rPr>
        <w:t>регулювання</w:t>
      </w:r>
      <w:r>
        <w:t></w:t>
      </w:r>
      <w:r>
        <w:rPr>
          <w:rFonts w:hint="eastAsia"/>
        </w:rPr>
        <w:t>дає</w:t>
      </w:r>
    </w:p>
    <w:p w:rsidR="00815234" w:rsidRDefault="00815234" w:rsidP="00815234">
      <w:r>
        <w:rPr>
          <w:rFonts w:hint="eastAsia"/>
        </w:rPr>
        <w:t>відповідь</w:t>
      </w:r>
      <w:r>
        <w:t></w:t>
      </w:r>
      <w:r>
        <w:rPr>
          <w:rFonts w:hint="eastAsia"/>
        </w:rPr>
        <w:t>на</w:t>
      </w:r>
      <w:r>
        <w:t></w:t>
      </w:r>
      <w:r>
        <w:rPr>
          <w:rFonts w:hint="eastAsia"/>
        </w:rPr>
        <w:t>питання</w:t>
      </w:r>
      <w:r>
        <w:t></w:t>
      </w:r>
      <w:r>
        <w:rPr>
          <w:rFonts w:hint="eastAsia"/>
        </w:rPr>
        <w:t>про</w:t>
      </w:r>
      <w:r>
        <w:t></w:t>
      </w:r>
      <w:r>
        <w:rPr>
          <w:rFonts w:hint="eastAsia"/>
        </w:rPr>
        <w:t>те</w:t>
      </w:r>
      <w:r>
        <w:t></w:t>
      </w:r>
      <w:r>
        <w:t></w:t>
      </w:r>
      <w:r>
        <w:rPr>
          <w:rFonts w:hint="eastAsia"/>
        </w:rPr>
        <w:t>яким</w:t>
      </w:r>
      <w:r>
        <w:t></w:t>
      </w:r>
      <w:r>
        <w:rPr>
          <w:rFonts w:hint="eastAsia"/>
        </w:rPr>
        <w:t>чином</w:t>
      </w:r>
      <w:r>
        <w:t></w:t>
      </w:r>
      <w:r>
        <w:rPr>
          <w:rFonts w:hint="eastAsia"/>
        </w:rPr>
        <w:t>його</w:t>
      </w:r>
      <w:r>
        <w:t></w:t>
      </w:r>
      <w:r>
        <w:rPr>
          <w:rFonts w:hint="eastAsia"/>
        </w:rPr>
        <w:t>норми</w:t>
      </w:r>
      <w:r>
        <w:t></w:t>
      </w:r>
      <w:r>
        <w:rPr>
          <w:rFonts w:hint="eastAsia"/>
        </w:rPr>
        <w:t>можуть</w:t>
      </w:r>
      <w:r>
        <w:t></w:t>
      </w:r>
      <w:r>
        <w:rPr>
          <w:rFonts w:hint="eastAsia"/>
        </w:rPr>
        <w:t>діяти</w:t>
      </w:r>
      <w:r>
        <w:t></w:t>
      </w:r>
      <w:r>
        <w:rPr>
          <w:rFonts w:hint="eastAsia"/>
        </w:rPr>
        <w:t>на</w:t>
      </w:r>
      <w:r>
        <w:t></w:t>
      </w:r>
      <w:r>
        <w:rPr>
          <w:rFonts w:hint="eastAsia"/>
        </w:rPr>
        <w:t>рівні</w:t>
      </w:r>
    </w:p>
    <w:p w:rsidR="00815234" w:rsidRDefault="00815234" w:rsidP="00815234">
      <w:r>
        <w:rPr>
          <w:rFonts w:hint="eastAsia"/>
        </w:rPr>
        <w:t>суспільних</w:t>
      </w:r>
      <w:r>
        <w:t></w:t>
      </w:r>
      <w:r>
        <w:rPr>
          <w:rFonts w:hint="eastAsia"/>
        </w:rPr>
        <w:t>відносин</w:t>
      </w:r>
      <w:r>
        <w:t></w:t>
      </w:r>
      <w:r>
        <w:t></w:t>
      </w:r>
      <w:r>
        <w:rPr>
          <w:rFonts w:hint="eastAsia"/>
        </w:rPr>
        <w:t>здійснюючи</w:t>
      </w:r>
      <w:r>
        <w:t></w:t>
      </w:r>
      <w:r>
        <w:rPr>
          <w:rFonts w:hint="eastAsia"/>
        </w:rPr>
        <w:t>на</w:t>
      </w:r>
      <w:r>
        <w:t></w:t>
      </w:r>
      <w:r>
        <w:rPr>
          <w:rFonts w:hint="eastAsia"/>
        </w:rPr>
        <w:t>них</w:t>
      </w:r>
      <w:r>
        <w:t></w:t>
      </w:r>
      <w:r>
        <w:rPr>
          <w:rFonts w:hint="eastAsia"/>
        </w:rPr>
        <w:t>відповідний</w:t>
      </w:r>
      <w:r>
        <w:t></w:t>
      </w:r>
      <w:r>
        <w:rPr>
          <w:rFonts w:hint="eastAsia"/>
        </w:rPr>
        <w:t>вплив</w:t>
      </w:r>
      <w:r>
        <w:t></w:t>
      </w:r>
      <w:r>
        <w:t></w:t>
      </w:r>
      <w:r>
        <w:rPr>
          <w:rFonts w:hint="eastAsia"/>
        </w:rPr>
        <w:t>і</w:t>
      </w:r>
      <w:r>
        <w:t></w:t>
      </w:r>
      <w:r>
        <w:rPr>
          <w:rFonts w:hint="eastAsia"/>
        </w:rPr>
        <w:t>є</w:t>
      </w:r>
      <w:r>
        <w:t></w:t>
      </w:r>
      <w:r>
        <w:rPr>
          <w:rFonts w:hint="eastAsia"/>
        </w:rPr>
        <w:t>лише</w:t>
      </w:r>
      <w:r>
        <w:t></w:t>
      </w:r>
      <w:r>
        <w:rPr>
          <w:rFonts w:hint="eastAsia"/>
        </w:rPr>
        <w:t>одним</w:t>
      </w:r>
      <w:r>
        <w:t></w:t>
      </w:r>
      <w:r>
        <w:rPr>
          <w:rFonts w:hint="eastAsia"/>
        </w:rPr>
        <w:t>із</w:t>
      </w:r>
    </w:p>
    <w:p w:rsidR="00815234" w:rsidRDefault="00815234" w:rsidP="00815234">
      <w:r>
        <w:rPr>
          <w:rFonts w:hint="eastAsia"/>
        </w:rPr>
        <w:t>елементів</w:t>
      </w:r>
      <w:r>
        <w:t></w:t>
      </w:r>
      <w:r>
        <w:rPr>
          <w:rFonts w:hint="eastAsia"/>
        </w:rPr>
        <w:t>більш</w:t>
      </w:r>
      <w:r>
        <w:t></w:t>
      </w:r>
      <w:r>
        <w:rPr>
          <w:rFonts w:hint="eastAsia"/>
        </w:rPr>
        <w:t>широкої</w:t>
      </w:r>
      <w:r>
        <w:t></w:t>
      </w:r>
      <w:r>
        <w:rPr>
          <w:rFonts w:hint="eastAsia"/>
        </w:rPr>
        <w:t>за</w:t>
      </w:r>
      <w:r>
        <w:t></w:t>
      </w:r>
      <w:r>
        <w:rPr>
          <w:rFonts w:hint="eastAsia"/>
        </w:rPr>
        <w:t>змістом</w:t>
      </w:r>
      <w:r>
        <w:t></w:t>
      </w:r>
      <w:r>
        <w:rPr>
          <w:rFonts w:hint="eastAsia"/>
        </w:rPr>
        <w:t>категорії</w:t>
      </w:r>
      <w:r>
        <w:t></w:t>
      </w:r>
      <w:r>
        <w:t></w:t>
      </w:r>
      <w:r>
        <w:rPr>
          <w:rFonts w:hint="eastAsia"/>
        </w:rPr>
        <w:t>якою</w:t>
      </w:r>
      <w:r>
        <w:t></w:t>
      </w:r>
      <w:r>
        <w:rPr>
          <w:rFonts w:hint="eastAsia"/>
        </w:rPr>
        <w:t>виступає</w:t>
      </w:r>
      <w:r>
        <w:t></w:t>
      </w:r>
      <w:r>
        <w:rPr>
          <w:rFonts w:hint="eastAsia"/>
        </w:rPr>
        <w:t>адміністративноправовий</w:t>
      </w:r>
      <w:r>
        <w:t></w:t>
      </w:r>
      <w:r>
        <w:rPr>
          <w:rFonts w:hint="eastAsia"/>
        </w:rPr>
        <w:t>механізм</w:t>
      </w:r>
      <w:r>
        <w:t></w:t>
      </w:r>
      <w:r>
        <w:rPr>
          <w:rFonts w:hint="eastAsia"/>
        </w:rPr>
        <w:t>реалізації</w:t>
      </w:r>
      <w:r>
        <w:t></w:t>
      </w:r>
      <w:r>
        <w:rPr>
          <w:rFonts w:hint="eastAsia"/>
        </w:rPr>
        <w:t>концепції</w:t>
      </w:r>
      <w:r>
        <w:t></w:t>
      </w:r>
      <w:r>
        <w:rPr>
          <w:rFonts w:hint="eastAsia"/>
        </w:rPr>
        <w:t>соціальної</w:t>
      </w:r>
      <w:r>
        <w:t></w:t>
      </w:r>
      <w:r>
        <w:rPr>
          <w:rFonts w:hint="eastAsia"/>
        </w:rPr>
        <w:t>держави</w:t>
      </w:r>
      <w:r>
        <w:t></w:t>
      </w:r>
    </w:p>
    <w:p w:rsidR="00815234" w:rsidRDefault="00815234" w:rsidP="00815234">
      <w:r>
        <w:rPr>
          <w:rFonts w:hint="eastAsia"/>
        </w:rPr>
        <w:t>Визначено</w:t>
      </w:r>
      <w:r>
        <w:t></w:t>
      </w:r>
      <w:r>
        <w:t></w:t>
      </w:r>
      <w:r>
        <w:rPr>
          <w:rFonts w:hint="eastAsia"/>
        </w:rPr>
        <w:t>що</w:t>
      </w:r>
      <w:r>
        <w:t></w:t>
      </w:r>
      <w:r>
        <w:rPr>
          <w:rFonts w:hint="eastAsia"/>
        </w:rPr>
        <w:t>адміністративно</w:t>
      </w:r>
      <w:r>
        <w:t></w:t>
      </w:r>
      <w:r>
        <w:rPr>
          <w:rFonts w:hint="eastAsia"/>
        </w:rPr>
        <w:t>правовий</w:t>
      </w:r>
      <w:r>
        <w:t></w:t>
      </w:r>
      <w:r>
        <w:rPr>
          <w:rFonts w:hint="eastAsia"/>
        </w:rPr>
        <w:t>механізм</w:t>
      </w:r>
      <w:r>
        <w:t></w:t>
      </w:r>
      <w:r>
        <w:rPr>
          <w:rFonts w:hint="eastAsia"/>
        </w:rPr>
        <w:t>реалізації</w:t>
      </w:r>
      <w:r>
        <w:t></w:t>
      </w:r>
      <w:r>
        <w:rPr>
          <w:rFonts w:hint="eastAsia"/>
        </w:rPr>
        <w:t>концепції</w:t>
      </w:r>
    </w:p>
    <w:p w:rsidR="00815234" w:rsidRDefault="00815234" w:rsidP="00815234">
      <w:r>
        <w:rPr>
          <w:rFonts w:hint="eastAsia"/>
        </w:rPr>
        <w:t>соціальної</w:t>
      </w:r>
      <w:r>
        <w:t></w:t>
      </w:r>
      <w:r>
        <w:rPr>
          <w:rFonts w:hint="eastAsia"/>
        </w:rPr>
        <w:t>держави</w:t>
      </w:r>
      <w:r>
        <w:t></w:t>
      </w:r>
      <w:r>
        <w:rPr>
          <w:rFonts w:hint="eastAsia"/>
        </w:rPr>
        <w:t>має</w:t>
      </w:r>
      <w:r>
        <w:t></w:t>
      </w:r>
      <w:r>
        <w:rPr>
          <w:rFonts w:hint="eastAsia"/>
        </w:rPr>
        <w:t>полісистемний</w:t>
      </w:r>
      <w:r>
        <w:t></w:t>
      </w:r>
      <w:r>
        <w:rPr>
          <w:rFonts w:hint="eastAsia"/>
        </w:rPr>
        <w:t>характер</w:t>
      </w:r>
      <w:r>
        <w:t></w:t>
      </w:r>
      <w:r>
        <w:t></w:t>
      </w:r>
      <w:r>
        <w:rPr>
          <w:rFonts w:hint="eastAsia"/>
        </w:rPr>
        <w:t>адже</w:t>
      </w:r>
      <w:r>
        <w:t></w:t>
      </w:r>
      <w:r>
        <w:rPr>
          <w:rFonts w:hint="eastAsia"/>
        </w:rPr>
        <w:t>різновекторність</w:t>
      </w:r>
    </w:p>
    <w:p w:rsidR="00815234" w:rsidRDefault="00815234" w:rsidP="00815234">
      <w:r>
        <w:rPr>
          <w:rFonts w:hint="eastAsia"/>
        </w:rPr>
        <w:t>завдань</w:t>
      </w:r>
      <w:r>
        <w:t></w:t>
      </w:r>
      <w:r>
        <w:t></w:t>
      </w:r>
      <w:r>
        <w:rPr>
          <w:rFonts w:hint="eastAsia"/>
        </w:rPr>
        <w:t>які</w:t>
      </w:r>
      <w:r>
        <w:t></w:t>
      </w:r>
      <w:r>
        <w:rPr>
          <w:rFonts w:hint="eastAsia"/>
        </w:rPr>
        <w:t>виконуються</w:t>
      </w:r>
      <w:r>
        <w:t></w:t>
      </w:r>
      <w:r>
        <w:rPr>
          <w:rFonts w:hint="eastAsia"/>
        </w:rPr>
        <w:t>в</w:t>
      </w:r>
      <w:r>
        <w:t></w:t>
      </w:r>
      <w:r>
        <w:rPr>
          <w:rFonts w:hint="eastAsia"/>
        </w:rPr>
        <w:t>названій</w:t>
      </w:r>
      <w:r>
        <w:t></w:t>
      </w:r>
      <w:r>
        <w:rPr>
          <w:rFonts w:hint="eastAsia"/>
        </w:rPr>
        <w:t>сфері</w:t>
      </w:r>
      <w:r>
        <w:t></w:t>
      </w:r>
      <w:r>
        <w:rPr>
          <w:rFonts w:hint="eastAsia"/>
        </w:rPr>
        <w:t>великою</w:t>
      </w:r>
      <w:r>
        <w:t></w:t>
      </w:r>
      <w:r>
        <w:rPr>
          <w:rFonts w:hint="eastAsia"/>
        </w:rPr>
        <w:t>кількістю</w:t>
      </w:r>
      <w:r>
        <w:t></w:t>
      </w:r>
      <w:r>
        <w:rPr>
          <w:rFonts w:hint="eastAsia"/>
        </w:rPr>
        <w:t>суб’єктів</w:t>
      </w:r>
      <w:r>
        <w:t></w:t>
      </w:r>
      <w:r>
        <w:t></w:t>
      </w:r>
      <w:r>
        <w:rPr>
          <w:rFonts w:hint="eastAsia"/>
        </w:rPr>
        <w:t>що</w:t>
      </w:r>
    </w:p>
    <w:p w:rsidR="00815234" w:rsidRDefault="00815234" w:rsidP="00815234">
      <w:r>
        <w:t></w:t>
      </w:r>
      <w:r>
        <w:t></w:t>
      </w:r>
      <w:r>
        <w:t></w:t>
      </w:r>
    </w:p>
    <w:p w:rsidR="00815234" w:rsidRDefault="00815234" w:rsidP="00815234">
      <w:r>
        <w:rPr>
          <w:rFonts w:hint="eastAsia"/>
        </w:rPr>
        <w:t>володіють</w:t>
      </w:r>
      <w:r>
        <w:t></w:t>
      </w:r>
      <w:r>
        <w:rPr>
          <w:rFonts w:hint="eastAsia"/>
        </w:rPr>
        <w:t>подекуди</w:t>
      </w:r>
      <w:r>
        <w:t></w:t>
      </w:r>
      <w:r>
        <w:rPr>
          <w:rFonts w:hint="eastAsia"/>
        </w:rPr>
        <w:t>принципово</w:t>
      </w:r>
      <w:r>
        <w:t></w:t>
      </w:r>
      <w:r>
        <w:rPr>
          <w:rFonts w:hint="eastAsia"/>
        </w:rPr>
        <w:t>різним</w:t>
      </w:r>
      <w:r>
        <w:t></w:t>
      </w:r>
      <w:r>
        <w:rPr>
          <w:rFonts w:hint="eastAsia"/>
        </w:rPr>
        <w:t>правовим</w:t>
      </w:r>
      <w:r>
        <w:t></w:t>
      </w:r>
      <w:r>
        <w:rPr>
          <w:rFonts w:hint="eastAsia"/>
        </w:rPr>
        <w:t>статусом</w:t>
      </w:r>
      <w:r>
        <w:t></w:t>
      </w:r>
      <w:r>
        <w:t></w:t>
      </w:r>
      <w:r>
        <w:rPr>
          <w:rFonts w:hint="eastAsia"/>
        </w:rPr>
        <w:t>робить</w:t>
      </w:r>
    </w:p>
    <w:p w:rsidR="00815234" w:rsidRDefault="00815234" w:rsidP="00815234">
      <w:r>
        <w:rPr>
          <w:rFonts w:hint="eastAsia"/>
        </w:rPr>
        <w:t>неможливим</w:t>
      </w:r>
      <w:r>
        <w:t></w:t>
      </w:r>
      <w:r>
        <w:rPr>
          <w:rFonts w:hint="eastAsia"/>
        </w:rPr>
        <w:t>його</w:t>
      </w:r>
      <w:r>
        <w:t></w:t>
      </w:r>
      <w:r>
        <w:rPr>
          <w:rFonts w:hint="eastAsia"/>
        </w:rPr>
        <w:t>нормативне</w:t>
      </w:r>
      <w:r>
        <w:t></w:t>
      </w:r>
      <w:r>
        <w:rPr>
          <w:rFonts w:hint="eastAsia"/>
        </w:rPr>
        <w:t>забезпечення</w:t>
      </w:r>
      <w:r>
        <w:t></w:t>
      </w:r>
      <w:r>
        <w:rPr>
          <w:rFonts w:hint="eastAsia"/>
        </w:rPr>
        <w:t>лише</w:t>
      </w:r>
      <w:r>
        <w:t></w:t>
      </w:r>
      <w:r>
        <w:rPr>
          <w:rFonts w:hint="eastAsia"/>
        </w:rPr>
        <w:t>силами</w:t>
      </w:r>
      <w:r>
        <w:t></w:t>
      </w:r>
      <w:r>
        <w:rPr>
          <w:rFonts w:hint="eastAsia"/>
        </w:rPr>
        <w:t>однієї</w:t>
      </w:r>
      <w:r>
        <w:t></w:t>
      </w:r>
      <w:r>
        <w:rPr>
          <w:rFonts w:hint="eastAsia"/>
        </w:rPr>
        <w:t>галузі</w:t>
      </w:r>
      <w:r>
        <w:t></w:t>
      </w:r>
      <w:r>
        <w:rPr>
          <w:rFonts w:hint="eastAsia"/>
        </w:rPr>
        <w:t>права</w:t>
      </w:r>
      <w:r>
        <w:t></w:t>
      </w:r>
    </w:p>
    <w:p w:rsidR="00815234" w:rsidRDefault="00815234" w:rsidP="00815234">
      <w:r>
        <w:rPr>
          <w:rFonts w:hint="eastAsia"/>
        </w:rPr>
        <w:t>Охарактеризовано</w:t>
      </w:r>
      <w:r>
        <w:t></w:t>
      </w:r>
      <w:r>
        <w:rPr>
          <w:rFonts w:hint="eastAsia"/>
        </w:rPr>
        <w:t>юридичні</w:t>
      </w:r>
      <w:r>
        <w:t></w:t>
      </w:r>
      <w:r>
        <w:rPr>
          <w:rFonts w:hint="eastAsia"/>
        </w:rPr>
        <w:t>засади</w:t>
      </w:r>
      <w:r>
        <w:t></w:t>
      </w:r>
      <w:r>
        <w:rPr>
          <w:rFonts w:hint="eastAsia"/>
        </w:rPr>
        <w:t>адміністративно</w:t>
      </w:r>
      <w:r>
        <w:t></w:t>
      </w:r>
      <w:r>
        <w:rPr>
          <w:rFonts w:hint="eastAsia"/>
        </w:rPr>
        <w:t>правового</w:t>
      </w:r>
    </w:p>
    <w:p w:rsidR="00815234" w:rsidRDefault="00815234" w:rsidP="00815234">
      <w:r>
        <w:rPr>
          <w:rFonts w:hint="eastAsia"/>
        </w:rPr>
        <w:t>механізму</w:t>
      </w:r>
      <w:r>
        <w:t></w:t>
      </w:r>
      <w:r>
        <w:rPr>
          <w:rFonts w:hint="eastAsia"/>
        </w:rPr>
        <w:t>реалізації</w:t>
      </w:r>
      <w:r>
        <w:t></w:t>
      </w:r>
      <w:r>
        <w:rPr>
          <w:rFonts w:hint="eastAsia"/>
        </w:rPr>
        <w:t>концепції</w:t>
      </w:r>
      <w:r>
        <w:t></w:t>
      </w:r>
      <w:r>
        <w:rPr>
          <w:rFonts w:hint="eastAsia"/>
        </w:rPr>
        <w:t>соціальної</w:t>
      </w:r>
      <w:r>
        <w:t></w:t>
      </w:r>
      <w:r>
        <w:rPr>
          <w:rFonts w:hint="eastAsia"/>
        </w:rPr>
        <w:t>держави</w:t>
      </w:r>
      <w:r>
        <w:t></w:t>
      </w:r>
      <w:r>
        <w:t></w:t>
      </w:r>
      <w:r>
        <w:rPr>
          <w:rFonts w:hint="eastAsia"/>
        </w:rPr>
        <w:t>Наголошено</w:t>
      </w:r>
      <w:r>
        <w:t></w:t>
      </w:r>
      <w:r>
        <w:t></w:t>
      </w:r>
      <w:r>
        <w:rPr>
          <w:rFonts w:hint="eastAsia"/>
        </w:rPr>
        <w:t>що</w:t>
      </w:r>
      <w:r>
        <w:t></w:t>
      </w:r>
      <w:r>
        <w:rPr>
          <w:rFonts w:hint="eastAsia"/>
        </w:rPr>
        <w:t>джерела</w:t>
      </w:r>
    </w:p>
    <w:p w:rsidR="00815234" w:rsidRDefault="00815234" w:rsidP="00815234">
      <w:r>
        <w:rPr>
          <w:rFonts w:hint="eastAsia"/>
        </w:rPr>
        <w:t>адміністративного</w:t>
      </w:r>
      <w:r>
        <w:t></w:t>
      </w:r>
      <w:r>
        <w:rPr>
          <w:rFonts w:hint="eastAsia"/>
        </w:rPr>
        <w:t>права</w:t>
      </w:r>
      <w:r>
        <w:t></w:t>
      </w:r>
      <w:r>
        <w:rPr>
          <w:rFonts w:hint="eastAsia"/>
        </w:rPr>
        <w:t>є</w:t>
      </w:r>
      <w:r>
        <w:t></w:t>
      </w:r>
      <w:r>
        <w:rPr>
          <w:rFonts w:hint="eastAsia"/>
        </w:rPr>
        <w:t>лише</w:t>
      </w:r>
      <w:r>
        <w:t></w:t>
      </w:r>
      <w:r>
        <w:rPr>
          <w:rFonts w:hint="eastAsia"/>
        </w:rPr>
        <w:t>одним</w:t>
      </w:r>
      <w:r>
        <w:t></w:t>
      </w:r>
      <w:r>
        <w:rPr>
          <w:rFonts w:hint="eastAsia"/>
        </w:rPr>
        <w:t>з</w:t>
      </w:r>
      <w:r>
        <w:t></w:t>
      </w:r>
      <w:r>
        <w:rPr>
          <w:rFonts w:hint="eastAsia"/>
        </w:rPr>
        <w:t>елементів</w:t>
      </w:r>
      <w:r>
        <w:t></w:t>
      </w:r>
      <w:r>
        <w:t></w:t>
      </w:r>
      <w:r>
        <w:rPr>
          <w:rFonts w:hint="eastAsia"/>
        </w:rPr>
        <w:t>хоча</w:t>
      </w:r>
      <w:r>
        <w:t></w:t>
      </w:r>
      <w:r>
        <w:rPr>
          <w:rFonts w:hint="eastAsia"/>
        </w:rPr>
        <w:t>і</w:t>
      </w:r>
      <w:r>
        <w:t></w:t>
      </w:r>
      <w:r>
        <w:rPr>
          <w:rFonts w:hint="eastAsia"/>
        </w:rPr>
        <w:t>найбільшим</w:t>
      </w:r>
      <w:r>
        <w:t></w:t>
      </w:r>
      <w:r>
        <w:rPr>
          <w:rFonts w:hint="eastAsia"/>
        </w:rPr>
        <w:t>за</w:t>
      </w:r>
    </w:p>
    <w:p w:rsidR="00815234" w:rsidRDefault="00815234" w:rsidP="00815234">
      <w:r>
        <w:rPr>
          <w:rFonts w:hint="eastAsia"/>
        </w:rPr>
        <w:t>змістом</w:t>
      </w:r>
      <w:r>
        <w:t></w:t>
      </w:r>
      <w:r>
        <w:t></w:t>
      </w:r>
      <w:r>
        <w:rPr>
          <w:rFonts w:hint="eastAsia"/>
        </w:rPr>
        <w:t>системи</w:t>
      </w:r>
      <w:r>
        <w:t></w:t>
      </w:r>
      <w:r>
        <w:rPr>
          <w:rFonts w:hint="eastAsia"/>
        </w:rPr>
        <w:t>юридичних</w:t>
      </w:r>
      <w:r>
        <w:t></w:t>
      </w:r>
      <w:r>
        <w:rPr>
          <w:rFonts w:hint="eastAsia"/>
        </w:rPr>
        <w:t>регуляторів</w:t>
      </w:r>
      <w:r>
        <w:t></w:t>
      </w:r>
      <w:r>
        <w:t></w:t>
      </w:r>
      <w:r>
        <w:rPr>
          <w:rFonts w:hint="eastAsia"/>
        </w:rPr>
        <w:t>який</w:t>
      </w:r>
      <w:r>
        <w:t></w:t>
      </w:r>
      <w:r>
        <w:rPr>
          <w:rFonts w:hint="eastAsia"/>
        </w:rPr>
        <w:t>закладає</w:t>
      </w:r>
      <w:r>
        <w:t></w:t>
      </w:r>
      <w:r>
        <w:rPr>
          <w:rFonts w:hint="eastAsia"/>
        </w:rPr>
        <w:t>основу</w:t>
      </w:r>
      <w:r>
        <w:t></w:t>
      </w:r>
      <w:r>
        <w:rPr>
          <w:rFonts w:hint="eastAsia"/>
        </w:rPr>
        <w:t>для</w:t>
      </w:r>
    </w:p>
    <w:p w:rsidR="00815234" w:rsidRDefault="00815234" w:rsidP="00815234">
      <w:r>
        <w:rPr>
          <w:rFonts w:hint="eastAsia"/>
        </w:rPr>
        <w:t>адміністративно</w:t>
      </w:r>
      <w:r>
        <w:t></w:t>
      </w:r>
      <w:r>
        <w:rPr>
          <w:rFonts w:hint="eastAsia"/>
        </w:rPr>
        <w:t>правового</w:t>
      </w:r>
      <w:r>
        <w:t></w:t>
      </w:r>
      <w:r>
        <w:rPr>
          <w:rFonts w:hint="eastAsia"/>
        </w:rPr>
        <w:t>механізму</w:t>
      </w:r>
      <w:r>
        <w:t></w:t>
      </w:r>
      <w:r>
        <w:rPr>
          <w:rFonts w:hint="eastAsia"/>
        </w:rPr>
        <w:t>реалізації</w:t>
      </w:r>
      <w:r>
        <w:t></w:t>
      </w:r>
      <w:r>
        <w:rPr>
          <w:rFonts w:hint="eastAsia"/>
        </w:rPr>
        <w:t>концепції</w:t>
      </w:r>
      <w:r>
        <w:t></w:t>
      </w:r>
      <w:r>
        <w:rPr>
          <w:rFonts w:hint="eastAsia"/>
        </w:rPr>
        <w:t>соціальної</w:t>
      </w:r>
      <w:r>
        <w:t></w:t>
      </w:r>
      <w:r>
        <w:rPr>
          <w:rFonts w:hint="eastAsia"/>
        </w:rPr>
        <w:t>держави</w:t>
      </w:r>
      <w:r>
        <w:t></w:t>
      </w:r>
    </w:p>
    <w:p w:rsidR="00815234" w:rsidRDefault="00815234" w:rsidP="00815234">
      <w:r>
        <w:rPr>
          <w:rFonts w:hint="eastAsia"/>
        </w:rPr>
        <w:t>Решта</w:t>
      </w:r>
      <w:r>
        <w:t></w:t>
      </w:r>
      <w:r>
        <w:rPr>
          <w:rFonts w:hint="eastAsia"/>
        </w:rPr>
        <w:t>елементів</w:t>
      </w:r>
      <w:r>
        <w:t></w:t>
      </w:r>
      <w:r>
        <w:t></w:t>
      </w:r>
      <w:r>
        <w:rPr>
          <w:rFonts w:hint="eastAsia"/>
        </w:rPr>
        <w:t>будучи</w:t>
      </w:r>
      <w:r>
        <w:t></w:t>
      </w:r>
      <w:r>
        <w:rPr>
          <w:rFonts w:hint="eastAsia"/>
        </w:rPr>
        <w:t>представленими</w:t>
      </w:r>
      <w:r>
        <w:t></w:t>
      </w:r>
      <w:r>
        <w:rPr>
          <w:rFonts w:hint="eastAsia"/>
        </w:rPr>
        <w:t>Конституцією</w:t>
      </w:r>
      <w:r>
        <w:t></w:t>
      </w:r>
      <w:r>
        <w:rPr>
          <w:rFonts w:hint="eastAsia"/>
        </w:rPr>
        <w:t>України</w:t>
      </w:r>
      <w:r>
        <w:t></w:t>
      </w:r>
    </w:p>
    <w:p w:rsidR="00815234" w:rsidRDefault="00815234" w:rsidP="00815234">
      <w:r>
        <w:rPr>
          <w:rFonts w:hint="eastAsia"/>
        </w:rPr>
        <w:t>міжнародними</w:t>
      </w:r>
      <w:r>
        <w:t></w:t>
      </w:r>
      <w:r>
        <w:rPr>
          <w:rFonts w:hint="eastAsia"/>
        </w:rPr>
        <w:t>юридичними</w:t>
      </w:r>
      <w:r>
        <w:t></w:t>
      </w:r>
      <w:r>
        <w:rPr>
          <w:rFonts w:hint="eastAsia"/>
        </w:rPr>
        <w:t>актами</w:t>
      </w:r>
      <w:r>
        <w:t></w:t>
      </w:r>
      <w:r>
        <w:t></w:t>
      </w:r>
      <w:r>
        <w:rPr>
          <w:rFonts w:hint="eastAsia"/>
        </w:rPr>
        <w:t>ратифікованими</w:t>
      </w:r>
      <w:r>
        <w:t></w:t>
      </w:r>
      <w:r>
        <w:rPr>
          <w:rFonts w:hint="eastAsia"/>
        </w:rPr>
        <w:t>Україною</w:t>
      </w:r>
      <w:r>
        <w:t></w:t>
      </w:r>
      <w:r>
        <w:t></w:t>
      </w:r>
      <w:r>
        <w:rPr>
          <w:rFonts w:hint="eastAsia"/>
        </w:rPr>
        <w:t>рішеннями</w:t>
      </w:r>
    </w:p>
    <w:p w:rsidR="00815234" w:rsidRDefault="00815234" w:rsidP="00815234">
      <w:r>
        <w:rPr>
          <w:rFonts w:hint="eastAsia"/>
        </w:rPr>
        <w:t>Європейського</w:t>
      </w:r>
      <w:r>
        <w:t></w:t>
      </w:r>
      <w:r>
        <w:rPr>
          <w:rFonts w:hint="eastAsia"/>
        </w:rPr>
        <w:t>суду</w:t>
      </w:r>
      <w:r>
        <w:t></w:t>
      </w:r>
      <w:r>
        <w:rPr>
          <w:rFonts w:hint="eastAsia"/>
        </w:rPr>
        <w:t>з</w:t>
      </w:r>
      <w:r>
        <w:t></w:t>
      </w:r>
      <w:r>
        <w:rPr>
          <w:rFonts w:hint="eastAsia"/>
        </w:rPr>
        <w:t>прав</w:t>
      </w:r>
      <w:r>
        <w:t></w:t>
      </w:r>
      <w:r>
        <w:rPr>
          <w:rFonts w:hint="eastAsia"/>
        </w:rPr>
        <w:t>людини</w:t>
      </w:r>
      <w:r>
        <w:t></w:t>
      </w:r>
      <w:r>
        <w:t></w:t>
      </w:r>
      <w:r>
        <w:rPr>
          <w:rFonts w:hint="eastAsia"/>
        </w:rPr>
        <w:t>надають</w:t>
      </w:r>
      <w:r>
        <w:t></w:t>
      </w:r>
      <w:r>
        <w:rPr>
          <w:rFonts w:hint="eastAsia"/>
        </w:rPr>
        <w:t>даній</w:t>
      </w:r>
      <w:r>
        <w:t></w:t>
      </w:r>
      <w:r>
        <w:rPr>
          <w:rFonts w:hint="eastAsia"/>
        </w:rPr>
        <w:t>системі</w:t>
      </w:r>
      <w:r>
        <w:t></w:t>
      </w:r>
      <w:r>
        <w:rPr>
          <w:rFonts w:hint="eastAsia"/>
        </w:rPr>
        <w:t>завершеного</w:t>
      </w:r>
    </w:p>
    <w:p w:rsidR="00815234" w:rsidRDefault="00815234" w:rsidP="00815234">
      <w:r>
        <w:rPr>
          <w:rFonts w:hint="eastAsia"/>
        </w:rPr>
        <w:t>вигляду</w:t>
      </w:r>
      <w:r>
        <w:t></w:t>
      </w:r>
      <w:r>
        <w:t></w:t>
      </w:r>
      <w:r>
        <w:rPr>
          <w:rFonts w:hint="eastAsia"/>
        </w:rPr>
        <w:t>Здійснено</w:t>
      </w:r>
      <w:r>
        <w:t></w:t>
      </w:r>
      <w:r>
        <w:rPr>
          <w:rFonts w:hint="eastAsia"/>
        </w:rPr>
        <w:t>аналіз</w:t>
      </w:r>
      <w:r>
        <w:t></w:t>
      </w:r>
      <w:r>
        <w:rPr>
          <w:rFonts w:hint="eastAsia"/>
        </w:rPr>
        <w:t>формалізованих</w:t>
      </w:r>
      <w:r>
        <w:t></w:t>
      </w:r>
      <w:r>
        <w:rPr>
          <w:rFonts w:hint="eastAsia"/>
        </w:rPr>
        <w:t>джерел</w:t>
      </w:r>
      <w:r>
        <w:t></w:t>
      </w:r>
      <w:r>
        <w:rPr>
          <w:rFonts w:hint="eastAsia"/>
        </w:rPr>
        <w:t>соціального</w:t>
      </w:r>
      <w:r>
        <w:t></w:t>
      </w:r>
      <w:r>
        <w:rPr>
          <w:rFonts w:hint="eastAsia"/>
        </w:rPr>
        <w:t>права</w:t>
      </w:r>
      <w:r>
        <w:t></w:t>
      </w:r>
      <w:r>
        <w:rPr>
          <w:rFonts w:hint="eastAsia"/>
        </w:rPr>
        <w:t>та</w:t>
      </w:r>
    </w:p>
    <w:p w:rsidR="00815234" w:rsidRDefault="00815234" w:rsidP="00815234">
      <w:r>
        <w:rPr>
          <w:rFonts w:hint="eastAsia"/>
        </w:rPr>
        <w:t>виявлено</w:t>
      </w:r>
      <w:r>
        <w:t></w:t>
      </w:r>
      <w:r>
        <w:rPr>
          <w:rFonts w:hint="eastAsia"/>
        </w:rPr>
        <w:t>численні</w:t>
      </w:r>
      <w:r>
        <w:t></w:t>
      </w:r>
      <w:r>
        <w:rPr>
          <w:rFonts w:hint="eastAsia"/>
        </w:rPr>
        <w:t>проблеми</w:t>
      </w:r>
      <w:r>
        <w:t></w:t>
      </w:r>
      <w:r>
        <w:rPr>
          <w:rFonts w:hint="eastAsia"/>
        </w:rPr>
        <w:t>та</w:t>
      </w:r>
      <w:r>
        <w:t></w:t>
      </w:r>
      <w:r>
        <w:rPr>
          <w:rFonts w:hint="eastAsia"/>
        </w:rPr>
        <w:t>недоліки</w:t>
      </w:r>
      <w:r>
        <w:t></w:t>
      </w:r>
      <w:r>
        <w:t></w:t>
      </w:r>
      <w:r>
        <w:rPr>
          <w:rFonts w:hint="eastAsia"/>
        </w:rPr>
        <w:t>властиві</w:t>
      </w:r>
      <w:r>
        <w:t></w:t>
      </w:r>
      <w:r>
        <w:rPr>
          <w:rFonts w:hint="eastAsia"/>
        </w:rPr>
        <w:t>сучасному</w:t>
      </w:r>
      <w:r>
        <w:t></w:t>
      </w:r>
      <w:r>
        <w:rPr>
          <w:rFonts w:hint="eastAsia"/>
        </w:rPr>
        <w:t>стану</w:t>
      </w:r>
    </w:p>
    <w:p w:rsidR="00815234" w:rsidRDefault="00815234" w:rsidP="00815234">
      <w:r>
        <w:rPr>
          <w:rFonts w:hint="eastAsia"/>
        </w:rPr>
        <w:t>нормативно</w:t>
      </w:r>
      <w:r>
        <w:t></w:t>
      </w:r>
      <w:r>
        <w:rPr>
          <w:rFonts w:hint="eastAsia"/>
        </w:rPr>
        <w:t>правового</w:t>
      </w:r>
      <w:r>
        <w:t></w:t>
      </w:r>
      <w:r>
        <w:rPr>
          <w:rFonts w:hint="eastAsia"/>
        </w:rPr>
        <w:t>забезпечення</w:t>
      </w:r>
      <w:r>
        <w:t></w:t>
      </w:r>
      <w:r>
        <w:rPr>
          <w:rFonts w:hint="eastAsia"/>
        </w:rPr>
        <w:t>соціально</w:t>
      </w:r>
      <w:r>
        <w:t></w:t>
      </w:r>
      <w:r>
        <w:rPr>
          <w:rFonts w:hint="eastAsia"/>
        </w:rPr>
        <w:t>правових</w:t>
      </w:r>
      <w:r>
        <w:t></w:t>
      </w:r>
      <w:r>
        <w:rPr>
          <w:rFonts w:hint="eastAsia"/>
        </w:rPr>
        <w:t>відносин</w:t>
      </w:r>
      <w:r>
        <w:t></w:t>
      </w:r>
      <w:r>
        <w:t></w:t>
      </w:r>
      <w:r>
        <w:rPr>
          <w:rFonts w:hint="eastAsia"/>
        </w:rPr>
        <w:t>які</w:t>
      </w:r>
      <w:r>
        <w:t></w:t>
      </w:r>
      <w:r>
        <w:rPr>
          <w:rFonts w:hint="eastAsia"/>
        </w:rPr>
        <w:t>можуть</w:t>
      </w:r>
    </w:p>
    <w:p w:rsidR="00815234" w:rsidRDefault="00815234" w:rsidP="00815234">
      <w:r>
        <w:rPr>
          <w:rFonts w:hint="eastAsia"/>
        </w:rPr>
        <w:t>бути</w:t>
      </w:r>
      <w:r>
        <w:t></w:t>
      </w:r>
      <w:r>
        <w:rPr>
          <w:rFonts w:hint="eastAsia"/>
        </w:rPr>
        <w:t>вирішені</w:t>
      </w:r>
      <w:r>
        <w:t></w:t>
      </w:r>
      <w:r>
        <w:rPr>
          <w:rFonts w:hint="eastAsia"/>
        </w:rPr>
        <w:t>виключно</w:t>
      </w:r>
      <w:r>
        <w:t></w:t>
      </w:r>
      <w:r>
        <w:rPr>
          <w:rFonts w:hint="eastAsia"/>
        </w:rPr>
        <w:t>шляхом</w:t>
      </w:r>
      <w:r>
        <w:t></w:t>
      </w:r>
      <w:r>
        <w:rPr>
          <w:rFonts w:hint="eastAsia"/>
        </w:rPr>
        <w:t>прийняття</w:t>
      </w:r>
      <w:r>
        <w:t></w:t>
      </w:r>
      <w:r>
        <w:rPr>
          <w:rFonts w:hint="eastAsia"/>
        </w:rPr>
        <w:t>Соціального</w:t>
      </w:r>
      <w:r>
        <w:t></w:t>
      </w:r>
      <w:r>
        <w:rPr>
          <w:rFonts w:hint="eastAsia"/>
        </w:rPr>
        <w:t>кодексу</w:t>
      </w:r>
      <w:r>
        <w:t></w:t>
      </w:r>
      <w:r>
        <w:rPr>
          <w:rFonts w:hint="eastAsia"/>
        </w:rPr>
        <w:t>України</w:t>
      </w:r>
      <w:r>
        <w:t></w:t>
      </w:r>
    </w:p>
    <w:p w:rsidR="00815234" w:rsidRDefault="00815234" w:rsidP="00815234">
      <w:r>
        <w:rPr>
          <w:rFonts w:hint="eastAsia"/>
        </w:rPr>
        <w:t>Визначено</w:t>
      </w:r>
      <w:r>
        <w:t></w:t>
      </w:r>
      <w:r>
        <w:rPr>
          <w:rFonts w:hint="eastAsia"/>
        </w:rPr>
        <w:t>суб’єктний</w:t>
      </w:r>
      <w:r>
        <w:t></w:t>
      </w:r>
      <w:r>
        <w:rPr>
          <w:rFonts w:hint="eastAsia"/>
        </w:rPr>
        <w:t>склад</w:t>
      </w:r>
      <w:r>
        <w:t></w:t>
      </w:r>
      <w:r>
        <w:rPr>
          <w:rFonts w:hint="eastAsia"/>
        </w:rPr>
        <w:t>адміністративно</w:t>
      </w:r>
      <w:r>
        <w:t></w:t>
      </w:r>
      <w:r>
        <w:rPr>
          <w:rFonts w:hint="eastAsia"/>
        </w:rPr>
        <w:t>правового</w:t>
      </w:r>
      <w:r>
        <w:t></w:t>
      </w:r>
      <w:r>
        <w:rPr>
          <w:rFonts w:hint="eastAsia"/>
        </w:rPr>
        <w:t>механізму</w:t>
      </w:r>
    </w:p>
    <w:p w:rsidR="00815234" w:rsidRDefault="00815234" w:rsidP="00815234">
      <w:r>
        <w:rPr>
          <w:rFonts w:hint="eastAsia"/>
        </w:rPr>
        <w:t>реалізації</w:t>
      </w:r>
      <w:r>
        <w:t></w:t>
      </w:r>
      <w:r>
        <w:rPr>
          <w:rFonts w:hint="eastAsia"/>
        </w:rPr>
        <w:t>концепції</w:t>
      </w:r>
      <w:r>
        <w:t></w:t>
      </w:r>
      <w:r>
        <w:rPr>
          <w:rFonts w:hint="eastAsia"/>
        </w:rPr>
        <w:t>соціальної</w:t>
      </w:r>
      <w:r>
        <w:t></w:t>
      </w:r>
      <w:r>
        <w:rPr>
          <w:rFonts w:hint="eastAsia"/>
        </w:rPr>
        <w:t>держави</w:t>
      </w:r>
      <w:r>
        <w:t></w:t>
      </w:r>
      <w:r>
        <w:t></w:t>
      </w:r>
      <w:r>
        <w:rPr>
          <w:rFonts w:hint="eastAsia"/>
        </w:rPr>
        <w:t>Основним</w:t>
      </w:r>
      <w:r>
        <w:t></w:t>
      </w:r>
      <w:r>
        <w:rPr>
          <w:rFonts w:hint="eastAsia"/>
        </w:rPr>
        <w:t>суб’єктом</w:t>
      </w:r>
      <w:r>
        <w:t></w:t>
      </w:r>
      <w:r>
        <w:rPr>
          <w:rFonts w:hint="eastAsia"/>
        </w:rPr>
        <w:t>адміністративноправового</w:t>
      </w:r>
      <w:r>
        <w:t></w:t>
      </w:r>
      <w:r>
        <w:rPr>
          <w:rFonts w:hint="eastAsia"/>
        </w:rPr>
        <w:t>механізму</w:t>
      </w:r>
      <w:r>
        <w:t></w:t>
      </w:r>
      <w:r>
        <w:rPr>
          <w:rFonts w:hint="eastAsia"/>
        </w:rPr>
        <w:t>названо</w:t>
      </w:r>
      <w:r>
        <w:t></w:t>
      </w:r>
      <w:r>
        <w:rPr>
          <w:rFonts w:hint="eastAsia"/>
        </w:rPr>
        <w:t>публічну</w:t>
      </w:r>
      <w:r>
        <w:t></w:t>
      </w:r>
      <w:r>
        <w:rPr>
          <w:rFonts w:hint="eastAsia"/>
        </w:rPr>
        <w:t>адміністрацію</w:t>
      </w:r>
      <w:r>
        <w:t></w:t>
      </w:r>
      <w:r>
        <w:t></w:t>
      </w:r>
      <w:r>
        <w:rPr>
          <w:rFonts w:hint="eastAsia"/>
        </w:rPr>
        <w:t>яка</w:t>
      </w:r>
      <w:r>
        <w:t></w:t>
      </w:r>
      <w:r>
        <w:rPr>
          <w:rFonts w:hint="eastAsia"/>
        </w:rPr>
        <w:t>для</w:t>
      </w:r>
      <w:r>
        <w:t></w:t>
      </w:r>
      <w:r>
        <w:rPr>
          <w:rFonts w:hint="eastAsia"/>
        </w:rPr>
        <w:t>задоволення</w:t>
      </w:r>
    </w:p>
    <w:p w:rsidR="00815234" w:rsidRDefault="00815234" w:rsidP="00815234">
      <w:r>
        <w:rPr>
          <w:rFonts w:hint="eastAsia"/>
        </w:rPr>
        <w:t>публічного</w:t>
      </w:r>
      <w:r>
        <w:t></w:t>
      </w:r>
      <w:r>
        <w:rPr>
          <w:rFonts w:hint="eastAsia"/>
        </w:rPr>
        <w:t>інтересу</w:t>
      </w:r>
      <w:r>
        <w:t></w:t>
      </w:r>
      <w:r>
        <w:rPr>
          <w:rFonts w:hint="eastAsia"/>
        </w:rPr>
        <w:t>в</w:t>
      </w:r>
      <w:r>
        <w:t></w:t>
      </w:r>
      <w:r>
        <w:rPr>
          <w:rFonts w:hint="eastAsia"/>
        </w:rPr>
        <w:t>цій</w:t>
      </w:r>
      <w:r>
        <w:t></w:t>
      </w:r>
      <w:r>
        <w:rPr>
          <w:rFonts w:hint="eastAsia"/>
        </w:rPr>
        <w:t>сфері</w:t>
      </w:r>
      <w:r>
        <w:t></w:t>
      </w:r>
      <w:r>
        <w:rPr>
          <w:rFonts w:hint="eastAsia"/>
        </w:rPr>
        <w:t>за</w:t>
      </w:r>
      <w:r>
        <w:t></w:t>
      </w:r>
      <w:r>
        <w:rPr>
          <w:rFonts w:hint="eastAsia"/>
        </w:rPr>
        <w:t>рахунок</w:t>
      </w:r>
      <w:r>
        <w:t></w:t>
      </w:r>
      <w:r>
        <w:rPr>
          <w:rFonts w:hint="eastAsia"/>
        </w:rPr>
        <w:t>своїх</w:t>
      </w:r>
      <w:r>
        <w:t></w:t>
      </w:r>
      <w:r>
        <w:rPr>
          <w:rFonts w:hint="eastAsia"/>
        </w:rPr>
        <w:t>публічно</w:t>
      </w:r>
      <w:r>
        <w:t></w:t>
      </w:r>
      <w:r>
        <w:rPr>
          <w:rFonts w:hint="eastAsia"/>
        </w:rPr>
        <w:t>владних</w:t>
      </w:r>
    </w:p>
    <w:p w:rsidR="00815234" w:rsidRDefault="00815234" w:rsidP="00815234">
      <w:r>
        <w:rPr>
          <w:rFonts w:hint="eastAsia"/>
        </w:rPr>
        <w:t>повноважень</w:t>
      </w:r>
      <w:r>
        <w:t></w:t>
      </w:r>
      <w:r>
        <w:rPr>
          <w:rFonts w:hint="eastAsia"/>
        </w:rPr>
        <w:t>скеровує</w:t>
      </w:r>
      <w:r>
        <w:t></w:t>
      </w:r>
      <w:r>
        <w:rPr>
          <w:rFonts w:hint="eastAsia"/>
        </w:rPr>
        <w:t>власні</w:t>
      </w:r>
      <w:r>
        <w:t></w:t>
      </w:r>
      <w:r>
        <w:rPr>
          <w:rFonts w:hint="eastAsia"/>
        </w:rPr>
        <w:t>зусилля</w:t>
      </w:r>
      <w:r>
        <w:t></w:t>
      </w:r>
      <w:r>
        <w:rPr>
          <w:rFonts w:hint="eastAsia"/>
        </w:rPr>
        <w:t>на</w:t>
      </w:r>
      <w:r>
        <w:t></w:t>
      </w:r>
      <w:r>
        <w:rPr>
          <w:rFonts w:hint="eastAsia"/>
        </w:rPr>
        <w:t>покращення</w:t>
      </w:r>
      <w:r>
        <w:t></w:t>
      </w:r>
      <w:r>
        <w:rPr>
          <w:rFonts w:hint="eastAsia"/>
        </w:rPr>
        <w:t>процесу</w:t>
      </w:r>
      <w:r>
        <w:t></w:t>
      </w:r>
      <w:r>
        <w:rPr>
          <w:rFonts w:hint="eastAsia"/>
        </w:rPr>
        <w:t>публічного</w:t>
      </w:r>
    </w:p>
    <w:p w:rsidR="00815234" w:rsidRDefault="00815234" w:rsidP="00815234">
      <w:r>
        <w:rPr>
          <w:rFonts w:hint="eastAsia"/>
        </w:rPr>
        <w:t>управління</w:t>
      </w:r>
      <w:r>
        <w:t></w:t>
      </w:r>
      <w:r>
        <w:rPr>
          <w:rFonts w:hint="eastAsia"/>
        </w:rPr>
        <w:t>в</w:t>
      </w:r>
      <w:r>
        <w:t></w:t>
      </w:r>
      <w:r>
        <w:rPr>
          <w:rFonts w:hint="eastAsia"/>
        </w:rPr>
        <w:t>галузі</w:t>
      </w:r>
      <w:r>
        <w:t></w:t>
      </w:r>
      <w:r>
        <w:rPr>
          <w:rFonts w:hint="eastAsia"/>
        </w:rPr>
        <w:t>соціального</w:t>
      </w:r>
      <w:r>
        <w:t></w:t>
      </w:r>
      <w:r>
        <w:rPr>
          <w:rFonts w:hint="eastAsia"/>
        </w:rPr>
        <w:t>захисту</w:t>
      </w:r>
      <w:r>
        <w:t></w:t>
      </w:r>
      <w:r>
        <w:t></w:t>
      </w:r>
      <w:r>
        <w:rPr>
          <w:rFonts w:hint="eastAsia"/>
        </w:rPr>
        <w:t>забезпечення</w:t>
      </w:r>
      <w:r>
        <w:t></w:t>
      </w:r>
      <w:r>
        <w:rPr>
          <w:rFonts w:hint="eastAsia"/>
        </w:rPr>
        <w:t>прав</w:t>
      </w:r>
      <w:r>
        <w:t></w:t>
      </w:r>
      <w:r>
        <w:rPr>
          <w:rFonts w:hint="eastAsia"/>
        </w:rPr>
        <w:t>на</w:t>
      </w:r>
      <w:r>
        <w:t></w:t>
      </w:r>
      <w:r>
        <w:rPr>
          <w:rFonts w:hint="eastAsia"/>
        </w:rPr>
        <w:t>достатній</w:t>
      </w:r>
    </w:p>
    <w:p w:rsidR="00815234" w:rsidRDefault="00815234" w:rsidP="00815234">
      <w:r>
        <w:rPr>
          <w:rFonts w:hint="eastAsia"/>
        </w:rPr>
        <w:t>життєвий</w:t>
      </w:r>
      <w:r>
        <w:t></w:t>
      </w:r>
      <w:r>
        <w:rPr>
          <w:rFonts w:hint="eastAsia"/>
        </w:rPr>
        <w:t>рівень</w:t>
      </w:r>
      <w:r>
        <w:t></w:t>
      </w:r>
      <w:r>
        <w:t></w:t>
      </w:r>
      <w:r>
        <w:rPr>
          <w:rFonts w:hint="eastAsia"/>
        </w:rPr>
        <w:t>у</w:t>
      </w:r>
      <w:r>
        <w:t></w:t>
      </w:r>
      <w:r>
        <w:rPr>
          <w:rFonts w:hint="eastAsia"/>
        </w:rPr>
        <w:t>тому</w:t>
      </w:r>
      <w:r>
        <w:t></w:t>
      </w:r>
      <w:r>
        <w:rPr>
          <w:rFonts w:hint="eastAsia"/>
        </w:rPr>
        <w:t>числі</w:t>
      </w:r>
      <w:r>
        <w:t></w:t>
      </w:r>
      <w:r>
        <w:rPr>
          <w:rFonts w:hint="eastAsia"/>
        </w:rPr>
        <w:t>права</w:t>
      </w:r>
      <w:r>
        <w:t></w:t>
      </w:r>
      <w:r>
        <w:rPr>
          <w:rFonts w:hint="eastAsia"/>
        </w:rPr>
        <w:t>на</w:t>
      </w:r>
      <w:r>
        <w:t></w:t>
      </w:r>
      <w:r>
        <w:rPr>
          <w:rFonts w:hint="eastAsia"/>
        </w:rPr>
        <w:t>мінімальний</w:t>
      </w:r>
      <w:r>
        <w:t></w:t>
      </w:r>
      <w:r>
        <w:rPr>
          <w:rFonts w:hint="eastAsia"/>
        </w:rPr>
        <w:t>розмір</w:t>
      </w:r>
      <w:r>
        <w:t></w:t>
      </w:r>
      <w:r>
        <w:rPr>
          <w:rFonts w:hint="eastAsia"/>
        </w:rPr>
        <w:t>заробітної</w:t>
      </w:r>
      <w:r>
        <w:t></w:t>
      </w:r>
      <w:r>
        <w:rPr>
          <w:rFonts w:hint="eastAsia"/>
        </w:rPr>
        <w:t>плати</w:t>
      </w:r>
      <w:r>
        <w:t></w:t>
      </w:r>
      <w:r>
        <w:t></w:t>
      </w:r>
      <w:r>
        <w:rPr>
          <w:rFonts w:hint="eastAsia"/>
        </w:rPr>
        <w:t>на</w:t>
      </w:r>
    </w:p>
    <w:p w:rsidR="00815234" w:rsidRDefault="00815234" w:rsidP="00815234">
      <w:r>
        <w:rPr>
          <w:rFonts w:hint="eastAsia"/>
        </w:rPr>
        <w:t>медичну</w:t>
      </w:r>
      <w:r>
        <w:t></w:t>
      </w:r>
      <w:r>
        <w:rPr>
          <w:rFonts w:hint="eastAsia"/>
        </w:rPr>
        <w:t>та</w:t>
      </w:r>
      <w:r>
        <w:t></w:t>
      </w:r>
      <w:r>
        <w:rPr>
          <w:rFonts w:hint="eastAsia"/>
        </w:rPr>
        <w:t>соціальну</w:t>
      </w:r>
      <w:r>
        <w:t></w:t>
      </w:r>
      <w:r>
        <w:rPr>
          <w:rFonts w:hint="eastAsia"/>
        </w:rPr>
        <w:t>допомогу</w:t>
      </w:r>
      <w:r>
        <w:t></w:t>
      </w:r>
      <w:r>
        <w:t></w:t>
      </w:r>
      <w:r>
        <w:rPr>
          <w:rFonts w:hint="eastAsia"/>
        </w:rPr>
        <w:t>на</w:t>
      </w:r>
      <w:r>
        <w:t></w:t>
      </w:r>
      <w:r>
        <w:rPr>
          <w:rFonts w:hint="eastAsia"/>
        </w:rPr>
        <w:t>користування</w:t>
      </w:r>
      <w:r>
        <w:t></w:t>
      </w:r>
      <w:r>
        <w:rPr>
          <w:rFonts w:hint="eastAsia"/>
        </w:rPr>
        <w:t>послугами</w:t>
      </w:r>
      <w:r>
        <w:t></w:t>
      </w:r>
      <w:r>
        <w:rPr>
          <w:rFonts w:hint="eastAsia"/>
        </w:rPr>
        <w:t>соціальних</w:t>
      </w:r>
      <w:r>
        <w:t></w:t>
      </w:r>
      <w:r>
        <w:rPr>
          <w:rFonts w:hint="eastAsia"/>
        </w:rPr>
        <w:t>служб</w:t>
      </w:r>
      <w:r>
        <w:t></w:t>
      </w:r>
    </w:p>
    <w:p w:rsidR="00815234" w:rsidRDefault="00815234" w:rsidP="00815234">
      <w:r>
        <w:rPr>
          <w:rFonts w:hint="eastAsia"/>
        </w:rPr>
        <w:t>на</w:t>
      </w:r>
      <w:r>
        <w:t></w:t>
      </w:r>
      <w:r>
        <w:rPr>
          <w:rFonts w:hint="eastAsia"/>
        </w:rPr>
        <w:t>справедливі</w:t>
      </w:r>
      <w:r>
        <w:t></w:t>
      </w:r>
      <w:r>
        <w:t></w:t>
      </w:r>
      <w:r>
        <w:rPr>
          <w:rFonts w:hint="eastAsia"/>
        </w:rPr>
        <w:t>безпечні</w:t>
      </w:r>
      <w:r>
        <w:t></w:t>
      </w:r>
      <w:r>
        <w:rPr>
          <w:rFonts w:hint="eastAsia"/>
        </w:rPr>
        <w:t>та</w:t>
      </w:r>
      <w:r>
        <w:t></w:t>
      </w:r>
      <w:r>
        <w:rPr>
          <w:rFonts w:hint="eastAsia"/>
        </w:rPr>
        <w:t>здорові</w:t>
      </w:r>
      <w:r>
        <w:t></w:t>
      </w:r>
      <w:r>
        <w:rPr>
          <w:rFonts w:hint="eastAsia"/>
        </w:rPr>
        <w:t>умови</w:t>
      </w:r>
      <w:r>
        <w:t></w:t>
      </w:r>
      <w:r>
        <w:rPr>
          <w:rFonts w:hint="eastAsia"/>
        </w:rPr>
        <w:t>праці</w:t>
      </w:r>
      <w:r>
        <w:t></w:t>
      </w:r>
      <w:r>
        <w:t></w:t>
      </w:r>
      <w:r>
        <w:rPr>
          <w:rFonts w:hint="eastAsia"/>
        </w:rPr>
        <w:t>на</w:t>
      </w:r>
      <w:r>
        <w:t></w:t>
      </w:r>
      <w:r>
        <w:rPr>
          <w:rFonts w:hint="eastAsia"/>
        </w:rPr>
        <w:t>охорону</w:t>
      </w:r>
      <w:r>
        <w:t></w:t>
      </w:r>
      <w:r>
        <w:rPr>
          <w:rFonts w:hint="eastAsia"/>
        </w:rPr>
        <w:t>материнства</w:t>
      </w:r>
    </w:p>
    <w:p w:rsidR="00815234" w:rsidRDefault="00815234" w:rsidP="00815234">
      <w:r>
        <w:t></w:t>
      </w:r>
      <w:r>
        <w:rPr>
          <w:rFonts w:hint="eastAsia"/>
        </w:rPr>
        <w:t>насамперед</w:t>
      </w:r>
      <w:r>
        <w:t></w:t>
      </w:r>
      <w:r>
        <w:t></w:t>
      </w:r>
      <w:r>
        <w:rPr>
          <w:rFonts w:hint="eastAsia"/>
        </w:rPr>
        <w:t>йдеться</w:t>
      </w:r>
      <w:r>
        <w:t></w:t>
      </w:r>
      <w:r>
        <w:rPr>
          <w:rFonts w:hint="eastAsia"/>
        </w:rPr>
        <w:t>про</w:t>
      </w:r>
      <w:r>
        <w:t></w:t>
      </w:r>
      <w:r>
        <w:rPr>
          <w:rFonts w:hint="eastAsia"/>
        </w:rPr>
        <w:t>таке</w:t>
      </w:r>
      <w:r>
        <w:t></w:t>
      </w:r>
      <w:r>
        <w:rPr>
          <w:rFonts w:hint="eastAsia"/>
        </w:rPr>
        <w:t>право</w:t>
      </w:r>
      <w:r>
        <w:t></w:t>
      </w:r>
      <w:r>
        <w:rPr>
          <w:rFonts w:hint="eastAsia"/>
        </w:rPr>
        <w:t>працюючих</w:t>
      </w:r>
      <w:r>
        <w:t></w:t>
      </w:r>
      <w:r>
        <w:rPr>
          <w:rFonts w:hint="eastAsia"/>
        </w:rPr>
        <w:t>жінок</w:t>
      </w:r>
      <w:r>
        <w:t></w:t>
      </w:r>
      <w:r>
        <w:t></w:t>
      </w:r>
      <w:r>
        <w:t></w:t>
      </w:r>
      <w:r>
        <w:rPr>
          <w:rFonts w:hint="eastAsia"/>
        </w:rPr>
        <w:t>на</w:t>
      </w:r>
      <w:r>
        <w:t></w:t>
      </w:r>
      <w:r>
        <w:rPr>
          <w:rFonts w:hint="eastAsia"/>
        </w:rPr>
        <w:t>отримання</w:t>
      </w:r>
    </w:p>
    <w:p w:rsidR="00815234" w:rsidRDefault="00815234" w:rsidP="00815234">
      <w:r>
        <w:rPr>
          <w:rFonts w:hint="eastAsia"/>
        </w:rPr>
        <w:t>соціального</w:t>
      </w:r>
      <w:r>
        <w:t></w:t>
      </w:r>
      <w:r>
        <w:rPr>
          <w:rFonts w:hint="eastAsia"/>
        </w:rPr>
        <w:t>житла</w:t>
      </w:r>
      <w:r>
        <w:t></w:t>
      </w:r>
      <w:r>
        <w:t></w:t>
      </w:r>
      <w:r>
        <w:rPr>
          <w:rFonts w:hint="eastAsia"/>
        </w:rPr>
        <w:t>Запропоновано</w:t>
      </w:r>
      <w:r>
        <w:t></w:t>
      </w:r>
      <w:r>
        <w:rPr>
          <w:rFonts w:hint="eastAsia"/>
        </w:rPr>
        <w:t>комплексне</w:t>
      </w:r>
      <w:r>
        <w:t></w:t>
      </w:r>
      <w:r>
        <w:rPr>
          <w:rFonts w:hint="eastAsia"/>
        </w:rPr>
        <w:t>й</w:t>
      </w:r>
      <w:r>
        <w:t></w:t>
      </w:r>
      <w:r>
        <w:rPr>
          <w:rFonts w:hint="eastAsia"/>
        </w:rPr>
        <w:t>системне</w:t>
      </w:r>
      <w:r>
        <w:t></w:t>
      </w:r>
      <w:r>
        <w:rPr>
          <w:rFonts w:hint="eastAsia"/>
        </w:rPr>
        <w:t>оновлення</w:t>
      </w:r>
      <w:r>
        <w:t></w:t>
      </w:r>
      <w:r>
        <w:rPr>
          <w:rFonts w:hint="eastAsia"/>
        </w:rPr>
        <w:t>всієї</w:t>
      </w:r>
    </w:p>
    <w:p w:rsidR="00815234" w:rsidRDefault="00815234" w:rsidP="00815234">
      <w:r>
        <w:rPr>
          <w:rFonts w:hint="eastAsia"/>
        </w:rPr>
        <w:t>системи</w:t>
      </w:r>
      <w:r>
        <w:t></w:t>
      </w:r>
      <w:r>
        <w:rPr>
          <w:rFonts w:hint="eastAsia"/>
        </w:rPr>
        <w:t>органів</w:t>
      </w:r>
      <w:r>
        <w:t></w:t>
      </w:r>
      <w:r>
        <w:rPr>
          <w:rFonts w:hint="eastAsia"/>
        </w:rPr>
        <w:t>публічної</w:t>
      </w:r>
      <w:r>
        <w:t></w:t>
      </w:r>
      <w:r>
        <w:rPr>
          <w:rFonts w:hint="eastAsia"/>
        </w:rPr>
        <w:t>адміністрації</w:t>
      </w:r>
      <w:r>
        <w:t></w:t>
      </w:r>
    </w:p>
    <w:p w:rsidR="00815234" w:rsidRDefault="00815234" w:rsidP="00815234">
      <w:r>
        <w:rPr>
          <w:rFonts w:hint="eastAsia"/>
        </w:rPr>
        <w:t>Доведено</w:t>
      </w:r>
      <w:r>
        <w:t></w:t>
      </w:r>
      <w:r>
        <w:rPr>
          <w:rFonts w:hint="eastAsia"/>
        </w:rPr>
        <w:t>доцільність</w:t>
      </w:r>
      <w:r>
        <w:t></w:t>
      </w:r>
      <w:r>
        <w:rPr>
          <w:rFonts w:hint="eastAsia"/>
        </w:rPr>
        <w:t>або</w:t>
      </w:r>
      <w:r>
        <w:t></w:t>
      </w:r>
      <w:r>
        <w:rPr>
          <w:rFonts w:hint="eastAsia"/>
        </w:rPr>
        <w:t>розширення</w:t>
      </w:r>
      <w:r>
        <w:t></w:t>
      </w:r>
      <w:r>
        <w:rPr>
          <w:rFonts w:hint="eastAsia"/>
        </w:rPr>
        <w:t>компетенції</w:t>
      </w:r>
      <w:r>
        <w:t></w:t>
      </w:r>
      <w:r>
        <w:rPr>
          <w:rFonts w:hint="eastAsia"/>
        </w:rPr>
        <w:t>Міністерства</w:t>
      </w:r>
    </w:p>
    <w:p w:rsidR="00815234" w:rsidRDefault="00815234" w:rsidP="00815234">
      <w:r>
        <w:rPr>
          <w:rFonts w:hint="eastAsia"/>
        </w:rPr>
        <w:t>соціальної</w:t>
      </w:r>
      <w:r>
        <w:t></w:t>
      </w:r>
      <w:r>
        <w:rPr>
          <w:rFonts w:hint="eastAsia"/>
        </w:rPr>
        <w:t>політики</w:t>
      </w:r>
      <w:r>
        <w:t></w:t>
      </w:r>
      <w:r>
        <w:rPr>
          <w:rFonts w:hint="eastAsia"/>
        </w:rPr>
        <w:t>України</w:t>
      </w:r>
      <w:r>
        <w:t></w:t>
      </w:r>
      <w:r>
        <w:rPr>
          <w:rFonts w:hint="eastAsia"/>
        </w:rPr>
        <w:t>в</w:t>
      </w:r>
      <w:r>
        <w:t></w:t>
      </w:r>
      <w:r>
        <w:rPr>
          <w:rFonts w:hint="eastAsia"/>
        </w:rPr>
        <w:t>аспекті</w:t>
      </w:r>
      <w:r>
        <w:t></w:t>
      </w:r>
      <w:r>
        <w:rPr>
          <w:rFonts w:hint="eastAsia"/>
        </w:rPr>
        <w:t>включення</w:t>
      </w:r>
      <w:r>
        <w:t></w:t>
      </w:r>
      <w:r>
        <w:rPr>
          <w:rFonts w:hint="eastAsia"/>
        </w:rPr>
        <w:t>до</w:t>
      </w:r>
      <w:r>
        <w:t></w:t>
      </w:r>
      <w:r>
        <w:rPr>
          <w:rFonts w:hint="eastAsia"/>
        </w:rPr>
        <w:t>його</w:t>
      </w:r>
      <w:r>
        <w:t></w:t>
      </w:r>
      <w:r>
        <w:rPr>
          <w:rFonts w:hint="eastAsia"/>
        </w:rPr>
        <w:t>повноважень</w:t>
      </w:r>
      <w:r>
        <w:t></w:t>
      </w:r>
      <w:r>
        <w:rPr>
          <w:rFonts w:hint="eastAsia"/>
        </w:rPr>
        <w:t>питань</w:t>
      </w:r>
    </w:p>
    <w:p w:rsidR="00815234" w:rsidRDefault="00815234" w:rsidP="00815234">
      <w:r>
        <w:rPr>
          <w:rFonts w:hint="eastAsia"/>
        </w:rPr>
        <w:t>забезпечення</w:t>
      </w:r>
      <w:r>
        <w:t></w:t>
      </w:r>
      <w:r>
        <w:rPr>
          <w:rFonts w:hint="eastAsia"/>
        </w:rPr>
        <w:t>права</w:t>
      </w:r>
      <w:r>
        <w:t></w:t>
      </w:r>
      <w:r>
        <w:rPr>
          <w:rFonts w:hint="eastAsia"/>
        </w:rPr>
        <w:t>на</w:t>
      </w:r>
      <w:r>
        <w:t></w:t>
      </w:r>
      <w:r>
        <w:rPr>
          <w:rFonts w:hint="eastAsia"/>
        </w:rPr>
        <w:t>достатній</w:t>
      </w:r>
      <w:r>
        <w:t></w:t>
      </w:r>
      <w:r>
        <w:rPr>
          <w:rFonts w:hint="eastAsia"/>
        </w:rPr>
        <w:t>життєвий</w:t>
      </w:r>
      <w:r>
        <w:t></w:t>
      </w:r>
      <w:r>
        <w:rPr>
          <w:rFonts w:hint="eastAsia"/>
        </w:rPr>
        <w:t>рівень</w:t>
      </w:r>
      <w:r>
        <w:t></w:t>
      </w:r>
      <w:r>
        <w:t></w:t>
      </w:r>
      <w:r>
        <w:rPr>
          <w:rFonts w:hint="eastAsia"/>
        </w:rPr>
        <w:t>на</w:t>
      </w:r>
      <w:r>
        <w:t></w:t>
      </w:r>
      <w:r>
        <w:rPr>
          <w:rFonts w:hint="eastAsia"/>
        </w:rPr>
        <w:t>медичну</w:t>
      </w:r>
      <w:r>
        <w:t></w:t>
      </w:r>
      <w:r>
        <w:rPr>
          <w:rFonts w:hint="eastAsia"/>
        </w:rPr>
        <w:t>та</w:t>
      </w:r>
      <w:r>
        <w:t></w:t>
      </w:r>
      <w:r>
        <w:rPr>
          <w:rFonts w:hint="eastAsia"/>
        </w:rPr>
        <w:t>соціальну</w:t>
      </w:r>
    </w:p>
    <w:p w:rsidR="00815234" w:rsidRDefault="00815234" w:rsidP="00815234">
      <w:r>
        <w:rPr>
          <w:rFonts w:hint="eastAsia"/>
        </w:rPr>
        <w:t>допомогу</w:t>
      </w:r>
      <w:r>
        <w:t></w:t>
      </w:r>
      <w:r>
        <w:t></w:t>
      </w:r>
      <w:r>
        <w:rPr>
          <w:rFonts w:hint="eastAsia"/>
        </w:rPr>
        <w:t>на</w:t>
      </w:r>
      <w:r>
        <w:t></w:t>
      </w:r>
      <w:r>
        <w:rPr>
          <w:rFonts w:hint="eastAsia"/>
        </w:rPr>
        <w:t>користування</w:t>
      </w:r>
      <w:r>
        <w:t></w:t>
      </w:r>
      <w:r>
        <w:rPr>
          <w:rFonts w:hint="eastAsia"/>
        </w:rPr>
        <w:t>послугами</w:t>
      </w:r>
      <w:r>
        <w:t></w:t>
      </w:r>
      <w:r>
        <w:rPr>
          <w:rFonts w:hint="eastAsia"/>
        </w:rPr>
        <w:t>соціальних</w:t>
      </w:r>
      <w:r>
        <w:t></w:t>
      </w:r>
      <w:r>
        <w:rPr>
          <w:rFonts w:hint="eastAsia"/>
        </w:rPr>
        <w:t>служб</w:t>
      </w:r>
      <w:r>
        <w:t></w:t>
      </w:r>
      <w:r>
        <w:t></w:t>
      </w:r>
      <w:r>
        <w:rPr>
          <w:rFonts w:hint="eastAsia"/>
        </w:rPr>
        <w:t>або</w:t>
      </w:r>
      <w:r>
        <w:t></w:t>
      </w:r>
      <w:r>
        <w:rPr>
          <w:rFonts w:hint="eastAsia"/>
        </w:rPr>
        <w:t>перейменування</w:t>
      </w:r>
    </w:p>
    <w:p w:rsidR="00815234" w:rsidRDefault="00815234" w:rsidP="00815234">
      <w:r>
        <w:t></w:t>
      </w:r>
      <w:r>
        <w:t></w:t>
      </w:r>
      <w:r>
        <w:t></w:t>
      </w:r>
    </w:p>
    <w:p w:rsidR="00815234" w:rsidRDefault="00815234" w:rsidP="00815234">
      <w:r>
        <w:rPr>
          <w:rFonts w:hint="eastAsia"/>
        </w:rPr>
        <w:t>його</w:t>
      </w:r>
      <w:r>
        <w:t></w:t>
      </w:r>
      <w:r>
        <w:rPr>
          <w:rFonts w:hint="eastAsia"/>
        </w:rPr>
        <w:t>відповідно</w:t>
      </w:r>
      <w:r>
        <w:t></w:t>
      </w:r>
      <w:r>
        <w:rPr>
          <w:rFonts w:hint="eastAsia"/>
        </w:rPr>
        <w:t>до</w:t>
      </w:r>
      <w:r>
        <w:t></w:t>
      </w:r>
      <w:r>
        <w:rPr>
          <w:rFonts w:hint="eastAsia"/>
        </w:rPr>
        <w:t>наданих</w:t>
      </w:r>
      <w:r>
        <w:t></w:t>
      </w:r>
      <w:r>
        <w:rPr>
          <w:rFonts w:hint="eastAsia"/>
        </w:rPr>
        <w:t>повноважень</w:t>
      </w:r>
      <w:r>
        <w:t></w:t>
      </w:r>
      <w:r>
        <w:rPr>
          <w:rFonts w:hint="eastAsia"/>
        </w:rPr>
        <w:t>на</w:t>
      </w:r>
      <w:r>
        <w:t></w:t>
      </w:r>
      <w:r>
        <w:rPr>
          <w:rFonts w:hint="eastAsia"/>
        </w:rPr>
        <w:t>Міністерство</w:t>
      </w:r>
      <w:r>
        <w:t></w:t>
      </w:r>
      <w:r>
        <w:rPr>
          <w:rFonts w:hint="eastAsia"/>
        </w:rPr>
        <w:t>соціального</w:t>
      </w:r>
      <w:r>
        <w:t></w:t>
      </w:r>
      <w:r>
        <w:rPr>
          <w:rFonts w:hint="eastAsia"/>
        </w:rPr>
        <w:t>захисту</w:t>
      </w:r>
    </w:p>
    <w:p w:rsidR="00815234" w:rsidRDefault="00815234" w:rsidP="00815234">
      <w:r>
        <w:rPr>
          <w:rFonts w:hint="eastAsia"/>
        </w:rPr>
        <w:t>України</w:t>
      </w:r>
      <w:r>
        <w:t></w:t>
      </w:r>
    </w:p>
    <w:p w:rsidR="00815234" w:rsidRDefault="00815234" w:rsidP="00815234">
      <w:r>
        <w:rPr>
          <w:rFonts w:hint="eastAsia"/>
        </w:rPr>
        <w:t>Обґрунтовано</w:t>
      </w:r>
      <w:r>
        <w:t></w:t>
      </w:r>
      <w:r>
        <w:rPr>
          <w:rFonts w:hint="eastAsia"/>
        </w:rPr>
        <w:t>позицію</w:t>
      </w:r>
      <w:r>
        <w:t></w:t>
      </w:r>
      <w:r>
        <w:t></w:t>
      </w:r>
      <w:r>
        <w:rPr>
          <w:rFonts w:hint="eastAsia"/>
        </w:rPr>
        <w:t>що</w:t>
      </w:r>
      <w:r>
        <w:t></w:t>
      </w:r>
      <w:r>
        <w:rPr>
          <w:rFonts w:hint="eastAsia"/>
        </w:rPr>
        <w:t>за</w:t>
      </w:r>
      <w:r>
        <w:t></w:t>
      </w:r>
      <w:r>
        <w:rPr>
          <w:rFonts w:hint="eastAsia"/>
        </w:rPr>
        <w:t>реалізацію</w:t>
      </w:r>
      <w:r>
        <w:t></w:t>
      </w:r>
      <w:r>
        <w:rPr>
          <w:rFonts w:hint="eastAsia"/>
        </w:rPr>
        <w:t>соціальної</w:t>
      </w:r>
      <w:r>
        <w:t></w:t>
      </w:r>
      <w:r>
        <w:rPr>
          <w:rFonts w:hint="eastAsia"/>
        </w:rPr>
        <w:t>політики</w:t>
      </w:r>
      <w:r>
        <w:t></w:t>
      </w:r>
      <w:r>
        <w:rPr>
          <w:rFonts w:hint="eastAsia"/>
        </w:rPr>
        <w:t>повинно</w:t>
      </w:r>
    </w:p>
    <w:p w:rsidR="00815234" w:rsidRDefault="00815234" w:rsidP="00815234">
      <w:r>
        <w:rPr>
          <w:rFonts w:hint="eastAsia"/>
        </w:rPr>
        <w:t>відповідати</w:t>
      </w:r>
      <w:r>
        <w:t></w:t>
      </w:r>
      <w:r>
        <w:rPr>
          <w:rFonts w:hint="eastAsia"/>
        </w:rPr>
        <w:t>не</w:t>
      </w:r>
      <w:r>
        <w:t></w:t>
      </w:r>
      <w:r>
        <w:rPr>
          <w:rFonts w:hint="eastAsia"/>
        </w:rPr>
        <w:t>профільне</w:t>
      </w:r>
      <w:r>
        <w:t></w:t>
      </w:r>
      <w:r>
        <w:rPr>
          <w:rFonts w:hint="eastAsia"/>
        </w:rPr>
        <w:t>міністерство</w:t>
      </w:r>
      <w:r>
        <w:t></w:t>
      </w:r>
      <w:r>
        <w:t></w:t>
      </w:r>
      <w:r>
        <w:rPr>
          <w:rFonts w:hint="eastAsia"/>
        </w:rPr>
        <w:t>а</w:t>
      </w:r>
      <w:r>
        <w:t></w:t>
      </w:r>
      <w:r>
        <w:rPr>
          <w:rFonts w:hint="eastAsia"/>
        </w:rPr>
        <w:t>інші</w:t>
      </w:r>
      <w:r>
        <w:t></w:t>
      </w:r>
      <w:r>
        <w:rPr>
          <w:rFonts w:hint="eastAsia"/>
        </w:rPr>
        <w:t>центральні</w:t>
      </w:r>
      <w:r>
        <w:t></w:t>
      </w:r>
      <w:r>
        <w:rPr>
          <w:rFonts w:hint="eastAsia"/>
        </w:rPr>
        <w:t>та</w:t>
      </w:r>
      <w:r>
        <w:t></w:t>
      </w:r>
      <w:r>
        <w:rPr>
          <w:rFonts w:hint="eastAsia"/>
        </w:rPr>
        <w:t>підпорядковані</w:t>
      </w:r>
      <w:r>
        <w:t></w:t>
      </w:r>
      <w:r>
        <w:rPr>
          <w:rFonts w:hint="eastAsia"/>
        </w:rPr>
        <w:t>їм</w:t>
      </w:r>
    </w:p>
    <w:p w:rsidR="00815234" w:rsidRDefault="00815234" w:rsidP="00815234">
      <w:r>
        <w:rPr>
          <w:rFonts w:hint="eastAsia"/>
        </w:rPr>
        <w:t>регіональні</w:t>
      </w:r>
      <w:r>
        <w:t></w:t>
      </w:r>
      <w:r>
        <w:rPr>
          <w:rFonts w:hint="eastAsia"/>
        </w:rPr>
        <w:t>і</w:t>
      </w:r>
      <w:r>
        <w:t></w:t>
      </w:r>
      <w:r>
        <w:rPr>
          <w:rFonts w:hint="eastAsia"/>
        </w:rPr>
        <w:t>місцеві</w:t>
      </w:r>
      <w:r>
        <w:t></w:t>
      </w:r>
      <w:r>
        <w:rPr>
          <w:rFonts w:hint="eastAsia"/>
        </w:rPr>
        <w:t>органи</w:t>
      </w:r>
      <w:r>
        <w:t></w:t>
      </w:r>
      <w:r>
        <w:rPr>
          <w:rFonts w:hint="eastAsia"/>
        </w:rPr>
        <w:t>влади</w:t>
      </w:r>
      <w:r>
        <w:t></w:t>
      </w:r>
      <w:r>
        <w:t></w:t>
      </w:r>
      <w:r>
        <w:rPr>
          <w:rFonts w:hint="eastAsia"/>
        </w:rPr>
        <w:t>які</w:t>
      </w:r>
      <w:r>
        <w:t></w:t>
      </w:r>
      <w:r>
        <w:rPr>
          <w:rFonts w:hint="eastAsia"/>
        </w:rPr>
        <w:t>й</w:t>
      </w:r>
      <w:r>
        <w:t></w:t>
      </w:r>
      <w:r>
        <w:rPr>
          <w:rFonts w:hint="eastAsia"/>
        </w:rPr>
        <w:t>наділені</w:t>
      </w:r>
      <w:r>
        <w:t></w:t>
      </w:r>
      <w:r>
        <w:rPr>
          <w:rFonts w:hint="eastAsia"/>
        </w:rPr>
        <w:t>конкретними</w:t>
      </w:r>
      <w:r>
        <w:t></w:t>
      </w:r>
      <w:r>
        <w:rPr>
          <w:rFonts w:hint="eastAsia"/>
        </w:rPr>
        <w:t>повноваженнями</w:t>
      </w:r>
    </w:p>
    <w:p w:rsidR="00815234" w:rsidRDefault="00815234" w:rsidP="00815234">
      <w:r>
        <w:rPr>
          <w:rFonts w:hint="eastAsia"/>
        </w:rPr>
        <w:t>для</w:t>
      </w:r>
      <w:r>
        <w:t></w:t>
      </w:r>
      <w:r>
        <w:rPr>
          <w:rFonts w:hint="eastAsia"/>
        </w:rPr>
        <w:t>виконання</w:t>
      </w:r>
      <w:r>
        <w:t></w:t>
      </w:r>
      <w:r>
        <w:rPr>
          <w:rFonts w:hint="eastAsia"/>
        </w:rPr>
        <w:t>такої</w:t>
      </w:r>
      <w:r>
        <w:t></w:t>
      </w:r>
      <w:r>
        <w:rPr>
          <w:rFonts w:hint="eastAsia"/>
        </w:rPr>
        <w:t>функції</w:t>
      </w:r>
      <w:r>
        <w:t></w:t>
      </w:r>
      <w:r>
        <w:t></w:t>
      </w:r>
      <w:r>
        <w:rPr>
          <w:rFonts w:hint="eastAsia"/>
        </w:rPr>
        <w:t>Окремо</w:t>
      </w:r>
      <w:r>
        <w:t></w:t>
      </w:r>
      <w:r>
        <w:rPr>
          <w:rFonts w:hint="eastAsia"/>
        </w:rPr>
        <w:t>розглянуто</w:t>
      </w:r>
      <w:r>
        <w:t></w:t>
      </w:r>
      <w:r>
        <w:rPr>
          <w:rFonts w:hint="eastAsia"/>
        </w:rPr>
        <w:t>категорію</w:t>
      </w:r>
      <w:r>
        <w:t></w:t>
      </w:r>
      <w:r>
        <w:rPr>
          <w:rFonts w:hint="eastAsia"/>
        </w:rPr>
        <w:t>суб’єктів</w:t>
      </w:r>
    </w:p>
    <w:p w:rsidR="00815234" w:rsidRDefault="00815234" w:rsidP="00815234">
      <w:r>
        <w:rPr>
          <w:rFonts w:hint="eastAsia"/>
        </w:rPr>
        <w:t>приватного</w:t>
      </w:r>
      <w:r>
        <w:t></w:t>
      </w:r>
      <w:r>
        <w:rPr>
          <w:rFonts w:hint="eastAsia"/>
        </w:rPr>
        <w:t>соціального</w:t>
      </w:r>
      <w:r>
        <w:t></w:t>
      </w:r>
      <w:r>
        <w:rPr>
          <w:rFonts w:hint="eastAsia"/>
        </w:rPr>
        <w:t>права</w:t>
      </w:r>
      <w:r>
        <w:t></w:t>
      </w:r>
      <w:r>
        <w:t></w:t>
      </w:r>
      <w:r>
        <w:rPr>
          <w:rFonts w:hint="eastAsia"/>
        </w:rPr>
        <w:t>Зроблено</w:t>
      </w:r>
      <w:r>
        <w:t></w:t>
      </w:r>
      <w:r>
        <w:rPr>
          <w:rFonts w:hint="eastAsia"/>
        </w:rPr>
        <w:t>акцент</w:t>
      </w:r>
      <w:r>
        <w:t></w:t>
      </w:r>
      <w:r>
        <w:rPr>
          <w:rFonts w:hint="eastAsia"/>
        </w:rPr>
        <w:t>на</w:t>
      </w:r>
      <w:r>
        <w:t></w:t>
      </w:r>
      <w:r>
        <w:rPr>
          <w:rFonts w:hint="eastAsia"/>
        </w:rPr>
        <w:t>вдосконаленні</w:t>
      </w:r>
      <w:r>
        <w:t></w:t>
      </w:r>
      <w:r>
        <w:rPr>
          <w:rFonts w:hint="eastAsia"/>
        </w:rPr>
        <w:t>нормативноправової</w:t>
      </w:r>
      <w:r>
        <w:t></w:t>
      </w:r>
      <w:r>
        <w:rPr>
          <w:rFonts w:hint="eastAsia"/>
        </w:rPr>
        <w:t>бази</w:t>
      </w:r>
      <w:r>
        <w:t></w:t>
      </w:r>
      <w:r>
        <w:rPr>
          <w:rFonts w:hint="eastAsia"/>
        </w:rPr>
        <w:t>в</w:t>
      </w:r>
      <w:r>
        <w:t></w:t>
      </w:r>
      <w:r>
        <w:rPr>
          <w:rFonts w:hint="eastAsia"/>
        </w:rPr>
        <w:t>частині</w:t>
      </w:r>
      <w:r>
        <w:t></w:t>
      </w:r>
      <w:r>
        <w:rPr>
          <w:rFonts w:hint="eastAsia"/>
        </w:rPr>
        <w:t>детального</w:t>
      </w:r>
      <w:r>
        <w:t></w:t>
      </w:r>
      <w:r>
        <w:rPr>
          <w:rFonts w:hint="eastAsia"/>
        </w:rPr>
        <w:t>закріплення</w:t>
      </w:r>
      <w:r>
        <w:t></w:t>
      </w:r>
      <w:r>
        <w:rPr>
          <w:rFonts w:hint="eastAsia"/>
        </w:rPr>
        <w:t>процедури</w:t>
      </w:r>
      <w:r>
        <w:t></w:t>
      </w:r>
      <w:r>
        <w:rPr>
          <w:rFonts w:hint="eastAsia"/>
        </w:rPr>
        <w:t>функціонування</w:t>
      </w:r>
      <w:r>
        <w:t></w:t>
      </w:r>
      <w:r>
        <w:rPr>
          <w:rFonts w:hint="eastAsia"/>
        </w:rPr>
        <w:t>цих</w:t>
      </w:r>
    </w:p>
    <w:p w:rsidR="00815234" w:rsidRDefault="00815234" w:rsidP="00815234">
      <w:r>
        <w:rPr>
          <w:rFonts w:hint="eastAsia"/>
        </w:rPr>
        <w:t>суб’єктів</w:t>
      </w:r>
      <w:r>
        <w:t></w:t>
      </w:r>
    </w:p>
    <w:p w:rsidR="00815234" w:rsidRDefault="00815234" w:rsidP="00815234">
      <w:r>
        <w:rPr>
          <w:rFonts w:hint="eastAsia"/>
        </w:rPr>
        <w:t>Розкрито</w:t>
      </w:r>
      <w:r>
        <w:t></w:t>
      </w:r>
      <w:r>
        <w:rPr>
          <w:rFonts w:hint="eastAsia"/>
        </w:rPr>
        <w:t>зміст</w:t>
      </w:r>
      <w:r>
        <w:t></w:t>
      </w:r>
      <w:r>
        <w:rPr>
          <w:rFonts w:hint="eastAsia"/>
        </w:rPr>
        <w:t>інституту</w:t>
      </w:r>
      <w:r>
        <w:t></w:t>
      </w:r>
      <w:r>
        <w:rPr>
          <w:rFonts w:hint="eastAsia"/>
        </w:rPr>
        <w:t>делегування</w:t>
      </w:r>
      <w:r>
        <w:t></w:t>
      </w:r>
      <w:r>
        <w:rPr>
          <w:rFonts w:hint="eastAsia"/>
        </w:rPr>
        <w:t>повноважень</w:t>
      </w:r>
      <w:r>
        <w:t></w:t>
      </w:r>
      <w:r>
        <w:rPr>
          <w:rFonts w:hint="eastAsia"/>
        </w:rPr>
        <w:t>у</w:t>
      </w:r>
      <w:r>
        <w:t></w:t>
      </w:r>
      <w:r>
        <w:rPr>
          <w:rFonts w:hint="eastAsia"/>
        </w:rPr>
        <w:t>механізмі</w:t>
      </w:r>
      <w:r>
        <w:t></w:t>
      </w:r>
      <w:r>
        <w:rPr>
          <w:rFonts w:hint="eastAsia"/>
        </w:rPr>
        <w:t>реалізації</w:t>
      </w:r>
    </w:p>
    <w:p w:rsidR="00815234" w:rsidRDefault="00815234" w:rsidP="00815234">
      <w:r>
        <w:rPr>
          <w:rFonts w:hint="eastAsia"/>
        </w:rPr>
        <w:t>концепції</w:t>
      </w:r>
      <w:r>
        <w:t></w:t>
      </w:r>
      <w:r>
        <w:rPr>
          <w:rFonts w:hint="eastAsia"/>
        </w:rPr>
        <w:t>соціальної</w:t>
      </w:r>
      <w:r>
        <w:t></w:t>
      </w:r>
      <w:r>
        <w:rPr>
          <w:rFonts w:hint="eastAsia"/>
        </w:rPr>
        <w:t>держави</w:t>
      </w:r>
      <w:r>
        <w:t></w:t>
      </w:r>
      <w:r>
        <w:t></w:t>
      </w:r>
      <w:r>
        <w:rPr>
          <w:rFonts w:hint="eastAsia"/>
        </w:rPr>
        <w:t>З’ясовано</w:t>
      </w:r>
      <w:r>
        <w:t></w:t>
      </w:r>
      <w:r>
        <w:t></w:t>
      </w:r>
      <w:r>
        <w:rPr>
          <w:rFonts w:hint="eastAsia"/>
        </w:rPr>
        <w:t>що</w:t>
      </w:r>
      <w:r>
        <w:t></w:t>
      </w:r>
      <w:r>
        <w:rPr>
          <w:rFonts w:hint="eastAsia"/>
        </w:rPr>
        <w:t>делегування</w:t>
      </w:r>
      <w:r>
        <w:t></w:t>
      </w:r>
      <w:r>
        <w:rPr>
          <w:rFonts w:hint="eastAsia"/>
        </w:rPr>
        <w:t>повноважень</w:t>
      </w:r>
      <w:r>
        <w:t></w:t>
      </w:r>
      <w:r>
        <w:rPr>
          <w:rFonts w:hint="eastAsia"/>
        </w:rPr>
        <w:t>у</w:t>
      </w:r>
    </w:p>
    <w:p w:rsidR="00815234" w:rsidRDefault="00815234" w:rsidP="00815234">
      <w:r>
        <w:rPr>
          <w:rFonts w:hint="eastAsia"/>
        </w:rPr>
        <w:t>соціальній</w:t>
      </w:r>
      <w:r>
        <w:t></w:t>
      </w:r>
      <w:r>
        <w:rPr>
          <w:rFonts w:hint="eastAsia"/>
        </w:rPr>
        <w:t>сфері</w:t>
      </w:r>
      <w:r>
        <w:t></w:t>
      </w:r>
      <w:r>
        <w:rPr>
          <w:rFonts w:hint="eastAsia"/>
        </w:rPr>
        <w:t>може</w:t>
      </w:r>
      <w:r>
        <w:t></w:t>
      </w:r>
      <w:r>
        <w:rPr>
          <w:rFonts w:hint="eastAsia"/>
        </w:rPr>
        <w:t>здійснюватися</w:t>
      </w:r>
      <w:r>
        <w:t></w:t>
      </w:r>
      <w:r>
        <w:rPr>
          <w:rFonts w:hint="eastAsia"/>
        </w:rPr>
        <w:t>щодо</w:t>
      </w:r>
      <w:r>
        <w:t></w:t>
      </w:r>
      <w:r>
        <w:rPr>
          <w:rFonts w:hint="eastAsia"/>
        </w:rPr>
        <w:t>як</w:t>
      </w:r>
      <w:r>
        <w:t></w:t>
      </w:r>
      <w:r>
        <w:rPr>
          <w:rFonts w:hint="eastAsia"/>
        </w:rPr>
        <w:t>публічних</w:t>
      </w:r>
      <w:r>
        <w:t></w:t>
      </w:r>
      <w:r>
        <w:t></w:t>
      </w:r>
      <w:r>
        <w:rPr>
          <w:rFonts w:hint="eastAsia"/>
        </w:rPr>
        <w:t>так</w:t>
      </w:r>
      <w:r>
        <w:t></w:t>
      </w:r>
      <w:r>
        <w:rPr>
          <w:rFonts w:hint="eastAsia"/>
        </w:rPr>
        <w:t>і</w:t>
      </w:r>
      <w:r>
        <w:t></w:t>
      </w:r>
      <w:r>
        <w:rPr>
          <w:rFonts w:hint="eastAsia"/>
        </w:rPr>
        <w:t>приватних</w:t>
      </w:r>
    </w:p>
    <w:p w:rsidR="00815234" w:rsidRDefault="00815234" w:rsidP="00815234">
      <w:r>
        <w:rPr>
          <w:rFonts w:hint="eastAsia"/>
        </w:rPr>
        <w:t>суб’єктів</w:t>
      </w:r>
      <w:r>
        <w:t></w:t>
      </w:r>
      <w:r>
        <w:t></w:t>
      </w:r>
      <w:r>
        <w:rPr>
          <w:rFonts w:hint="eastAsia"/>
        </w:rPr>
        <w:t>за</w:t>
      </w:r>
      <w:r>
        <w:t></w:t>
      </w:r>
      <w:r>
        <w:rPr>
          <w:rFonts w:hint="eastAsia"/>
        </w:rPr>
        <w:t>умови</w:t>
      </w:r>
      <w:r>
        <w:t></w:t>
      </w:r>
      <w:r>
        <w:t></w:t>
      </w:r>
      <w:r>
        <w:rPr>
          <w:rFonts w:hint="eastAsia"/>
        </w:rPr>
        <w:t>що</w:t>
      </w:r>
      <w:r>
        <w:t></w:t>
      </w:r>
      <w:r>
        <w:rPr>
          <w:rFonts w:hint="eastAsia"/>
        </w:rPr>
        <w:t>увагу</w:t>
      </w:r>
      <w:r>
        <w:t></w:t>
      </w:r>
      <w:r>
        <w:rPr>
          <w:rFonts w:hint="eastAsia"/>
        </w:rPr>
        <w:t>необхідно</w:t>
      </w:r>
      <w:r>
        <w:t></w:t>
      </w:r>
      <w:r>
        <w:rPr>
          <w:rFonts w:hint="eastAsia"/>
        </w:rPr>
        <w:t>акцентувати</w:t>
      </w:r>
      <w:r>
        <w:t></w:t>
      </w:r>
      <w:r>
        <w:rPr>
          <w:rFonts w:hint="eastAsia"/>
        </w:rPr>
        <w:t>на</w:t>
      </w:r>
      <w:r>
        <w:t></w:t>
      </w:r>
      <w:r>
        <w:rPr>
          <w:rFonts w:hint="eastAsia"/>
        </w:rPr>
        <w:t>телеологічнозасадничому</w:t>
      </w:r>
      <w:r>
        <w:t></w:t>
      </w:r>
      <w:r>
        <w:t></w:t>
      </w:r>
      <w:r>
        <w:rPr>
          <w:rFonts w:hint="eastAsia"/>
        </w:rPr>
        <w:t>системно</w:t>
      </w:r>
      <w:r>
        <w:t></w:t>
      </w:r>
      <w:r>
        <w:rPr>
          <w:rFonts w:hint="eastAsia"/>
        </w:rPr>
        <w:t>предметному</w:t>
      </w:r>
      <w:r>
        <w:t></w:t>
      </w:r>
      <w:r>
        <w:t></w:t>
      </w:r>
      <w:r>
        <w:rPr>
          <w:rFonts w:hint="eastAsia"/>
        </w:rPr>
        <w:t>функціональному</w:t>
      </w:r>
      <w:r>
        <w:t></w:t>
      </w:r>
      <w:r>
        <w:t></w:t>
      </w:r>
      <w:r>
        <w:rPr>
          <w:rFonts w:hint="eastAsia"/>
        </w:rPr>
        <w:t>контрольнонаглядовому</w:t>
      </w:r>
      <w:r>
        <w:t></w:t>
      </w:r>
      <w:r>
        <w:rPr>
          <w:rFonts w:hint="eastAsia"/>
        </w:rPr>
        <w:t>аспектах</w:t>
      </w:r>
      <w:r>
        <w:t></w:t>
      </w:r>
      <w:r>
        <w:rPr>
          <w:rFonts w:hint="eastAsia"/>
        </w:rPr>
        <w:t>такої</w:t>
      </w:r>
      <w:r>
        <w:t></w:t>
      </w:r>
      <w:r>
        <w:rPr>
          <w:rFonts w:hint="eastAsia"/>
        </w:rPr>
        <w:t>правотворчості</w:t>
      </w:r>
      <w:r>
        <w:t></w:t>
      </w:r>
      <w:r>
        <w:t></w:t>
      </w:r>
      <w:r>
        <w:rPr>
          <w:rFonts w:hint="eastAsia"/>
        </w:rPr>
        <w:t>Звернено</w:t>
      </w:r>
      <w:r>
        <w:t></w:t>
      </w:r>
      <w:r>
        <w:rPr>
          <w:rFonts w:hint="eastAsia"/>
        </w:rPr>
        <w:t>увагу</w:t>
      </w:r>
      <w:r>
        <w:t></w:t>
      </w:r>
      <w:r>
        <w:rPr>
          <w:rFonts w:hint="eastAsia"/>
        </w:rPr>
        <w:t>на</w:t>
      </w:r>
      <w:r>
        <w:t></w:t>
      </w:r>
      <w:r>
        <w:rPr>
          <w:rFonts w:hint="eastAsia"/>
        </w:rPr>
        <w:t>відсутність</w:t>
      </w:r>
    </w:p>
    <w:p w:rsidR="00815234" w:rsidRDefault="00815234" w:rsidP="00815234">
      <w:r>
        <w:rPr>
          <w:rFonts w:hint="eastAsia"/>
        </w:rPr>
        <w:t>базового</w:t>
      </w:r>
      <w:r>
        <w:t></w:t>
      </w:r>
      <w:r>
        <w:rPr>
          <w:rFonts w:hint="eastAsia"/>
        </w:rPr>
        <w:t>законодавчого</w:t>
      </w:r>
      <w:r>
        <w:t></w:t>
      </w:r>
      <w:r>
        <w:rPr>
          <w:rFonts w:hint="eastAsia"/>
        </w:rPr>
        <w:t>акта</w:t>
      </w:r>
      <w:r>
        <w:t></w:t>
      </w:r>
      <w:r>
        <w:rPr>
          <w:rFonts w:hint="eastAsia"/>
        </w:rPr>
        <w:t>про</w:t>
      </w:r>
      <w:r>
        <w:t></w:t>
      </w:r>
      <w:r>
        <w:rPr>
          <w:rFonts w:hint="eastAsia"/>
        </w:rPr>
        <w:t>делегування</w:t>
      </w:r>
      <w:r>
        <w:t></w:t>
      </w:r>
      <w:r>
        <w:rPr>
          <w:rFonts w:hint="eastAsia"/>
        </w:rPr>
        <w:t>публічних</w:t>
      </w:r>
      <w:r>
        <w:t></w:t>
      </w:r>
      <w:r>
        <w:rPr>
          <w:rFonts w:hint="eastAsia"/>
        </w:rPr>
        <w:t>функцій</w:t>
      </w:r>
      <w:r>
        <w:t></w:t>
      </w:r>
      <w:r>
        <w:rPr>
          <w:rFonts w:hint="eastAsia"/>
        </w:rPr>
        <w:t>приватним</w:t>
      </w:r>
    </w:p>
    <w:p w:rsidR="00815234" w:rsidRDefault="00815234" w:rsidP="00815234">
      <w:r>
        <w:rPr>
          <w:rFonts w:hint="eastAsia"/>
        </w:rPr>
        <w:t>особам</w:t>
      </w:r>
      <w:r>
        <w:t></w:t>
      </w:r>
      <w:r>
        <w:rPr>
          <w:rFonts w:hint="eastAsia"/>
        </w:rPr>
        <w:t>та</w:t>
      </w:r>
      <w:r>
        <w:t></w:t>
      </w:r>
      <w:r>
        <w:rPr>
          <w:rFonts w:hint="eastAsia"/>
        </w:rPr>
        <w:t>або</w:t>
      </w:r>
      <w:r>
        <w:t></w:t>
      </w:r>
      <w:r>
        <w:rPr>
          <w:rFonts w:hint="eastAsia"/>
        </w:rPr>
        <w:t>інституціям</w:t>
      </w:r>
      <w:r>
        <w:t></w:t>
      </w:r>
      <w:r>
        <w:rPr>
          <w:rFonts w:hint="eastAsia"/>
        </w:rPr>
        <w:t>громадянського</w:t>
      </w:r>
      <w:r>
        <w:t></w:t>
      </w:r>
      <w:r>
        <w:rPr>
          <w:rFonts w:hint="eastAsia"/>
        </w:rPr>
        <w:t>суспільства</w:t>
      </w:r>
      <w:r>
        <w:t></w:t>
      </w:r>
      <w:r>
        <w:t></w:t>
      </w:r>
      <w:r>
        <w:rPr>
          <w:rFonts w:hint="eastAsia"/>
        </w:rPr>
        <w:t>незважаючи</w:t>
      </w:r>
      <w:r>
        <w:t></w:t>
      </w:r>
      <w:r>
        <w:rPr>
          <w:rFonts w:hint="eastAsia"/>
        </w:rPr>
        <w:t>на</w:t>
      </w:r>
    </w:p>
    <w:p w:rsidR="00815234" w:rsidRDefault="00815234" w:rsidP="00815234">
      <w:r>
        <w:rPr>
          <w:rFonts w:hint="eastAsia"/>
        </w:rPr>
        <w:t>існування</w:t>
      </w:r>
      <w:r>
        <w:t></w:t>
      </w:r>
      <w:r>
        <w:rPr>
          <w:rFonts w:hint="eastAsia"/>
        </w:rPr>
        <w:t>публічного</w:t>
      </w:r>
      <w:r>
        <w:t></w:t>
      </w:r>
      <w:r>
        <w:rPr>
          <w:rFonts w:hint="eastAsia"/>
        </w:rPr>
        <w:t>інтересу</w:t>
      </w:r>
      <w:r>
        <w:t></w:t>
      </w:r>
      <w:r>
        <w:t></w:t>
      </w:r>
      <w:r>
        <w:rPr>
          <w:rFonts w:hint="eastAsia"/>
        </w:rPr>
        <w:t>інтерес</w:t>
      </w:r>
      <w:r>
        <w:t></w:t>
      </w:r>
      <w:r>
        <w:rPr>
          <w:rFonts w:hint="eastAsia"/>
        </w:rPr>
        <w:t>у</w:t>
      </w:r>
      <w:r>
        <w:t></w:t>
      </w:r>
      <w:r>
        <w:rPr>
          <w:rFonts w:hint="eastAsia"/>
        </w:rPr>
        <w:t>таких</w:t>
      </w:r>
      <w:r>
        <w:t></w:t>
      </w:r>
      <w:r>
        <w:rPr>
          <w:rFonts w:hint="eastAsia"/>
        </w:rPr>
        <w:t>спільних</w:t>
      </w:r>
      <w:r>
        <w:t></w:t>
      </w:r>
      <w:r>
        <w:rPr>
          <w:rFonts w:hint="eastAsia"/>
        </w:rPr>
        <w:t>публічно</w:t>
      </w:r>
      <w:r>
        <w:t></w:t>
      </w:r>
      <w:r>
        <w:rPr>
          <w:rFonts w:hint="eastAsia"/>
        </w:rPr>
        <w:t>приватних</w:t>
      </w:r>
    </w:p>
    <w:p w:rsidR="00815234" w:rsidRDefault="00815234" w:rsidP="00815234">
      <w:r>
        <w:rPr>
          <w:rFonts w:hint="eastAsia"/>
        </w:rPr>
        <w:t>проектах</w:t>
      </w:r>
      <w:r>
        <w:t></w:t>
      </w:r>
      <w:r>
        <w:rPr>
          <w:rFonts w:hint="eastAsia"/>
        </w:rPr>
        <w:t>з</w:t>
      </w:r>
      <w:r>
        <w:t></w:t>
      </w:r>
      <w:r>
        <w:rPr>
          <w:rFonts w:hint="eastAsia"/>
        </w:rPr>
        <w:t>боку</w:t>
      </w:r>
      <w:r>
        <w:t></w:t>
      </w:r>
      <w:r>
        <w:rPr>
          <w:rFonts w:hint="eastAsia"/>
        </w:rPr>
        <w:t>громадськості</w:t>
      </w:r>
      <w:r>
        <w:t></w:t>
      </w:r>
      <w:r>
        <w:rPr>
          <w:rFonts w:hint="eastAsia"/>
        </w:rPr>
        <w:t>та</w:t>
      </w:r>
      <w:r>
        <w:t></w:t>
      </w:r>
      <w:r>
        <w:rPr>
          <w:rFonts w:hint="eastAsia"/>
        </w:rPr>
        <w:t>сприятливі</w:t>
      </w:r>
      <w:r>
        <w:t></w:t>
      </w:r>
      <w:r>
        <w:rPr>
          <w:rFonts w:hint="eastAsia"/>
        </w:rPr>
        <w:t>умови</w:t>
      </w:r>
      <w:r>
        <w:t></w:t>
      </w:r>
      <w:r>
        <w:t></w:t>
      </w:r>
      <w:r>
        <w:rPr>
          <w:rFonts w:hint="eastAsia"/>
        </w:rPr>
        <w:t>пов’язані</w:t>
      </w:r>
      <w:r>
        <w:t></w:t>
      </w:r>
      <w:r>
        <w:rPr>
          <w:rFonts w:hint="eastAsia"/>
        </w:rPr>
        <w:t>з</w:t>
      </w:r>
      <w:r>
        <w:t></w:t>
      </w:r>
      <w:r>
        <w:rPr>
          <w:rFonts w:hint="eastAsia"/>
        </w:rPr>
        <w:t>посиленням</w:t>
      </w:r>
    </w:p>
    <w:p w:rsidR="00815234" w:rsidRDefault="00815234" w:rsidP="00815234">
      <w:r>
        <w:rPr>
          <w:rFonts w:hint="eastAsia"/>
        </w:rPr>
        <w:t>останнім</w:t>
      </w:r>
      <w:r>
        <w:t></w:t>
      </w:r>
      <w:r>
        <w:rPr>
          <w:rFonts w:hint="eastAsia"/>
        </w:rPr>
        <w:t>часом</w:t>
      </w:r>
      <w:r>
        <w:t></w:t>
      </w:r>
      <w:r>
        <w:rPr>
          <w:rFonts w:hint="eastAsia"/>
        </w:rPr>
        <w:t>волонтерського</w:t>
      </w:r>
      <w:r>
        <w:t></w:t>
      </w:r>
      <w:r>
        <w:rPr>
          <w:rFonts w:hint="eastAsia"/>
        </w:rPr>
        <w:t>руху</w:t>
      </w:r>
      <w:r>
        <w:t></w:t>
      </w:r>
      <w:r>
        <w:rPr>
          <w:rFonts w:hint="eastAsia"/>
        </w:rPr>
        <w:t>в</w:t>
      </w:r>
      <w:r>
        <w:t></w:t>
      </w:r>
      <w:r>
        <w:rPr>
          <w:rFonts w:hint="eastAsia"/>
        </w:rPr>
        <w:t>нашій</w:t>
      </w:r>
      <w:r>
        <w:t></w:t>
      </w:r>
      <w:r>
        <w:rPr>
          <w:rFonts w:hint="eastAsia"/>
        </w:rPr>
        <w:t>державі</w:t>
      </w:r>
      <w:r>
        <w:t></w:t>
      </w:r>
    </w:p>
    <w:p w:rsidR="00815234" w:rsidRDefault="00815234" w:rsidP="00815234">
      <w:r>
        <w:rPr>
          <w:rFonts w:hint="eastAsia"/>
        </w:rPr>
        <w:t>Окремо</w:t>
      </w:r>
      <w:r>
        <w:t></w:t>
      </w:r>
      <w:r>
        <w:rPr>
          <w:rFonts w:hint="eastAsia"/>
        </w:rPr>
        <w:t>приділено</w:t>
      </w:r>
      <w:r>
        <w:t></w:t>
      </w:r>
      <w:r>
        <w:rPr>
          <w:rFonts w:hint="eastAsia"/>
        </w:rPr>
        <w:t>увагу</w:t>
      </w:r>
      <w:r>
        <w:t></w:t>
      </w:r>
      <w:r>
        <w:rPr>
          <w:rFonts w:hint="eastAsia"/>
        </w:rPr>
        <w:t>розгляду</w:t>
      </w:r>
      <w:r>
        <w:t></w:t>
      </w:r>
      <w:r>
        <w:rPr>
          <w:rFonts w:hint="eastAsia"/>
        </w:rPr>
        <w:t>інституту</w:t>
      </w:r>
      <w:r>
        <w:t></w:t>
      </w:r>
      <w:r>
        <w:rPr>
          <w:rFonts w:hint="eastAsia"/>
        </w:rPr>
        <w:t>соціального</w:t>
      </w:r>
      <w:r>
        <w:t></w:t>
      </w:r>
      <w:r>
        <w:rPr>
          <w:rFonts w:hint="eastAsia"/>
        </w:rPr>
        <w:t>партнерства</w:t>
      </w:r>
      <w:r>
        <w:t></w:t>
      </w:r>
      <w:r>
        <w:rPr>
          <w:rFonts w:hint="eastAsia"/>
        </w:rPr>
        <w:t>як</w:t>
      </w:r>
    </w:p>
    <w:p w:rsidR="00815234" w:rsidRDefault="00815234" w:rsidP="00815234">
      <w:r>
        <w:rPr>
          <w:rFonts w:hint="eastAsia"/>
        </w:rPr>
        <w:t>суспільного</w:t>
      </w:r>
      <w:r>
        <w:t></w:t>
      </w:r>
      <w:r>
        <w:rPr>
          <w:rFonts w:hint="eastAsia"/>
        </w:rPr>
        <w:t>явища</w:t>
      </w:r>
      <w:r>
        <w:t></w:t>
      </w:r>
      <w:r>
        <w:t></w:t>
      </w:r>
      <w:r>
        <w:rPr>
          <w:rFonts w:hint="eastAsia"/>
        </w:rPr>
        <w:t>що</w:t>
      </w:r>
      <w:r>
        <w:t></w:t>
      </w:r>
      <w:r>
        <w:rPr>
          <w:rFonts w:hint="eastAsia"/>
        </w:rPr>
        <w:t>найбільш</w:t>
      </w:r>
      <w:r>
        <w:t></w:t>
      </w:r>
      <w:r>
        <w:rPr>
          <w:rFonts w:hint="eastAsia"/>
        </w:rPr>
        <w:t>вдало</w:t>
      </w:r>
      <w:r>
        <w:t></w:t>
      </w:r>
      <w:r>
        <w:rPr>
          <w:rFonts w:hint="eastAsia"/>
        </w:rPr>
        <w:t>ілюструє</w:t>
      </w:r>
      <w:r>
        <w:t></w:t>
      </w:r>
      <w:r>
        <w:rPr>
          <w:rFonts w:hint="eastAsia"/>
        </w:rPr>
        <w:t>механізм</w:t>
      </w:r>
      <w:r>
        <w:t></w:t>
      </w:r>
      <w:r>
        <w:rPr>
          <w:rFonts w:hint="eastAsia"/>
        </w:rPr>
        <w:t>взаємовідносин</w:t>
      </w:r>
    </w:p>
    <w:p w:rsidR="00815234" w:rsidRDefault="00815234" w:rsidP="00815234">
      <w:r>
        <w:rPr>
          <w:rFonts w:hint="eastAsia"/>
        </w:rPr>
        <w:t>держави</w:t>
      </w:r>
      <w:r>
        <w:t></w:t>
      </w:r>
      <w:r>
        <w:rPr>
          <w:rFonts w:hint="eastAsia"/>
        </w:rPr>
        <w:t>із</w:t>
      </w:r>
      <w:r>
        <w:t></w:t>
      </w:r>
      <w:r>
        <w:rPr>
          <w:rFonts w:hint="eastAsia"/>
        </w:rPr>
        <w:t>суб’єктами</w:t>
      </w:r>
      <w:r>
        <w:t></w:t>
      </w:r>
      <w:r>
        <w:rPr>
          <w:rFonts w:hint="eastAsia"/>
        </w:rPr>
        <w:t>делегованих</w:t>
      </w:r>
      <w:r>
        <w:t></w:t>
      </w:r>
      <w:r>
        <w:rPr>
          <w:rFonts w:hint="eastAsia"/>
        </w:rPr>
        <w:t>повноважень</w:t>
      </w:r>
      <w:r>
        <w:t></w:t>
      </w:r>
      <w:r>
        <w:rPr>
          <w:rFonts w:hint="eastAsia"/>
        </w:rPr>
        <w:t>у</w:t>
      </w:r>
      <w:r>
        <w:t></w:t>
      </w:r>
      <w:r>
        <w:rPr>
          <w:rFonts w:hint="eastAsia"/>
        </w:rPr>
        <w:t>соціальній</w:t>
      </w:r>
      <w:r>
        <w:t></w:t>
      </w:r>
      <w:r>
        <w:rPr>
          <w:rFonts w:hint="eastAsia"/>
        </w:rPr>
        <w:t>сфері</w:t>
      </w:r>
      <w:r>
        <w:t></w:t>
      </w:r>
    </w:p>
    <w:p w:rsidR="00815234" w:rsidRDefault="00815234" w:rsidP="00815234">
      <w:r>
        <w:rPr>
          <w:rFonts w:hint="eastAsia"/>
        </w:rPr>
        <w:t>Пропонується</w:t>
      </w:r>
      <w:r>
        <w:t></w:t>
      </w:r>
      <w:r>
        <w:rPr>
          <w:rFonts w:hint="eastAsia"/>
        </w:rPr>
        <w:t>говорити</w:t>
      </w:r>
      <w:r>
        <w:t></w:t>
      </w:r>
      <w:r>
        <w:rPr>
          <w:rFonts w:hint="eastAsia"/>
        </w:rPr>
        <w:t>про</w:t>
      </w:r>
      <w:r>
        <w:t></w:t>
      </w:r>
      <w:r>
        <w:rPr>
          <w:rFonts w:hint="eastAsia"/>
        </w:rPr>
        <w:t>тристоронній</w:t>
      </w:r>
      <w:r>
        <w:t></w:t>
      </w:r>
      <w:r>
        <w:rPr>
          <w:rFonts w:hint="eastAsia"/>
        </w:rPr>
        <w:t>характер</w:t>
      </w:r>
      <w:r>
        <w:t></w:t>
      </w:r>
      <w:r>
        <w:rPr>
          <w:rFonts w:hint="eastAsia"/>
        </w:rPr>
        <w:t>соціального</w:t>
      </w:r>
      <w:r>
        <w:t></w:t>
      </w:r>
      <w:r>
        <w:rPr>
          <w:rFonts w:hint="eastAsia"/>
        </w:rPr>
        <w:t>партнерства</w:t>
      </w:r>
    </w:p>
    <w:p w:rsidR="00815234" w:rsidRDefault="00815234" w:rsidP="00815234">
      <w:r>
        <w:t></w:t>
      </w:r>
      <w:r>
        <w:rPr>
          <w:rFonts w:hint="eastAsia"/>
        </w:rPr>
        <w:t>трипартизм</w:t>
      </w:r>
      <w:r>
        <w:t></w:t>
      </w:r>
      <w:r>
        <w:t></w:t>
      </w:r>
      <w:r>
        <w:rPr>
          <w:rFonts w:hint="eastAsia"/>
        </w:rPr>
        <w:t>стосовно</w:t>
      </w:r>
      <w:r>
        <w:t></w:t>
      </w:r>
      <w:r>
        <w:rPr>
          <w:rFonts w:hint="eastAsia"/>
        </w:rPr>
        <w:t>взаємодії</w:t>
      </w:r>
      <w:r>
        <w:t></w:t>
      </w:r>
      <w:r>
        <w:rPr>
          <w:rFonts w:hint="eastAsia"/>
        </w:rPr>
        <w:t>держави</w:t>
      </w:r>
      <w:r>
        <w:t></w:t>
      </w:r>
      <w:r>
        <w:rPr>
          <w:rFonts w:hint="eastAsia"/>
        </w:rPr>
        <w:t>та</w:t>
      </w:r>
      <w:r>
        <w:t></w:t>
      </w:r>
      <w:r>
        <w:rPr>
          <w:rFonts w:hint="eastAsia"/>
        </w:rPr>
        <w:t>приватного</w:t>
      </w:r>
      <w:r>
        <w:t></w:t>
      </w:r>
      <w:r>
        <w:rPr>
          <w:rFonts w:hint="eastAsia"/>
        </w:rPr>
        <w:t>сектору</w:t>
      </w:r>
      <w:r>
        <w:t></w:t>
      </w:r>
      <w:r>
        <w:rPr>
          <w:rFonts w:hint="eastAsia"/>
        </w:rPr>
        <w:t>на</w:t>
      </w:r>
    </w:p>
    <w:p w:rsidR="00815234" w:rsidRDefault="00815234" w:rsidP="00815234">
      <w:r>
        <w:rPr>
          <w:rFonts w:hint="eastAsia"/>
        </w:rPr>
        <w:t>державному</w:t>
      </w:r>
      <w:r>
        <w:t></w:t>
      </w:r>
      <w:r>
        <w:t></w:t>
      </w:r>
      <w:r>
        <w:rPr>
          <w:rFonts w:hint="eastAsia"/>
        </w:rPr>
        <w:t>галузевому</w:t>
      </w:r>
      <w:r>
        <w:t></w:t>
      </w:r>
      <w:r>
        <w:rPr>
          <w:rFonts w:hint="eastAsia"/>
        </w:rPr>
        <w:t>та</w:t>
      </w:r>
      <w:r>
        <w:t></w:t>
      </w:r>
      <w:r>
        <w:rPr>
          <w:rFonts w:hint="eastAsia"/>
        </w:rPr>
        <w:t>регіональному</w:t>
      </w:r>
      <w:r>
        <w:t></w:t>
      </w:r>
      <w:r>
        <w:t></w:t>
      </w:r>
      <w:r>
        <w:rPr>
          <w:rFonts w:hint="eastAsia"/>
        </w:rPr>
        <w:t>локальному</w:t>
      </w:r>
      <w:r>
        <w:t></w:t>
      </w:r>
      <w:r>
        <w:t></w:t>
      </w:r>
      <w:r>
        <w:rPr>
          <w:rFonts w:hint="eastAsia"/>
        </w:rPr>
        <w:t>рівнях</w:t>
      </w:r>
      <w:r>
        <w:t></w:t>
      </w:r>
      <w:r>
        <w:t></w:t>
      </w:r>
      <w:r>
        <w:rPr>
          <w:rFonts w:hint="eastAsia"/>
        </w:rPr>
        <w:t>у</w:t>
      </w:r>
      <w:r>
        <w:t></w:t>
      </w:r>
      <w:r>
        <w:rPr>
          <w:rFonts w:hint="eastAsia"/>
        </w:rPr>
        <w:t>тому</w:t>
      </w:r>
      <w:r>
        <w:t></w:t>
      </w:r>
      <w:r>
        <w:rPr>
          <w:rFonts w:hint="eastAsia"/>
        </w:rPr>
        <w:t>числі</w:t>
      </w:r>
    </w:p>
    <w:p w:rsidR="00815234" w:rsidRDefault="00815234" w:rsidP="00815234">
      <w:r>
        <w:rPr>
          <w:rFonts w:hint="eastAsia"/>
        </w:rPr>
        <w:t>шляхом</w:t>
      </w:r>
      <w:r>
        <w:t></w:t>
      </w:r>
      <w:r>
        <w:rPr>
          <w:rFonts w:hint="eastAsia"/>
        </w:rPr>
        <w:t>делегування</w:t>
      </w:r>
      <w:r>
        <w:t></w:t>
      </w:r>
      <w:r>
        <w:rPr>
          <w:rFonts w:hint="eastAsia"/>
        </w:rPr>
        <w:t>повноважень</w:t>
      </w:r>
      <w:r>
        <w:t></w:t>
      </w:r>
      <w:r>
        <w:t></w:t>
      </w:r>
      <w:r>
        <w:rPr>
          <w:rFonts w:hint="eastAsia"/>
        </w:rPr>
        <w:t>Правові</w:t>
      </w:r>
      <w:r>
        <w:t></w:t>
      </w:r>
      <w:r>
        <w:rPr>
          <w:rFonts w:hint="eastAsia"/>
        </w:rPr>
        <w:t>основи</w:t>
      </w:r>
      <w:r>
        <w:t></w:t>
      </w:r>
      <w:r>
        <w:rPr>
          <w:rFonts w:hint="eastAsia"/>
        </w:rPr>
        <w:t>соціального</w:t>
      </w:r>
      <w:r>
        <w:t></w:t>
      </w:r>
      <w:r>
        <w:rPr>
          <w:rFonts w:hint="eastAsia"/>
        </w:rPr>
        <w:t>партнерства</w:t>
      </w:r>
    </w:p>
    <w:p w:rsidR="00815234" w:rsidRDefault="00815234" w:rsidP="00815234">
      <w:r>
        <w:rPr>
          <w:rFonts w:hint="eastAsia"/>
        </w:rPr>
        <w:t>передбачають</w:t>
      </w:r>
      <w:r>
        <w:t></w:t>
      </w:r>
      <w:r>
        <w:rPr>
          <w:rFonts w:hint="eastAsia"/>
        </w:rPr>
        <w:t>першочергову</w:t>
      </w:r>
      <w:r>
        <w:t></w:t>
      </w:r>
      <w:r>
        <w:rPr>
          <w:rFonts w:hint="eastAsia"/>
        </w:rPr>
        <w:t>роль</w:t>
      </w:r>
      <w:r>
        <w:t></w:t>
      </w:r>
      <w:r>
        <w:rPr>
          <w:rFonts w:hint="eastAsia"/>
        </w:rPr>
        <w:t>держави</w:t>
      </w:r>
      <w:r>
        <w:t></w:t>
      </w:r>
      <w:r>
        <w:rPr>
          <w:rFonts w:hint="eastAsia"/>
        </w:rPr>
        <w:t>в</w:t>
      </w:r>
      <w:r>
        <w:t></w:t>
      </w:r>
      <w:r>
        <w:rPr>
          <w:rFonts w:hint="eastAsia"/>
        </w:rPr>
        <w:t>процесах</w:t>
      </w:r>
      <w:r>
        <w:t></w:t>
      </w:r>
      <w:r>
        <w:rPr>
          <w:rFonts w:hint="eastAsia"/>
        </w:rPr>
        <w:t>соціального</w:t>
      </w:r>
      <w:r>
        <w:t></w:t>
      </w:r>
      <w:r>
        <w:rPr>
          <w:rFonts w:hint="eastAsia"/>
        </w:rPr>
        <w:t>захисту</w:t>
      </w:r>
      <w:r>
        <w:t></w:t>
      </w:r>
      <w:r>
        <w:t></w:t>
      </w:r>
      <w:r>
        <w:rPr>
          <w:rFonts w:hint="eastAsia"/>
        </w:rPr>
        <w:t>що</w:t>
      </w:r>
    </w:p>
    <w:p w:rsidR="00815234" w:rsidRDefault="00815234" w:rsidP="00815234">
      <w:r>
        <w:rPr>
          <w:rFonts w:hint="eastAsia"/>
        </w:rPr>
        <w:t>не</w:t>
      </w:r>
      <w:r>
        <w:t></w:t>
      </w:r>
      <w:r>
        <w:rPr>
          <w:rFonts w:hint="eastAsia"/>
        </w:rPr>
        <w:t>виключає</w:t>
      </w:r>
      <w:r>
        <w:t></w:t>
      </w:r>
      <w:r>
        <w:rPr>
          <w:rFonts w:hint="eastAsia"/>
        </w:rPr>
        <w:t>шляху</w:t>
      </w:r>
      <w:r>
        <w:t></w:t>
      </w:r>
      <w:r>
        <w:rPr>
          <w:rFonts w:hint="eastAsia"/>
        </w:rPr>
        <w:t>делегування</w:t>
      </w:r>
      <w:r>
        <w:t></w:t>
      </w:r>
      <w:r>
        <w:rPr>
          <w:rFonts w:hint="eastAsia"/>
        </w:rPr>
        <w:t>нею</w:t>
      </w:r>
      <w:r>
        <w:t></w:t>
      </w:r>
      <w:r>
        <w:rPr>
          <w:rFonts w:hint="eastAsia"/>
        </w:rPr>
        <w:t>своїх</w:t>
      </w:r>
      <w:r>
        <w:t></w:t>
      </w:r>
      <w:r>
        <w:rPr>
          <w:rFonts w:hint="eastAsia"/>
        </w:rPr>
        <w:t>повноважень</w:t>
      </w:r>
      <w:r>
        <w:t></w:t>
      </w:r>
      <w:r>
        <w:t></w:t>
      </w:r>
      <w:r>
        <w:rPr>
          <w:rFonts w:hint="eastAsia"/>
        </w:rPr>
        <w:t>згори</w:t>
      </w:r>
      <w:r>
        <w:t></w:t>
      </w:r>
      <w:r>
        <w:rPr>
          <w:rFonts w:hint="eastAsia"/>
        </w:rPr>
        <w:t>вниз</w:t>
      </w:r>
      <w:r>
        <w:t></w:t>
      </w:r>
      <w:r>
        <w:t></w:t>
      </w:r>
      <w:r>
        <w:rPr>
          <w:rFonts w:hint="eastAsia"/>
        </w:rPr>
        <w:t>як</w:t>
      </w:r>
      <w:r>
        <w:t></w:t>
      </w:r>
      <w:r>
        <w:rPr>
          <w:rFonts w:hint="eastAsia"/>
        </w:rPr>
        <w:t>іншим</w:t>
      </w:r>
    </w:p>
    <w:p w:rsidR="00815234" w:rsidRDefault="00815234" w:rsidP="00815234">
      <w:r>
        <w:rPr>
          <w:rFonts w:hint="eastAsia"/>
        </w:rPr>
        <w:t>встановленим</w:t>
      </w:r>
      <w:r>
        <w:t></w:t>
      </w:r>
      <w:r>
        <w:rPr>
          <w:rFonts w:hint="eastAsia"/>
        </w:rPr>
        <w:t>законом</w:t>
      </w:r>
      <w:r>
        <w:t></w:t>
      </w:r>
      <w:r>
        <w:rPr>
          <w:rFonts w:hint="eastAsia"/>
        </w:rPr>
        <w:t>публічним</w:t>
      </w:r>
      <w:r>
        <w:t></w:t>
      </w:r>
      <w:r>
        <w:rPr>
          <w:rFonts w:hint="eastAsia"/>
        </w:rPr>
        <w:t>суб’єктам</w:t>
      </w:r>
      <w:r>
        <w:t></w:t>
      </w:r>
      <w:r>
        <w:t></w:t>
      </w:r>
      <w:r>
        <w:rPr>
          <w:rFonts w:hint="eastAsia"/>
        </w:rPr>
        <w:t>так</w:t>
      </w:r>
      <w:r>
        <w:t></w:t>
      </w:r>
      <w:r>
        <w:rPr>
          <w:rFonts w:hint="eastAsia"/>
        </w:rPr>
        <w:t>і</w:t>
      </w:r>
      <w:r>
        <w:t></w:t>
      </w:r>
      <w:r>
        <w:rPr>
          <w:rFonts w:hint="eastAsia"/>
        </w:rPr>
        <w:t>приватному</w:t>
      </w:r>
      <w:r>
        <w:t></w:t>
      </w:r>
      <w:r>
        <w:rPr>
          <w:rFonts w:hint="eastAsia"/>
        </w:rPr>
        <w:t>сектору</w:t>
      </w:r>
      <w:r>
        <w:t></w:t>
      </w:r>
    </w:p>
    <w:p w:rsidR="00815234" w:rsidRDefault="00815234" w:rsidP="00815234">
      <w:r>
        <w:t></w:t>
      </w:r>
      <w:r>
        <w:t></w:t>
      </w:r>
      <w:r>
        <w:t></w:t>
      </w:r>
    </w:p>
    <w:p w:rsidR="00815234" w:rsidRDefault="00815234" w:rsidP="00815234">
      <w:r>
        <w:rPr>
          <w:rFonts w:hint="eastAsia"/>
        </w:rPr>
        <w:t>Інструментами</w:t>
      </w:r>
      <w:r>
        <w:t></w:t>
      </w:r>
      <w:r>
        <w:rPr>
          <w:rFonts w:hint="eastAsia"/>
        </w:rPr>
        <w:t>такого</w:t>
      </w:r>
      <w:r>
        <w:t></w:t>
      </w:r>
      <w:r>
        <w:rPr>
          <w:rFonts w:hint="eastAsia"/>
        </w:rPr>
        <w:t>делегування</w:t>
      </w:r>
      <w:r>
        <w:t></w:t>
      </w:r>
      <w:r>
        <w:rPr>
          <w:rFonts w:hint="eastAsia"/>
        </w:rPr>
        <w:t>в</w:t>
      </w:r>
      <w:r>
        <w:t></w:t>
      </w:r>
      <w:r>
        <w:rPr>
          <w:rFonts w:hint="eastAsia"/>
        </w:rPr>
        <w:t>адміністративному</w:t>
      </w:r>
      <w:r>
        <w:t></w:t>
      </w:r>
      <w:r>
        <w:rPr>
          <w:rFonts w:hint="eastAsia"/>
        </w:rPr>
        <w:t>праві</w:t>
      </w:r>
      <w:r>
        <w:t></w:t>
      </w:r>
      <w:r>
        <w:rPr>
          <w:rFonts w:hint="eastAsia"/>
        </w:rPr>
        <w:t>постають</w:t>
      </w:r>
    </w:p>
    <w:p w:rsidR="00815234" w:rsidRDefault="00815234" w:rsidP="00815234">
      <w:r>
        <w:rPr>
          <w:rFonts w:hint="eastAsia"/>
        </w:rPr>
        <w:t>нормативні</w:t>
      </w:r>
      <w:r>
        <w:t></w:t>
      </w:r>
      <w:r>
        <w:rPr>
          <w:rFonts w:hint="eastAsia"/>
        </w:rPr>
        <w:t>акти</w:t>
      </w:r>
      <w:r>
        <w:t></w:t>
      </w:r>
      <w:r>
        <w:t></w:t>
      </w:r>
      <w:r>
        <w:rPr>
          <w:rFonts w:hint="eastAsia"/>
        </w:rPr>
        <w:t>що</w:t>
      </w:r>
      <w:r>
        <w:t></w:t>
      </w:r>
      <w:r>
        <w:rPr>
          <w:rFonts w:hint="eastAsia"/>
        </w:rPr>
        <w:t>організують</w:t>
      </w:r>
      <w:r>
        <w:t></w:t>
      </w:r>
      <w:r>
        <w:rPr>
          <w:rFonts w:hint="eastAsia"/>
        </w:rPr>
        <w:t>процес</w:t>
      </w:r>
      <w:r>
        <w:t></w:t>
      </w:r>
      <w:r>
        <w:rPr>
          <w:rFonts w:hint="eastAsia"/>
        </w:rPr>
        <w:t>взаємодії</w:t>
      </w:r>
      <w:r>
        <w:t></w:t>
      </w:r>
      <w:r>
        <w:rPr>
          <w:rFonts w:hint="eastAsia"/>
        </w:rPr>
        <w:t>між</w:t>
      </w:r>
      <w:r>
        <w:t></w:t>
      </w:r>
      <w:r>
        <w:rPr>
          <w:rFonts w:hint="eastAsia"/>
        </w:rPr>
        <w:t>указаними</w:t>
      </w:r>
      <w:r>
        <w:t></w:t>
      </w:r>
      <w:r>
        <w:rPr>
          <w:rFonts w:hint="eastAsia"/>
        </w:rPr>
        <w:t>суб’єктами</w:t>
      </w:r>
    </w:p>
    <w:p w:rsidR="00815234" w:rsidRDefault="00815234" w:rsidP="00815234">
      <w:r>
        <w:rPr>
          <w:rFonts w:hint="eastAsia"/>
        </w:rPr>
        <w:t>соціального</w:t>
      </w:r>
      <w:r>
        <w:t></w:t>
      </w:r>
      <w:r>
        <w:rPr>
          <w:rFonts w:hint="eastAsia"/>
        </w:rPr>
        <w:t>партнерства</w:t>
      </w:r>
      <w:r>
        <w:t></w:t>
      </w:r>
      <w:r>
        <w:t></w:t>
      </w:r>
      <w:r>
        <w:rPr>
          <w:rFonts w:hint="eastAsia"/>
        </w:rPr>
        <w:t>договори</w:t>
      </w:r>
      <w:r>
        <w:t></w:t>
      </w:r>
      <w:r>
        <w:t></w:t>
      </w:r>
      <w:r>
        <w:rPr>
          <w:rFonts w:hint="eastAsia"/>
        </w:rPr>
        <w:t>задіюється</w:t>
      </w:r>
      <w:r>
        <w:t></w:t>
      </w:r>
      <w:r>
        <w:rPr>
          <w:rFonts w:hint="eastAsia"/>
        </w:rPr>
        <w:t>інструмент</w:t>
      </w:r>
      <w:r>
        <w:t></w:t>
      </w:r>
      <w:r>
        <w:rPr>
          <w:rFonts w:hint="eastAsia"/>
        </w:rPr>
        <w:t>концесії</w:t>
      </w:r>
      <w:r>
        <w:t></w:t>
      </w:r>
      <w:r>
        <w:t></w:t>
      </w:r>
      <w:r>
        <w:t></w:t>
      </w:r>
      <w:r>
        <w:rPr>
          <w:rFonts w:hint="eastAsia"/>
        </w:rPr>
        <w:t>модель</w:t>
      </w:r>
    </w:p>
    <w:p w:rsidR="00815234" w:rsidRDefault="00815234" w:rsidP="00815234">
      <w:r>
        <w:t></w:t>
      </w:r>
      <w:r>
        <w:rPr>
          <w:rFonts w:hint="eastAsia"/>
        </w:rPr>
        <w:t>соціальної</w:t>
      </w:r>
      <w:r>
        <w:t></w:t>
      </w:r>
      <w:r>
        <w:rPr>
          <w:rFonts w:hint="eastAsia"/>
        </w:rPr>
        <w:t>гармонії</w:t>
      </w:r>
      <w:r>
        <w:t></w:t>
      </w:r>
      <w:r>
        <w:t></w:t>
      </w:r>
      <w:r>
        <w:t></w:t>
      </w:r>
      <w:r>
        <w:rPr>
          <w:rFonts w:hint="eastAsia"/>
        </w:rPr>
        <w:t>Такий</w:t>
      </w:r>
      <w:r>
        <w:t></w:t>
      </w:r>
      <w:r>
        <w:rPr>
          <w:rFonts w:hint="eastAsia"/>
        </w:rPr>
        <w:t>крок</w:t>
      </w:r>
      <w:r>
        <w:t></w:t>
      </w:r>
      <w:r>
        <w:rPr>
          <w:rFonts w:hint="eastAsia"/>
        </w:rPr>
        <w:t>допоможе</w:t>
      </w:r>
      <w:r>
        <w:t></w:t>
      </w:r>
      <w:r>
        <w:rPr>
          <w:rFonts w:hint="eastAsia"/>
        </w:rPr>
        <w:t>узгодити</w:t>
      </w:r>
      <w:r>
        <w:t></w:t>
      </w:r>
      <w:r>
        <w:rPr>
          <w:rFonts w:hint="eastAsia"/>
        </w:rPr>
        <w:t>двосторонні</w:t>
      </w:r>
      <w:r>
        <w:t></w:t>
      </w:r>
      <w:r>
        <w:rPr>
          <w:rFonts w:hint="eastAsia"/>
        </w:rPr>
        <w:t>механізми</w:t>
      </w:r>
    </w:p>
    <w:p w:rsidR="00815234" w:rsidRDefault="00815234" w:rsidP="00815234">
      <w:r>
        <w:rPr>
          <w:rFonts w:hint="eastAsia"/>
        </w:rPr>
        <w:t>взаємодії</w:t>
      </w:r>
      <w:r>
        <w:t></w:t>
      </w:r>
      <w:r>
        <w:rPr>
          <w:rFonts w:hint="eastAsia"/>
        </w:rPr>
        <w:t>між</w:t>
      </w:r>
      <w:r>
        <w:t></w:t>
      </w:r>
      <w:r>
        <w:rPr>
          <w:rFonts w:hint="eastAsia"/>
        </w:rPr>
        <w:t>державою</w:t>
      </w:r>
      <w:r>
        <w:t></w:t>
      </w:r>
      <w:r>
        <w:rPr>
          <w:rFonts w:hint="eastAsia"/>
        </w:rPr>
        <w:t>та</w:t>
      </w:r>
      <w:r>
        <w:t></w:t>
      </w:r>
      <w:r>
        <w:rPr>
          <w:rFonts w:hint="eastAsia"/>
        </w:rPr>
        <w:t>приватним</w:t>
      </w:r>
      <w:r>
        <w:t></w:t>
      </w:r>
      <w:r>
        <w:rPr>
          <w:rFonts w:hint="eastAsia"/>
        </w:rPr>
        <w:t>сектором</w:t>
      </w:r>
      <w:r>
        <w:t></w:t>
      </w:r>
      <w:r>
        <w:rPr>
          <w:rFonts w:hint="eastAsia"/>
        </w:rPr>
        <w:t>із</w:t>
      </w:r>
      <w:r>
        <w:t></w:t>
      </w:r>
      <w:r>
        <w:rPr>
          <w:rFonts w:hint="eastAsia"/>
        </w:rPr>
        <w:t>мотиваційним</w:t>
      </w:r>
      <w:r>
        <w:t></w:t>
      </w:r>
      <w:r>
        <w:rPr>
          <w:rFonts w:hint="eastAsia"/>
        </w:rPr>
        <w:t>становищем</w:t>
      </w:r>
    </w:p>
    <w:p w:rsidR="00815234" w:rsidRDefault="00815234" w:rsidP="00815234">
      <w:r>
        <w:rPr>
          <w:rFonts w:hint="eastAsia"/>
        </w:rPr>
        <w:t>усіх</w:t>
      </w:r>
      <w:r>
        <w:t></w:t>
      </w:r>
      <w:r>
        <w:rPr>
          <w:rFonts w:hint="eastAsia"/>
        </w:rPr>
        <w:t>учасників</w:t>
      </w:r>
      <w:r>
        <w:t></w:t>
      </w:r>
      <w:r>
        <w:rPr>
          <w:rFonts w:hint="eastAsia"/>
        </w:rPr>
        <w:t>відносин</w:t>
      </w:r>
      <w:r>
        <w:t></w:t>
      </w:r>
      <w:r>
        <w:rPr>
          <w:rFonts w:hint="eastAsia"/>
        </w:rPr>
        <w:t>із</w:t>
      </w:r>
      <w:r>
        <w:t></w:t>
      </w:r>
      <w:r>
        <w:rPr>
          <w:rFonts w:hint="eastAsia"/>
        </w:rPr>
        <w:t>соціального</w:t>
      </w:r>
      <w:r>
        <w:t></w:t>
      </w:r>
      <w:r>
        <w:rPr>
          <w:rFonts w:hint="eastAsia"/>
        </w:rPr>
        <w:t>партнерства</w:t>
      </w:r>
      <w:r>
        <w:t></w:t>
      </w:r>
      <w:r>
        <w:t></w:t>
      </w:r>
      <w:r>
        <w:rPr>
          <w:rFonts w:hint="eastAsia"/>
        </w:rPr>
        <w:t>створить</w:t>
      </w:r>
      <w:r>
        <w:t></w:t>
      </w:r>
      <w:r>
        <w:rPr>
          <w:rFonts w:hint="eastAsia"/>
        </w:rPr>
        <w:t>інституціональні</w:t>
      </w:r>
    </w:p>
    <w:p w:rsidR="00815234" w:rsidRDefault="00815234" w:rsidP="00815234">
      <w:r>
        <w:rPr>
          <w:rFonts w:hint="eastAsia"/>
        </w:rPr>
        <w:t>правові</w:t>
      </w:r>
      <w:r>
        <w:t></w:t>
      </w:r>
      <w:r>
        <w:rPr>
          <w:rFonts w:hint="eastAsia"/>
        </w:rPr>
        <w:t>рамки</w:t>
      </w:r>
      <w:r>
        <w:t></w:t>
      </w:r>
      <w:r>
        <w:rPr>
          <w:rFonts w:hint="eastAsia"/>
        </w:rPr>
        <w:t>для</w:t>
      </w:r>
      <w:r>
        <w:t></w:t>
      </w:r>
      <w:r>
        <w:rPr>
          <w:rFonts w:hint="eastAsia"/>
        </w:rPr>
        <w:t>їх</w:t>
      </w:r>
      <w:r>
        <w:t></w:t>
      </w:r>
      <w:r>
        <w:rPr>
          <w:rFonts w:hint="eastAsia"/>
        </w:rPr>
        <w:t>демократичної</w:t>
      </w:r>
      <w:r>
        <w:t></w:t>
      </w:r>
      <w:r>
        <w:rPr>
          <w:rFonts w:hint="eastAsia"/>
        </w:rPr>
        <w:t>та</w:t>
      </w:r>
      <w:r>
        <w:t></w:t>
      </w:r>
      <w:r>
        <w:rPr>
          <w:rFonts w:hint="eastAsia"/>
        </w:rPr>
        <w:t>прозорої</w:t>
      </w:r>
      <w:r>
        <w:t></w:t>
      </w:r>
      <w:r>
        <w:rPr>
          <w:rFonts w:hint="eastAsia"/>
        </w:rPr>
        <w:t>співпраці</w:t>
      </w:r>
      <w:r>
        <w:t></w:t>
      </w:r>
      <w:r>
        <w:t></w:t>
      </w:r>
      <w:r>
        <w:rPr>
          <w:rFonts w:hint="eastAsia"/>
        </w:rPr>
        <w:t>передбачить</w:t>
      </w:r>
      <w:r>
        <w:t></w:t>
      </w:r>
      <w:r>
        <w:rPr>
          <w:rFonts w:hint="eastAsia"/>
        </w:rPr>
        <w:t>шляхи</w:t>
      </w:r>
    </w:p>
    <w:p w:rsidR="00815234" w:rsidRDefault="00815234" w:rsidP="00815234">
      <w:r>
        <w:rPr>
          <w:rFonts w:hint="eastAsia"/>
        </w:rPr>
        <w:t>економічного</w:t>
      </w:r>
      <w:r>
        <w:t></w:t>
      </w:r>
      <w:r>
        <w:rPr>
          <w:rFonts w:hint="eastAsia"/>
        </w:rPr>
        <w:t>зростання</w:t>
      </w:r>
      <w:r>
        <w:t></w:t>
      </w:r>
      <w:r>
        <w:rPr>
          <w:rFonts w:hint="eastAsia"/>
        </w:rPr>
        <w:t>та</w:t>
      </w:r>
      <w:r>
        <w:t></w:t>
      </w:r>
      <w:r>
        <w:rPr>
          <w:rFonts w:hint="eastAsia"/>
        </w:rPr>
        <w:t>підвищення</w:t>
      </w:r>
      <w:r>
        <w:t></w:t>
      </w:r>
      <w:r>
        <w:rPr>
          <w:rFonts w:hint="eastAsia"/>
        </w:rPr>
        <w:t>ролі</w:t>
      </w:r>
      <w:r>
        <w:t></w:t>
      </w:r>
      <w:r>
        <w:rPr>
          <w:rFonts w:hint="eastAsia"/>
        </w:rPr>
        <w:t>людського</w:t>
      </w:r>
      <w:r>
        <w:t></w:t>
      </w:r>
      <w:r>
        <w:rPr>
          <w:rFonts w:hint="eastAsia"/>
        </w:rPr>
        <w:t>капіталу</w:t>
      </w:r>
      <w:r>
        <w:t></w:t>
      </w:r>
      <w:r>
        <w:rPr>
          <w:rFonts w:hint="eastAsia"/>
        </w:rPr>
        <w:t>при</w:t>
      </w:r>
      <w:r>
        <w:t></w:t>
      </w:r>
      <w:r>
        <w:rPr>
          <w:rFonts w:hint="eastAsia"/>
        </w:rPr>
        <w:t>вирішенні</w:t>
      </w:r>
    </w:p>
    <w:p w:rsidR="00815234" w:rsidRDefault="00815234" w:rsidP="00815234">
      <w:r>
        <w:rPr>
          <w:rFonts w:hint="eastAsia"/>
        </w:rPr>
        <w:t>соціальних</w:t>
      </w:r>
      <w:r>
        <w:t></w:t>
      </w:r>
      <w:r>
        <w:rPr>
          <w:rFonts w:hint="eastAsia"/>
        </w:rPr>
        <w:t>проблем</w:t>
      </w:r>
      <w:r>
        <w:t></w:t>
      </w:r>
    </w:p>
    <w:p w:rsidR="00815234" w:rsidRDefault="00815234" w:rsidP="00815234">
      <w:r>
        <w:rPr>
          <w:rFonts w:hint="eastAsia"/>
        </w:rPr>
        <w:t>Визначено</w:t>
      </w:r>
      <w:r>
        <w:t></w:t>
      </w:r>
      <w:r>
        <w:t></w:t>
      </w:r>
      <w:r>
        <w:rPr>
          <w:rFonts w:hint="eastAsia"/>
        </w:rPr>
        <w:t>що</w:t>
      </w:r>
      <w:r>
        <w:t></w:t>
      </w:r>
      <w:r>
        <w:rPr>
          <w:rFonts w:hint="eastAsia"/>
        </w:rPr>
        <w:t>інструменти</w:t>
      </w:r>
      <w:r>
        <w:t></w:t>
      </w:r>
      <w:r>
        <w:rPr>
          <w:rFonts w:hint="eastAsia"/>
        </w:rPr>
        <w:t>адміністративно</w:t>
      </w:r>
      <w:r>
        <w:t></w:t>
      </w:r>
      <w:r>
        <w:rPr>
          <w:rFonts w:hint="eastAsia"/>
        </w:rPr>
        <w:t>правового</w:t>
      </w:r>
      <w:r>
        <w:t></w:t>
      </w:r>
      <w:r>
        <w:rPr>
          <w:rFonts w:hint="eastAsia"/>
        </w:rPr>
        <w:t>механізму</w:t>
      </w:r>
    </w:p>
    <w:p w:rsidR="00815234" w:rsidRDefault="00815234" w:rsidP="00815234">
      <w:r>
        <w:rPr>
          <w:rFonts w:hint="eastAsia"/>
        </w:rPr>
        <w:t>реалізації</w:t>
      </w:r>
      <w:r>
        <w:t></w:t>
      </w:r>
      <w:r>
        <w:rPr>
          <w:rFonts w:hint="eastAsia"/>
        </w:rPr>
        <w:t>концепції</w:t>
      </w:r>
      <w:r>
        <w:t></w:t>
      </w:r>
      <w:r>
        <w:rPr>
          <w:rFonts w:hint="eastAsia"/>
        </w:rPr>
        <w:t>соціальної</w:t>
      </w:r>
      <w:r>
        <w:t></w:t>
      </w:r>
      <w:r>
        <w:rPr>
          <w:rFonts w:hint="eastAsia"/>
        </w:rPr>
        <w:t>держави</w:t>
      </w:r>
      <w:r>
        <w:t></w:t>
      </w:r>
      <w:r>
        <w:rPr>
          <w:rFonts w:hint="eastAsia"/>
        </w:rPr>
        <w:t>є</w:t>
      </w:r>
      <w:r>
        <w:t></w:t>
      </w:r>
      <w:r>
        <w:rPr>
          <w:rFonts w:hint="eastAsia"/>
        </w:rPr>
        <w:t>специфічним</w:t>
      </w:r>
      <w:r>
        <w:t></w:t>
      </w:r>
      <w:r>
        <w:rPr>
          <w:rFonts w:hint="eastAsia"/>
        </w:rPr>
        <w:t>виявом</w:t>
      </w:r>
      <w:r>
        <w:t></w:t>
      </w:r>
      <w:r>
        <w:rPr>
          <w:rFonts w:hint="eastAsia"/>
        </w:rPr>
        <w:t>загальної</w:t>
      </w:r>
    </w:p>
    <w:p w:rsidR="00815234" w:rsidRDefault="00815234" w:rsidP="00815234">
      <w:r>
        <w:rPr>
          <w:rFonts w:hint="eastAsia"/>
        </w:rPr>
        <w:t>категорії</w:t>
      </w:r>
      <w:r>
        <w:t></w:t>
      </w:r>
      <w:r>
        <w:t></w:t>
      </w:r>
      <w:r>
        <w:rPr>
          <w:rFonts w:hint="eastAsia"/>
        </w:rPr>
        <w:t>інструменти</w:t>
      </w:r>
      <w:r>
        <w:t></w:t>
      </w:r>
      <w:r>
        <w:rPr>
          <w:rFonts w:hint="eastAsia"/>
        </w:rPr>
        <w:t>діяльності</w:t>
      </w:r>
      <w:r>
        <w:t></w:t>
      </w:r>
      <w:r>
        <w:rPr>
          <w:rFonts w:hint="eastAsia"/>
        </w:rPr>
        <w:t>публічної</w:t>
      </w:r>
      <w:r>
        <w:t></w:t>
      </w:r>
      <w:r>
        <w:rPr>
          <w:rFonts w:hint="eastAsia"/>
        </w:rPr>
        <w:t>адміністрації</w:t>
      </w:r>
      <w:r>
        <w:t></w:t>
      </w:r>
      <w:r>
        <w:t></w:t>
      </w:r>
      <w:r>
        <w:t></w:t>
      </w:r>
      <w:r>
        <w:rPr>
          <w:rFonts w:hint="eastAsia"/>
        </w:rPr>
        <w:t>яка</w:t>
      </w:r>
      <w:r>
        <w:t></w:t>
      </w:r>
      <w:r>
        <w:rPr>
          <w:rFonts w:hint="eastAsia"/>
        </w:rPr>
        <w:t>виявляється</w:t>
      </w:r>
      <w:r>
        <w:t></w:t>
      </w:r>
      <w:r>
        <w:rPr>
          <w:rFonts w:hint="eastAsia"/>
        </w:rPr>
        <w:t>в</w:t>
      </w:r>
    </w:p>
    <w:p w:rsidR="00815234" w:rsidRDefault="00815234" w:rsidP="00815234">
      <w:r>
        <w:rPr>
          <w:rFonts w:hint="eastAsia"/>
        </w:rPr>
        <w:t>спеціальній</w:t>
      </w:r>
      <w:r>
        <w:t></w:t>
      </w:r>
      <w:r>
        <w:rPr>
          <w:rFonts w:hint="eastAsia"/>
        </w:rPr>
        <w:t>сфері</w:t>
      </w:r>
      <w:r>
        <w:t></w:t>
      </w:r>
      <w:r>
        <w:rPr>
          <w:rFonts w:hint="eastAsia"/>
        </w:rPr>
        <w:t>–</w:t>
      </w:r>
      <w:r>
        <w:t></w:t>
      </w:r>
      <w:r>
        <w:rPr>
          <w:rFonts w:hint="eastAsia"/>
        </w:rPr>
        <w:t>сфері</w:t>
      </w:r>
      <w:r>
        <w:t></w:t>
      </w:r>
      <w:r>
        <w:rPr>
          <w:rFonts w:hint="eastAsia"/>
        </w:rPr>
        <w:t>забезпечення</w:t>
      </w:r>
      <w:r>
        <w:t></w:t>
      </w:r>
      <w:r>
        <w:rPr>
          <w:rFonts w:hint="eastAsia"/>
        </w:rPr>
        <w:t>реалізації</w:t>
      </w:r>
      <w:r>
        <w:t></w:t>
      </w:r>
      <w:r>
        <w:rPr>
          <w:rFonts w:hint="eastAsia"/>
        </w:rPr>
        <w:t>концепції</w:t>
      </w:r>
      <w:r>
        <w:t></w:t>
      </w:r>
      <w:r>
        <w:rPr>
          <w:rFonts w:hint="eastAsia"/>
        </w:rPr>
        <w:t>соціальної</w:t>
      </w:r>
      <w:r>
        <w:t></w:t>
      </w:r>
      <w:r>
        <w:rPr>
          <w:rFonts w:hint="eastAsia"/>
        </w:rPr>
        <w:t>держави</w:t>
      </w:r>
    </w:p>
    <w:p w:rsidR="00815234" w:rsidRDefault="00815234" w:rsidP="00815234">
      <w:r>
        <w:t></w:t>
      </w:r>
      <w:r>
        <w:rPr>
          <w:rFonts w:hint="eastAsia"/>
        </w:rPr>
        <w:t>нормативні</w:t>
      </w:r>
      <w:r>
        <w:t></w:t>
      </w:r>
      <w:r>
        <w:rPr>
          <w:rFonts w:hint="eastAsia"/>
        </w:rPr>
        <w:t>акти</w:t>
      </w:r>
      <w:r>
        <w:t></w:t>
      </w:r>
      <w:r>
        <w:t></w:t>
      </w:r>
      <w:r>
        <w:rPr>
          <w:rFonts w:hint="eastAsia"/>
        </w:rPr>
        <w:t>адміністративні</w:t>
      </w:r>
      <w:r>
        <w:t></w:t>
      </w:r>
      <w:r>
        <w:rPr>
          <w:rFonts w:hint="eastAsia"/>
        </w:rPr>
        <w:t>акти</w:t>
      </w:r>
      <w:r>
        <w:t></w:t>
      </w:r>
      <w:r>
        <w:t></w:t>
      </w:r>
      <w:r>
        <w:rPr>
          <w:rFonts w:hint="eastAsia"/>
        </w:rPr>
        <w:t>адміністративні</w:t>
      </w:r>
      <w:r>
        <w:t></w:t>
      </w:r>
      <w:r>
        <w:rPr>
          <w:rFonts w:hint="eastAsia"/>
        </w:rPr>
        <w:t>договори</w:t>
      </w:r>
      <w:r>
        <w:t></w:t>
      </w:r>
      <w:r>
        <w:t></w:t>
      </w:r>
      <w:r>
        <w:rPr>
          <w:rFonts w:hint="eastAsia"/>
        </w:rPr>
        <w:t>акти</w:t>
      </w:r>
      <w:r>
        <w:t></w:t>
      </w:r>
      <w:r>
        <w:rPr>
          <w:rFonts w:hint="eastAsia"/>
        </w:rPr>
        <w:t>плани</w:t>
      </w:r>
      <w:r>
        <w:t></w:t>
      </w:r>
    </w:p>
    <w:p w:rsidR="00815234" w:rsidRDefault="00815234" w:rsidP="00815234">
      <w:r>
        <w:rPr>
          <w:rFonts w:hint="eastAsia"/>
        </w:rPr>
        <w:t>акти</w:t>
      </w:r>
      <w:r>
        <w:t></w:t>
      </w:r>
      <w:r>
        <w:rPr>
          <w:rFonts w:hint="eastAsia"/>
        </w:rPr>
        <w:t>дії</w:t>
      </w:r>
      <w:r>
        <w:t></w:t>
      </w:r>
      <w:r>
        <w:t></w:t>
      </w:r>
      <w:r>
        <w:t></w:t>
      </w:r>
      <w:r>
        <w:rPr>
          <w:rFonts w:hint="eastAsia"/>
        </w:rPr>
        <w:t>При</w:t>
      </w:r>
      <w:r>
        <w:t></w:t>
      </w:r>
      <w:r>
        <w:rPr>
          <w:rFonts w:hint="eastAsia"/>
        </w:rPr>
        <w:t>цьому</w:t>
      </w:r>
      <w:r>
        <w:t></w:t>
      </w:r>
      <w:r>
        <w:rPr>
          <w:rFonts w:hint="eastAsia"/>
        </w:rPr>
        <w:t>аксіологічний</w:t>
      </w:r>
      <w:r>
        <w:t></w:t>
      </w:r>
      <w:r>
        <w:rPr>
          <w:rFonts w:hint="eastAsia"/>
        </w:rPr>
        <w:t>вимір</w:t>
      </w:r>
      <w:r>
        <w:t></w:t>
      </w:r>
      <w:r>
        <w:rPr>
          <w:rFonts w:hint="eastAsia"/>
        </w:rPr>
        <w:t>інструментів</w:t>
      </w:r>
      <w:r>
        <w:t></w:t>
      </w:r>
      <w:r>
        <w:rPr>
          <w:rFonts w:hint="eastAsia"/>
        </w:rPr>
        <w:t>забезпечення</w:t>
      </w:r>
      <w:r>
        <w:t></w:t>
      </w:r>
      <w:r>
        <w:rPr>
          <w:rFonts w:hint="eastAsia"/>
        </w:rPr>
        <w:t>реалізації</w:t>
      </w:r>
    </w:p>
    <w:p w:rsidR="00815234" w:rsidRDefault="00815234" w:rsidP="00815234">
      <w:r>
        <w:rPr>
          <w:rFonts w:hint="eastAsia"/>
        </w:rPr>
        <w:t>концепції</w:t>
      </w:r>
      <w:r>
        <w:t></w:t>
      </w:r>
      <w:r>
        <w:rPr>
          <w:rFonts w:hint="eastAsia"/>
        </w:rPr>
        <w:t>соціальної</w:t>
      </w:r>
      <w:r>
        <w:t></w:t>
      </w:r>
      <w:r>
        <w:rPr>
          <w:rFonts w:hint="eastAsia"/>
        </w:rPr>
        <w:t>держави</w:t>
      </w:r>
      <w:r>
        <w:t></w:t>
      </w:r>
      <w:r>
        <w:rPr>
          <w:rFonts w:hint="eastAsia"/>
        </w:rPr>
        <w:t>обумовлює</w:t>
      </w:r>
      <w:r>
        <w:t></w:t>
      </w:r>
      <w:r>
        <w:rPr>
          <w:rFonts w:hint="eastAsia"/>
        </w:rPr>
        <w:t>ефективність</w:t>
      </w:r>
      <w:r>
        <w:t></w:t>
      </w:r>
      <w:r>
        <w:rPr>
          <w:rFonts w:hint="eastAsia"/>
        </w:rPr>
        <w:t>здійснення</w:t>
      </w:r>
      <w:r>
        <w:t></w:t>
      </w:r>
      <w:r>
        <w:rPr>
          <w:rFonts w:hint="eastAsia"/>
        </w:rPr>
        <w:t>публічного</w:t>
      </w:r>
    </w:p>
    <w:p w:rsidR="00815234" w:rsidRDefault="00815234" w:rsidP="00815234">
      <w:r>
        <w:rPr>
          <w:rFonts w:hint="eastAsia"/>
        </w:rPr>
        <w:t>управління</w:t>
      </w:r>
      <w:r>
        <w:t></w:t>
      </w:r>
      <w:r>
        <w:rPr>
          <w:rFonts w:hint="eastAsia"/>
        </w:rPr>
        <w:t>в</w:t>
      </w:r>
      <w:r>
        <w:t></w:t>
      </w:r>
      <w:r>
        <w:rPr>
          <w:rFonts w:hint="eastAsia"/>
        </w:rPr>
        <w:t>частині</w:t>
      </w:r>
      <w:r>
        <w:t></w:t>
      </w:r>
      <w:r>
        <w:rPr>
          <w:rFonts w:hint="eastAsia"/>
        </w:rPr>
        <w:t>соціального</w:t>
      </w:r>
      <w:r>
        <w:t></w:t>
      </w:r>
      <w:r>
        <w:rPr>
          <w:rFonts w:hint="eastAsia"/>
        </w:rPr>
        <w:t>захисту</w:t>
      </w:r>
      <w:r>
        <w:t></w:t>
      </w:r>
      <w:r>
        <w:t></w:t>
      </w:r>
      <w:r>
        <w:rPr>
          <w:rFonts w:hint="eastAsia"/>
        </w:rPr>
        <w:t>надання</w:t>
      </w:r>
      <w:r>
        <w:t></w:t>
      </w:r>
      <w:r>
        <w:rPr>
          <w:rFonts w:hint="eastAsia"/>
        </w:rPr>
        <w:t>соціальної</w:t>
      </w:r>
      <w:r>
        <w:t></w:t>
      </w:r>
      <w:r>
        <w:rPr>
          <w:rFonts w:hint="eastAsia"/>
        </w:rPr>
        <w:t>допомоги</w:t>
      </w:r>
      <w:r>
        <w:t></w:t>
      </w:r>
      <w:r>
        <w:rPr>
          <w:rFonts w:hint="eastAsia"/>
        </w:rPr>
        <w:t>та</w:t>
      </w:r>
    </w:p>
    <w:p w:rsidR="00815234" w:rsidRDefault="00815234" w:rsidP="00815234">
      <w:r>
        <w:rPr>
          <w:rFonts w:hint="eastAsia"/>
        </w:rPr>
        <w:t>соціальних</w:t>
      </w:r>
      <w:r>
        <w:t></w:t>
      </w:r>
      <w:r>
        <w:rPr>
          <w:rFonts w:hint="eastAsia"/>
        </w:rPr>
        <w:t>послуг</w:t>
      </w:r>
      <w:r>
        <w:t></w:t>
      </w:r>
      <w:r>
        <w:t></w:t>
      </w:r>
      <w:r>
        <w:rPr>
          <w:rFonts w:hint="eastAsia"/>
        </w:rPr>
        <w:t>З</w:t>
      </w:r>
      <w:r>
        <w:t></w:t>
      </w:r>
      <w:r>
        <w:rPr>
          <w:rFonts w:hint="eastAsia"/>
        </w:rPr>
        <w:t>одного</w:t>
      </w:r>
      <w:r>
        <w:t></w:t>
      </w:r>
      <w:r>
        <w:rPr>
          <w:rFonts w:hint="eastAsia"/>
        </w:rPr>
        <w:t>боку</w:t>
      </w:r>
      <w:r>
        <w:t></w:t>
      </w:r>
      <w:r>
        <w:t></w:t>
      </w:r>
      <w:r>
        <w:rPr>
          <w:rFonts w:hint="eastAsia"/>
        </w:rPr>
        <w:t>вони</w:t>
      </w:r>
      <w:r>
        <w:t></w:t>
      </w:r>
      <w:r>
        <w:rPr>
          <w:rFonts w:hint="eastAsia"/>
        </w:rPr>
        <w:t>виступають</w:t>
      </w:r>
      <w:r>
        <w:t></w:t>
      </w:r>
      <w:r>
        <w:rPr>
          <w:rFonts w:hint="eastAsia"/>
        </w:rPr>
        <w:t>механізмом</w:t>
      </w:r>
      <w:r>
        <w:t></w:t>
      </w:r>
      <w:r>
        <w:t></w:t>
      </w:r>
      <w:r>
        <w:rPr>
          <w:rFonts w:hint="eastAsia"/>
        </w:rPr>
        <w:t>що</w:t>
      </w:r>
      <w:r>
        <w:t></w:t>
      </w:r>
      <w:r>
        <w:rPr>
          <w:rFonts w:hint="eastAsia"/>
        </w:rPr>
        <w:t>обмежує</w:t>
      </w:r>
    </w:p>
    <w:p w:rsidR="00815234" w:rsidRDefault="00815234" w:rsidP="00815234">
      <w:r>
        <w:rPr>
          <w:rFonts w:hint="eastAsia"/>
        </w:rPr>
        <w:t>діяльність</w:t>
      </w:r>
      <w:r>
        <w:t></w:t>
      </w:r>
      <w:r>
        <w:rPr>
          <w:rFonts w:hint="eastAsia"/>
        </w:rPr>
        <w:t>держави</w:t>
      </w:r>
      <w:r>
        <w:t></w:t>
      </w:r>
      <w:r>
        <w:t></w:t>
      </w:r>
      <w:r>
        <w:rPr>
          <w:rFonts w:hint="eastAsia"/>
        </w:rPr>
        <w:t>сприяючи</w:t>
      </w:r>
      <w:r>
        <w:t></w:t>
      </w:r>
      <w:r>
        <w:rPr>
          <w:rFonts w:hint="eastAsia"/>
        </w:rPr>
        <w:t>розвитку</w:t>
      </w:r>
      <w:r>
        <w:t></w:t>
      </w:r>
      <w:r>
        <w:rPr>
          <w:rFonts w:hint="eastAsia"/>
        </w:rPr>
        <w:t>приватної</w:t>
      </w:r>
      <w:r>
        <w:t></w:t>
      </w:r>
      <w:r>
        <w:rPr>
          <w:rFonts w:hint="eastAsia"/>
        </w:rPr>
        <w:t>ініціативи</w:t>
      </w:r>
      <w:r>
        <w:t></w:t>
      </w:r>
      <w:r>
        <w:rPr>
          <w:rFonts w:hint="eastAsia"/>
        </w:rPr>
        <w:t>та</w:t>
      </w:r>
      <w:r>
        <w:t></w:t>
      </w:r>
      <w:r>
        <w:rPr>
          <w:rFonts w:hint="eastAsia"/>
        </w:rPr>
        <w:t>забезпечуючи</w:t>
      </w:r>
    </w:p>
    <w:p w:rsidR="00815234" w:rsidRDefault="00815234" w:rsidP="00815234">
      <w:r>
        <w:rPr>
          <w:rFonts w:hint="eastAsia"/>
        </w:rPr>
        <w:t>соціальну</w:t>
      </w:r>
      <w:r>
        <w:t></w:t>
      </w:r>
      <w:r>
        <w:rPr>
          <w:rFonts w:hint="eastAsia"/>
        </w:rPr>
        <w:t>справедливість</w:t>
      </w:r>
      <w:r>
        <w:t></w:t>
      </w:r>
      <w:r>
        <w:rPr>
          <w:rFonts w:hint="eastAsia"/>
        </w:rPr>
        <w:t>і</w:t>
      </w:r>
      <w:r>
        <w:t></w:t>
      </w:r>
      <w:r>
        <w:rPr>
          <w:rFonts w:hint="eastAsia"/>
        </w:rPr>
        <w:t>свободу</w:t>
      </w:r>
      <w:r>
        <w:t></w:t>
      </w:r>
      <w:r>
        <w:t></w:t>
      </w:r>
      <w:r>
        <w:rPr>
          <w:rFonts w:hint="eastAsia"/>
        </w:rPr>
        <w:t>в</w:t>
      </w:r>
      <w:r>
        <w:t></w:t>
      </w:r>
      <w:r>
        <w:rPr>
          <w:rFonts w:hint="eastAsia"/>
        </w:rPr>
        <w:t>цьому</w:t>
      </w:r>
      <w:r>
        <w:t></w:t>
      </w:r>
      <w:r>
        <w:rPr>
          <w:rFonts w:hint="eastAsia"/>
        </w:rPr>
        <w:t>вимірі</w:t>
      </w:r>
      <w:r>
        <w:t></w:t>
      </w:r>
      <w:r>
        <w:rPr>
          <w:rFonts w:hint="eastAsia"/>
        </w:rPr>
        <w:t>переважають</w:t>
      </w:r>
      <w:r>
        <w:t></w:t>
      </w:r>
      <w:r>
        <w:rPr>
          <w:rFonts w:hint="eastAsia"/>
        </w:rPr>
        <w:t>нормативноправові</w:t>
      </w:r>
      <w:r>
        <w:t></w:t>
      </w:r>
      <w:r>
        <w:rPr>
          <w:rFonts w:hint="eastAsia"/>
        </w:rPr>
        <w:t>інструменти</w:t>
      </w:r>
      <w:r>
        <w:t></w:t>
      </w:r>
      <w:r>
        <w:t></w:t>
      </w:r>
      <w:r>
        <w:t></w:t>
      </w:r>
      <w:r>
        <w:rPr>
          <w:rFonts w:hint="eastAsia"/>
        </w:rPr>
        <w:t>з</w:t>
      </w:r>
      <w:r>
        <w:t></w:t>
      </w:r>
      <w:r>
        <w:rPr>
          <w:rFonts w:hint="eastAsia"/>
        </w:rPr>
        <w:t>іншого</w:t>
      </w:r>
      <w:r>
        <w:t></w:t>
      </w:r>
      <w:r>
        <w:rPr>
          <w:rFonts w:hint="eastAsia"/>
        </w:rPr>
        <w:t>–</w:t>
      </w:r>
      <w:r>
        <w:t></w:t>
      </w:r>
      <w:r>
        <w:rPr>
          <w:rFonts w:hint="eastAsia"/>
        </w:rPr>
        <w:t>за</w:t>
      </w:r>
      <w:r>
        <w:t></w:t>
      </w:r>
      <w:r>
        <w:rPr>
          <w:rFonts w:hint="eastAsia"/>
        </w:rPr>
        <w:t>рахунок</w:t>
      </w:r>
      <w:r>
        <w:t></w:t>
      </w:r>
      <w:r>
        <w:rPr>
          <w:rFonts w:hint="eastAsia"/>
        </w:rPr>
        <w:t>цих</w:t>
      </w:r>
      <w:r>
        <w:t></w:t>
      </w:r>
      <w:r>
        <w:rPr>
          <w:rFonts w:hint="eastAsia"/>
        </w:rPr>
        <w:t>інструментів</w:t>
      </w:r>
      <w:r>
        <w:t></w:t>
      </w:r>
      <w:r>
        <w:rPr>
          <w:rFonts w:hint="eastAsia"/>
        </w:rPr>
        <w:t>здійснюється</w:t>
      </w:r>
    </w:p>
    <w:p w:rsidR="00815234" w:rsidRDefault="00815234" w:rsidP="00815234">
      <w:r>
        <w:rPr>
          <w:rFonts w:hint="eastAsia"/>
        </w:rPr>
        <w:t>розширення</w:t>
      </w:r>
      <w:r>
        <w:t></w:t>
      </w:r>
      <w:r>
        <w:rPr>
          <w:rFonts w:hint="eastAsia"/>
        </w:rPr>
        <w:t>компетенції</w:t>
      </w:r>
      <w:r>
        <w:t></w:t>
      </w:r>
      <w:r>
        <w:rPr>
          <w:rFonts w:hint="eastAsia"/>
        </w:rPr>
        <w:t>держави</w:t>
      </w:r>
      <w:r>
        <w:t></w:t>
      </w:r>
      <w:r>
        <w:rPr>
          <w:rFonts w:hint="eastAsia"/>
        </w:rPr>
        <w:t>в</w:t>
      </w:r>
      <w:r>
        <w:t></w:t>
      </w:r>
      <w:r>
        <w:rPr>
          <w:rFonts w:hint="eastAsia"/>
        </w:rPr>
        <w:t>кожному</w:t>
      </w:r>
      <w:r>
        <w:t></w:t>
      </w:r>
      <w:r>
        <w:rPr>
          <w:rFonts w:hint="eastAsia"/>
        </w:rPr>
        <w:t>аспекті</w:t>
      </w:r>
      <w:r>
        <w:t></w:t>
      </w:r>
      <w:r>
        <w:rPr>
          <w:rFonts w:hint="eastAsia"/>
        </w:rPr>
        <w:t>суспільного</w:t>
      </w:r>
      <w:r>
        <w:t></w:t>
      </w:r>
      <w:r>
        <w:rPr>
          <w:rFonts w:hint="eastAsia"/>
        </w:rPr>
        <w:t>життя</w:t>
      </w:r>
      <w:r>
        <w:t></w:t>
      </w:r>
      <w:r>
        <w:t></w:t>
      </w:r>
      <w:r>
        <w:rPr>
          <w:rFonts w:hint="eastAsia"/>
        </w:rPr>
        <w:t>в</w:t>
      </w:r>
      <w:r>
        <w:t></w:t>
      </w:r>
      <w:r>
        <w:rPr>
          <w:rFonts w:hint="eastAsia"/>
        </w:rPr>
        <w:t>тому</w:t>
      </w:r>
    </w:p>
    <w:p w:rsidR="00815234" w:rsidRDefault="00815234" w:rsidP="00815234">
      <w:r>
        <w:rPr>
          <w:rFonts w:hint="eastAsia"/>
        </w:rPr>
        <w:t>числі</w:t>
      </w:r>
      <w:r>
        <w:t></w:t>
      </w:r>
      <w:r>
        <w:rPr>
          <w:rFonts w:hint="eastAsia"/>
        </w:rPr>
        <w:t>соціальному</w:t>
      </w:r>
      <w:r>
        <w:t></w:t>
      </w:r>
      <w:r>
        <w:t></w:t>
      </w:r>
      <w:r>
        <w:rPr>
          <w:rFonts w:hint="eastAsia"/>
        </w:rPr>
        <w:t>через</w:t>
      </w:r>
      <w:r>
        <w:t></w:t>
      </w:r>
      <w:r>
        <w:rPr>
          <w:rFonts w:hint="eastAsia"/>
        </w:rPr>
        <w:t>регулювання</w:t>
      </w:r>
      <w:r>
        <w:t></w:t>
      </w:r>
      <w:r>
        <w:t></w:t>
      </w:r>
      <w:r>
        <w:rPr>
          <w:rFonts w:hint="eastAsia"/>
        </w:rPr>
        <w:t>таким</w:t>
      </w:r>
      <w:r>
        <w:t></w:t>
      </w:r>
      <w:r>
        <w:rPr>
          <w:rFonts w:hint="eastAsia"/>
        </w:rPr>
        <w:t>чином</w:t>
      </w:r>
      <w:r>
        <w:t></w:t>
      </w:r>
      <w:r>
        <w:rPr>
          <w:rFonts w:hint="eastAsia"/>
        </w:rPr>
        <w:t>мінімізуючи</w:t>
      </w:r>
      <w:r>
        <w:t></w:t>
      </w:r>
      <w:r>
        <w:rPr>
          <w:rFonts w:hint="eastAsia"/>
        </w:rPr>
        <w:t>приватні</w:t>
      </w:r>
    </w:p>
    <w:p w:rsidR="00815234" w:rsidRDefault="00815234" w:rsidP="00815234">
      <w:r>
        <w:rPr>
          <w:rFonts w:hint="eastAsia"/>
        </w:rPr>
        <w:t>ініціативи</w:t>
      </w:r>
      <w:r>
        <w:t></w:t>
      </w:r>
    </w:p>
    <w:p w:rsidR="00815234" w:rsidRDefault="00815234" w:rsidP="00815234">
      <w:r>
        <w:rPr>
          <w:rFonts w:hint="eastAsia"/>
        </w:rPr>
        <w:t>Надано</w:t>
      </w:r>
      <w:r>
        <w:t></w:t>
      </w:r>
      <w:r>
        <w:rPr>
          <w:rFonts w:hint="eastAsia"/>
        </w:rPr>
        <w:t>авторське</w:t>
      </w:r>
      <w:r>
        <w:t></w:t>
      </w:r>
      <w:r>
        <w:rPr>
          <w:rFonts w:hint="eastAsia"/>
        </w:rPr>
        <w:t>визначення</w:t>
      </w:r>
      <w:r>
        <w:t></w:t>
      </w:r>
      <w:r>
        <w:rPr>
          <w:rFonts w:hint="eastAsia"/>
        </w:rPr>
        <w:t>нормативного</w:t>
      </w:r>
      <w:r>
        <w:t></w:t>
      </w:r>
      <w:r>
        <w:rPr>
          <w:rFonts w:hint="eastAsia"/>
        </w:rPr>
        <w:t>акта</w:t>
      </w:r>
      <w:r>
        <w:t></w:t>
      </w:r>
      <w:r>
        <w:rPr>
          <w:rFonts w:hint="eastAsia"/>
        </w:rPr>
        <w:t>як</w:t>
      </w:r>
      <w:r>
        <w:t></w:t>
      </w:r>
      <w:r>
        <w:rPr>
          <w:rFonts w:hint="eastAsia"/>
        </w:rPr>
        <w:t>інструмента</w:t>
      </w:r>
    </w:p>
    <w:p w:rsidR="00815234" w:rsidRDefault="00815234" w:rsidP="00815234">
      <w:r>
        <w:rPr>
          <w:rFonts w:hint="eastAsia"/>
        </w:rPr>
        <w:t>адміністративно</w:t>
      </w:r>
      <w:r>
        <w:t></w:t>
      </w:r>
      <w:r>
        <w:rPr>
          <w:rFonts w:hint="eastAsia"/>
        </w:rPr>
        <w:t>правового</w:t>
      </w:r>
      <w:r>
        <w:t></w:t>
      </w:r>
      <w:r>
        <w:rPr>
          <w:rFonts w:hint="eastAsia"/>
        </w:rPr>
        <w:t>механізму</w:t>
      </w:r>
      <w:r>
        <w:t></w:t>
      </w:r>
      <w:r>
        <w:rPr>
          <w:rFonts w:hint="eastAsia"/>
        </w:rPr>
        <w:t>реалізації</w:t>
      </w:r>
      <w:r>
        <w:t></w:t>
      </w:r>
      <w:r>
        <w:rPr>
          <w:rFonts w:hint="eastAsia"/>
        </w:rPr>
        <w:t>концепції</w:t>
      </w:r>
      <w:r>
        <w:t></w:t>
      </w:r>
      <w:r>
        <w:rPr>
          <w:rFonts w:hint="eastAsia"/>
        </w:rPr>
        <w:t>соціальної</w:t>
      </w:r>
      <w:r>
        <w:t></w:t>
      </w:r>
      <w:r>
        <w:rPr>
          <w:rFonts w:hint="eastAsia"/>
        </w:rPr>
        <w:t>держави</w:t>
      </w:r>
      <w:r>
        <w:t></w:t>
      </w:r>
    </w:p>
    <w:p w:rsidR="00815234" w:rsidRDefault="00815234" w:rsidP="00815234">
      <w:r>
        <w:rPr>
          <w:rFonts w:hint="eastAsia"/>
        </w:rPr>
        <w:t>Запропоновано</w:t>
      </w:r>
      <w:r>
        <w:t></w:t>
      </w:r>
      <w:r>
        <w:rPr>
          <w:rFonts w:hint="eastAsia"/>
        </w:rPr>
        <w:t>прийняти</w:t>
      </w:r>
      <w:r>
        <w:t></w:t>
      </w:r>
      <w:r>
        <w:rPr>
          <w:rFonts w:hint="eastAsia"/>
        </w:rPr>
        <w:t>Закон</w:t>
      </w:r>
      <w:r>
        <w:t></w:t>
      </w:r>
      <w:r>
        <w:rPr>
          <w:rFonts w:hint="eastAsia"/>
        </w:rPr>
        <w:t>України</w:t>
      </w:r>
      <w:r>
        <w:t></w:t>
      </w:r>
      <w:r>
        <w:t></w:t>
      </w:r>
      <w:r>
        <w:rPr>
          <w:rFonts w:hint="eastAsia"/>
        </w:rPr>
        <w:t>Про</w:t>
      </w:r>
      <w:r>
        <w:t></w:t>
      </w:r>
      <w:r>
        <w:rPr>
          <w:rFonts w:hint="eastAsia"/>
        </w:rPr>
        <w:t>адміністративні</w:t>
      </w:r>
      <w:r>
        <w:t></w:t>
      </w:r>
      <w:r>
        <w:rPr>
          <w:rFonts w:hint="eastAsia"/>
        </w:rPr>
        <w:t>договори</w:t>
      </w:r>
      <w:r>
        <w:t></w:t>
      </w:r>
      <w:r>
        <w:t></w:t>
      </w:r>
      <w:r>
        <w:rPr>
          <w:rFonts w:hint="eastAsia"/>
        </w:rPr>
        <w:t>для</w:t>
      </w:r>
    </w:p>
    <w:p w:rsidR="00815234" w:rsidRDefault="00815234" w:rsidP="00815234">
      <w:r>
        <w:rPr>
          <w:rFonts w:hint="eastAsia"/>
        </w:rPr>
        <w:t>оптимізації</w:t>
      </w:r>
      <w:r>
        <w:t></w:t>
      </w:r>
      <w:r>
        <w:rPr>
          <w:rFonts w:hint="eastAsia"/>
        </w:rPr>
        <w:t>процедури</w:t>
      </w:r>
      <w:r>
        <w:t></w:t>
      </w:r>
      <w:r>
        <w:rPr>
          <w:rFonts w:hint="eastAsia"/>
        </w:rPr>
        <w:t>застосування</w:t>
      </w:r>
      <w:r>
        <w:t></w:t>
      </w:r>
      <w:r>
        <w:rPr>
          <w:rFonts w:hint="eastAsia"/>
        </w:rPr>
        <w:t>адміністративних</w:t>
      </w:r>
      <w:r>
        <w:t></w:t>
      </w:r>
      <w:r>
        <w:rPr>
          <w:rFonts w:hint="eastAsia"/>
        </w:rPr>
        <w:t>актів</w:t>
      </w:r>
      <w:r>
        <w:t></w:t>
      </w:r>
      <w:r>
        <w:t></w:t>
      </w:r>
      <w:r>
        <w:rPr>
          <w:rFonts w:hint="eastAsia"/>
        </w:rPr>
        <w:t>розширити</w:t>
      </w:r>
      <w:r>
        <w:t></w:t>
      </w:r>
      <w:r>
        <w:rPr>
          <w:rFonts w:hint="eastAsia"/>
        </w:rPr>
        <w:t>перелік</w:t>
      </w:r>
    </w:p>
    <w:p w:rsidR="00815234" w:rsidRDefault="00815234" w:rsidP="00815234">
      <w:r>
        <w:rPr>
          <w:rFonts w:hint="eastAsia"/>
        </w:rPr>
        <w:t>органів</w:t>
      </w:r>
      <w:r>
        <w:t></w:t>
      </w:r>
      <w:r>
        <w:t></w:t>
      </w:r>
      <w:r>
        <w:rPr>
          <w:rFonts w:hint="eastAsia"/>
        </w:rPr>
        <w:t>які</w:t>
      </w:r>
      <w:r>
        <w:t></w:t>
      </w:r>
      <w:r>
        <w:rPr>
          <w:rFonts w:hint="eastAsia"/>
        </w:rPr>
        <w:t>реалізують</w:t>
      </w:r>
      <w:r>
        <w:t></w:t>
      </w:r>
      <w:r>
        <w:rPr>
          <w:rFonts w:hint="eastAsia"/>
        </w:rPr>
        <w:t>концепцію</w:t>
      </w:r>
      <w:r>
        <w:t></w:t>
      </w:r>
      <w:r>
        <w:rPr>
          <w:rFonts w:hint="eastAsia"/>
        </w:rPr>
        <w:t>соціальної</w:t>
      </w:r>
      <w:r>
        <w:t></w:t>
      </w:r>
      <w:r>
        <w:rPr>
          <w:rFonts w:hint="eastAsia"/>
        </w:rPr>
        <w:t>держави</w:t>
      </w:r>
      <w:r>
        <w:t></w:t>
      </w:r>
      <w:r>
        <w:rPr>
          <w:rFonts w:hint="eastAsia"/>
        </w:rPr>
        <w:t>в</w:t>
      </w:r>
      <w:r>
        <w:t></w:t>
      </w:r>
      <w:r>
        <w:rPr>
          <w:rFonts w:hint="eastAsia"/>
        </w:rPr>
        <w:t>частині</w:t>
      </w:r>
      <w:r>
        <w:t></w:t>
      </w:r>
      <w:r>
        <w:rPr>
          <w:rFonts w:hint="eastAsia"/>
        </w:rPr>
        <w:t>планування</w:t>
      </w:r>
      <w:r>
        <w:t></w:t>
      </w:r>
      <w:r>
        <w:rPr>
          <w:rFonts w:hint="eastAsia"/>
        </w:rPr>
        <w:t>для</w:t>
      </w:r>
    </w:p>
    <w:p w:rsidR="00815234" w:rsidRDefault="00815234" w:rsidP="00815234">
      <w:r>
        <w:rPr>
          <w:rFonts w:hint="eastAsia"/>
        </w:rPr>
        <w:t>вдосконалення</w:t>
      </w:r>
      <w:r>
        <w:t></w:t>
      </w:r>
      <w:r>
        <w:rPr>
          <w:rFonts w:hint="eastAsia"/>
        </w:rPr>
        <w:t>актів</w:t>
      </w:r>
      <w:r>
        <w:t></w:t>
      </w:r>
      <w:r>
        <w:rPr>
          <w:rFonts w:hint="eastAsia"/>
        </w:rPr>
        <w:t>планів</w:t>
      </w:r>
      <w:r>
        <w:t></w:t>
      </w:r>
      <w:r>
        <w:t></w:t>
      </w:r>
      <w:r>
        <w:rPr>
          <w:rFonts w:hint="eastAsia"/>
        </w:rPr>
        <w:t>закріпити</w:t>
      </w:r>
      <w:r>
        <w:t></w:t>
      </w:r>
      <w:r>
        <w:rPr>
          <w:rFonts w:hint="eastAsia"/>
        </w:rPr>
        <w:t>на</w:t>
      </w:r>
      <w:r>
        <w:t></w:t>
      </w:r>
      <w:r>
        <w:rPr>
          <w:rFonts w:hint="eastAsia"/>
        </w:rPr>
        <w:t>нормативному</w:t>
      </w:r>
      <w:r>
        <w:t></w:t>
      </w:r>
      <w:r>
        <w:rPr>
          <w:rFonts w:hint="eastAsia"/>
        </w:rPr>
        <w:t>рівні</w:t>
      </w:r>
      <w:r>
        <w:t></w:t>
      </w:r>
      <w:r>
        <w:rPr>
          <w:rFonts w:hint="eastAsia"/>
        </w:rPr>
        <w:t>критерії</w:t>
      </w:r>
    </w:p>
    <w:p w:rsidR="00815234" w:rsidRDefault="00815234" w:rsidP="00815234">
      <w:r>
        <w:t></w:t>
      </w:r>
      <w:r>
        <w:t></w:t>
      </w:r>
      <w:r>
        <w:t></w:t>
      </w:r>
    </w:p>
    <w:p w:rsidR="00815234" w:rsidRDefault="00815234" w:rsidP="00815234">
      <w:r>
        <w:rPr>
          <w:rFonts w:hint="eastAsia"/>
        </w:rPr>
        <w:t>розмежування</w:t>
      </w:r>
      <w:r>
        <w:t></w:t>
      </w:r>
      <w:r>
        <w:rPr>
          <w:rFonts w:hint="eastAsia"/>
        </w:rPr>
        <w:t>актів</w:t>
      </w:r>
      <w:r>
        <w:t></w:t>
      </w:r>
      <w:r>
        <w:rPr>
          <w:rFonts w:hint="eastAsia"/>
        </w:rPr>
        <w:t>дій</w:t>
      </w:r>
      <w:r>
        <w:t></w:t>
      </w:r>
      <w:r>
        <w:rPr>
          <w:rFonts w:hint="eastAsia"/>
        </w:rPr>
        <w:t>та</w:t>
      </w:r>
      <w:r>
        <w:t></w:t>
      </w:r>
      <w:r>
        <w:rPr>
          <w:rFonts w:hint="eastAsia"/>
        </w:rPr>
        <w:t>приватноправових</w:t>
      </w:r>
      <w:r>
        <w:t></w:t>
      </w:r>
      <w:r>
        <w:rPr>
          <w:rFonts w:hint="eastAsia"/>
        </w:rPr>
        <w:t>інструментів</w:t>
      </w:r>
      <w:r>
        <w:t></w:t>
      </w:r>
      <w:r>
        <w:rPr>
          <w:rFonts w:hint="eastAsia"/>
        </w:rPr>
        <w:t>діяльності</w:t>
      </w:r>
      <w:r>
        <w:t></w:t>
      </w:r>
      <w:r>
        <w:rPr>
          <w:rFonts w:hint="eastAsia"/>
        </w:rPr>
        <w:t>публічної</w:t>
      </w:r>
    </w:p>
    <w:p w:rsidR="00815234" w:rsidRDefault="00815234" w:rsidP="00815234">
      <w:r>
        <w:rPr>
          <w:rFonts w:hint="eastAsia"/>
        </w:rPr>
        <w:t>адміністрації</w:t>
      </w:r>
      <w:r>
        <w:t></w:t>
      </w:r>
    </w:p>
    <w:p w:rsidR="00815234" w:rsidRDefault="00815234" w:rsidP="00815234">
      <w:r>
        <w:rPr>
          <w:rFonts w:hint="eastAsia"/>
        </w:rPr>
        <w:t>Указано</w:t>
      </w:r>
      <w:r>
        <w:t></w:t>
      </w:r>
      <w:r>
        <w:t></w:t>
      </w:r>
      <w:r>
        <w:rPr>
          <w:rFonts w:hint="eastAsia"/>
        </w:rPr>
        <w:t>що</w:t>
      </w:r>
      <w:r>
        <w:t></w:t>
      </w:r>
      <w:r>
        <w:rPr>
          <w:rFonts w:hint="eastAsia"/>
        </w:rPr>
        <w:t>адміністративно</w:t>
      </w:r>
      <w:r>
        <w:t></w:t>
      </w:r>
      <w:r>
        <w:rPr>
          <w:rFonts w:hint="eastAsia"/>
        </w:rPr>
        <w:t>правові</w:t>
      </w:r>
      <w:r>
        <w:t></w:t>
      </w:r>
      <w:r>
        <w:rPr>
          <w:rFonts w:hint="eastAsia"/>
        </w:rPr>
        <w:t>відносини</w:t>
      </w:r>
      <w:r>
        <w:t></w:t>
      </w:r>
      <w:r>
        <w:rPr>
          <w:rFonts w:hint="eastAsia"/>
        </w:rPr>
        <w:t>у</w:t>
      </w:r>
      <w:r>
        <w:t></w:t>
      </w:r>
      <w:r>
        <w:rPr>
          <w:rFonts w:hint="eastAsia"/>
        </w:rPr>
        <w:t>сфері</w:t>
      </w:r>
      <w:r>
        <w:t></w:t>
      </w:r>
      <w:r>
        <w:rPr>
          <w:rFonts w:hint="eastAsia"/>
        </w:rPr>
        <w:t>реалізації</w:t>
      </w:r>
    </w:p>
    <w:p w:rsidR="00815234" w:rsidRDefault="00815234" w:rsidP="00815234">
      <w:r>
        <w:rPr>
          <w:rFonts w:hint="eastAsia"/>
        </w:rPr>
        <w:t>концепції</w:t>
      </w:r>
      <w:r>
        <w:t></w:t>
      </w:r>
      <w:r>
        <w:rPr>
          <w:rFonts w:hint="eastAsia"/>
        </w:rPr>
        <w:t>соціальної</w:t>
      </w:r>
      <w:r>
        <w:t></w:t>
      </w:r>
      <w:r>
        <w:rPr>
          <w:rFonts w:hint="eastAsia"/>
        </w:rPr>
        <w:t>держави</w:t>
      </w:r>
      <w:r>
        <w:t></w:t>
      </w:r>
      <w:r>
        <w:rPr>
          <w:rFonts w:hint="eastAsia"/>
        </w:rPr>
        <w:t>необхідно</w:t>
      </w:r>
      <w:r>
        <w:t></w:t>
      </w:r>
      <w:r>
        <w:rPr>
          <w:rFonts w:hint="eastAsia"/>
        </w:rPr>
        <w:t>розуміти</w:t>
      </w:r>
      <w:r>
        <w:t></w:t>
      </w:r>
      <w:r>
        <w:rPr>
          <w:rFonts w:hint="eastAsia"/>
        </w:rPr>
        <w:t>як</w:t>
      </w:r>
      <w:r>
        <w:t></w:t>
      </w:r>
      <w:r>
        <w:rPr>
          <w:rFonts w:hint="eastAsia"/>
        </w:rPr>
        <w:t>владно</w:t>
      </w:r>
      <w:r>
        <w:t></w:t>
      </w:r>
      <w:r>
        <w:rPr>
          <w:rFonts w:hint="eastAsia"/>
        </w:rPr>
        <w:t>підпорядковуючі</w:t>
      </w:r>
    </w:p>
    <w:p w:rsidR="00815234" w:rsidRDefault="00815234" w:rsidP="00815234">
      <w:r>
        <w:rPr>
          <w:rFonts w:hint="eastAsia"/>
        </w:rPr>
        <w:t>відносини</w:t>
      </w:r>
      <w:r>
        <w:t></w:t>
      </w:r>
      <w:r>
        <w:t></w:t>
      </w:r>
      <w:r>
        <w:rPr>
          <w:rFonts w:hint="eastAsia"/>
        </w:rPr>
        <w:t>що</w:t>
      </w:r>
      <w:r>
        <w:t></w:t>
      </w:r>
      <w:r>
        <w:rPr>
          <w:rFonts w:hint="eastAsia"/>
        </w:rPr>
        <w:t>мають</w:t>
      </w:r>
      <w:r>
        <w:t></w:t>
      </w:r>
      <w:r>
        <w:rPr>
          <w:rFonts w:hint="eastAsia"/>
        </w:rPr>
        <w:t>примусовий</w:t>
      </w:r>
      <w:r>
        <w:t></w:t>
      </w:r>
      <w:r>
        <w:rPr>
          <w:rFonts w:hint="eastAsia"/>
        </w:rPr>
        <w:t>і</w:t>
      </w:r>
      <w:r>
        <w:t></w:t>
      </w:r>
      <w:r>
        <w:rPr>
          <w:rFonts w:hint="eastAsia"/>
        </w:rPr>
        <w:t>позапримусовий</w:t>
      </w:r>
      <w:r>
        <w:t></w:t>
      </w:r>
      <w:r>
        <w:rPr>
          <w:rFonts w:hint="eastAsia"/>
        </w:rPr>
        <w:t>характер</w:t>
      </w:r>
      <w:r>
        <w:t></w:t>
      </w:r>
      <w:r>
        <w:t></w:t>
      </w:r>
      <w:r>
        <w:rPr>
          <w:rFonts w:hint="eastAsia"/>
        </w:rPr>
        <w:t>виникають</w:t>
      </w:r>
      <w:r>
        <w:t></w:t>
      </w:r>
    </w:p>
    <w:p w:rsidR="00815234" w:rsidRDefault="00815234" w:rsidP="00815234">
      <w:r>
        <w:rPr>
          <w:rFonts w:hint="eastAsia"/>
        </w:rPr>
        <w:t>змінюються</w:t>
      </w:r>
      <w:r>
        <w:t></w:t>
      </w:r>
      <w:r>
        <w:rPr>
          <w:rFonts w:hint="eastAsia"/>
        </w:rPr>
        <w:t>та</w:t>
      </w:r>
      <w:r>
        <w:t></w:t>
      </w:r>
      <w:r>
        <w:rPr>
          <w:rFonts w:hint="eastAsia"/>
        </w:rPr>
        <w:t>припиняються</w:t>
      </w:r>
      <w:r>
        <w:t></w:t>
      </w:r>
      <w:r>
        <w:rPr>
          <w:rFonts w:hint="eastAsia"/>
        </w:rPr>
        <w:t>з</w:t>
      </w:r>
      <w:r>
        <w:t></w:t>
      </w:r>
      <w:r>
        <w:rPr>
          <w:rFonts w:hint="eastAsia"/>
        </w:rPr>
        <w:t>метою</w:t>
      </w:r>
      <w:r>
        <w:t></w:t>
      </w:r>
      <w:r>
        <w:rPr>
          <w:rFonts w:hint="eastAsia"/>
        </w:rPr>
        <w:t>захисту</w:t>
      </w:r>
      <w:r>
        <w:t></w:t>
      </w:r>
      <w:r>
        <w:rPr>
          <w:rFonts w:hint="eastAsia"/>
        </w:rPr>
        <w:t>публічного</w:t>
      </w:r>
      <w:r>
        <w:t></w:t>
      </w:r>
      <w:r>
        <w:rPr>
          <w:rFonts w:hint="eastAsia"/>
        </w:rPr>
        <w:t>інтересу</w:t>
      </w:r>
      <w:r>
        <w:t></w:t>
      </w:r>
      <w:r>
        <w:rPr>
          <w:rFonts w:hint="eastAsia"/>
        </w:rPr>
        <w:t>при</w:t>
      </w:r>
    </w:p>
    <w:p w:rsidR="00815234" w:rsidRDefault="00815234" w:rsidP="00815234">
      <w:r>
        <w:rPr>
          <w:rFonts w:hint="eastAsia"/>
        </w:rPr>
        <w:t>здійсненні</w:t>
      </w:r>
      <w:r>
        <w:t></w:t>
      </w:r>
      <w:r>
        <w:rPr>
          <w:rFonts w:hint="eastAsia"/>
        </w:rPr>
        <w:t>соціального</w:t>
      </w:r>
      <w:r>
        <w:t></w:t>
      </w:r>
      <w:r>
        <w:rPr>
          <w:rFonts w:hint="eastAsia"/>
        </w:rPr>
        <w:t>захисту</w:t>
      </w:r>
      <w:r>
        <w:t></w:t>
      </w:r>
      <w:r>
        <w:rPr>
          <w:rFonts w:hint="eastAsia"/>
        </w:rPr>
        <w:t>з</w:t>
      </w:r>
      <w:r>
        <w:t></w:t>
      </w:r>
      <w:r>
        <w:rPr>
          <w:rFonts w:hint="eastAsia"/>
        </w:rPr>
        <w:t>надання</w:t>
      </w:r>
      <w:r>
        <w:t></w:t>
      </w:r>
      <w:r>
        <w:rPr>
          <w:rFonts w:hint="eastAsia"/>
        </w:rPr>
        <w:t>безповоротних</w:t>
      </w:r>
      <w:r>
        <w:t></w:t>
      </w:r>
      <w:r>
        <w:rPr>
          <w:rFonts w:hint="eastAsia"/>
        </w:rPr>
        <w:t>виплат</w:t>
      </w:r>
      <w:r>
        <w:t></w:t>
      </w:r>
      <w:r>
        <w:t></w:t>
      </w:r>
      <w:r>
        <w:rPr>
          <w:rFonts w:hint="eastAsia"/>
        </w:rPr>
        <w:t>субвенцій</w:t>
      </w:r>
      <w:r>
        <w:t></w:t>
      </w:r>
    </w:p>
    <w:p w:rsidR="00815234" w:rsidRDefault="00815234" w:rsidP="00815234">
      <w:r>
        <w:rPr>
          <w:rFonts w:hint="eastAsia"/>
        </w:rPr>
        <w:t>субсидій</w:t>
      </w:r>
      <w:r>
        <w:t></w:t>
      </w:r>
      <w:r>
        <w:t></w:t>
      </w:r>
      <w:r>
        <w:rPr>
          <w:rFonts w:hint="eastAsia"/>
        </w:rPr>
        <w:t>дотацій</w:t>
      </w:r>
      <w:r>
        <w:t></w:t>
      </w:r>
      <w:r>
        <w:t></w:t>
      </w:r>
      <w:r>
        <w:rPr>
          <w:rFonts w:hint="eastAsia"/>
        </w:rPr>
        <w:t>пільг</w:t>
      </w:r>
      <w:r>
        <w:t></w:t>
      </w:r>
      <w:r>
        <w:rPr>
          <w:rFonts w:hint="eastAsia"/>
        </w:rPr>
        <w:t>і</w:t>
      </w:r>
      <w:r>
        <w:t></w:t>
      </w:r>
      <w:r>
        <w:rPr>
          <w:rFonts w:hint="eastAsia"/>
        </w:rPr>
        <w:t>компенсацій</w:t>
      </w:r>
      <w:r>
        <w:t></w:t>
      </w:r>
      <w:r>
        <w:t></w:t>
      </w:r>
      <w:r>
        <w:rPr>
          <w:rFonts w:hint="eastAsia"/>
        </w:rPr>
        <w:t>і</w:t>
      </w:r>
      <w:r>
        <w:t></w:t>
      </w:r>
      <w:r>
        <w:rPr>
          <w:rFonts w:hint="eastAsia"/>
        </w:rPr>
        <w:t>надання</w:t>
      </w:r>
      <w:r>
        <w:t></w:t>
      </w:r>
      <w:r>
        <w:rPr>
          <w:rFonts w:hint="eastAsia"/>
        </w:rPr>
        <w:t>відповідних</w:t>
      </w:r>
      <w:r>
        <w:t></w:t>
      </w:r>
      <w:r>
        <w:rPr>
          <w:rFonts w:hint="eastAsia"/>
        </w:rPr>
        <w:t>соціальних</w:t>
      </w:r>
    </w:p>
    <w:p w:rsidR="00815234" w:rsidRDefault="00815234" w:rsidP="00815234">
      <w:r>
        <w:rPr>
          <w:rFonts w:hint="eastAsia"/>
        </w:rPr>
        <w:t>послуг</w:t>
      </w:r>
      <w:r>
        <w:t></w:t>
      </w:r>
      <w:r>
        <w:t></w:t>
      </w:r>
      <w:r>
        <w:rPr>
          <w:rFonts w:hint="eastAsia"/>
        </w:rPr>
        <w:t>а</w:t>
      </w:r>
      <w:r>
        <w:t></w:t>
      </w:r>
      <w:r>
        <w:rPr>
          <w:rFonts w:hint="eastAsia"/>
        </w:rPr>
        <w:t>приватними</w:t>
      </w:r>
      <w:r>
        <w:t></w:t>
      </w:r>
      <w:r>
        <w:rPr>
          <w:rFonts w:hint="eastAsia"/>
        </w:rPr>
        <w:t>є</w:t>
      </w:r>
      <w:r>
        <w:t></w:t>
      </w:r>
      <w:r>
        <w:rPr>
          <w:rFonts w:hint="eastAsia"/>
        </w:rPr>
        <w:t>відносини</w:t>
      </w:r>
      <w:r>
        <w:t></w:t>
      </w:r>
      <w:r>
        <w:rPr>
          <w:rFonts w:hint="eastAsia"/>
        </w:rPr>
        <w:t>з</w:t>
      </w:r>
      <w:r>
        <w:t></w:t>
      </w:r>
      <w:r>
        <w:rPr>
          <w:rFonts w:hint="eastAsia"/>
        </w:rPr>
        <w:t>надання</w:t>
      </w:r>
      <w:r>
        <w:t></w:t>
      </w:r>
      <w:r>
        <w:rPr>
          <w:rFonts w:hint="eastAsia"/>
        </w:rPr>
        <w:t>позик</w:t>
      </w:r>
      <w:r>
        <w:t></w:t>
      </w:r>
      <w:r>
        <w:t></w:t>
      </w:r>
      <w:r>
        <w:rPr>
          <w:rFonts w:hint="eastAsia"/>
        </w:rPr>
        <w:t>кредитування</w:t>
      </w:r>
      <w:r>
        <w:t></w:t>
      </w:r>
      <w:r>
        <w:rPr>
          <w:rFonts w:hint="eastAsia"/>
        </w:rPr>
        <w:t>та</w:t>
      </w:r>
    </w:p>
    <w:p w:rsidR="00815234" w:rsidRDefault="00815234" w:rsidP="00815234">
      <w:r>
        <w:rPr>
          <w:rFonts w:hint="eastAsia"/>
        </w:rPr>
        <w:t>інвестування</w:t>
      </w:r>
      <w:r>
        <w:t></w:t>
      </w:r>
      <w:r>
        <w:rPr>
          <w:rFonts w:hint="eastAsia"/>
        </w:rPr>
        <w:t>публічною</w:t>
      </w:r>
      <w:r>
        <w:t></w:t>
      </w:r>
      <w:r>
        <w:rPr>
          <w:rFonts w:hint="eastAsia"/>
        </w:rPr>
        <w:t>адміністрацією</w:t>
      </w:r>
      <w:r>
        <w:t></w:t>
      </w:r>
      <w:r>
        <w:rPr>
          <w:rFonts w:hint="eastAsia"/>
        </w:rPr>
        <w:t>чи</w:t>
      </w:r>
      <w:r>
        <w:t></w:t>
      </w:r>
      <w:r>
        <w:rPr>
          <w:rFonts w:hint="eastAsia"/>
        </w:rPr>
        <w:t>іншими</w:t>
      </w:r>
      <w:r>
        <w:t></w:t>
      </w:r>
      <w:r>
        <w:rPr>
          <w:rFonts w:hint="eastAsia"/>
        </w:rPr>
        <w:t>уповноваженими</w:t>
      </w:r>
    </w:p>
    <w:p w:rsidR="00815234" w:rsidRDefault="00815234" w:rsidP="00815234">
      <w:r>
        <w:rPr>
          <w:rFonts w:hint="eastAsia"/>
        </w:rPr>
        <w:t>суб’єктами</w:t>
      </w:r>
      <w:r>
        <w:t></w:t>
      </w:r>
      <w:r>
        <w:rPr>
          <w:rFonts w:hint="eastAsia"/>
        </w:rPr>
        <w:t>публічного</w:t>
      </w:r>
      <w:r>
        <w:t></w:t>
      </w:r>
      <w:r>
        <w:rPr>
          <w:rFonts w:hint="eastAsia"/>
        </w:rPr>
        <w:t>чи</w:t>
      </w:r>
      <w:r>
        <w:t></w:t>
      </w:r>
      <w:r>
        <w:rPr>
          <w:rFonts w:hint="eastAsia"/>
        </w:rPr>
        <w:t>приватного</w:t>
      </w:r>
      <w:r>
        <w:t></w:t>
      </w:r>
      <w:r>
        <w:rPr>
          <w:rFonts w:hint="eastAsia"/>
        </w:rPr>
        <w:t>права</w:t>
      </w:r>
      <w:r>
        <w:t></w:t>
      </w:r>
    </w:p>
    <w:p w:rsidR="00815234" w:rsidRDefault="00815234" w:rsidP="00815234">
      <w:r>
        <w:rPr>
          <w:rFonts w:hint="eastAsia"/>
        </w:rPr>
        <w:t>З’ясовано</w:t>
      </w:r>
      <w:r>
        <w:t></w:t>
      </w:r>
      <w:r>
        <w:t></w:t>
      </w:r>
      <w:r>
        <w:rPr>
          <w:rFonts w:hint="eastAsia"/>
        </w:rPr>
        <w:t>що</w:t>
      </w:r>
      <w:r>
        <w:t></w:t>
      </w:r>
      <w:r>
        <w:rPr>
          <w:rFonts w:hint="eastAsia"/>
        </w:rPr>
        <w:t>через</w:t>
      </w:r>
      <w:r>
        <w:t></w:t>
      </w:r>
      <w:r>
        <w:rPr>
          <w:rFonts w:hint="eastAsia"/>
        </w:rPr>
        <w:t>публічні</w:t>
      </w:r>
      <w:r>
        <w:t></w:t>
      </w:r>
      <w:r>
        <w:t></w:t>
      </w:r>
      <w:r>
        <w:rPr>
          <w:rFonts w:hint="eastAsia"/>
        </w:rPr>
        <w:t>адміністративно</w:t>
      </w:r>
      <w:r>
        <w:t></w:t>
      </w:r>
      <w:r>
        <w:rPr>
          <w:rFonts w:hint="eastAsia"/>
        </w:rPr>
        <w:t>правові</w:t>
      </w:r>
      <w:r>
        <w:t></w:t>
      </w:r>
      <w:r>
        <w:t></w:t>
      </w:r>
      <w:r>
        <w:rPr>
          <w:rFonts w:hint="eastAsia"/>
        </w:rPr>
        <w:t>відносини</w:t>
      </w:r>
      <w:r>
        <w:t></w:t>
      </w:r>
      <w:r>
        <w:rPr>
          <w:rFonts w:hint="eastAsia"/>
        </w:rPr>
        <w:t>в</w:t>
      </w:r>
    </w:p>
    <w:p w:rsidR="00815234" w:rsidRDefault="00815234" w:rsidP="00815234">
      <w:r>
        <w:rPr>
          <w:rFonts w:hint="eastAsia"/>
        </w:rPr>
        <w:t>адміністративно</w:t>
      </w:r>
      <w:r>
        <w:t></w:t>
      </w:r>
      <w:r>
        <w:rPr>
          <w:rFonts w:hint="eastAsia"/>
        </w:rPr>
        <w:t>правовому</w:t>
      </w:r>
      <w:r>
        <w:t></w:t>
      </w:r>
      <w:r>
        <w:rPr>
          <w:rFonts w:hint="eastAsia"/>
        </w:rPr>
        <w:t>механізмі</w:t>
      </w:r>
      <w:r>
        <w:t></w:t>
      </w:r>
      <w:r>
        <w:rPr>
          <w:rFonts w:hint="eastAsia"/>
        </w:rPr>
        <w:t>реалізації</w:t>
      </w:r>
      <w:r>
        <w:t></w:t>
      </w:r>
      <w:r>
        <w:rPr>
          <w:rFonts w:hint="eastAsia"/>
        </w:rPr>
        <w:t>концепції</w:t>
      </w:r>
      <w:r>
        <w:t></w:t>
      </w:r>
      <w:r>
        <w:rPr>
          <w:rFonts w:hint="eastAsia"/>
        </w:rPr>
        <w:t>соціальної</w:t>
      </w:r>
      <w:r>
        <w:t></w:t>
      </w:r>
      <w:r>
        <w:rPr>
          <w:rFonts w:hint="eastAsia"/>
        </w:rPr>
        <w:t>держави</w:t>
      </w:r>
    </w:p>
    <w:p w:rsidR="00815234" w:rsidRDefault="00815234" w:rsidP="00815234">
      <w:r>
        <w:rPr>
          <w:rFonts w:hint="eastAsia"/>
        </w:rPr>
        <w:t>розширюється</w:t>
      </w:r>
      <w:r>
        <w:t></w:t>
      </w:r>
      <w:r>
        <w:rPr>
          <w:rFonts w:hint="eastAsia"/>
        </w:rPr>
        <w:t>природне</w:t>
      </w:r>
      <w:r>
        <w:t></w:t>
      </w:r>
      <w:r>
        <w:rPr>
          <w:rFonts w:hint="eastAsia"/>
        </w:rPr>
        <w:t>конституційне</w:t>
      </w:r>
      <w:r>
        <w:t></w:t>
      </w:r>
      <w:r>
        <w:rPr>
          <w:rFonts w:hint="eastAsia"/>
        </w:rPr>
        <w:t>право</w:t>
      </w:r>
      <w:r>
        <w:t></w:t>
      </w:r>
      <w:r>
        <w:rPr>
          <w:rFonts w:hint="eastAsia"/>
        </w:rPr>
        <w:t>на</w:t>
      </w:r>
      <w:r>
        <w:t></w:t>
      </w:r>
      <w:r>
        <w:rPr>
          <w:rFonts w:hint="eastAsia"/>
        </w:rPr>
        <w:t>соціальний</w:t>
      </w:r>
      <w:r>
        <w:t></w:t>
      </w:r>
      <w:r>
        <w:rPr>
          <w:rFonts w:hint="eastAsia"/>
        </w:rPr>
        <w:t>захист</w:t>
      </w:r>
      <w:r>
        <w:t></w:t>
      </w:r>
      <w:r>
        <w:t></w:t>
      </w:r>
      <w:r>
        <w:rPr>
          <w:rFonts w:hint="eastAsia"/>
        </w:rPr>
        <w:t>але</w:t>
      </w:r>
      <w:r>
        <w:t></w:t>
      </w:r>
      <w:r>
        <w:rPr>
          <w:rFonts w:hint="eastAsia"/>
        </w:rPr>
        <w:t>при</w:t>
      </w:r>
    </w:p>
    <w:p w:rsidR="00815234" w:rsidRDefault="00815234" w:rsidP="00815234">
      <w:r>
        <w:rPr>
          <w:rFonts w:hint="eastAsia"/>
        </w:rPr>
        <w:t>цьому</w:t>
      </w:r>
      <w:r>
        <w:t></w:t>
      </w:r>
      <w:r>
        <w:rPr>
          <w:rFonts w:hint="eastAsia"/>
        </w:rPr>
        <w:t>до</w:t>
      </w:r>
      <w:r>
        <w:t></w:t>
      </w:r>
      <w:r>
        <w:rPr>
          <w:rFonts w:hint="eastAsia"/>
        </w:rPr>
        <w:t>правового</w:t>
      </w:r>
      <w:r>
        <w:t></w:t>
      </w:r>
      <w:r>
        <w:rPr>
          <w:rFonts w:hint="eastAsia"/>
        </w:rPr>
        <w:t>становища</w:t>
      </w:r>
      <w:r>
        <w:t></w:t>
      </w:r>
      <w:r>
        <w:rPr>
          <w:rFonts w:hint="eastAsia"/>
        </w:rPr>
        <w:t>споживача</w:t>
      </w:r>
      <w:r>
        <w:t></w:t>
      </w:r>
      <w:r>
        <w:rPr>
          <w:rFonts w:hint="eastAsia"/>
        </w:rPr>
        <w:t>соціальних</w:t>
      </w:r>
      <w:r>
        <w:t></w:t>
      </w:r>
      <w:r>
        <w:rPr>
          <w:rFonts w:hint="eastAsia"/>
        </w:rPr>
        <w:t>послуг</w:t>
      </w:r>
      <w:r>
        <w:t></w:t>
      </w:r>
      <w:r>
        <w:rPr>
          <w:rFonts w:hint="eastAsia"/>
        </w:rPr>
        <w:t>додаються</w:t>
      </w:r>
      <w:r>
        <w:t></w:t>
      </w:r>
      <w:r>
        <w:rPr>
          <w:rFonts w:hint="eastAsia"/>
        </w:rPr>
        <w:t>ті</w:t>
      </w:r>
    </w:p>
    <w:p w:rsidR="00815234" w:rsidRDefault="00815234" w:rsidP="00815234">
      <w:r>
        <w:rPr>
          <w:rFonts w:hint="eastAsia"/>
        </w:rPr>
        <w:t>соціальні</w:t>
      </w:r>
      <w:r>
        <w:t></w:t>
      </w:r>
      <w:r>
        <w:rPr>
          <w:rFonts w:hint="eastAsia"/>
        </w:rPr>
        <w:t>блага</w:t>
      </w:r>
      <w:r>
        <w:t></w:t>
      </w:r>
      <w:r>
        <w:t></w:t>
      </w:r>
      <w:r>
        <w:rPr>
          <w:rFonts w:hint="eastAsia"/>
        </w:rPr>
        <w:t>яких</w:t>
      </w:r>
      <w:r>
        <w:t></w:t>
      </w:r>
      <w:r>
        <w:rPr>
          <w:rFonts w:hint="eastAsia"/>
        </w:rPr>
        <w:t>ця</w:t>
      </w:r>
      <w:r>
        <w:t></w:t>
      </w:r>
      <w:r>
        <w:rPr>
          <w:rFonts w:hint="eastAsia"/>
        </w:rPr>
        <w:t>конкретна</w:t>
      </w:r>
      <w:r>
        <w:t></w:t>
      </w:r>
      <w:r>
        <w:rPr>
          <w:rFonts w:hint="eastAsia"/>
        </w:rPr>
        <w:t>людина</w:t>
      </w:r>
      <w:r>
        <w:t></w:t>
      </w:r>
      <w:r>
        <w:rPr>
          <w:rFonts w:hint="eastAsia"/>
        </w:rPr>
        <w:t>або</w:t>
      </w:r>
      <w:r>
        <w:t></w:t>
      </w:r>
      <w:r>
        <w:rPr>
          <w:rFonts w:hint="eastAsia"/>
        </w:rPr>
        <w:t>не</w:t>
      </w:r>
      <w:r>
        <w:t></w:t>
      </w:r>
      <w:r>
        <w:rPr>
          <w:rFonts w:hint="eastAsia"/>
        </w:rPr>
        <w:t>мала</w:t>
      </w:r>
      <w:r>
        <w:t></w:t>
      </w:r>
      <w:r>
        <w:rPr>
          <w:rFonts w:hint="eastAsia"/>
        </w:rPr>
        <w:t>взагалі</w:t>
      </w:r>
      <w:r>
        <w:t></w:t>
      </w:r>
      <w:r>
        <w:t></w:t>
      </w:r>
      <w:r>
        <w:rPr>
          <w:rFonts w:hint="eastAsia"/>
        </w:rPr>
        <w:t>або</w:t>
      </w:r>
      <w:r>
        <w:t></w:t>
      </w:r>
      <w:r>
        <w:rPr>
          <w:rFonts w:hint="eastAsia"/>
        </w:rPr>
        <w:t>мала</w:t>
      </w:r>
      <w:r>
        <w:t></w:t>
      </w:r>
      <w:r>
        <w:rPr>
          <w:rFonts w:hint="eastAsia"/>
        </w:rPr>
        <w:t>в</w:t>
      </w:r>
    </w:p>
    <w:p w:rsidR="00815234" w:rsidRDefault="00815234" w:rsidP="00815234">
      <w:r>
        <w:rPr>
          <w:rFonts w:hint="eastAsia"/>
        </w:rPr>
        <w:t>обсязі</w:t>
      </w:r>
      <w:r>
        <w:t></w:t>
      </w:r>
      <w:r>
        <w:t></w:t>
      </w:r>
      <w:r>
        <w:rPr>
          <w:rFonts w:hint="eastAsia"/>
        </w:rPr>
        <w:t>меншому</w:t>
      </w:r>
      <w:r>
        <w:t></w:t>
      </w:r>
      <w:r>
        <w:rPr>
          <w:rFonts w:hint="eastAsia"/>
        </w:rPr>
        <w:t>за</w:t>
      </w:r>
      <w:r>
        <w:t></w:t>
      </w:r>
      <w:r>
        <w:rPr>
          <w:rFonts w:hint="eastAsia"/>
        </w:rPr>
        <w:t>мінімальні</w:t>
      </w:r>
      <w:r>
        <w:t></w:t>
      </w:r>
      <w:r>
        <w:rPr>
          <w:rFonts w:hint="eastAsia"/>
        </w:rPr>
        <w:t>соціальні</w:t>
      </w:r>
      <w:r>
        <w:t></w:t>
      </w:r>
      <w:r>
        <w:rPr>
          <w:rFonts w:hint="eastAsia"/>
        </w:rPr>
        <w:t>стандарти</w:t>
      </w:r>
      <w:r>
        <w:t></w:t>
      </w:r>
      <w:r>
        <w:t></w:t>
      </w:r>
      <w:r>
        <w:rPr>
          <w:rFonts w:hint="eastAsia"/>
        </w:rPr>
        <w:t>а</w:t>
      </w:r>
      <w:r>
        <w:t></w:t>
      </w:r>
      <w:r>
        <w:rPr>
          <w:rFonts w:hint="eastAsia"/>
        </w:rPr>
        <w:t>приватні</w:t>
      </w:r>
      <w:r>
        <w:t></w:t>
      </w:r>
      <w:r>
        <w:rPr>
          <w:rFonts w:hint="eastAsia"/>
        </w:rPr>
        <w:t>відносини</w:t>
      </w:r>
      <w:r>
        <w:t></w:t>
      </w:r>
      <w:r>
        <w:rPr>
          <w:rFonts w:hint="eastAsia"/>
        </w:rPr>
        <w:t>дають</w:t>
      </w:r>
    </w:p>
    <w:p w:rsidR="00815234" w:rsidRDefault="00815234" w:rsidP="00815234">
      <w:r>
        <w:rPr>
          <w:rFonts w:hint="eastAsia"/>
        </w:rPr>
        <w:t>змогу</w:t>
      </w:r>
      <w:r>
        <w:t></w:t>
      </w:r>
      <w:r>
        <w:rPr>
          <w:rFonts w:hint="eastAsia"/>
        </w:rPr>
        <w:t>практично</w:t>
      </w:r>
      <w:r>
        <w:t></w:t>
      </w:r>
      <w:r>
        <w:rPr>
          <w:rFonts w:hint="eastAsia"/>
        </w:rPr>
        <w:t>втілити</w:t>
      </w:r>
      <w:r>
        <w:t></w:t>
      </w:r>
      <w:r>
        <w:rPr>
          <w:rFonts w:hint="eastAsia"/>
        </w:rPr>
        <w:t>природні</w:t>
      </w:r>
      <w:r>
        <w:t></w:t>
      </w:r>
      <w:r>
        <w:rPr>
          <w:rFonts w:hint="eastAsia"/>
        </w:rPr>
        <w:t>права</w:t>
      </w:r>
      <w:r>
        <w:t></w:t>
      </w:r>
      <w:r>
        <w:rPr>
          <w:rFonts w:hint="eastAsia"/>
        </w:rPr>
        <w:t>такої</w:t>
      </w:r>
      <w:r>
        <w:t></w:t>
      </w:r>
      <w:r>
        <w:rPr>
          <w:rFonts w:hint="eastAsia"/>
        </w:rPr>
        <w:t>особи</w:t>
      </w:r>
      <w:r>
        <w:t></w:t>
      </w:r>
      <w:r>
        <w:rPr>
          <w:rFonts w:hint="eastAsia"/>
        </w:rPr>
        <w:t>на</w:t>
      </w:r>
      <w:r>
        <w:t></w:t>
      </w:r>
      <w:r>
        <w:rPr>
          <w:rFonts w:hint="eastAsia"/>
        </w:rPr>
        <w:t>отримання</w:t>
      </w:r>
      <w:r>
        <w:t></w:t>
      </w:r>
      <w:r>
        <w:rPr>
          <w:rFonts w:hint="eastAsia"/>
        </w:rPr>
        <w:t>соціальної</w:t>
      </w:r>
    </w:p>
    <w:p w:rsidR="00815234" w:rsidRDefault="00815234" w:rsidP="00815234">
      <w:r>
        <w:rPr>
          <w:rFonts w:hint="eastAsia"/>
        </w:rPr>
        <w:t>допомоги</w:t>
      </w:r>
      <w:r>
        <w:t></w:t>
      </w:r>
      <w:r>
        <w:t></w:t>
      </w:r>
      <w:r>
        <w:rPr>
          <w:rFonts w:hint="eastAsia"/>
        </w:rPr>
        <w:t>яка</w:t>
      </w:r>
      <w:r>
        <w:t></w:t>
      </w:r>
      <w:r>
        <w:rPr>
          <w:rFonts w:hint="eastAsia"/>
        </w:rPr>
        <w:t>відшкодовується</w:t>
      </w:r>
      <w:r>
        <w:t></w:t>
      </w:r>
      <w:r>
        <w:rPr>
          <w:rFonts w:hint="eastAsia"/>
        </w:rPr>
        <w:t>потім</w:t>
      </w:r>
      <w:r>
        <w:t></w:t>
      </w:r>
      <w:r>
        <w:rPr>
          <w:rFonts w:hint="eastAsia"/>
        </w:rPr>
        <w:t>державі</w:t>
      </w:r>
      <w:r>
        <w:t></w:t>
      </w:r>
      <w:r>
        <w:t></w:t>
      </w:r>
      <w:r>
        <w:rPr>
          <w:rFonts w:hint="eastAsia"/>
        </w:rPr>
        <w:t>Орієнтиром</w:t>
      </w:r>
      <w:r>
        <w:t></w:t>
      </w:r>
      <w:r>
        <w:rPr>
          <w:rFonts w:hint="eastAsia"/>
        </w:rPr>
        <w:t>при</w:t>
      </w:r>
      <w:r>
        <w:t></w:t>
      </w:r>
      <w:r>
        <w:rPr>
          <w:rFonts w:hint="eastAsia"/>
        </w:rPr>
        <w:t>цьому</w:t>
      </w:r>
      <w:r>
        <w:t></w:t>
      </w:r>
      <w:r>
        <w:rPr>
          <w:rFonts w:hint="eastAsia"/>
        </w:rPr>
        <w:t>постає</w:t>
      </w:r>
    </w:p>
    <w:p w:rsidR="00815234" w:rsidRDefault="00815234" w:rsidP="00815234">
      <w:r>
        <w:rPr>
          <w:rFonts w:hint="eastAsia"/>
        </w:rPr>
        <w:t>спрямованість</w:t>
      </w:r>
      <w:r>
        <w:t></w:t>
      </w:r>
      <w:r>
        <w:rPr>
          <w:rFonts w:hint="eastAsia"/>
        </w:rPr>
        <w:t>людської</w:t>
      </w:r>
      <w:r>
        <w:t></w:t>
      </w:r>
      <w:r>
        <w:rPr>
          <w:rFonts w:hint="eastAsia"/>
        </w:rPr>
        <w:t>волі</w:t>
      </w:r>
      <w:r>
        <w:t></w:t>
      </w:r>
      <w:r>
        <w:t></w:t>
      </w:r>
      <w:r>
        <w:rPr>
          <w:rFonts w:hint="eastAsia"/>
        </w:rPr>
        <w:t>формальний</w:t>
      </w:r>
      <w:r>
        <w:t></w:t>
      </w:r>
      <w:r>
        <w:rPr>
          <w:rFonts w:hint="eastAsia"/>
        </w:rPr>
        <w:t>вимір</w:t>
      </w:r>
      <w:r>
        <w:t></w:t>
      </w:r>
      <w:r>
        <w:t></w:t>
      </w:r>
      <w:r>
        <w:rPr>
          <w:rFonts w:hint="eastAsia"/>
        </w:rPr>
        <w:t>на</w:t>
      </w:r>
      <w:r>
        <w:t></w:t>
      </w:r>
      <w:r>
        <w:rPr>
          <w:rFonts w:hint="eastAsia"/>
        </w:rPr>
        <w:t>отримання</w:t>
      </w:r>
      <w:r>
        <w:t></w:t>
      </w:r>
      <w:r>
        <w:rPr>
          <w:rFonts w:hint="eastAsia"/>
        </w:rPr>
        <w:t>блага</w:t>
      </w:r>
      <w:r>
        <w:t></w:t>
      </w:r>
    </w:p>
    <w:p w:rsidR="00815234" w:rsidRDefault="00815234" w:rsidP="00815234">
      <w:r>
        <w:rPr>
          <w:rFonts w:hint="eastAsia"/>
        </w:rPr>
        <w:t>задоволення</w:t>
      </w:r>
      <w:r>
        <w:t></w:t>
      </w:r>
      <w:r>
        <w:rPr>
          <w:rFonts w:hint="eastAsia"/>
        </w:rPr>
        <w:t>конкретного</w:t>
      </w:r>
      <w:r>
        <w:t></w:t>
      </w:r>
      <w:r>
        <w:rPr>
          <w:rFonts w:hint="eastAsia"/>
        </w:rPr>
        <w:t>інтересу</w:t>
      </w:r>
      <w:r>
        <w:t></w:t>
      </w:r>
      <w:r>
        <w:t></w:t>
      </w:r>
      <w:r>
        <w:rPr>
          <w:rFonts w:hint="eastAsia"/>
        </w:rPr>
        <w:t>матеріальний</w:t>
      </w:r>
      <w:r>
        <w:t></w:t>
      </w:r>
      <w:r>
        <w:rPr>
          <w:rFonts w:hint="eastAsia"/>
        </w:rPr>
        <w:t>вимір</w:t>
      </w:r>
      <w:r>
        <w:t></w:t>
      </w:r>
      <w:r>
        <w:t></w:t>
      </w:r>
    </w:p>
    <w:p w:rsidR="00815234" w:rsidRDefault="00815234" w:rsidP="00815234">
      <w:r>
        <w:rPr>
          <w:rFonts w:hint="eastAsia"/>
        </w:rPr>
        <w:t>Для</w:t>
      </w:r>
      <w:r>
        <w:t></w:t>
      </w:r>
      <w:r>
        <w:rPr>
          <w:rFonts w:hint="eastAsia"/>
        </w:rPr>
        <w:t>повноцінного</w:t>
      </w:r>
      <w:r>
        <w:t></w:t>
      </w:r>
      <w:r>
        <w:rPr>
          <w:rFonts w:hint="eastAsia"/>
        </w:rPr>
        <w:t>розмежування</w:t>
      </w:r>
      <w:r>
        <w:t></w:t>
      </w:r>
      <w:r>
        <w:rPr>
          <w:rFonts w:hint="eastAsia"/>
        </w:rPr>
        <w:t>публічних</w:t>
      </w:r>
      <w:r>
        <w:t></w:t>
      </w:r>
      <w:r>
        <w:rPr>
          <w:rFonts w:hint="eastAsia"/>
        </w:rPr>
        <w:t>і</w:t>
      </w:r>
      <w:r>
        <w:t></w:t>
      </w:r>
      <w:r>
        <w:rPr>
          <w:rFonts w:hint="eastAsia"/>
        </w:rPr>
        <w:t>приватних</w:t>
      </w:r>
      <w:r>
        <w:t></w:t>
      </w:r>
      <w:r>
        <w:rPr>
          <w:rFonts w:hint="eastAsia"/>
        </w:rPr>
        <w:t>відносин</w:t>
      </w:r>
      <w:r>
        <w:t></w:t>
      </w:r>
      <w:r>
        <w:rPr>
          <w:rFonts w:hint="eastAsia"/>
        </w:rPr>
        <w:t>у</w:t>
      </w:r>
      <w:r>
        <w:t></w:t>
      </w:r>
      <w:r>
        <w:rPr>
          <w:rFonts w:hint="eastAsia"/>
        </w:rPr>
        <w:t>сфері</w:t>
      </w:r>
    </w:p>
    <w:p w:rsidR="00815234" w:rsidRDefault="00815234" w:rsidP="00815234">
      <w:r>
        <w:rPr>
          <w:rFonts w:hint="eastAsia"/>
        </w:rPr>
        <w:t>соціального</w:t>
      </w:r>
      <w:r>
        <w:t></w:t>
      </w:r>
      <w:r>
        <w:rPr>
          <w:rFonts w:hint="eastAsia"/>
        </w:rPr>
        <w:t>захисту</w:t>
      </w:r>
      <w:r>
        <w:t></w:t>
      </w:r>
      <w:r>
        <w:rPr>
          <w:rFonts w:hint="eastAsia"/>
        </w:rPr>
        <w:t>запропоновано</w:t>
      </w:r>
      <w:r>
        <w:t></w:t>
      </w:r>
      <w:r>
        <w:rPr>
          <w:rFonts w:hint="eastAsia"/>
        </w:rPr>
        <w:t>враховувати</w:t>
      </w:r>
      <w:r>
        <w:t></w:t>
      </w:r>
      <w:r>
        <w:rPr>
          <w:rFonts w:hint="eastAsia"/>
        </w:rPr>
        <w:t>особливості</w:t>
      </w:r>
      <w:r>
        <w:t></w:t>
      </w:r>
      <w:r>
        <w:rPr>
          <w:rFonts w:hint="eastAsia"/>
        </w:rPr>
        <w:t>елементів</w:t>
      </w:r>
      <w:r>
        <w:t></w:t>
      </w:r>
      <w:r>
        <w:rPr>
          <w:rFonts w:hint="eastAsia"/>
        </w:rPr>
        <w:t>цих</w:t>
      </w:r>
    </w:p>
    <w:p w:rsidR="00815234" w:rsidRDefault="00815234" w:rsidP="00815234">
      <w:r>
        <w:rPr>
          <w:rFonts w:hint="eastAsia"/>
        </w:rPr>
        <w:t>правовідносин</w:t>
      </w:r>
      <w:r>
        <w:t></w:t>
      </w:r>
      <w:r>
        <w:t></w:t>
      </w:r>
      <w:r>
        <w:rPr>
          <w:rFonts w:hint="eastAsia"/>
        </w:rPr>
        <w:t>домінуючі</w:t>
      </w:r>
      <w:r>
        <w:t></w:t>
      </w:r>
      <w:r>
        <w:rPr>
          <w:rFonts w:hint="eastAsia"/>
        </w:rPr>
        <w:t>форми</w:t>
      </w:r>
      <w:r>
        <w:t></w:t>
      </w:r>
      <w:r>
        <w:rPr>
          <w:rFonts w:hint="eastAsia"/>
        </w:rPr>
        <w:t>захисту</w:t>
      </w:r>
      <w:r>
        <w:t></w:t>
      </w:r>
      <w:r>
        <w:rPr>
          <w:rFonts w:hint="eastAsia"/>
        </w:rPr>
        <w:t>та</w:t>
      </w:r>
      <w:r>
        <w:t></w:t>
      </w:r>
      <w:r>
        <w:rPr>
          <w:rFonts w:hint="eastAsia"/>
        </w:rPr>
        <w:t>інтерес</w:t>
      </w:r>
      <w:r>
        <w:t></w:t>
      </w:r>
      <w:r>
        <w:t></w:t>
      </w:r>
      <w:r>
        <w:rPr>
          <w:rFonts w:hint="eastAsia"/>
        </w:rPr>
        <w:t>який</w:t>
      </w:r>
      <w:r>
        <w:t></w:t>
      </w:r>
      <w:r>
        <w:rPr>
          <w:rFonts w:hint="eastAsia"/>
        </w:rPr>
        <w:t>діє</w:t>
      </w:r>
      <w:r>
        <w:t></w:t>
      </w:r>
      <w:r>
        <w:rPr>
          <w:rFonts w:hint="eastAsia"/>
        </w:rPr>
        <w:t>в</w:t>
      </w:r>
      <w:r>
        <w:t></w:t>
      </w:r>
      <w:r>
        <w:rPr>
          <w:rFonts w:hint="eastAsia"/>
        </w:rPr>
        <w:t>цій</w:t>
      </w:r>
      <w:r>
        <w:t></w:t>
      </w:r>
      <w:r>
        <w:rPr>
          <w:rFonts w:hint="eastAsia"/>
        </w:rPr>
        <w:t>галузі</w:t>
      </w:r>
      <w:r>
        <w:t></w:t>
      </w:r>
      <w:r>
        <w:t></w:t>
      </w:r>
      <w:r>
        <w:rPr>
          <w:rFonts w:hint="eastAsia"/>
        </w:rPr>
        <w:t>При</w:t>
      </w:r>
    </w:p>
    <w:p w:rsidR="00815234" w:rsidRDefault="00815234" w:rsidP="00815234">
      <w:r>
        <w:rPr>
          <w:rFonts w:hint="eastAsia"/>
        </w:rPr>
        <w:t>цьому</w:t>
      </w:r>
      <w:r>
        <w:t></w:t>
      </w:r>
      <w:r>
        <w:rPr>
          <w:rFonts w:hint="eastAsia"/>
        </w:rPr>
        <w:t>досліджено</w:t>
      </w:r>
      <w:r>
        <w:t></w:t>
      </w:r>
      <w:r>
        <w:rPr>
          <w:rFonts w:hint="eastAsia"/>
        </w:rPr>
        <w:t>існуючі</w:t>
      </w:r>
      <w:r>
        <w:t></w:t>
      </w:r>
      <w:r>
        <w:rPr>
          <w:rFonts w:hint="eastAsia"/>
        </w:rPr>
        <w:t>теорії</w:t>
      </w:r>
      <w:r>
        <w:t></w:t>
      </w:r>
      <w:r>
        <w:rPr>
          <w:rFonts w:hint="eastAsia"/>
        </w:rPr>
        <w:t>їх</w:t>
      </w:r>
      <w:r>
        <w:t></w:t>
      </w:r>
      <w:r>
        <w:rPr>
          <w:rFonts w:hint="eastAsia"/>
        </w:rPr>
        <w:t>розмежування</w:t>
      </w:r>
      <w:r>
        <w:t></w:t>
      </w:r>
      <w:r>
        <w:rPr>
          <w:rFonts w:hint="eastAsia"/>
        </w:rPr>
        <w:t>з</w:t>
      </w:r>
      <w:r>
        <w:t></w:t>
      </w:r>
      <w:r>
        <w:rPr>
          <w:rFonts w:hint="eastAsia"/>
        </w:rPr>
        <w:t>урахуванням</w:t>
      </w:r>
      <w:r>
        <w:t></w:t>
      </w:r>
      <w:r>
        <w:rPr>
          <w:rFonts w:hint="eastAsia"/>
        </w:rPr>
        <w:t>практики</w:t>
      </w:r>
    </w:p>
    <w:p w:rsidR="00815234" w:rsidRDefault="00815234" w:rsidP="00815234">
      <w:r>
        <w:rPr>
          <w:rFonts w:hint="eastAsia"/>
        </w:rPr>
        <w:t>публічної</w:t>
      </w:r>
      <w:r>
        <w:t></w:t>
      </w:r>
      <w:r>
        <w:rPr>
          <w:rFonts w:hint="eastAsia"/>
        </w:rPr>
        <w:t>адміністрації</w:t>
      </w:r>
      <w:r>
        <w:t></w:t>
      </w:r>
      <w:r>
        <w:rPr>
          <w:rFonts w:hint="eastAsia"/>
        </w:rPr>
        <w:t>та</w:t>
      </w:r>
      <w:r>
        <w:t></w:t>
      </w:r>
      <w:r>
        <w:rPr>
          <w:rFonts w:hint="eastAsia"/>
        </w:rPr>
        <w:t>адміністративних</w:t>
      </w:r>
      <w:r>
        <w:t></w:t>
      </w:r>
      <w:r>
        <w:rPr>
          <w:rFonts w:hint="eastAsia"/>
        </w:rPr>
        <w:t>судів</w:t>
      </w:r>
      <w:r>
        <w:t></w:t>
      </w:r>
      <w:r>
        <w:t></w:t>
      </w:r>
      <w:r>
        <w:rPr>
          <w:rFonts w:hint="eastAsia"/>
        </w:rPr>
        <w:t>теорію</w:t>
      </w:r>
      <w:r>
        <w:t></w:t>
      </w:r>
      <w:r>
        <w:rPr>
          <w:rFonts w:hint="eastAsia"/>
        </w:rPr>
        <w:t>субординації</w:t>
      </w:r>
      <w:r>
        <w:t></w:t>
      </w:r>
      <w:r>
        <w:t></w:t>
      </w:r>
      <w:r>
        <w:rPr>
          <w:rFonts w:hint="eastAsia"/>
        </w:rPr>
        <w:t>теорію</w:t>
      </w:r>
    </w:p>
    <w:p w:rsidR="00815234" w:rsidRDefault="00815234" w:rsidP="00815234">
      <w:r>
        <w:rPr>
          <w:rFonts w:hint="eastAsia"/>
        </w:rPr>
        <w:t>влади</w:t>
      </w:r>
      <w:r>
        <w:t></w:t>
      </w:r>
      <w:r>
        <w:rPr>
          <w:rFonts w:hint="eastAsia"/>
        </w:rPr>
        <w:t>підпорядкування</w:t>
      </w:r>
      <w:r>
        <w:t></w:t>
      </w:r>
      <w:r>
        <w:t></w:t>
      </w:r>
      <w:r>
        <w:t></w:t>
      </w:r>
      <w:r>
        <w:rPr>
          <w:rFonts w:hint="eastAsia"/>
        </w:rPr>
        <w:t>яка</w:t>
      </w:r>
      <w:r>
        <w:t></w:t>
      </w:r>
      <w:r>
        <w:rPr>
          <w:rFonts w:hint="eastAsia"/>
        </w:rPr>
        <w:t>застосовується</w:t>
      </w:r>
      <w:r>
        <w:t></w:t>
      </w:r>
      <w:r>
        <w:rPr>
          <w:rFonts w:hint="eastAsia"/>
        </w:rPr>
        <w:t>для</w:t>
      </w:r>
      <w:r>
        <w:t></w:t>
      </w:r>
      <w:r>
        <w:rPr>
          <w:rFonts w:hint="eastAsia"/>
        </w:rPr>
        <w:t>первинної</w:t>
      </w:r>
      <w:r>
        <w:t></w:t>
      </w:r>
      <w:r>
        <w:rPr>
          <w:rFonts w:hint="eastAsia"/>
        </w:rPr>
        <w:t>детермінації</w:t>
      </w:r>
    </w:p>
    <w:p w:rsidR="00815234" w:rsidRDefault="00815234" w:rsidP="00815234">
      <w:r>
        <w:rPr>
          <w:rFonts w:hint="eastAsia"/>
        </w:rPr>
        <w:t>статусу</w:t>
      </w:r>
      <w:r>
        <w:t></w:t>
      </w:r>
      <w:r>
        <w:t></w:t>
      </w:r>
      <w:r>
        <w:rPr>
          <w:rFonts w:hint="eastAsia"/>
        </w:rPr>
        <w:t>особливостей</w:t>
      </w:r>
      <w:r>
        <w:t></w:t>
      </w:r>
      <w:r>
        <w:rPr>
          <w:rFonts w:hint="eastAsia"/>
        </w:rPr>
        <w:t>реалізації</w:t>
      </w:r>
      <w:r>
        <w:t></w:t>
      </w:r>
      <w:r>
        <w:rPr>
          <w:rFonts w:hint="eastAsia"/>
        </w:rPr>
        <w:t>компетенції</w:t>
      </w:r>
      <w:r>
        <w:t></w:t>
      </w:r>
      <w:r>
        <w:rPr>
          <w:rFonts w:hint="eastAsia"/>
        </w:rPr>
        <w:t>публічної</w:t>
      </w:r>
      <w:r>
        <w:t></w:t>
      </w:r>
      <w:r>
        <w:rPr>
          <w:rFonts w:hint="eastAsia"/>
        </w:rPr>
        <w:t>адміністрації</w:t>
      </w:r>
      <w:r>
        <w:t></w:t>
      </w:r>
    </w:p>
    <w:p w:rsidR="00815234" w:rsidRDefault="00815234" w:rsidP="00815234">
      <w:r>
        <w:rPr>
          <w:rFonts w:hint="eastAsia"/>
        </w:rPr>
        <w:t>визначення</w:t>
      </w:r>
      <w:r>
        <w:t></w:t>
      </w:r>
      <w:r>
        <w:rPr>
          <w:rFonts w:hint="eastAsia"/>
        </w:rPr>
        <w:t>правової</w:t>
      </w:r>
      <w:r>
        <w:t></w:t>
      </w:r>
      <w:r>
        <w:rPr>
          <w:rFonts w:hint="eastAsia"/>
        </w:rPr>
        <w:t>природи</w:t>
      </w:r>
      <w:r>
        <w:t></w:t>
      </w:r>
      <w:r>
        <w:rPr>
          <w:rFonts w:hint="eastAsia"/>
        </w:rPr>
        <w:t>спору</w:t>
      </w:r>
      <w:r>
        <w:t></w:t>
      </w:r>
      <w:r>
        <w:t></w:t>
      </w:r>
      <w:r>
        <w:rPr>
          <w:rFonts w:hint="eastAsia"/>
        </w:rPr>
        <w:t>конфлікту</w:t>
      </w:r>
      <w:r>
        <w:t></w:t>
      </w:r>
      <w:r>
        <w:t></w:t>
      </w:r>
      <w:r>
        <w:rPr>
          <w:rFonts w:hint="eastAsia"/>
        </w:rPr>
        <w:t>між</w:t>
      </w:r>
      <w:r>
        <w:t></w:t>
      </w:r>
      <w:r>
        <w:rPr>
          <w:rFonts w:hint="eastAsia"/>
        </w:rPr>
        <w:t>учасниками</w:t>
      </w:r>
    </w:p>
    <w:p w:rsidR="00815234" w:rsidRDefault="00815234" w:rsidP="00815234">
      <w:r>
        <w:rPr>
          <w:rFonts w:hint="eastAsia"/>
        </w:rPr>
        <w:t>адміністративних</w:t>
      </w:r>
      <w:r>
        <w:t></w:t>
      </w:r>
      <w:r>
        <w:rPr>
          <w:rFonts w:hint="eastAsia"/>
        </w:rPr>
        <w:t>правовідносин</w:t>
      </w:r>
      <w:r>
        <w:t></w:t>
      </w:r>
      <w:r>
        <w:t></w:t>
      </w:r>
      <w:r>
        <w:rPr>
          <w:rFonts w:hint="eastAsia"/>
        </w:rPr>
        <w:t>насамперед</w:t>
      </w:r>
      <w:r>
        <w:t></w:t>
      </w:r>
      <w:r>
        <w:rPr>
          <w:rFonts w:hint="eastAsia"/>
        </w:rPr>
        <w:t>конкретною</w:t>
      </w:r>
      <w:r>
        <w:t></w:t>
      </w:r>
      <w:r>
        <w:rPr>
          <w:rFonts w:hint="eastAsia"/>
        </w:rPr>
        <w:t>особою</w:t>
      </w:r>
      <w:r>
        <w:t></w:t>
      </w:r>
      <w:r>
        <w:rPr>
          <w:rFonts w:hint="eastAsia"/>
        </w:rPr>
        <w:t>та</w:t>
      </w:r>
      <w:r>
        <w:t></w:t>
      </w:r>
      <w:r>
        <w:rPr>
          <w:rFonts w:hint="eastAsia"/>
        </w:rPr>
        <w:t>державою</w:t>
      </w:r>
    </w:p>
    <w:p w:rsidR="00815234" w:rsidRDefault="00815234" w:rsidP="00815234">
      <w:r>
        <w:t></w:t>
      </w:r>
      <w:r>
        <w:t></w:t>
      </w:r>
      <w:r>
        <w:t></w:t>
      </w:r>
    </w:p>
    <w:p w:rsidR="00815234" w:rsidRDefault="00815234" w:rsidP="00815234">
      <w:r>
        <w:rPr>
          <w:rFonts w:hint="eastAsia"/>
        </w:rPr>
        <w:t>в</w:t>
      </w:r>
      <w:r>
        <w:t></w:t>
      </w:r>
      <w:r>
        <w:rPr>
          <w:rFonts w:hint="eastAsia"/>
        </w:rPr>
        <w:t>особі</w:t>
      </w:r>
      <w:r>
        <w:t></w:t>
      </w:r>
      <w:r>
        <w:rPr>
          <w:rFonts w:hint="eastAsia"/>
        </w:rPr>
        <w:t>її</w:t>
      </w:r>
      <w:r>
        <w:t></w:t>
      </w:r>
      <w:r>
        <w:rPr>
          <w:rFonts w:hint="eastAsia"/>
        </w:rPr>
        <w:t>уповноважених</w:t>
      </w:r>
      <w:r>
        <w:t></w:t>
      </w:r>
      <w:r>
        <w:rPr>
          <w:rFonts w:hint="eastAsia"/>
        </w:rPr>
        <w:t>органів</w:t>
      </w:r>
      <w:r>
        <w:t></w:t>
      </w:r>
      <w:r>
        <w:t></w:t>
      </w:r>
      <w:r>
        <w:rPr>
          <w:rFonts w:hint="eastAsia"/>
        </w:rPr>
        <w:t>спеціально</w:t>
      </w:r>
      <w:r>
        <w:t></w:t>
      </w:r>
      <w:r>
        <w:rPr>
          <w:rFonts w:hint="eastAsia"/>
        </w:rPr>
        <w:t>правову</w:t>
      </w:r>
      <w:r>
        <w:t></w:t>
      </w:r>
      <w:r>
        <w:rPr>
          <w:rFonts w:hint="eastAsia"/>
        </w:rPr>
        <w:t>теорію</w:t>
      </w:r>
      <w:r>
        <w:t></w:t>
      </w:r>
      <w:r>
        <w:rPr>
          <w:rFonts w:hint="eastAsia"/>
        </w:rPr>
        <w:t>в</w:t>
      </w:r>
      <w:r>
        <w:t></w:t>
      </w:r>
      <w:r>
        <w:rPr>
          <w:rFonts w:hint="eastAsia"/>
        </w:rPr>
        <w:t>частині</w:t>
      </w:r>
      <w:r>
        <w:t></w:t>
      </w:r>
      <w:r>
        <w:rPr>
          <w:rFonts w:hint="eastAsia"/>
        </w:rPr>
        <w:t>того</w:t>
      </w:r>
      <w:r>
        <w:t></w:t>
      </w:r>
      <w:r>
        <w:t></w:t>
      </w:r>
      <w:r>
        <w:rPr>
          <w:rFonts w:hint="eastAsia"/>
        </w:rPr>
        <w:t>що</w:t>
      </w:r>
    </w:p>
    <w:p w:rsidR="00815234" w:rsidRDefault="00815234" w:rsidP="00815234">
      <w:r>
        <w:rPr>
          <w:rFonts w:hint="eastAsia"/>
        </w:rPr>
        <w:t>спочатку</w:t>
      </w:r>
      <w:r>
        <w:t></w:t>
      </w:r>
      <w:r>
        <w:rPr>
          <w:rFonts w:hint="eastAsia"/>
        </w:rPr>
        <w:t>необхідно</w:t>
      </w:r>
      <w:r>
        <w:t></w:t>
      </w:r>
      <w:r>
        <w:rPr>
          <w:rFonts w:hint="eastAsia"/>
        </w:rPr>
        <w:t>встановити</w:t>
      </w:r>
      <w:r>
        <w:t></w:t>
      </w:r>
      <w:r>
        <w:t></w:t>
      </w:r>
      <w:r>
        <w:rPr>
          <w:rFonts w:hint="eastAsia"/>
        </w:rPr>
        <w:t>яка</w:t>
      </w:r>
      <w:r>
        <w:t></w:t>
      </w:r>
      <w:r>
        <w:rPr>
          <w:rFonts w:hint="eastAsia"/>
        </w:rPr>
        <w:t>саме</w:t>
      </w:r>
      <w:r>
        <w:t></w:t>
      </w:r>
      <w:r>
        <w:rPr>
          <w:rFonts w:hint="eastAsia"/>
        </w:rPr>
        <w:t>правова</w:t>
      </w:r>
      <w:r>
        <w:t></w:t>
      </w:r>
      <w:r>
        <w:rPr>
          <w:rFonts w:hint="eastAsia"/>
        </w:rPr>
        <w:t>норма</w:t>
      </w:r>
      <w:r>
        <w:t></w:t>
      </w:r>
      <w:r>
        <w:rPr>
          <w:rFonts w:hint="eastAsia"/>
        </w:rPr>
        <w:t>застосовується</w:t>
      </w:r>
      <w:r>
        <w:t></w:t>
      </w:r>
      <w:r>
        <w:rPr>
          <w:rFonts w:hint="eastAsia"/>
        </w:rPr>
        <w:t>при</w:t>
      </w:r>
    </w:p>
    <w:p w:rsidR="00815234" w:rsidRDefault="00815234" w:rsidP="00815234">
      <w:r>
        <w:rPr>
          <w:rFonts w:hint="eastAsia"/>
        </w:rPr>
        <w:t>здійсненні</w:t>
      </w:r>
      <w:r>
        <w:t></w:t>
      </w:r>
      <w:r>
        <w:rPr>
          <w:rFonts w:hint="eastAsia"/>
        </w:rPr>
        <w:t>соціального</w:t>
      </w:r>
      <w:r>
        <w:t></w:t>
      </w:r>
      <w:r>
        <w:rPr>
          <w:rFonts w:hint="eastAsia"/>
        </w:rPr>
        <w:t>захисту</w:t>
      </w:r>
      <w:r>
        <w:t></w:t>
      </w:r>
      <w:r>
        <w:t></w:t>
      </w:r>
      <w:r>
        <w:rPr>
          <w:rFonts w:hint="eastAsia"/>
        </w:rPr>
        <w:t>це</w:t>
      </w:r>
      <w:r>
        <w:t></w:t>
      </w:r>
      <w:r>
        <w:rPr>
          <w:rFonts w:hint="eastAsia"/>
        </w:rPr>
        <w:t>має</w:t>
      </w:r>
      <w:r>
        <w:t></w:t>
      </w:r>
      <w:r>
        <w:rPr>
          <w:rFonts w:hint="eastAsia"/>
        </w:rPr>
        <w:t>бути</w:t>
      </w:r>
      <w:r>
        <w:t></w:t>
      </w:r>
      <w:r>
        <w:rPr>
          <w:rFonts w:hint="eastAsia"/>
        </w:rPr>
        <w:t>чітко</w:t>
      </w:r>
      <w:r>
        <w:t></w:t>
      </w:r>
      <w:r>
        <w:rPr>
          <w:rFonts w:hint="eastAsia"/>
        </w:rPr>
        <w:t>визначена</w:t>
      </w:r>
      <w:r>
        <w:t></w:t>
      </w:r>
      <w:r>
        <w:rPr>
          <w:rFonts w:hint="eastAsia"/>
        </w:rPr>
        <w:t>конкретна</w:t>
      </w:r>
      <w:r>
        <w:t></w:t>
      </w:r>
      <w:r>
        <w:rPr>
          <w:rFonts w:hint="eastAsia"/>
        </w:rPr>
        <w:t>правова</w:t>
      </w:r>
    </w:p>
    <w:p w:rsidR="00815234" w:rsidRDefault="00815234" w:rsidP="00815234">
      <w:r>
        <w:rPr>
          <w:rFonts w:hint="eastAsia"/>
        </w:rPr>
        <w:t>норма</w:t>
      </w:r>
      <w:r>
        <w:t></w:t>
      </w:r>
      <w:r>
        <w:t></w:t>
      </w:r>
      <w:r>
        <w:t></w:t>
      </w:r>
      <w:r>
        <w:rPr>
          <w:rFonts w:hint="eastAsia"/>
        </w:rPr>
        <w:t>а</w:t>
      </w:r>
      <w:r>
        <w:t></w:t>
      </w:r>
      <w:r>
        <w:rPr>
          <w:rFonts w:hint="eastAsia"/>
        </w:rPr>
        <w:t>потім</w:t>
      </w:r>
      <w:r>
        <w:t></w:t>
      </w:r>
      <w:r>
        <w:rPr>
          <w:rFonts w:hint="eastAsia"/>
        </w:rPr>
        <w:t>перевірити</w:t>
      </w:r>
      <w:r>
        <w:t></w:t>
      </w:r>
      <w:r>
        <w:t></w:t>
      </w:r>
      <w:r>
        <w:rPr>
          <w:rFonts w:hint="eastAsia"/>
        </w:rPr>
        <w:t>чи</w:t>
      </w:r>
      <w:r>
        <w:t></w:t>
      </w:r>
      <w:r>
        <w:rPr>
          <w:rFonts w:hint="eastAsia"/>
        </w:rPr>
        <w:t>є</w:t>
      </w:r>
      <w:r>
        <w:t></w:t>
      </w:r>
      <w:r>
        <w:rPr>
          <w:rFonts w:hint="eastAsia"/>
        </w:rPr>
        <w:t>вона</w:t>
      </w:r>
      <w:r>
        <w:t></w:t>
      </w:r>
      <w:r>
        <w:rPr>
          <w:rFonts w:hint="eastAsia"/>
        </w:rPr>
        <w:t>публічно</w:t>
      </w:r>
      <w:r>
        <w:t></w:t>
      </w:r>
      <w:r>
        <w:rPr>
          <w:rFonts w:hint="eastAsia"/>
        </w:rPr>
        <w:t>правовою</w:t>
      </w:r>
      <w:r>
        <w:t></w:t>
      </w:r>
      <w:r>
        <w:t></w:t>
      </w:r>
      <w:r>
        <w:rPr>
          <w:rFonts w:hint="eastAsia"/>
        </w:rPr>
        <w:t>багатоступеневу</w:t>
      </w:r>
    </w:p>
    <w:p w:rsidR="00815234" w:rsidRDefault="00815234" w:rsidP="00815234">
      <w:r>
        <w:rPr>
          <w:rFonts w:hint="eastAsia"/>
        </w:rPr>
        <w:t>теорію</w:t>
      </w:r>
      <w:r>
        <w:t></w:t>
      </w:r>
      <w:r>
        <w:rPr>
          <w:rFonts w:hint="eastAsia"/>
        </w:rPr>
        <w:t>для</w:t>
      </w:r>
      <w:r>
        <w:t></w:t>
      </w:r>
      <w:r>
        <w:rPr>
          <w:rFonts w:hint="eastAsia"/>
        </w:rPr>
        <w:t>складних</w:t>
      </w:r>
      <w:r>
        <w:t></w:t>
      </w:r>
      <w:r>
        <w:rPr>
          <w:rFonts w:hint="eastAsia"/>
        </w:rPr>
        <w:t>правовідносин</w:t>
      </w:r>
      <w:r>
        <w:t></w:t>
      </w:r>
      <w:r>
        <w:t></w:t>
      </w:r>
      <w:r>
        <w:rPr>
          <w:rFonts w:hint="eastAsia"/>
        </w:rPr>
        <w:t>тобто</w:t>
      </w:r>
      <w:r>
        <w:t></w:t>
      </w:r>
      <w:r>
        <w:rPr>
          <w:rFonts w:hint="eastAsia"/>
        </w:rPr>
        <w:t>таких</w:t>
      </w:r>
      <w:r>
        <w:t></w:t>
      </w:r>
      <w:r>
        <w:t></w:t>
      </w:r>
      <w:r>
        <w:rPr>
          <w:rFonts w:hint="eastAsia"/>
        </w:rPr>
        <w:t>що</w:t>
      </w:r>
      <w:r>
        <w:t></w:t>
      </w:r>
      <w:r>
        <w:rPr>
          <w:rFonts w:hint="eastAsia"/>
        </w:rPr>
        <w:t>обтяжені</w:t>
      </w:r>
      <w:r>
        <w:t></w:t>
      </w:r>
      <w:r>
        <w:rPr>
          <w:rFonts w:hint="eastAsia"/>
        </w:rPr>
        <w:t>й</w:t>
      </w:r>
      <w:r>
        <w:t></w:t>
      </w:r>
      <w:r>
        <w:rPr>
          <w:rFonts w:hint="eastAsia"/>
        </w:rPr>
        <w:t>публічними</w:t>
      </w:r>
      <w:r>
        <w:t></w:t>
      </w:r>
      <w:r>
        <w:t></w:t>
      </w:r>
      <w:r>
        <w:rPr>
          <w:rFonts w:hint="eastAsia"/>
        </w:rPr>
        <w:t>й</w:t>
      </w:r>
    </w:p>
    <w:p w:rsidR="00815234" w:rsidRDefault="00815234" w:rsidP="00815234">
      <w:r>
        <w:rPr>
          <w:rFonts w:hint="eastAsia"/>
        </w:rPr>
        <w:t>приватними</w:t>
      </w:r>
      <w:r>
        <w:t></w:t>
      </w:r>
      <w:r>
        <w:rPr>
          <w:rFonts w:hint="eastAsia"/>
        </w:rPr>
        <w:t>елементами</w:t>
      </w:r>
      <w:r>
        <w:t></w:t>
      </w:r>
    </w:p>
    <w:p w:rsidR="00815234" w:rsidRDefault="00815234" w:rsidP="00815234">
      <w:r>
        <w:rPr>
          <w:rFonts w:hint="eastAsia"/>
        </w:rPr>
        <w:t>Наголошено</w:t>
      </w:r>
      <w:r>
        <w:t></w:t>
      </w:r>
      <w:r>
        <w:t></w:t>
      </w:r>
      <w:r>
        <w:rPr>
          <w:rFonts w:hint="eastAsia"/>
        </w:rPr>
        <w:t>що</w:t>
      </w:r>
      <w:r>
        <w:t></w:t>
      </w:r>
      <w:r>
        <w:rPr>
          <w:rFonts w:hint="eastAsia"/>
        </w:rPr>
        <w:t>адміністративне</w:t>
      </w:r>
      <w:r>
        <w:t></w:t>
      </w:r>
      <w:r>
        <w:rPr>
          <w:rFonts w:hint="eastAsia"/>
        </w:rPr>
        <w:t>судочинство</w:t>
      </w:r>
      <w:r>
        <w:t></w:t>
      </w:r>
      <w:r>
        <w:rPr>
          <w:rFonts w:hint="eastAsia"/>
        </w:rPr>
        <w:t>необхідно</w:t>
      </w:r>
      <w:r>
        <w:t></w:t>
      </w:r>
      <w:r>
        <w:rPr>
          <w:rFonts w:hint="eastAsia"/>
        </w:rPr>
        <w:t>тлумачити</w:t>
      </w:r>
      <w:r>
        <w:t></w:t>
      </w:r>
      <w:r>
        <w:rPr>
          <w:rFonts w:hint="eastAsia"/>
        </w:rPr>
        <w:t>на</w:t>
      </w:r>
    </w:p>
    <w:p w:rsidR="00815234" w:rsidRDefault="00815234" w:rsidP="00815234">
      <w:r>
        <w:rPr>
          <w:rFonts w:hint="eastAsia"/>
        </w:rPr>
        <w:t>основі</w:t>
      </w:r>
      <w:r>
        <w:t></w:t>
      </w:r>
      <w:r>
        <w:rPr>
          <w:rFonts w:hint="eastAsia"/>
        </w:rPr>
        <w:t>прагматичного</w:t>
      </w:r>
      <w:r>
        <w:t></w:t>
      </w:r>
      <w:r>
        <w:rPr>
          <w:rFonts w:hint="eastAsia"/>
        </w:rPr>
        <w:t>підходу</w:t>
      </w:r>
      <w:r>
        <w:t></w:t>
      </w:r>
      <w:r>
        <w:rPr>
          <w:rFonts w:hint="eastAsia"/>
        </w:rPr>
        <w:t>з</w:t>
      </w:r>
      <w:r>
        <w:t></w:t>
      </w:r>
      <w:r>
        <w:rPr>
          <w:rFonts w:hint="eastAsia"/>
        </w:rPr>
        <w:t>процедурно</w:t>
      </w:r>
      <w:r>
        <w:t></w:t>
      </w:r>
      <w:r>
        <w:rPr>
          <w:rFonts w:hint="eastAsia"/>
        </w:rPr>
        <w:t>функціональними</w:t>
      </w:r>
      <w:r>
        <w:t></w:t>
      </w:r>
      <w:r>
        <w:rPr>
          <w:rFonts w:hint="eastAsia"/>
        </w:rPr>
        <w:t>елементами</w:t>
      </w:r>
      <w:r>
        <w:t></w:t>
      </w:r>
      <w:r>
        <w:rPr>
          <w:rFonts w:hint="eastAsia"/>
        </w:rPr>
        <w:t>як</w:t>
      </w:r>
    </w:p>
    <w:p w:rsidR="00815234" w:rsidRDefault="00815234" w:rsidP="00815234">
      <w:r>
        <w:rPr>
          <w:rFonts w:hint="eastAsia"/>
        </w:rPr>
        <w:t>суспільно</w:t>
      </w:r>
      <w:r>
        <w:t></w:t>
      </w:r>
      <w:r>
        <w:rPr>
          <w:rFonts w:hint="eastAsia"/>
        </w:rPr>
        <w:t>важливу</w:t>
      </w:r>
      <w:r>
        <w:t></w:t>
      </w:r>
      <w:r>
        <w:rPr>
          <w:rFonts w:hint="eastAsia"/>
        </w:rPr>
        <w:t>та</w:t>
      </w:r>
      <w:r>
        <w:t></w:t>
      </w:r>
      <w:r>
        <w:rPr>
          <w:rFonts w:hint="eastAsia"/>
        </w:rPr>
        <w:t>таку</w:t>
      </w:r>
      <w:r>
        <w:t></w:t>
      </w:r>
      <w:r>
        <w:t></w:t>
      </w:r>
      <w:r>
        <w:rPr>
          <w:rFonts w:hint="eastAsia"/>
        </w:rPr>
        <w:t>що</w:t>
      </w:r>
      <w:r>
        <w:t></w:t>
      </w:r>
      <w:r>
        <w:rPr>
          <w:rFonts w:hint="eastAsia"/>
        </w:rPr>
        <w:t>має</w:t>
      </w:r>
      <w:r>
        <w:t></w:t>
      </w:r>
      <w:r>
        <w:rPr>
          <w:rFonts w:hint="eastAsia"/>
        </w:rPr>
        <w:t>юридичне</w:t>
      </w:r>
      <w:r>
        <w:t></w:t>
      </w:r>
      <w:r>
        <w:rPr>
          <w:rFonts w:hint="eastAsia"/>
        </w:rPr>
        <w:t>значення</w:t>
      </w:r>
      <w:r>
        <w:t></w:t>
      </w:r>
      <w:r>
        <w:t></w:t>
      </w:r>
      <w:r>
        <w:rPr>
          <w:rFonts w:hint="eastAsia"/>
        </w:rPr>
        <w:t>діяльність</w:t>
      </w:r>
    </w:p>
    <w:p w:rsidR="00815234" w:rsidRDefault="00815234" w:rsidP="00815234">
      <w:r>
        <w:rPr>
          <w:rFonts w:hint="eastAsia"/>
        </w:rPr>
        <w:t>адміністративних</w:t>
      </w:r>
      <w:r>
        <w:t></w:t>
      </w:r>
      <w:r>
        <w:rPr>
          <w:rFonts w:hint="eastAsia"/>
        </w:rPr>
        <w:t>судів</w:t>
      </w:r>
      <w:r>
        <w:t></w:t>
      </w:r>
      <w:r>
        <w:rPr>
          <w:rFonts w:hint="eastAsia"/>
        </w:rPr>
        <w:t>із</w:t>
      </w:r>
      <w:r>
        <w:t></w:t>
      </w:r>
      <w:r>
        <w:rPr>
          <w:rFonts w:hint="eastAsia"/>
        </w:rPr>
        <w:t>розгляду</w:t>
      </w:r>
      <w:r>
        <w:t></w:t>
      </w:r>
      <w:r>
        <w:rPr>
          <w:rFonts w:hint="eastAsia"/>
        </w:rPr>
        <w:t>та</w:t>
      </w:r>
      <w:r>
        <w:t></w:t>
      </w:r>
      <w:r>
        <w:rPr>
          <w:rFonts w:hint="eastAsia"/>
        </w:rPr>
        <w:t>вирішення</w:t>
      </w:r>
      <w:r>
        <w:t></w:t>
      </w:r>
      <w:r>
        <w:rPr>
          <w:rFonts w:hint="eastAsia"/>
        </w:rPr>
        <w:t>спорів</w:t>
      </w:r>
      <w:r>
        <w:t></w:t>
      </w:r>
      <w:r>
        <w:rPr>
          <w:rFonts w:hint="eastAsia"/>
        </w:rPr>
        <w:t>у</w:t>
      </w:r>
      <w:r>
        <w:t></w:t>
      </w:r>
      <w:r>
        <w:rPr>
          <w:rFonts w:hint="eastAsia"/>
        </w:rPr>
        <w:t>сфері</w:t>
      </w:r>
      <w:r>
        <w:t></w:t>
      </w:r>
      <w:r>
        <w:rPr>
          <w:rFonts w:hint="eastAsia"/>
        </w:rPr>
        <w:t>соціального</w:t>
      </w:r>
    </w:p>
    <w:p w:rsidR="00815234" w:rsidRDefault="00815234" w:rsidP="00815234">
      <w:r>
        <w:rPr>
          <w:rFonts w:hint="eastAsia"/>
        </w:rPr>
        <w:t>захисту</w:t>
      </w:r>
      <w:r>
        <w:t></w:t>
      </w:r>
      <w:r>
        <w:rPr>
          <w:rFonts w:hint="eastAsia"/>
        </w:rPr>
        <w:t>та</w:t>
      </w:r>
      <w:r>
        <w:t></w:t>
      </w:r>
      <w:r>
        <w:rPr>
          <w:rFonts w:hint="eastAsia"/>
        </w:rPr>
        <w:t>надання</w:t>
      </w:r>
      <w:r>
        <w:t></w:t>
      </w:r>
      <w:r>
        <w:rPr>
          <w:rFonts w:hint="eastAsia"/>
        </w:rPr>
        <w:t>соціальних</w:t>
      </w:r>
      <w:r>
        <w:t></w:t>
      </w:r>
      <w:r>
        <w:rPr>
          <w:rFonts w:hint="eastAsia"/>
        </w:rPr>
        <w:t>послуг</w:t>
      </w:r>
      <w:r>
        <w:t></w:t>
      </w:r>
      <w:r>
        <w:t></w:t>
      </w:r>
      <w:r>
        <w:rPr>
          <w:rFonts w:hint="eastAsia"/>
        </w:rPr>
        <w:t>Показано</w:t>
      </w:r>
      <w:r>
        <w:t></w:t>
      </w:r>
      <w:r>
        <w:t></w:t>
      </w:r>
      <w:r>
        <w:rPr>
          <w:rFonts w:hint="eastAsia"/>
        </w:rPr>
        <w:t>що</w:t>
      </w:r>
      <w:r>
        <w:t></w:t>
      </w:r>
      <w:r>
        <w:rPr>
          <w:rFonts w:hint="eastAsia"/>
        </w:rPr>
        <w:t>запропоноване</w:t>
      </w:r>
      <w:r>
        <w:t></w:t>
      </w:r>
      <w:r>
        <w:rPr>
          <w:rFonts w:hint="eastAsia"/>
        </w:rPr>
        <w:t>визначення</w:t>
      </w:r>
    </w:p>
    <w:p w:rsidR="00815234" w:rsidRDefault="00815234" w:rsidP="00815234">
      <w:r>
        <w:rPr>
          <w:rFonts w:hint="eastAsia"/>
        </w:rPr>
        <w:t>орієнтується</w:t>
      </w:r>
      <w:r>
        <w:t></w:t>
      </w:r>
      <w:r>
        <w:rPr>
          <w:rFonts w:hint="eastAsia"/>
        </w:rPr>
        <w:t>на</w:t>
      </w:r>
      <w:r>
        <w:t></w:t>
      </w:r>
      <w:r>
        <w:rPr>
          <w:rFonts w:hint="eastAsia"/>
        </w:rPr>
        <w:t>прагматичні</w:t>
      </w:r>
      <w:r>
        <w:t></w:t>
      </w:r>
      <w:r>
        <w:rPr>
          <w:rFonts w:hint="eastAsia"/>
        </w:rPr>
        <w:t>питання</w:t>
      </w:r>
      <w:r>
        <w:t></w:t>
      </w:r>
      <w:r>
        <w:rPr>
          <w:rFonts w:hint="eastAsia"/>
        </w:rPr>
        <w:t>значення</w:t>
      </w:r>
      <w:r>
        <w:t></w:t>
      </w:r>
      <w:r>
        <w:rPr>
          <w:rFonts w:hint="eastAsia"/>
        </w:rPr>
        <w:t>та</w:t>
      </w:r>
      <w:r>
        <w:t></w:t>
      </w:r>
      <w:r>
        <w:rPr>
          <w:rFonts w:hint="eastAsia"/>
        </w:rPr>
        <w:t>важливості</w:t>
      </w:r>
      <w:r>
        <w:t></w:t>
      </w:r>
      <w:r>
        <w:rPr>
          <w:rFonts w:hint="eastAsia"/>
        </w:rPr>
        <w:t>такого</w:t>
      </w:r>
      <w:r>
        <w:t></w:t>
      </w:r>
      <w:r>
        <w:rPr>
          <w:rFonts w:hint="eastAsia"/>
        </w:rPr>
        <w:t>виду</w:t>
      </w:r>
    </w:p>
    <w:p w:rsidR="00815234" w:rsidRDefault="00815234" w:rsidP="00815234">
      <w:r>
        <w:rPr>
          <w:rFonts w:hint="eastAsia"/>
        </w:rPr>
        <w:t>судочинства</w:t>
      </w:r>
      <w:r>
        <w:t></w:t>
      </w:r>
      <w:r>
        <w:t></w:t>
      </w:r>
      <w:r>
        <w:rPr>
          <w:rFonts w:hint="eastAsia"/>
        </w:rPr>
        <w:t>функціональні</w:t>
      </w:r>
      <w:r>
        <w:t></w:t>
      </w:r>
      <w:r>
        <w:rPr>
          <w:rFonts w:hint="eastAsia"/>
        </w:rPr>
        <w:t>параметри</w:t>
      </w:r>
      <w:r>
        <w:t></w:t>
      </w:r>
      <w:r>
        <w:rPr>
          <w:rFonts w:hint="eastAsia"/>
        </w:rPr>
        <w:t>щодо</w:t>
      </w:r>
      <w:r>
        <w:t></w:t>
      </w:r>
      <w:r>
        <w:rPr>
          <w:rFonts w:hint="eastAsia"/>
        </w:rPr>
        <w:t>практичної</w:t>
      </w:r>
      <w:r>
        <w:t></w:t>
      </w:r>
      <w:r>
        <w:rPr>
          <w:rFonts w:hint="eastAsia"/>
        </w:rPr>
        <w:t>реалізації</w:t>
      </w:r>
      <w:r>
        <w:t></w:t>
      </w:r>
      <w:r>
        <w:rPr>
          <w:rFonts w:hint="eastAsia"/>
        </w:rPr>
        <w:t>відповідної</w:t>
      </w:r>
    </w:p>
    <w:p w:rsidR="00815234" w:rsidRDefault="00815234" w:rsidP="00815234">
      <w:r>
        <w:rPr>
          <w:rFonts w:hint="eastAsia"/>
        </w:rPr>
        <w:t>судової</w:t>
      </w:r>
      <w:r>
        <w:t></w:t>
      </w:r>
      <w:r>
        <w:rPr>
          <w:rFonts w:hint="eastAsia"/>
        </w:rPr>
        <w:t>процедури</w:t>
      </w:r>
      <w:r>
        <w:t></w:t>
      </w:r>
    </w:p>
    <w:p w:rsidR="00815234" w:rsidRDefault="00815234" w:rsidP="00815234">
      <w:r>
        <w:rPr>
          <w:rFonts w:hint="eastAsia"/>
        </w:rPr>
        <w:t>Зазначено</w:t>
      </w:r>
      <w:r>
        <w:t></w:t>
      </w:r>
      <w:r>
        <w:t></w:t>
      </w:r>
      <w:r>
        <w:rPr>
          <w:rFonts w:hint="eastAsia"/>
        </w:rPr>
        <w:t>що</w:t>
      </w:r>
      <w:r>
        <w:t></w:t>
      </w:r>
      <w:r>
        <w:rPr>
          <w:rFonts w:hint="eastAsia"/>
        </w:rPr>
        <w:t>більшу</w:t>
      </w:r>
      <w:r>
        <w:t></w:t>
      </w:r>
      <w:r>
        <w:rPr>
          <w:rFonts w:hint="eastAsia"/>
        </w:rPr>
        <w:t>частину</w:t>
      </w:r>
      <w:r>
        <w:t></w:t>
      </w:r>
      <w:r>
        <w:rPr>
          <w:rFonts w:hint="eastAsia"/>
        </w:rPr>
        <w:t>проблем</w:t>
      </w:r>
      <w:r>
        <w:t></w:t>
      </w:r>
      <w:r>
        <w:rPr>
          <w:rFonts w:hint="eastAsia"/>
        </w:rPr>
        <w:t>адміністративного</w:t>
      </w:r>
      <w:r>
        <w:t></w:t>
      </w:r>
      <w:r>
        <w:rPr>
          <w:rFonts w:hint="eastAsia"/>
        </w:rPr>
        <w:t>судочинства</w:t>
      </w:r>
    </w:p>
    <w:p w:rsidR="00815234" w:rsidRDefault="00815234" w:rsidP="00815234">
      <w:r>
        <w:rPr>
          <w:rFonts w:hint="eastAsia"/>
        </w:rPr>
        <w:t>як</w:t>
      </w:r>
      <w:r>
        <w:t></w:t>
      </w:r>
      <w:r>
        <w:rPr>
          <w:rFonts w:hint="eastAsia"/>
        </w:rPr>
        <w:t>засобу</w:t>
      </w:r>
      <w:r>
        <w:t></w:t>
      </w:r>
      <w:r>
        <w:rPr>
          <w:rFonts w:hint="eastAsia"/>
        </w:rPr>
        <w:t>захисту</w:t>
      </w:r>
      <w:r>
        <w:t></w:t>
      </w:r>
      <w:r>
        <w:rPr>
          <w:rFonts w:hint="eastAsia"/>
        </w:rPr>
        <w:t>соціальних</w:t>
      </w:r>
      <w:r>
        <w:t></w:t>
      </w:r>
      <w:r>
        <w:rPr>
          <w:rFonts w:hint="eastAsia"/>
        </w:rPr>
        <w:t>прав</w:t>
      </w:r>
      <w:r>
        <w:t></w:t>
      </w:r>
      <w:r>
        <w:rPr>
          <w:rFonts w:hint="eastAsia"/>
        </w:rPr>
        <w:t>і</w:t>
      </w:r>
      <w:r>
        <w:t></w:t>
      </w:r>
      <w:r>
        <w:rPr>
          <w:rFonts w:hint="eastAsia"/>
        </w:rPr>
        <w:t>свобод</w:t>
      </w:r>
      <w:r>
        <w:t></w:t>
      </w:r>
      <w:r>
        <w:rPr>
          <w:rFonts w:hint="eastAsia"/>
        </w:rPr>
        <w:t>може</w:t>
      </w:r>
      <w:r>
        <w:t></w:t>
      </w:r>
      <w:r>
        <w:rPr>
          <w:rFonts w:hint="eastAsia"/>
        </w:rPr>
        <w:t>зняти</w:t>
      </w:r>
      <w:r>
        <w:t></w:t>
      </w:r>
      <w:r>
        <w:rPr>
          <w:rFonts w:hint="eastAsia"/>
        </w:rPr>
        <w:t>герменевтичний</w:t>
      </w:r>
      <w:r>
        <w:t></w:t>
      </w:r>
      <w:r>
        <w:rPr>
          <w:rFonts w:hint="eastAsia"/>
        </w:rPr>
        <w:t>підхід</w:t>
      </w:r>
      <w:r>
        <w:t></w:t>
      </w:r>
    </w:p>
    <w:p w:rsidR="00815234" w:rsidRDefault="00815234" w:rsidP="00815234">
      <w:r>
        <w:rPr>
          <w:rFonts w:hint="eastAsia"/>
        </w:rPr>
        <w:t>у</w:t>
      </w:r>
      <w:r>
        <w:t></w:t>
      </w:r>
      <w:r>
        <w:rPr>
          <w:rFonts w:hint="eastAsia"/>
        </w:rPr>
        <w:t>якому</w:t>
      </w:r>
      <w:r>
        <w:t></w:t>
      </w:r>
      <w:r>
        <w:rPr>
          <w:rFonts w:hint="eastAsia"/>
        </w:rPr>
        <w:t>передбачається</w:t>
      </w:r>
      <w:r>
        <w:t></w:t>
      </w:r>
      <w:r>
        <w:rPr>
          <w:rFonts w:hint="eastAsia"/>
        </w:rPr>
        <w:t>спільність</w:t>
      </w:r>
      <w:r>
        <w:t></w:t>
      </w:r>
      <w:r>
        <w:rPr>
          <w:rFonts w:hint="eastAsia"/>
        </w:rPr>
        <w:t>історичного</w:t>
      </w:r>
      <w:r>
        <w:t></w:t>
      </w:r>
      <w:r>
        <w:t></w:t>
      </w:r>
      <w:r>
        <w:rPr>
          <w:rFonts w:hint="eastAsia"/>
        </w:rPr>
        <w:t>теологічного</w:t>
      </w:r>
      <w:r>
        <w:t></w:t>
      </w:r>
      <w:r>
        <w:t></w:t>
      </w:r>
      <w:r>
        <w:rPr>
          <w:rFonts w:hint="eastAsia"/>
        </w:rPr>
        <w:t>філологічного</w:t>
      </w:r>
      <w:r>
        <w:t></w:t>
      </w:r>
      <w:r>
        <w:rPr>
          <w:rFonts w:hint="eastAsia"/>
        </w:rPr>
        <w:t>та</w:t>
      </w:r>
    </w:p>
    <w:p w:rsidR="00815234" w:rsidRDefault="00815234" w:rsidP="00815234">
      <w:r>
        <w:rPr>
          <w:rFonts w:hint="eastAsia"/>
        </w:rPr>
        <w:t>юридичного</w:t>
      </w:r>
      <w:r>
        <w:t></w:t>
      </w:r>
      <w:r>
        <w:rPr>
          <w:rFonts w:hint="eastAsia"/>
        </w:rPr>
        <w:t>аспектів</w:t>
      </w:r>
      <w:r>
        <w:t></w:t>
      </w:r>
      <w:r>
        <w:t></w:t>
      </w:r>
      <w:r>
        <w:rPr>
          <w:rFonts w:hint="eastAsia"/>
        </w:rPr>
        <w:t>що</w:t>
      </w:r>
      <w:r>
        <w:t></w:t>
      </w:r>
      <w:r>
        <w:rPr>
          <w:rFonts w:hint="eastAsia"/>
        </w:rPr>
        <w:t>дає</w:t>
      </w:r>
      <w:r>
        <w:t></w:t>
      </w:r>
      <w:r>
        <w:rPr>
          <w:rFonts w:hint="eastAsia"/>
        </w:rPr>
        <w:t>змогу</w:t>
      </w:r>
      <w:r>
        <w:t></w:t>
      </w:r>
      <w:r>
        <w:rPr>
          <w:rFonts w:hint="eastAsia"/>
        </w:rPr>
        <w:t>пояснити</w:t>
      </w:r>
      <w:r>
        <w:t></w:t>
      </w:r>
      <w:r>
        <w:rPr>
          <w:rFonts w:hint="eastAsia"/>
        </w:rPr>
        <w:t>значення</w:t>
      </w:r>
      <w:r>
        <w:t></w:t>
      </w:r>
      <w:r>
        <w:rPr>
          <w:rFonts w:hint="eastAsia"/>
        </w:rPr>
        <w:t>різних</w:t>
      </w:r>
      <w:r>
        <w:t></w:t>
      </w:r>
      <w:r>
        <w:rPr>
          <w:rFonts w:hint="eastAsia"/>
        </w:rPr>
        <w:t>нормативноправових</w:t>
      </w:r>
      <w:r>
        <w:t></w:t>
      </w:r>
      <w:r>
        <w:rPr>
          <w:rFonts w:hint="eastAsia"/>
        </w:rPr>
        <w:t>форм</w:t>
      </w:r>
      <w:r>
        <w:t></w:t>
      </w:r>
      <w:r>
        <w:rPr>
          <w:rFonts w:hint="eastAsia"/>
        </w:rPr>
        <w:t>і</w:t>
      </w:r>
      <w:r>
        <w:t></w:t>
      </w:r>
      <w:r>
        <w:rPr>
          <w:rFonts w:hint="eastAsia"/>
        </w:rPr>
        <w:t>їх</w:t>
      </w:r>
      <w:r>
        <w:t></w:t>
      </w:r>
      <w:r>
        <w:rPr>
          <w:rFonts w:hint="eastAsia"/>
        </w:rPr>
        <w:t>джерел</w:t>
      </w:r>
      <w:r>
        <w:t></w:t>
      </w:r>
      <w:r>
        <w:rPr>
          <w:rFonts w:hint="eastAsia"/>
        </w:rPr>
        <w:t>з</w:t>
      </w:r>
      <w:r>
        <w:t></w:t>
      </w:r>
      <w:r>
        <w:rPr>
          <w:rFonts w:hint="eastAsia"/>
        </w:rPr>
        <w:t>метою</w:t>
      </w:r>
      <w:r>
        <w:t></w:t>
      </w:r>
      <w:r>
        <w:rPr>
          <w:rFonts w:hint="eastAsia"/>
        </w:rPr>
        <w:t>узгодження</w:t>
      </w:r>
      <w:r>
        <w:t></w:t>
      </w:r>
      <w:r>
        <w:rPr>
          <w:rFonts w:hint="eastAsia"/>
        </w:rPr>
        <w:t>нормативних</w:t>
      </w:r>
      <w:r>
        <w:t></w:t>
      </w:r>
      <w:r>
        <w:rPr>
          <w:rFonts w:hint="eastAsia"/>
        </w:rPr>
        <w:t>документів</w:t>
      </w:r>
      <w:r>
        <w:t></w:t>
      </w:r>
      <w:r>
        <w:rPr>
          <w:rFonts w:hint="eastAsia"/>
        </w:rPr>
        <w:t>для</w:t>
      </w:r>
    </w:p>
    <w:p w:rsidR="00815234" w:rsidRDefault="00815234" w:rsidP="00815234">
      <w:r>
        <w:rPr>
          <w:rFonts w:hint="eastAsia"/>
        </w:rPr>
        <w:t>вирішення</w:t>
      </w:r>
      <w:r>
        <w:t></w:t>
      </w:r>
      <w:r>
        <w:rPr>
          <w:rFonts w:hint="eastAsia"/>
        </w:rPr>
        <w:t>нових</w:t>
      </w:r>
      <w:r>
        <w:t></w:t>
      </w:r>
      <w:r>
        <w:rPr>
          <w:rFonts w:hint="eastAsia"/>
        </w:rPr>
        <w:t>юридичних</w:t>
      </w:r>
      <w:r>
        <w:t></w:t>
      </w:r>
      <w:r>
        <w:rPr>
          <w:rFonts w:hint="eastAsia"/>
        </w:rPr>
        <w:t>казусів</w:t>
      </w:r>
      <w:r>
        <w:t></w:t>
      </w:r>
    </w:p>
    <w:p w:rsidR="00815234" w:rsidRDefault="00815234" w:rsidP="00815234">
      <w:r>
        <w:rPr>
          <w:rFonts w:hint="eastAsia"/>
        </w:rPr>
        <w:t>Розроблено</w:t>
      </w:r>
      <w:r>
        <w:t></w:t>
      </w:r>
      <w:r>
        <w:rPr>
          <w:rFonts w:hint="eastAsia"/>
        </w:rPr>
        <w:t>позицію</w:t>
      </w:r>
      <w:r>
        <w:t></w:t>
      </w:r>
      <w:r>
        <w:rPr>
          <w:rFonts w:hint="eastAsia"/>
        </w:rPr>
        <w:t>щодо</w:t>
      </w:r>
      <w:r>
        <w:t></w:t>
      </w:r>
      <w:r>
        <w:rPr>
          <w:rFonts w:hint="eastAsia"/>
        </w:rPr>
        <w:t>доцільності</w:t>
      </w:r>
      <w:r>
        <w:t></w:t>
      </w:r>
      <w:r>
        <w:rPr>
          <w:rFonts w:hint="eastAsia"/>
        </w:rPr>
        <w:t>створення</w:t>
      </w:r>
      <w:r>
        <w:t></w:t>
      </w:r>
      <w:r>
        <w:rPr>
          <w:rFonts w:hint="eastAsia"/>
        </w:rPr>
        <w:t>системи</w:t>
      </w:r>
      <w:r>
        <w:t></w:t>
      </w:r>
      <w:r>
        <w:rPr>
          <w:rFonts w:hint="eastAsia"/>
        </w:rPr>
        <w:t>соціальних</w:t>
      </w:r>
    </w:p>
    <w:p w:rsidR="00815234" w:rsidRDefault="00815234" w:rsidP="00815234">
      <w:r>
        <w:rPr>
          <w:rFonts w:hint="eastAsia"/>
        </w:rPr>
        <w:t>судів</w:t>
      </w:r>
      <w:r>
        <w:t></w:t>
      </w:r>
      <w:r>
        <w:t></w:t>
      </w:r>
      <w:r>
        <w:rPr>
          <w:rFonts w:hint="eastAsia"/>
        </w:rPr>
        <w:t>основним</w:t>
      </w:r>
      <w:r>
        <w:t></w:t>
      </w:r>
      <w:r>
        <w:rPr>
          <w:rFonts w:hint="eastAsia"/>
        </w:rPr>
        <w:t>призначенням</w:t>
      </w:r>
      <w:r>
        <w:t></w:t>
      </w:r>
      <w:r>
        <w:rPr>
          <w:rFonts w:hint="eastAsia"/>
        </w:rPr>
        <w:t>яких</w:t>
      </w:r>
      <w:r>
        <w:t></w:t>
      </w:r>
      <w:r>
        <w:rPr>
          <w:rFonts w:hint="eastAsia"/>
        </w:rPr>
        <w:t>в</w:t>
      </w:r>
      <w:r>
        <w:t></w:t>
      </w:r>
      <w:r>
        <w:rPr>
          <w:rFonts w:hint="eastAsia"/>
        </w:rPr>
        <w:t>адміністративному</w:t>
      </w:r>
      <w:r>
        <w:t></w:t>
      </w:r>
      <w:r>
        <w:rPr>
          <w:rFonts w:hint="eastAsia"/>
        </w:rPr>
        <w:t>процесі</w:t>
      </w:r>
      <w:r>
        <w:t></w:t>
      </w:r>
      <w:r>
        <w:rPr>
          <w:rFonts w:hint="eastAsia"/>
        </w:rPr>
        <w:t>має</w:t>
      </w:r>
      <w:r>
        <w:t></w:t>
      </w:r>
      <w:r>
        <w:rPr>
          <w:rFonts w:hint="eastAsia"/>
        </w:rPr>
        <w:t>стати</w:t>
      </w:r>
    </w:p>
    <w:p w:rsidR="00815234" w:rsidRDefault="00815234" w:rsidP="00815234">
      <w:r>
        <w:rPr>
          <w:rFonts w:hint="eastAsia"/>
        </w:rPr>
        <w:t>вирішення</w:t>
      </w:r>
      <w:r>
        <w:t></w:t>
      </w:r>
      <w:r>
        <w:rPr>
          <w:rFonts w:hint="eastAsia"/>
        </w:rPr>
        <w:t>конкретного</w:t>
      </w:r>
      <w:r>
        <w:t></w:t>
      </w:r>
      <w:r>
        <w:rPr>
          <w:rFonts w:hint="eastAsia"/>
        </w:rPr>
        <w:t>соціального</w:t>
      </w:r>
      <w:r>
        <w:t></w:t>
      </w:r>
      <w:r>
        <w:rPr>
          <w:rFonts w:hint="eastAsia"/>
        </w:rPr>
        <w:t>спору</w:t>
      </w:r>
      <w:r>
        <w:t></w:t>
      </w:r>
      <w:r>
        <w:rPr>
          <w:rFonts w:hint="eastAsia"/>
        </w:rPr>
        <w:t>та</w:t>
      </w:r>
      <w:r>
        <w:t></w:t>
      </w:r>
      <w:r>
        <w:rPr>
          <w:rFonts w:hint="eastAsia"/>
        </w:rPr>
        <w:t>переведення</w:t>
      </w:r>
      <w:r>
        <w:t></w:t>
      </w:r>
      <w:r>
        <w:rPr>
          <w:rFonts w:hint="eastAsia"/>
        </w:rPr>
        <w:t>правовідносин</w:t>
      </w:r>
      <w:r>
        <w:t></w:t>
      </w:r>
      <w:r>
        <w:rPr>
          <w:rFonts w:hint="eastAsia"/>
        </w:rPr>
        <w:t>із</w:t>
      </w:r>
    </w:p>
    <w:p w:rsidR="00815234" w:rsidRDefault="00815234" w:rsidP="00815234">
      <w:r>
        <w:rPr>
          <w:rFonts w:hint="eastAsia"/>
        </w:rPr>
        <w:t>соціального</w:t>
      </w:r>
      <w:r>
        <w:t></w:t>
      </w:r>
      <w:r>
        <w:rPr>
          <w:rFonts w:hint="eastAsia"/>
        </w:rPr>
        <w:t>захисту</w:t>
      </w:r>
      <w:r>
        <w:t></w:t>
      </w:r>
      <w:r>
        <w:rPr>
          <w:rFonts w:hint="eastAsia"/>
        </w:rPr>
        <w:t>в</w:t>
      </w:r>
      <w:r>
        <w:t></w:t>
      </w:r>
      <w:r>
        <w:rPr>
          <w:rFonts w:hint="eastAsia"/>
        </w:rPr>
        <w:t>ракурс</w:t>
      </w:r>
      <w:r>
        <w:t></w:t>
      </w:r>
      <w:r>
        <w:rPr>
          <w:rFonts w:hint="eastAsia"/>
        </w:rPr>
        <w:t>правомірної</w:t>
      </w:r>
      <w:r>
        <w:t></w:t>
      </w:r>
      <w:r>
        <w:rPr>
          <w:rFonts w:hint="eastAsia"/>
        </w:rPr>
        <w:t>площини</w:t>
      </w:r>
      <w:r>
        <w:t></w:t>
      </w:r>
      <w:r>
        <w:rPr>
          <w:rFonts w:hint="eastAsia"/>
        </w:rPr>
        <w:t>взаємодії</w:t>
      </w:r>
      <w:r>
        <w:t></w:t>
      </w:r>
      <w:r>
        <w:rPr>
          <w:rFonts w:hint="eastAsia"/>
        </w:rPr>
        <w:t>їх</w:t>
      </w:r>
      <w:r>
        <w:t></w:t>
      </w:r>
      <w:r>
        <w:rPr>
          <w:rFonts w:hint="eastAsia"/>
        </w:rPr>
        <w:t>учасників</w:t>
      </w:r>
      <w:r>
        <w:t></w:t>
      </w:r>
      <w:r>
        <w:rPr>
          <w:rFonts w:hint="eastAsia"/>
        </w:rPr>
        <w:t>між</w:t>
      </w:r>
    </w:p>
    <w:p w:rsidR="00815234" w:rsidRDefault="00815234" w:rsidP="00815234">
      <w:r>
        <w:rPr>
          <w:rFonts w:hint="eastAsia"/>
        </w:rPr>
        <w:t>собою</w:t>
      </w:r>
      <w:r>
        <w:t></w:t>
      </w:r>
    </w:p>
    <w:p w:rsidR="00815234" w:rsidRDefault="00815234" w:rsidP="00815234">
      <w:r>
        <w:rPr>
          <w:rFonts w:hint="eastAsia"/>
        </w:rPr>
        <w:t>Визначено</w:t>
      </w:r>
      <w:r>
        <w:t></w:t>
      </w:r>
      <w:r>
        <w:t></w:t>
      </w:r>
      <w:r>
        <w:rPr>
          <w:rFonts w:hint="eastAsia"/>
        </w:rPr>
        <w:t>що</w:t>
      </w:r>
      <w:r>
        <w:t></w:t>
      </w:r>
      <w:r>
        <w:rPr>
          <w:rFonts w:hint="eastAsia"/>
        </w:rPr>
        <w:t>інститут</w:t>
      </w:r>
      <w:r>
        <w:t></w:t>
      </w:r>
      <w:r>
        <w:rPr>
          <w:rFonts w:hint="eastAsia"/>
        </w:rPr>
        <w:t>адміністративної</w:t>
      </w:r>
      <w:r>
        <w:t></w:t>
      </w:r>
      <w:r>
        <w:rPr>
          <w:rFonts w:hint="eastAsia"/>
        </w:rPr>
        <w:t>відповідальності</w:t>
      </w:r>
      <w:r>
        <w:t></w:t>
      </w:r>
      <w:r>
        <w:rPr>
          <w:rFonts w:hint="eastAsia"/>
        </w:rPr>
        <w:t>в</w:t>
      </w:r>
      <w:r>
        <w:t></w:t>
      </w:r>
      <w:r>
        <w:rPr>
          <w:rFonts w:hint="eastAsia"/>
        </w:rPr>
        <w:t>соціальній</w:t>
      </w:r>
    </w:p>
    <w:p w:rsidR="00815234" w:rsidRDefault="00815234" w:rsidP="00815234">
      <w:r>
        <w:rPr>
          <w:rFonts w:hint="eastAsia"/>
        </w:rPr>
        <w:t>сфері</w:t>
      </w:r>
      <w:r>
        <w:t></w:t>
      </w:r>
      <w:r>
        <w:rPr>
          <w:rFonts w:hint="eastAsia"/>
        </w:rPr>
        <w:t>дає</w:t>
      </w:r>
      <w:r>
        <w:t></w:t>
      </w:r>
      <w:r>
        <w:rPr>
          <w:rFonts w:hint="eastAsia"/>
        </w:rPr>
        <w:t>змогу</w:t>
      </w:r>
      <w:r>
        <w:t></w:t>
      </w:r>
      <w:r>
        <w:rPr>
          <w:rFonts w:hint="eastAsia"/>
        </w:rPr>
        <w:t>через</w:t>
      </w:r>
      <w:r>
        <w:t></w:t>
      </w:r>
      <w:r>
        <w:rPr>
          <w:rFonts w:hint="eastAsia"/>
        </w:rPr>
        <w:t>заходи</w:t>
      </w:r>
      <w:r>
        <w:t></w:t>
      </w:r>
      <w:r>
        <w:rPr>
          <w:rFonts w:hint="eastAsia"/>
        </w:rPr>
        <w:t>адміністративного</w:t>
      </w:r>
      <w:r>
        <w:t></w:t>
      </w:r>
      <w:r>
        <w:rPr>
          <w:rFonts w:hint="eastAsia"/>
        </w:rPr>
        <w:t>примусу</w:t>
      </w:r>
      <w:r>
        <w:t></w:t>
      </w:r>
      <w:r>
        <w:rPr>
          <w:rFonts w:hint="eastAsia"/>
        </w:rPr>
        <w:t>приводити</w:t>
      </w:r>
      <w:r>
        <w:t></w:t>
      </w:r>
      <w:r>
        <w:rPr>
          <w:rFonts w:hint="eastAsia"/>
        </w:rPr>
        <w:t>відносини</w:t>
      </w:r>
    </w:p>
    <w:p w:rsidR="00815234" w:rsidRDefault="00815234" w:rsidP="00815234">
      <w:r>
        <w:rPr>
          <w:rFonts w:hint="eastAsia"/>
        </w:rPr>
        <w:t>із</w:t>
      </w:r>
      <w:r>
        <w:t></w:t>
      </w:r>
      <w:r>
        <w:rPr>
          <w:rFonts w:hint="eastAsia"/>
        </w:rPr>
        <w:t>соціального</w:t>
      </w:r>
      <w:r>
        <w:t></w:t>
      </w:r>
      <w:r>
        <w:rPr>
          <w:rFonts w:hint="eastAsia"/>
        </w:rPr>
        <w:t>захисту</w:t>
      </w:r>
      <w:r>
        <w:t></w:t>
      </w:r>
      <w:r>
        <w:rPr>
          <w:rFonts w:hint="eastAsia"/>
        </w:rPr>
        <w:t>в</w:t>
      </w:r>
      <w:r>
        <w:t></w:t>
      </w:r>
      <w:r>
        <w:rPr>
          <w:rFonts w:hint="eastAsia"/>
        </w:rPr>
        <w:t>стан</w:t>
      </w:r>
      <w:r>
        <w:t></w:t>
      </w:r>
      <w:r>
        <w:rPr>
          <w:rFonts w:hint="eastAsia"/>
        </w:rPr>
        <w:t>рівноваги</w:t>
      </w:r>
      <w:r>
        <w:t></w:t>
      </w:r>
      <w:r>
        <w:rPr>
          <w:rFonts w:hint="eastAsia"/>
        </w:rPr>
        <w:t>з</w:t>
      </w:r>
      <w:r>
        <w:t></w:t>
      </w:r>
      <w:r>
        <w:rPr>
          <w:rFonts w:hint="eastAsia"/>
        </w:rPr>
        <w:t>урахуванням</w:t>
      </w:r>
      <w:r>
        <w:t></w:t>
      </w:r>
      <w:r>
        <w:rPr>
          <w:rFonts w:hint="eastAsia"/>
        </w:rPr>
        <w:t>фундаментальних</w:t>
      </w:r>
    </w:p>
    <w:p w:rsidR="00815234" w:rsidRDefault="00815234" w:rsidP="00815234">
      <w:r>
        <w:rPr>
          <w:rFonts w:hint="eastAsia"/>
        </w:rPr>
        <w:t>соціальних</w:t>
      </w:r>
      <w:r>
        <w:t></w:t>
      </w:r>
      <w:r>
        <w:rPr>
          <w:rFonts w:hint="eastAsia"/>
        </w:rPr>
        <w:t>прав</w:t>
      </w:r>
      <w:r>
        <w:t></w:t>
      </w:r>
      <w:r>
        <w:t></w:t>
      </w:r>
      <w:r>
        <w:rPr>
          <w:rFonts w:hint="eastAsia"/>
        </w:rPr>
        <w:t>свобод</w:t>
      </w:r>
      <w:r>
        <w:t></w:t>
      </w:r>
      <w:r>
        <w:rPr>
          <w:rFonts w:hint="eastAsia"/>
        </w:rPr>
        <w:t>і</w:t>
      </w:r>
      <w:r>
        <w:t></w:t>
      </w:r>
      <w:r>
        <w:rPr>
          <w:rFonts w:hint="eastAsia"/>
        </w:rPr>
        <w:t>законних</w:t>
      </w:r>
      <w:r>
        <w:t></w:t>
      </w:r>
      <w:r>
        <w:rPr>
          <w:rFonts w:hint="eastAsia"/>
        </w:rPr>
        <w:t>інтересів</w:t>
      </w:r>
      <w:r>
        <w:t></w:t>
      </w:r>
      <w:r>
        <w:rPr>
          <w:rFonts w:hint="eastAsia"/>
        </w:rPr>
        <w:t>споживачів</w:t>
      </w:r>
      <w:r>
        <w:t></w:t>
      </w:r>
      <w:r>
        <w:rPr>
          <w:rFonts w:hint="eastAsia"/>
        </w:rPr>
        <w:t>соціальних</w:t>
      </w:r>
      <w:r>
        <w:t></w:t>
      </w:r>
      <w:r>
        <w:rPr>
          <w:rFonts w:hint="eastAsia"/>
        </w:rPr>
        <w:t>послуг</w:t>
      </w:r>
    </w:p>
    <w:p w:rsidR="00815234" w:rsidRDefault="00815234" w:rsidP="00815234">
      <w:r>
        <w:t></w:t>
      </w:r>
      <w:r>
        <w:rPr>
          <w:rFonts w:hint="eastAsia"/>
        </w:rPr>
        <w:t>антропоцентричне</w:t>
      </w:r>
      <w:r>
        <w:t></w:t>
      </w:r>
      <w:r>
        <w:rPr>
          <w:rFonts w:hint="eastAsia"/>
        </w:rPr>
        <w:t>призначення</w:t>
      </w:r>
      <w:r>
        <w:t></w:t>
      </w:r>
      <w:r>
        <w:rPr>
          <w:rFonts w:hint="eastAsia"/>
        </w:rPr>
        <w:t>адміністративної</w:t>
      </w:r>
      <w:r>
        <w:t></w:t>
      </w:r>
      <w:r>
        <w:rPr>
          <w:rFonts w:hint="eastAsia"/>
        </w:rPr>
        <w:t>відповідальності</w:t>
      </w:r>
      <w:r>
        <w:t></w:t>
      </w:r>
      <w:r>
        <w:t></w:t>
      </w:r>
    </w:p>
    <w:p w:rsidR="00815234" w:rsidRDefault="00815234" w:rsidP="00815234">
      <w:r>
        <w:t></w:t>
      </w:r>
      <w:r>
        <w:t></w:t>
      </w:r>
      <w:r>
        <w:t></w:t>
      </w:r>
    </w:p>
    <w:p w:rsidR="00815234" w:rsidRDefault="00815234" w:rsidP="00815234">
      <w:r>
        <w:rPr>
          <w:rFonts w:hint="eastAsia"/>
        </w:rPr>
        <w:t>Встановлено</w:t>
      </w:r>
      <w:r>
        <w:t></w:t>
      </w:r>
      <w:r>
        <w:t></w:t>
      </w:r>
      <w:r>
        <w:rPr>
          <w:rFonts w:hint="eastAsia"/>
        </w:rPr>
        <w:t>що</w:t>
      </w:r>
      <w:r>
        <w:t></w:t>
      </w:r>
      <w:r>
        <w:rPr>
          <w:rFonts w:hint="eastAsia"/>
        </w:rPr>
        <w:t>в</w:t>
      </w:r>
      <w:r>
        <w:t></w:t>
      </w:r>
      <w:r>
        <w:rPr>
          <w:rFonts w:hint="eastAsia"/>
        </w:rPr>
        <w:t>соціальній</w:t>
      </w:r>
      <w:r>
        <w:t></w:t>
      </w:r>
      <w:r>
        <w:rPr>
          <w:rFonts w:hint="eastAsia"/>
        </w:rPr>
        <w:t>сфері</w:t>
      </w:r>
      <w:r>
        <w:t></w:t>
      </w:r>
      <w:r>
        <w:rPr>
          <w:rFonts w:hint="eastAsia"/>
        </w:rPr>
        <w:t>для</w:t>
      </w:r>
      <w:r>
        <w:t></w:t>
      </w:r>
      <w:r>
        <w:rPr>
          <w:rFonts w:hint="eastAsia"/>
        </w:rPr>
        <w:t>настання</w:t>
      </w:r>
      <w:r>
        <w:t></w:t>
      </w:r>
      <w:r>
        <w:rPr>
          <w:rFonts w:hint="eastAsia"/>
        </w:rPr>
        <w:t>адміністративної</w:t>
      </w:r>
    </w:p>
    <w:p w:rsidR="00815234" w:rsidRDefault="00815234" w:rsidP="00815234">
      <w:r>
        <w:rPr>
          <w:rFonts w:hint="eastAsia"/>
        </w:rPr>
        <w:t>відповідальності</w:t>
      </w:r>
      <w:r>
        <w:t></w:t>
      </w:r>
      <w:r>
        <w:rPr>
          <w:rFonts w:hint="eastAsia"/>
        </w:rPr>
        <w:t>необхідним</w:t>
      </w:r>
      <w:r>
        <w:t></w:t>
      </w:r>
      <w:r>
        <w:rPr>
          <w:rFonts w:hint="eastAsia"/>
        </w:rPr>
        <w:t>є</w:t>
      </w:r>
      <w:r>
        <w:t></w:t>
      </w:r>
      <w:r>
        <w:rPr>
          <w:rFonts w:hint="eastAsia"/>
        </w:rPr>
        <w:t>єдність</w:t>
      </w:r>
      <w:r>
        <w:t></w:t>
      </w:r>
      <w:r>
        <w:rPr>
          <w:rFonts w:hint="eastAsia"/>
        </w:rPr>
        <w:t>фактичної</w:t>
      </w:r>
      <w:r>
        <w:t></w:t>
      </w:r>
      <w:r>
        <w:t></w:t>
      </w:r>
      <w:r>
        <w:rPr>
          <w:rFonts w:hint="eastAsia"/>
        </w:rPr>
        <w:t>нормативної</w:t>
      </w:r>
      <w:r>
        <w:t></w:t>
      </w:r>
      <w:r>
        <w:rPr>
          <w:rFonts w:hint="eastAsia"/>
        </w:rPr>
        <w:t>та</w:t>
      </w:r>
    </w:p>
    <w:p w:rsidR="00815234" w:rsidRDefault="00815234" w:rsidP="00815234">
      <w:r>
        <w:rPr>
          <w:rFonts w:hint="eastAsia"/>
        </w:rPr>
        <w:t>процесуальної</w:t>
      </w:r>
      <w:r>
        <w:t></w:t>
      </w:r>
      <w:r>
        <w:rPr>
          <w:rFonts w:hint="eastAsia"/>
        </w:rPr>
        <w:t>підстав</w:t>
      </w:r>
      <w:r>
        <w:t></w:t>
      </w:r>
    </w:p>
    <w:p w:rsidR="00815234" w:rsidRDefault="00815234" w:rsidP="00815234">
      <w:r>
        <w:rPr>
          <w:rFonts w:hint="eastAsia"/>
        </w:rPr>
        <w:t>З’ясовано</w:t>
      </w:r>
      <w:r>
        <w:t></w:t>
      </w:r>
      <w:r>
        <w:t></w:t>
      </w:r>
      <w:r>
        <w:rPr>
          <w:rFonts w:hint="eastAsia"/>
        </w:rPr>
        <w:t>що</w:t>
      </w:r>
      <w:r>
        <w:t></w:t>
      </w:r>
      <w:r>
        <w:rPr>
          <w:rFonts w:hint="eastAsia"/>
        </w:rPr>
        <w:t>норми</w:t>
      </w:r>
      <w:r>
        <w:t></w:t>
      </w:r>
      <w:r>
        <w:rPr>
          <w:rFonts w:hint="eastAsia"/>
        </w:rPr>
        <w:t>про</w:t>
      </w:r>
      <w:r>
        <w:t></w:t>
      </w:r>
      <w:r>
        <w:rPr>
          <w:rFonts w:hint="eastAsia"/>
        </w:rPr>
        <w:t>склад</w:t>
      </w:r>
      <w:r>
        <w:t></w:t>
      </w:r>
      <w:r>
        <w:rPr>
          <w:rFonts w:hint="eastAsia"/>
        </w:rPr>
        <w:t>проступків</w:t>
      </w:r>
      <w:r>
        <w:t></w:t>
      </w:r>
      <w:r>
        <w:rPr>
          <w:rFonts w:hint="eastAsia"/>
        </w:rPr>
        <w:t>і</w:t>
      </w:r>
      <w:r>
        <w:t></w:t>
      </w:r>
      <w:r>
        <w:rPr>
          <w:rFonts w:hint="eastAsia"/>
        </w:rPr>
        <w:t>стягнення</w:t>
      </w:r>
      <w:r>
        <w:t></w:t>
      </w:r>
      <w:r>
        <w:t></w:t>
      </w:r>
      <w:r>
        <w:rPr>
          <w:rFonts w:hint="eastAsia"/>
        </w:rPr>
        <w:t>які</w:t>
      </w:r>
      <w:r>
        <w:t></w:t>
      </w:r>
      <w:r>
        <w:rPr>
          <w:rFonts w:hint="eastAsia"/>
        </w:rPr>
        <w:t>підлягають</w:t>
      </w:r>
    </w:p>
    <w:p w:rsidR="00815234" w:rsidRDefault="00815234" w:rsidP="00815234">
      <w:r>
        <w:rPr>
          <w:rFonts w:hint="eastAsia"/>
        </w:rPr>
        <w:t>застосуванню</w:t>
      </w:r>
      <w:r>
        <w:t></w:t>
      </w:r>
      <w:r>
        <w:rPr>
          <w:rFonts w:hint="eastAsia"/>
        </w:rPr>
        <w:t>в</w:t>
      </w:r>
      <w:r>
        <w:t></w:t>
      </w:r>
      <w:r>
        <w:rPr>
          <w:rFonts w:hint="eastAsia"/>
        </w:rPr>
        <w:t>разі</w:t>
      </w:r>
      <w:r>
        <w:t></w:t>
      </w:r>
      <w:r>
        <w:rPr>
          <w:rFonts w:hint="eastAsia"/>
        </w:rPr>
        <w:t>вчинення</w:t>
      </w:r>
      <w:r>
        <w:t></w:t>
      </w:r>
      <w:r>
        <w:rPr>
          <w:rFonts w:hint="eastAsia"/>
        </w:rPr>
        <w:t>деліктів</w:t>
      </w:r>
      <w:r>
        <w:t></w:t>
      </w:r>
      <w:r>
        <w:t></w:t>
      </w:r>
      <w:r>
        <w:rPr>
          <w:rFonts w:hint="eastAsia"/>
        </w:rPr>
        <w:t>являють</w:t>
      </w:r>
      <w:r>
        <w:t></w:t>
      </w:r>
      <w:r>
        <w:rPr>
          <w:rFonts w:hint="eastAsia"/>
        </w:rPr>
        <w:t>собою</w:t>
      </w:r>
      <w:r>
        <w:t></w:t>
      </w:r>
      <w:r>
        <w:rPr>
          <w:rFonts w:hint="eastAsia"/>
        </w:rPr>
        <w:t>матеріальний</w:t>
      </w:r>
      <w:r>
        <w:t></w:t>
      </w:r>
      <w:r>
        <w:rPr>
          <w:rFonts w:hint="eastAsia"/>
        </w:rPr>
        <w:t>бік</w:t>
      </w:r>
    </w:p>
    <w:p w:rsidR="00815234" w:rsidRDefault="00815234" w:rsidP="00815234">
      <w:r>
        <w:rPr>
          <w:rFonts w:hint="eastAsia"/>
        </w:rPr>
        <w:t>адміністративної</w:t>
      </w:r>
      <w:r>
        <w:t></w:t>
      </w:r>
      <w:r>
        <w:rPr>
          <w:rFonts w:hint="eastAsia"/>
        </w:rPr>
        <w:t>процедури</w:t>
      </w:r>
      <w:r>
        <w:t></w:t>
      </w:r>
      <w:r>
        <w:rPr>
          <w:rFonts w:hint="eastAsia"/>
        </w:rPr>
        <w:t>притягнення</w:t>
      </w:r>
      <w:r>
        <w:t></w:t>
      </w:r>
      <w:r>
        <w:rPr>
          <w:rFonts w:hint="eastAsia"/>
        </w:rPr>
        <w:t>особи</w:t>
      </w:r>
      <w:r>
        <w:t></w:t>
      </w:r>
      <w:r>
        <w:rPr>
          <w:rFonts w:hint="eastAsia"/>
        </w:rPr>
        <w:t>до</w:t>
      </w:r>
      <w:r>
        <w:t></w:t>
      </w:r>
      <w:r>
        <w:rPr>
          <w:rFonts w:hint="eastAsia"/>
        </w:rPr>
        <w:t>адміністративної</w:t>
      </w:r>
    </w:p>
    <w:p w:rsidR="00815234" w:rsidRDefault="00815234" w:rsidP="00815234">
      <w:r>
        <w:rPr>
          <w:rFonts w:hint="eastAsia"/>
        </w:rPr>
        <w:t>відповідальності</w:t>
      </w:r>
      <w:r>
        <w:t></w:t>
      </w:r>
      <w:r>
        <w:rPr>
          <w:rFonts w:hint="eastAsia"/>
        </w:rPr>
        <w:t>за</w:t>
      </w:r>
      <w:r>
        <w:t></w:t>
      </w:r>
      <w:r>
        <w:rPr>
          <w:rFonts w:hint="eastAsia"/>
        </w:rPr>
        <w:t>вчинені</w:t>
      </w:r>
      <w:r>
        <w:t></w:t>
      </w:r>
      <w:r>
        <w:rPr>
          <w:rFonts w:hint="eastAsia"/>
        </w:rPr>
        <w:t>правопорушення</w:t>
      </w:r>
      <w:r>
        <w:t></w:t>
      </w:r>
      <w:r>
        <w:rPr>
          <w:rFonts w:hint="eastAsia"/>
        </w:rPr>
        <w:t>в</w:t>
      </w:r>
      <w:r>
        <w:t></w:t>
      </w:r>
      <w:r>
        <w:rPr>
          <w:rFonts w:hint="eastAsia"/>
        </w:rPr>
        <w:t>галузі</w:t>
      </w:r>
      <w:r>
        <w:t></w:t>
      </w:r>
      <w:r>
        <w:rPr>
          <w:rFonts w:hint="eastAsia"/>
        </w:rPr>
        <w:t>соціального</w:t>
      </w:r>
      <w:r>
        <w:t></w:t>
      </w:r>
      <w:r>
        <w:rPr>
          <w:rFonts w:hint="eastAsia"/>
        </w:rPr>
        <w:t>захисту</w:t>
      </w:r>
      <w:r>
        <w:t></w:t>
      </w:r>
      <w:r>
        <w:t></w:t>
      </w:r>
      <w:r>
        <w:rPr>
          <w:rFonts w:hint="eastAsia"/>
        </w:rPr>
        <w:t>а</w:t>
      </w:r>
    </w:p>
    <w:p w:rsidR="00815234" w:rsidRDefault="00815234" w:rsidP="00815234">
      <w:r>
        <w:rPr>
          <w:rFonts w:hint="eastAsia"/>
        </w:rPr>
        <w:t>процесуальний</w:t>
      </w:r>
      <w:r>
        <w:t></w:t>
      </w:r>
      <w:r>
        <w:rPr>
          <w:rFonts w:hint="eastAsia"/>
        </w:rPr>
        <w:t>бік</w:t>
      </w:r>
      <w:r>
        <w:t></w:t>
      </w:r>
      <w:r>
        <w:rPr>
          <w:rFonts w:hint="eastAsia"/>
        </w:rPr>
        <w:t>характеризує</w:t>
      </w:r>
      <w:r>
        <w:t></w:t>
      </w:r>
      <w:r>
        <w:rPr>
          <w:rFonts w:hint="eastAsia"/>
        </w:rPr>
        <w:t>порядок</w:t>
      </w:r>
      <w:r>
        <w:t></w:t>
      </w:r>
      <w:r>
        <w:rPr>
          <w:rFonts w:hint="eastAsia"/>
        </w:rPr>
        <w:t>притягнення</w:t>
      </w:r>
      <w:r>
        <w:t></w:t>
      </w:r>
      <w:r>
        <w:rPr>
          <w:rFonts w:hint="eastAsia"/>
        </w:rPr>
        <w:t>її</w:t>
      </w:r>
      <w:r>
        <w:t></w:t>
      </w:r>
      <w:r>
        <w:rPr>
          <w:rFonts w:hint="eastAsia"/>
        </w:rPr>
        <w:t>до</w:t>
      </w:r>
      <w:r>
        <w:t></w:t>
      </w:r>
      <w:r>
        <w:rPr>
          <w:rFonts w:hint="eastAsia"/>
        </w:rPr>
        <w:t>відповідальності</w:t>
      </w:r>
      <w:r>
        <w:t></w:t>
      </w:r>
      <w:r>
        <w:rPr>
          <w:rFonts w:hint="eastAsia"/>
        </w:rPr>
        <w:t>та</w:t>
      </w:r>
    </w:p>
    <w:p w:rsidR="00815234" w:rsidRDefault="00815234" w:rsidP="00815234">
      <w:r>
        <w:rPr>
          <w:rFonts w:hint="eastAsia"/>
        </w:rPr>
        <w:t>забезпечення</w:t>
      </w:r>
      <w:r>
        <w:t></w:t>
      </w:r>
      <w:r>
        <w:rPr>
          <w:rFonts w:hint="eastAsia"/>
        </w:rPr>
        <w:t>виконання</w:t>
      </w:r>
      <w:r>
        <w:t></w:t>
      </w:r>
      <w:r>
        <w:rPr>
          <w:rFonts w:hint="eastAsia"/>
        </w:rPr>
        <w:t>накладеного</w:t>
      </w:r>
      <w:r>
        <w:t></w:t>
      </w:r>
      <w:r>
        <w:rPr>
          <w:rFonts w:hint="eastAsia"/>
        </w:rPr>
        <w:t>на</w:t>
      </w:r>
      <w:r>
        <w:t></w:t>
      </w:r>
      <w:r>
        <w:rPr>
          <w:rFonts w:hint="eastAsia"/>
        </w:rPr>
        <w:t>особу</w:t>
      </w:r>
      <w:r>
        <w:t></w:t>
      </w:r>
      <w:r>
        <w:rPr>
          <w:rFonts w:hint="eastAsia"/>
        </w:rPr>
        <w:t>стягнення</w:t>
      </w:r>
      <w:r>
        <w:t></w:t>
      </w:r>
      <w:r>
        <w:t></w:t>
      </w:r>
      <w:r>
        <w:rPr>
          <w:rFonts w:hint="eastAsia"/>
        </w:rPr>
        <w:t>Разом</w:t>
      </w:r>
      <w:r>
        <w:t></w:t>
      </w:r>
      <w:r>
        <w:rPr>
          <w:rFonts w:hint="eastAsia"/>
        </w:rPr>
        <w:t>з</w:t>
      </w:r>
      <w:r>
        <w:t></w:t>
      </w:r>
      <w:r>
        <w:rPr>
          <w:rFonts w:hint="eastAsia"/>
        </w:rPr>
        <w:t>тим</w:t>
      </w:r>
      <w:r>
        <w:t></w:t>
      </w:r>
      <w:r>
        <w:rPr>
          <w:rFonts w:hint="eastAsia"/>
        </w:rPr>
        <w:t>значною</w:t>
      </w:r>
    </w:p>
    <w:p w:rsidR="00815234" w:rsidRDefault="00815234" w:rsidP="00815234">
      <w:r>
        <w:rPr>
          <w:rFonts w:hint="eastAsia"/>
        </w:rPr>
        <w:t>проблемою</w:t>
      </w:r>
      <w:r>
        <w:t></w:t>
      </w:r>
      <w:r>
        <w:rPr>
          <w:rFonts w:hint="eastAsia"/>
        </w:rPr>
        <w:t>в</w:t>
      </w:r>
      <w:r>
        <w:t></w:t>
      </w:r>
      <w:r>
        <w:rPr>
          <w:rFonts w:hint="eastAsia"/>
        </w:rPr>
        <w:t>цьому</w:t>
      </w:r>
      <w:r>
        <w:t></w:t>
      </w:r>
      <w:r>
        <w:rPr>
          <w:rFonts w:hint="eastAsia"/>
        </w:rPr>
        <w:t>плані</w:t>
      </w:r>
      <w:r>
        <w:t></w:t>
      </w:r>
      <w:r>
        <w:rPr>
          <w:rFonts w:hint="eastAsia"/>
        </w:rPr>
        <w:t>є</w:t>
      </w:r>
      <w:r>
        <w:t></w:t>
      </w:r>
      <w:r>
        <w:rPr>
          <w:rFonts w:hint="eastAsia"/>
        </w:rPr>
        <w:t>те</w:t>
      </w:r>
      <w:r>
        <w:t></w:t>
      </w:r>
      <w:r>
        <w:t></w:t>
      </w:r>
      <w:r>
        <w:rPr>
          <w:rFonts w:hint="eastAsia"/>
        </w:rPr>
        <w:t>що</w:t>
      </w:r>
      <w:r>
        <w:t></w:t>
      </w:r>
      <w:r>
        <w:rPr>
          <w:rFonts w:hint="eastAsia"/>
        </w:rPr>
        <w:t>на</w:t>
      </w:r>
      <w:r>
        <w:t></w:t>
      </w:r>
      <w:r>
        <w:rPr>
          <w:rFonts w:hint="eastAsia"/>
        </w:rPr>
        <w:t>рівні</w:t>
      </w:r>
      <w:r>
        <w:t></w:t>
      </w:r>
      <w:r>
        <w:rPr>
          <w:rFonts w:hint="eastAsia"/>
        </w:rPr>
        <w:t>доктрини</w:t>
      </w:r>
      <w:r>
        <w:t></w:t>
      </w:r>
      <w:r>
        <w:t></w:t>
      </w:r>
      <w:r>
        <w:rPr>
          <w:rFonts w:hint="eastAsia"/>
        </w:rPr>
        <w:t>а</w:t>
      </w:r>
      <w:r>
        <w:t></w:t>
      </w:r>
      <w:r>
        <w:rPr>
          <w:rFonts w:hint="eastAsia"/>
        </w:rPr>
        <w:t>тим</w:t>
      </w:r>
      <w:r>
        <w:t></w:t>
      </w:r>
      <w:r>
        <w:rPr>
          <w:rFonts w:hint="eastAsia"/>
        </w:rPr>
        <w:t>паче</w:t>
      </w:r>
    </w:p>
    <w:p w:rsidR="00815234" w:rsidRDefault="00815234" w:rsidP="00815234">
      <w:r>
        <w:rPr>
          <w:rFonts w:hint="eastAsia"/>
        </w:rPr>
        <w:t>правозастосовної</w:t>
      </w:r>
      <w:r>
        <w:t></w:t>
      </w:r>
      <w:r>
        <w:rPr>
          <w:rFonts w:hint="eastAsia"/>
        </w:rPr>
        <w:t>практики</w:t>
      </w:r>
      <w:r>
        <w:t></w:t>
      </w:r>
      <w:r>
        <w:t></w:t>
      </w:r>
      <w:r>
        <w:rPr>
          <w:rFonts w:hint="eastAsia"/>
        </w:rPr>
        <w:t>немає</w:t>
      </w:r>
      <w:r>
        <w:t></w:t>
      </w:r>
      <w:r>
        <w:rPr>
          <w:rFonts w:hint="eastAsia"/>
        </w:rPr>
        <w:t>узгодженої</w:t>
      </w:r>
      <w:r>
        <w:t></w:t>
      </w:r>
      <w:r>
        <w:rPr>
          <w:rFonts w:hint="eastAsia"/>
        </w:rPr>
        <w:t>позиції</w:t>
      </w:r>
      <w:r>
        <w:t></w:t>
      </w:r>
      <w:r>
        <w:rPr>
          <w:rFonts w:hint="eastAsia"/>
        </w:rPr>
        <w:t>про</w:t>
      </w:r>
      <w:r>
        <w:t></w:t>
      </w:r>
      <w:r>
        <w:rPr>
          <w:rFonts w:hint="eastAsia"/>
        </w:rPr>
        <w:t>перспективи</w:t>
      </w:r>
    </w:p>
    <w:p w:rsidR="00815234" w:rsidRDefault="00815234" w:rsidP="00815234">
      <w:r>
        <w:rPr>
          <w:rFonts w:hint="eastAsia"/>
        </w:rPr>
        <w:t>законодавчої</w:t>
      </w:r>
      <w:r>
        <w:t></w:t>
      </w:r>
      <w:r>
        <w:rPr>
          <w:rFonts w:hint="eastAsia"/>
        </w:rPr>
        <w:t>регламентації</w:t>
      </w:r>
      <w:r>
        <w:t></w:t>
      </w:r>
      <w:r>
        <w:rPr>
          <w:rFonts w:hint="eastAsia"/>
        </w:rPr>
        <w:t>такого</w:t>
      </w:r>
      <w:r>
        <w:t></w:t>
      </w:r>
      <w:r>
        <w:rPr>
          <w:rFonts w:hint="eastAsia"/>
        </w:rPr>
        <w:t>адміністративно</w:t>
      </w:r>
      <w:r>
        <w:t></w:t>
      </w:r>
      <w:r>
        <w:rPr>
          <w:rFonts w:hint="eastAsia"/>
        </w:rPr>
        <w:t>деліктного</w:t>
      </w:r>
      <w:r>
        <w:t></w:t>
      </w:r>
      <w:r>
        <w:rPr>
          <w:rFonts w:hint="eastAsia"/>
        </w:rPr>
        <w:t>провадження</w:t>
      </w:r>
      <w:r>
        <w:t></w:t>
      </w:r>
    </w:p>
    <w:p w:rsidR="00815234" w:rsidRDefault="00815234" w:rsidP="00815234">
      <w:r>
        <w:rPr>
          <w:rFonts w:hint="eastAsia"/>
        </w:rPr>
        <w:t>Конкретизовано</w:t>
      </w:r>
      <w:r>
        <w:t></w:t>
      </w:r>
      <w:r>
        <w:t></w:t>
      </w:r>
      <w:r>
        <w:rPr>
          <w:rFonts w:hint="eastAsia"/>
        </w:rPr>
        <w:t>що</w:t>
      </w:r>
      <w:r>
        <w:t></w:t>
      </w:r>
      <w:r>
        <w:rPr>
          <w:rFonts w:hint="eastAsia"/>
        </w:rPr>
        <w:t>в</w:t>
      </w:r>
      <w:r>
        <w:t></w:t>
      </w:r>
      <w:r>
        <w:rPr>
          <w:rFonts w:hint="eastAsia"/>
        </w:rPr>
        <w:t>процесі</w:t>
      </w:r>
      <w:r>
        <w:t></w:t>
      </w:r>
      <w:r>
        <w:rPr>
          <w:rFonts w:hint="eastAsia"/>
        </w:rPr>
        <w:t>реалізації</w:t>
      </w:r>
      <w:r>
        <w:t></w:t>
      </w:r>
      <w:r>
        <w:rPr>
          <w:rFonts w:hint="eastAsia"/>
        </w:rPr>
        <w:t>матеріальної</w:t>
      </w:r>
      <w:r>
        <w:t></w:t>
      </w:r>
      <w:r>
        <w:rPr>
          <w:rFonts w:hint="eastAsia"/>
        </w:rPr>
        <w:t>відповідальності</w:t>
      </w:r>
    </w:p>
    <w:p w:rsidR="00815234" w:rsidRDefault="00815234" w:rsidP="00815234">
      <w:r>
        <w:rPr>
          <w:rFonts w:hint="eastAsia"/>
        </w:rPr>
        <w:t>держави</w:t>
      </w:r>
      <w:r>
        <w:t></w:t>
      </w:r>
      <w:r>
        <w:rPr>
          <w:rFonts w:hint="eastAsia"/>
        </w:rPr>
        <w:t>як</w:t>
      </w:r>
      <w:r>
        <w:t></w:t>
      </w:r>
      <w:r>
        <w:rPr>
          <w:rFonts w:hint="eastAsia"/>
        </w:rPr>
        <w:t>засобу</w:t>
      </w:r>
      <w:r>
        <w:t></w:t>
      </w:r>
      <w:r>
        <w:rPr>
          <w:rFonts w:hint="eastAsia"/>
        </w:rPr>
        <w:t>забезпечення</w:t>
      </w:r>
      <w:r>
        <w:t></w:t>
      </w:r>
      <w:r>
        <w:rPr>
          <w:rFonts w:hint="eastAsia"/>
        </w:rPr>
        <w:t>реалізації</w:t>
      </w:r>
      <w:r>
        <w:t></w:t>
      </w:r>
      <w:r>
        <w:rPr>
          <w:rFonts w:hint="eastAsia"/>
        </w:rPr>
        <w:t>концепції</w:t>
      </w:r>
      <w:r>
        <w:t></w:t>
      </w:r>
      <w:r>
        <w:rPr>
          <w:rFonts w:hint="eastAsia"/>
        </w:rPr>
        <w:t>соціальної</w:t>
      </w:r>
      <w:r>
        <w:t></w:t>
      </w:r>
      <w:r>
        <w:rPr>
          <w:rFonts w:hint="eastAsia"/>
        </w:rPr>
        <w:t>держави</w:t>
      </w:r>
      <w:r>
        <w:t></w:t>
      </w:r>
      <w:r>
        <w:rPr>
          <w:rFonts w:hint="eastAsia"/>
        </w:rPr>
        <w:t>мають</w:t>
      </w:r>
    </w:p>
    <w:p w:rsidR="00815234" w:rsidRDefault="00815234" w:rsidP="00815234">
      <w:r>
        <w:rPr>
          <w:rFonts w:hint="eastAsia"/>
        </w:rPr>
        <w:t>бути</w:t>
      </w:r>
      <w:r>
        <w:t></w:t>
      </w:r>
      <w:r>
        <w:rPr>
          <w:rFonts w:hint="eastAsia"/>
        </w:rPr>
        <w:t>задіяні</w:t>
      </w:r>
      <w:r>
        <w:t></w:t>
      </w:r>
      <w:r>
        <w:rPr>
          <w:rFonts w:hint="eastAsia"/>
        </w:rPr>
        <w:t>три</w:t>
      </w:r>
      <w:r>
        <w:t></w:t>
      </w:r>
      <w:r>
        <w:rPr>
          <w:rFonts w:hint="eastAsia"/>
        </w:rPr>
        <w:t>сторони</w:t>
      </w:r>
      <w:r>
        <w:t></w:t>
      </w:r>
      <w:r>
        <w:t></w:t>
      </w:r>
      <w:r>
        <w:rPr>
          <w:rFonts w:hint="eastAsia"/>
        </w:rPr>
        <w:t>власне</w:t>
      </w:r>
      <w:r>
        <w:t></w:t>
      </w:r>
      <w:r>
        <w:rPr>
          <w:rFonts w:hint="eastAsia"/>
        </w:rPr>
        <w:t>держава</w:t>
      </w:r>
      <w:r>
        <w:t></w:t>
      </w:r>
      <w:r>
        <w:t></w:t>
      </w:r>
      <w:r>
        <w:rPr>
          <w:rFonts w:hint="eastAsia"/>
        </w:rPr>
        <w:t>посадова</w:t>
      </w:r>
      <w:r>
        <w:t></w:t>
      </w:r>
      <w:r>
        <w:t></w:t>
      </w:r>
      <w:r>
        <w:rPr>
          <w:rFonts w:hint="eastAsia"/>
        </w:rPr>
        <w:t>службова</w:t>
      </w:r>
      <w:r>
        <w:t></w:t>
      </w:r>
      <w:r>
        <w:t></w:t>
      </w:r>
      <w:r>
        <w:rPr>
          <w:rFonts w:hint="eastAsia"/>
        </w:rPr>
        <w:t>особа</w:t>
      </w:r>
      <w:r>
        <w:t></w:t>
      </w:r>
      <w:r>
        <w:rPr>
          <w:rFonts w:hint="eastAsia"/>
        </w:rPr>
        <w:t>публічної</w:t>
      </w:r>
    </w:p>
    <w:p w:rsidR="00815234" w:rsidRDefault="00815234" w:rsidP="00815234">
      <w:r>
        <w:rPr>
          <w:rFonts w:hint="eastAsia"/>
        </w:rPr>
        <w:t>адміністрації</w:t>
      </w:r>
      <w:r>
        <w:t></w:t>
      </w:r>
      <w:r>
        <w:t></w:t>
      </w:r>
      <w:r>
        <w:rPr>
          <w:rFonts w:hint="eastAsia"/>
        </w:rPr>
        <w:t>суб’єкт</w:t>
      </w:r>
      <w:r>
        <w:t></w:t>
      </w:r>
      <w:r>
        <w:rPr>
          <w:rFonts w:hint="eastAsia"/>
        </w:rPr>
        <w:t>публічного</w:t>
      </w:r>
      <w:r>
        <w:t></w:t>
      </w:r>
      <w:r>
        <w:rPr>
          <w:rFonts w:hint="eastAsia"/>
        </w:rPr>
        <w:t>права</w:t>
      </w:r>
      <w:r>
        <w:t></w:t>
      </w:r>
    </w:p>
    <w:p w:rsidR="00815234" w:rsidRDefault="00815234" w:rsidP="00815234">
      <w:r>
        <w:rPr>
          <w:rFonts w:hint="eastAsia"/>
        </w:rPr>
        <w:t>Досліджено</w:t>
      </w:r>
      <w:r>
        <w:t></w:t>
      </w:r>
      <w:r>
        <w:rPr>
          <w:rFonts w:hint="eastAsia"/>
        </w:rPr>
        <w:t>евристику</w:t>
      </w:r>
      <w:r>
        <w:t></w:t>
      </w:r>
      <w:r>
        <w:rPr>
          <w:rFonts w:hint="eastAsia"/>
        </w:rPr>
        <w:t>матеріальної</w:t>
      </w:r>
      <w:r>
        <w:t></w:t>
      </w:r>
      <w:r>
        <w:rPr>
          <w:rFonts w:hint="eastAsia"/>
        </w:rPr>
        <w:t>відповідальності</w:t>
      </w:r>
      <w:r>
        <w:t></w:t>
      </w:r>
      <w:r>
        <w:t></w:t>
      </w:r>
      <w:r>
        <w:rPr>
          <w:rFonts w:hint="eastAsia"/>
        </w:rPr>
        <w:t>до</w:t>
      </w:r>
      <w:r>
        <w:t></w:t>
      </w:r>
      <w:r>
        <w:rPr>
          <w:rFonts w:hint="eastAsia"/>
        </w:rPr>
        <w:t>якої</w:t>
      </w:r>
      <w:r>
        <w:t></w:t>
      </w:r>
      <w:r>
        <w:rPr>
          <w:rFonts w:hint="eastAsia"/>
        </w:rPr>
        <w:t>можуть</w:t>
      </w:r>
      <w:r>
        <w:t></w:t>
      </w:r>
      <w:r>
        <w:rPr>
          <w:rFonts w:hint="eastAsia"/>
        </w:rPr>
        <w:t>бути</w:t>
      </w:r>
    </w:p>
    <w:p w:rsidR="00815234" w:rsidRDefault="00815234" w:rsidP="00815234">
      <w:r>
        <w:rPr>
          <w:rFonts w:hint="eastAsia"/>
        </w:rPr>
        <w:t>притягнуті</w:t>
      </w:r>
      <w:r>
        <w:t></w:t>
      </w:r>
      <w:r>
        <w:rPr>
          <w:rFonts w:hint="eastAsia"/>
        </w:rPr>
        <w:t>органи</w:t>
      </w:r>
      <w:r>
        <w:t></w:t>
      </w:r>
      <w:r>
        <w:rPr>
          <w:rFonts w:hint="eastAsia"/>
        </w:rPr>
        <w:t>публічної</w:t>
      </w:r>
      <w:r>
        <w:t></w:t>
      </w:r>
      <w:r>
        <w:rPr>
          <w:rFonts w:hint="eastAsia"/>
        </w:rPr>
        <w:t>адміністрації</w:t>
      </w:r>
      <w:r>
        <w:t></w:t>
      </w:r>
      <w:r>
        <w:rPr>
          <w:rFonts w:hint="eastAsia"/>
        </w:rPr>
        <w:t>при</w:t>
      </w:r>
      <w:r>
        <w:t></w:t>
      </w:r>
      <w:r>
        <w:rPr>
          <w:rFonts w:hint="eastAsia"/>
        </w:rPr>
        <w:t>реалізації</w:t>
      </w:r>
      <w:r>
        <w:t></w:t>
      </w:r>
      <w:r>
        <w:rPr>
          <w:rFonts w:hint="eastAsia"/>
        </w:rPr>
        <w:t>концепції</w:t>
      </w:r>
      <w:r>
        <w:t></w:t>
      </w:r>
      <w:r>
        <w:rPr>
          <w:rFonts w:hint="eastAsia"/>
        </w:rPr>
        <w:t>соціальної</w:t>
      </w:r>
    </w:p>
    <w:p w:rsidR="00815234" w:rsidRDefault="00815234" w:rsidP="00815234">
      <w:r>
        <w:rPr>
          <w:rFonts w:hint="eastAsia"/>
        </w:rPr>
        <w:t>держави</w:t>
      </w:r>
      <w:r>
        <w:t></w:t>
      </w:r>
      <w:r>
        <w:t></w:t>
      </w:r>
      <w:r>
        <w:rPr>
          <w:rFonts w:hint="eastAsia"/>
        </w:rPr>
        <w:t>перший</w:t>
      </w:r>
      <w:r>
        <w:t></w:t>
      </w:r>
      <w:r>
        <w:rPr>
          <w:rFonts w:hint="eastAsia"/>
        </w:rPr>
        <w:t>шар</w:t>
      </w:r>
      <w:r>
        <w:t></w:t>
      </w:r>
      <w:r>
        <w:t></w:t>
      </w:r>
      <w:r>
        <w:t></w:t>
      </w:r>
      <w:r>
        <w:rPr>
          <w:rFonts w:hint="eastAsia"/>
        </w:rPr>
        <w:t>яка</w:t>
      </w:r>
      <w:r>
        <w:t></w:t>
      </w:r>
      <w:r>
        <w:rPr>
          <w:rFonts w:hint="eastAsia"/>
        </w:rPr>
        <w:t>стосується</w:t>
      </w:r>
      <w:r>
        <w:t></w:t>
      </w:r>
      <w:r>
        <w:rPr>
          <w:rFonts w:hint="eastAsia"/>
        </w:rPr>
        <w:t>формування</w:t>
      </w:r>
      <w:r>
        <w:t></w:t>
      </w:r>
      <w:r>
        <w:rPr>
          <w:rFonts w:hint="eastAsia"/>
        </w:rPr>
        <w:t>зв’язків</w:t>
      </w:r>
      <w:r>
        <w:t></w:t>
      </w:r>
      <w:r>
        <w:rPr>
          <w:rFonts w:hint="eastAsia"/>
        </w:rPr>
        <w:t>між</w:t>
      </w:r>
      <w:r>
        <w:t></w:t>
      </w:r>
      <w:r>
        <w:rPr>
          <w:rFonts w:hint="eastAsia"/>
        </w:rPr>
        <w:t>публічним</w:t>
      </w:r>
    </w:p>
    <w:p w:rsidR="00815234" w:rsidRDefault="00815234" w:rsidP="00815234">
      <w:r>
        <w:rPr>
          <w:rFonts w:hint="eastAsia"/>
        </w:rPr>
        <w:t>інтересом</w:t>
      </w:r>
      <w:r>
        <w:t></w:t>
      </w:r>
      <w:r>
        <w:rPr>
          <w:rFonts w:hint="eastAsia"/>
        </w:rPr>
        <w:t>і</w:t>
      </w:r>
      <w:r>
        <w:t></w:t>
      </w:r>
      <w:r>
        <w:rPr>
          <w:rFonts w:hint="eastAsia"/>
        </w:rPr>
        <w:t>потребами</w:t>
      </w:r>
      <w:r>
        <w:t></w:t>
      </w:r>
      <w:r>
        <w:rPr>
          <w:rFonts w:hint="eastAsia"/>
        </w:rPr>
        <w:t>в</w:t>
      </w:r>
      <w:r>
        <w:t></w:t>
      </w:r>
      <w:r>
        <w:rPr>
          <w:rFonts w:hint="eastAsia"/>
        </w:rPr>
        <w:t>соціальному</w:t>
      </w:r>
      <w:r>
        <w:t></w:t>
      </w:r>
      <w:r>
        <w:rPr>
          <w:rFonts w:hint="eastAsia"/>
        </w:rPr>
        <w:t>захисті</w:t>
      </w:r>
      <w:r>
        <w:t></w:t>
      </w:r>
      <w:r>
        <w:t></w:t>
      </w:r>
      <w:r>
        <w:rPr>
          <w:rFonts w:hint="eastAsia"/>
        </w:rPr>
        <w:t>діючою</w:t>
      </w:r>
      <w:r>
        <w:t></w:t>
      </w:r>
      <w:r>
        <w:rPr>
          <w:rFonts w:hint="eastAsia"/>
        </w:rPr>
        <w:t>нормативною</w:t>
      </w:r>
      <w:r>
        <w:t></w:t>
      </w:r>
      <w:r>
        <w:rPr>
          <w:rFonts w:hint="eastAsia"/>
        </w:rPr>
        <w:t>базою</w:t>
      </w:r>
      <w:r>
        <w:t></w:t>
      </w:r>
      <w:r>
        <w:rPr>
          <w:rFonts w:hint="eastAsia"/>
        </w:rPr>
        <w:t>та</w:t>
      </w:r>
    </w:p>
    <w:p w:rsidR="00815234" w:rsidRDefault="00815234" w:rsidP="00815234">
      <w:r>
        <w:rPr>
          <w:rFonts w:hint="eastAsia"/>
        </w:rPr>
        <w:t>практикою</w:t>
      </w:r>
      <w:r>
        <w:t></w:t>
      </w:r>
      <w:r>
        <w:rPr>
          <w:rFonts w:hint="eastAsia"/>
        </w:rPr>
        <w:t>здійснення</w:t>
      </w:r>
      <w:r>
        <w:t></w:t>
      </w:r>
      <w:r>
        <w:rPr>
          <w:rFonts w:hint="eastAsia"/>
        </w:rPr>
        <w:t>соціального</w:t>
      </w:r>
      <w:r>
        <w:t></w:t>
      </w:r>
      <w:r>
        <w:rPr>
          <w:rFonts w:hint="eastAsia"/>
        </w:rPr>
        <w:t>захисту</w:t>
      </w:r>
      <w:r>
        <w:t></w:t>
      </w:r>
      <w:r>
        <w:t></w:t>
      </w:r>
      <w:r>
        <w:rPr>
          <w:rFonts w:hint="eastAsia"/>
        </w:rPr>
        <w:t>Саме</w:t>
      </w:r>
      <w:r>
        <w:t></w:t>
      </w:r>
      <w:r>
        <w:rPr>
          <w:rFonts w:hint="eastAsia"/>
        </w:rPr>
        <w:t>тому</w:t>
      </w:r>
      <w:r>
        <w:t></w:t>
      </w:r>
      <w:r>
        <w:rPr>
          <w:rFonts w:hint="eastAsia"/>
        </w:rPr>
        <w:t>можливе</w:t>
      </w:r>
      <w:r>
        <w:t></w:t>
      </w:r>
      <w:r>
        <w:rPr>
          <w:rFonts w:hint="eastAsia"/>
        </w:rPr>
        <w:t>переплетіння</w:t>
      </w:r>
    </w:p>
    <w:p w:rsidR="00815234" w:rsidRDefault="00815234" w:rsidP="00815234">
      <w:r>
        <w:rPr>
          <w:rFonts w:hint="eastAsia"/>
        </w:rPr>
        <w:t>засадничих</w:t>
      </w:r>
      <w:r>
        <w:t></w:t>
      </w:r>
      <w:r>
        <w:rPr>
          <w:rFonts w:hint="eastAsia"/>
        </w:rPr>
        <w:t>публічно</w:t>
      </w:r>
      <w:r>
        <w:t></w:t>
      </w:r>
      <w:r>
        <w:rPr>
          <w:rFonts w:hint="eastAsia"/>
        </w:rPr>
        <w:t>правових</w:t>
      </w:r>
      <w:r>
        <w:t></w:t>
      </w:r>
      <w:r>
        <w:rPr>
          <w:rFonts w:hint="eastAsia"/>
        </w:rPr>
        <w:t>і</w:t>
      </w:r>
      <w:r>
        <w:t></w:t>
      </w:r>
      <w:r>
        <w:rPr>
          <w:rFonts w:hint="eastAsia"/>
        </w:rPr>
        <w:t>приватноправових</w:t>
      </w:r>
      <w:r>
        <w:t></w:t>
      </w:r>
      <w:r>
        <w:rPr>
          <w:rFonts w:hint="eastAsia"/>
        </w:rPr>
        <w:t>інструментів</w:t>
      </w:r>
      <w:r>
        <w:t></w:t>
      </w:r>
      <w:r>
        <w:rPr>
          <w:rFonts w:hint="eastAsia"/>
        </w:rPr>
        <w:t>діяльності</w:t>
      </w:r>
    </w:p>
    <w:p w:rsidR="00815234" w:rsidRDefault="00815234" w:rsidP="00815234">
      <w:r>
        <w:rPr>
          <w:rFonts w:hint="eastAsia"/>
        </w:rPr>
        <w:t>публічної</w:t>
      </w:r>
      <w:r>
        <w:t></w:t>
      </w:r>
      <w:r>
        <w:rPr>
          <w:rFonts w:hint="eastAsia"/>
        </w:rPr>
        <w:t>адміністрації</w:t>
      </w:r>
      <w:r>
        <w:t></w:t>
      </w:r>
      <w:r>
        <w:rPr>
          <w:rFonts w:hint="eastAsia"/>
        </w:rPr>
        <w:t>при</w:t>
      </w:r>
      <w:r>
        <w:t></w:t>
      </w:r>
      <w:r>
        <w:rPr>
          <w:rFonts w:hint="eastAsia"/>
        </w:rPr>
        <w:t>реалізації</w:t>
      </w:r>
      <w:r>
        <w:t></w:t>
      </w:r>
      <w:r>
        <w:rPr>
          <w:rFonts w:hint="eastAsia"/>
        </w:rPr>
        <w:t>концепції</w:t>
      </w:r>
      <w:r>
        <w:t></w:t>
      </w:r>
      <w:r>
        <w:rPr>
          <w:rFonts w:hint="eastAsia"/>
        </w:rPr>
        <w:t>соціальної</w:t>
      </w:r>
      <w:r>
        <w:t></w:t>
      </w:r>
      <w:r>
        <w:rPr>
          <w:rFonts w:hint="eastAsia"/>
        </w:rPr>
        <w:t>держави</w:t>
      </w:r>
      <w:r>
        <w:t></w:t>
      </w:r>
      <w:r>
        <w:rPr>
          <w:rFonts w:hint="eastAsia"/>
        </w:rPr>
        <w:t>та</w:t>
      </w:r>
      <w:r>
        <w:t></w:t>
      </w:r>
      <w:r>
        <w:rPr>
          <w:rFonts w:hint="eastAsia"/>
        </w:rPr>
        <w:t>відповідних</w:t>
      </w:r>
    </w:p>
    <w:p w:rsidR="00815234" w:rsidRDefault="00815234" w:rsidP="00815234">
      <w:r>
        <w:rPr>
          <w:rFonts w:hint="eastAsia"/>
        </w:rPr>
        <w:t>форм</w:t>
      </w:r>
      <w:r>
        <w:t></w:t>
      </w:r>
      <w:r>
        <w:rPr>
          <w:rFonts w:hint="eastAsia"/>
        </w:rPr>
        <w:t>і</w:t>
      </w:r>
      <w:r>
        <w:t></w:t>
      </w:r>
      <w:r>
        <w:rPr>
          <w:rFonts w:hint="eastAsia"/>
        </w:rPr>
        <w:t>видів</w:t>
      </w:r>
      <w:r>
        <w:t></w:t>
      </w:r>
      <w:r>
        <w:rPr>
          <w:rFonts w:hint="eastAsia"/>
        </w:rPr>
        <w:t>юридичної</w:t>
      </w:r>
      <w:r>
        <w:t></w:t>
      </w:r>
      <w:r>
        <w:rPr>
          <w:rFonts w:hint="eastAsia"/>
        </w:rPr>
        <w:t>відповідальності</w:t>
      </w:r>
      <w:r>
        <w:t></w:t>
      </w:r>
      <w:r>
        <w:t></w:t>
      </w:r>
      <w:r>
        <w:rPr>
          <w:rFonts w:hint="eastAsia"/>
        </w:rPr>
        <w:t>Показано</w:t>
      </w:r>
      <w:r>
        <w:t></w:t>
      </w:r>
      <w:r>
        <w:t></w:t>
      </w:r>
      <w:r>
        <w:rPr>
          <w:rFonts w:hint="eastAsia"/>
        </w:rPr>
        <w:t>що</w:t>
      </w:r>
      <w:r>
        <w:t></w:t>
      </w:r>
      <w:r>
        <w:rPr>
          <w:rFonts w:hint="eastAsia"/>
        </w:rPr>
        <w:t>в</w:t>
      </w:r>
      <w:r>
        <w:t></w:t>
      </w:r>
      <w:r>
        <w:rPr>
          <w:rFonts w:hint="eastAsia"/>
        </w:rPr>
        <w:t>такий</w:t>
      </w:r>
      <w:r>
        <w:t></w:t>
      </w:r>
      <w:r>
        <w:rPr>
          <w:rFonts w:hint="eastAsia"/>
        </w:rPr>
        <w:t>спосіб</w:t>
      </w:r>
    </w:p>
    <w:p w:rsidR="00815234" w:rsidRDefault="00815234" w:rsidP="00815234">
      <w:r>
        <w:rPr>
          <w:rFonts w:hint="eastAsia"/>
        </w:rPr>
        <w:t>відбувається</w:t>
      </w:r>
      <w:r>
        <w:t></w:t>
      </w:r>
      <w:r>
        <w:rPr>
          <w:rFonts w:hint="eastAsia"/>
        </w:rPr>
        <w:t>взаємодія</w:t>
      </w:r>
      <w:r>
        <w:t></w:t>
      </w:r>
      <w:r>
        <w:rPr>
          <w:rFonts w:hint="eastAsia"/>
        </w:rPr>
        <w:t>держави</w:t>
      </w:r>
      <w:r>
        <w:t></w:t>
      </w:r>
      <w:r>
        <w:rPr>
          <w:rFonts w:hint="eastAsia"/>
        </w:rPr>
        <w:t>та</w:t>
      </w:r>
      <w:r>
        <w:t></w:t>
      </w:r>
      <w:r>
        <w:rPr>
          <w:rFonts w:hint="eastAsia"/>
        </w:rPr>
        <w:t>суб’єктів</w:t>
      </w:r>
      <w:r>
        <w:t></w:t>
      </w:r>
      <w:r>
        <w:rPr>
          <w:rFonts w:hint="eastAsia"/>
        </w:rPr>
        <w:t>приватного</w:t>
      </w:r>
      <w:r>
        <w:t></w:t>
      </w:r>
      <w:r>
        <w:rPr>
          <w:rFonts w:hint="eastAsia"/>
        </w:rPr>
        <w:t>права</w:t>
      </w:r>
      <w:r>
        <w:t></w:t>
      </w:r>
      <w:r>
        <w:t></w:t>
      </w:r>
      <w:r>
        <w:rPr>
          <w:rFonts w:hint="eastAsia"/>
        </w:rPr>
        <w:t>органів</w:t>
      </w:r>
      <w:r>
        <w:t></w:t>
      </w:r>
      <w:r>
        <w:rPr>
          <w:rFonts w:hint="eastAsia"/>
        </w:rPr>
        <w:t>публічної</w:t>
      </w:r>
    </w:p>
    <w:p w:rsidR="00815234" w:rsidRDefault="00815234" w:rsidP="00815234">
      <w:r>
        <w:rPr>
          <w:rFonts w:hint="eastAsia"/>
        </w:rPr>
        <w:t>адміністрації</w:t>
      </w:r>
      <w:r>
        <w:t></w:t>
      </w:r>
      <w:r>
        <w:rPr>
          <w:rFonts w:hint="eastAsia"/>
        </w:rPr>
        <w:t>між</w:t>
      </w:r>
      <w:r>
        <w:t></w:t>
      </w:r>
      <w:r>
        <w:rPr>
          <w:rFonts w:hint="eastAsia"/>
        </w:rPr>
        <w:t>собою</w:t>
      </w:r>
      <w:r>
        <w:t></w:t>
      </w:r>
      <w:r>
        <w:rPr>
          <w:rFonts w:hint="eastAsia"/>
        </w:rPr>
        <w:t>стосовно</w:t>
      </w:r>
      <w:r>
        <w:t></w:t>
      </w:r>
      <w:r>
        <w:rPr>
          <w:rFonts w:hint="eastAsia"/>
        </w:rPr>
        <w:t>виконання</w:t>
      </w:r>
      <w:r>
        <w:t></w:t>
      </w:r>
      <w:r>
        <w:rPr>
          <w:rFonts w:hint="eastAsia"/>
        </w:rPr>
        <w:t>ними</w:t>
      </w:r>
      <w:r>
        <w:t></w:t>
      </w:r>
      <w:r>
        <w:rPr>
          <w:rFonts w:hint="eastAsia"/>
        </w:rPr>
        <w:t>своїх</w:t>
      </w:r>
      <w:r>
        <w:t></w:t>
      </w:r>
      <w:r>
        <w:rPr>
          <w:rFonts w:hint="eastAsia"/>
        </w:rPr>
        <w:t>завдань</w:t>
      </w:r>
      <w:r>
        <w:t></w:t>
      </w:r>
      <w:r>
        <w:t></w:t>
      </w:r>
      <w:r>
        <w:rPr>
          <w:rFonts w:hint="eastAsia"/>
        </w:rPr>
        <w:t>Другий</w:t>
      </w:r>
      <w:r>
        <w:t></w:t>
      </w:r>
      <w:r>
        <w:rPr>
          <w:rFonts w:hint="eastAsia"/>
        </w:rPr>
        <w:t>шар</w:t>
      </w:r>
    </w:p>
    <w:p w:rsidR="00815234" w:rsidRDefault="00815234" w:rsidP="00815234">
      <w:r>
        <w:rPr>
          <w:rFonts w:hint="eastAsia"/>
        </w:rPr>
        <w:t>відповідної</w:t>
      </w:r>
      <w:r>
        <w:t></w:t>
      </w:r>
      <w:r>
        <w:rPr>
          <w:rFonts w:hint="eastAsia"/>
        </w:rPr>
        <w:t>матеріальної</w:t>
      </w:r>
      <w:r>
        <w:t></w:t>
      </w:r>
      <w:r>
        <w:rPr>
          <w:rFonts w:hint="eastAsia"/>
        </w:rPr>
        <w:t>відповідальності</w:t>
      </w:r>
      <w:r>
        <w:t></w:t>
      </w:r>
      <w:r>
        <w:rPr>
          <w:rFonts w:hint="eastAsia"/>
        </w:rPr>
        <w:t>зумовлений</w:t>
      </w:r>
      <w:r>
        <w:t></w:t>
      </w:r>
      <w:r>
        <w:rPr>
          <w:rFonts w:hint="eastAsia"/>
        </w:rPr>
        <w:t>функціональнотелеологічними</w:t>
      </w:r>
      <w:r>
        <w:t></w:t>
      </w:r>
      <w:r>
        <w:rPr>
          <w:rFonts w:hint="eastAsia"/>
        </w:rPr>
        <w:t>виявами</w:t>
      </w:r>
      <w:r>
        <w:t></w:t>
      </w:r>
      <w:r>
        <w:rPr>
          <w:rFonts w:hint="eastAsia"/>
        </w:rPr>
        <w:t>механізму</w:t>
      </w:r>
      <w:r>
        <w:t></w:t>
      </w:r>
      <w:r>
        <w:rPr>
          <w:rFonts w:hint="eastAsia"/>
        </w:rPr>
        <w:t>реалізації</w:t>
      </w:r>
      <w:r>
        <w:t></w:t>
      </w:r>
      <w:r>
        <w:rPr>
          <w:rFonts w:hint="eastAsia"/>
        </w:rPr>
        <w:t>концепції</w:t>
      </w:r>
      <w:r>
        <w:t></w:t>
      </w:r>
      <w:r>
        <w:rPr>
          <w:rFonts w:hint="eastAsia"/>
        </w:rPr>
        <w:t>соціальної</w:t>
      </w:r>
      <w:r>
        <w:t></w:t>
      </w:r>
      <w:r>
        <w:rPr>
          <w:rFonts w:hint="eastAsia"/>
        </w:rPr>
        <w:t>держави</w:t>
      </w:r>
      <w:r>
        <w:t></w:t>
      </w:r>
      <w:r>
        <w:t></w:t>
      </w:r>
      <w:r>
        <w:rPr>
          <w:rFonts w:hint="eastAsia"/>
        </w:rPr>
        <w:t>а</w:t>
      </w:r>
    </w:p>
    <w:p w:rsidR="00815234" w:rsidRDefault="00815234" w:rsidP="00815234">
      <w:r>
        <w:rPr>
          <w:rFonts w:hint="eastAsia"/>
        </w:rPr>
        <w:t>третій</w:t>
      </w:r>
      <w:r>
        <w:t></w:t>
      </w:r>
      <w:r>
        <w:rPr>
          <w:rFonts w:hint="eastAsia"/>
        </w:rPr>
        <w:t>–</w:t>
      </w:r>
      <w:r>
        <w:t></w:t>
      </w:r>
      <w:r>
        <w:rPr>
          <w:rFonts w:hint="eastAsia"/>
        </w:rPr>
        <w:t>орієнтацією</w:t>
      </w:r>
      <w:r>
        <w:t></w:t>
      </w:r>
      <w:r>
        <w:rPr>
          <w:rFonts w:hint="eastAsia"/>
        </w:rPr>
        <w:t>держави</w:t>
      </w:r>
      <w:r>
        <w:t></w:t>
      </w:r>
      <w:r>
        <w:rPr>
          <w:rFonts w:hint="eastAsia"/>
        </w:rPr>
        <w:t>на</w:t>
      </w:r>
      <w:r>
        <w:t></w:t>
      </w:r>
      <w:r>
        <w:rPr>
          <w:rFonts w:hint="eastAsia"/>
        </w:rPr>
        <w:t>збалансування</w:t>
      </w:r>
      <w:r>
        <w:t></w:t>
      </w:r>
      <w:r>
        <w:rPr>
          <w:rFonts w:hint="eastAsia"/>
        </w:rPr>
        <w:t>публічного</w:t>
      </w:r>
      <w:r>
        <w:t></w:t>
      </w:r>
      <w:r>
        <w:rPr>
          <w:rFonts w:hint="eastAsia"/>
        </w:rPr>
        <w:t>та</w:t>
      </w:r>
      <w:r>
        <w:t></w:t>
      </w:r>
      <w:r>
        <w:rPr>
          <w:rFonts w:hint="eastAsia"/>
        </w:rPr>
        <w:t>приватних</w:t>
      </w:r>
    </w:p>
    <w:p w:rsidR="00815234" w:rsidRDefault="00815234" w:rsidP="00815234">
      <w:r>
        <w:rPr>
          <w:rFonts w:hint="eastAsia"/>
        </w:rPr>
        <w:t>соціальних</w:t>
      </w:r>
      <w:r>
        <w:t></w:t>
      </w:r>
      <w:r>
        <w:rPr>
          <w:rFonts w:hint="eastAsia"/>
        </w:rPr>
        <w:t>інтересів</w:t>
      </w:r>
      <w:r>
        <w:t></w:t>
      </w:r>
      <w:r>
        <w:rPr>
          <w:rFonts w:hint="eastAsia"/>
        </w:rPr>
        <w:t>щодо</w:t>
      </w:r>
      <w:r>
        <w:t></w:t>
      </w:r>
      <w:r>
        <w:rPr>
          <w:rFonts w:hint="eastAsia"/>
        </w:rPr>
        <w:t>їх</w:t>
      </w:r>
      <w:r>
        <w:t></w:t>
      </w:r>
      <w:r>
        <w:rPr>
          <w:rFonts w:hint="eastAsia"/>
        </w:rPr>
        <w:t>узгодження</w:t>
      </w:r>
      <w:r>
        <w:t></w:t>
      </w:r>
      <w:r>
        <w:rPr>
          <w:rFonts w:hint="eastAsia"/>
        </w:rPr>
        <w:t>з</w:t>
      </w:r>
      <w:r>
        <w:t></w:t>
      </w:r>
      <w:r>
        <w:rPr>
          <w:rFonts w:hint="eastAsia"/>
        </w:rPr>
        <w:t>ідеями</w:t>
      </w:r>
      <w:r>
        <w:t></w:t>
      </w:r>
      <w:r>
        <w:rPr>
          <w:rFonts w:hint="eastAsia"/>
        </w:rPr>
        <w:t>суспільного</w:t>
      </w:r>
      <w:r>
        <w:t></w:t>
      </w:r>
      <w:r>
        <w:rPr>
          <w:rFonts w:hint="eastAsia"/>
        </w:rPr>
        <w:t>добробуту</w:t>
      </w:r>
      <w:r>
        <w:t></w:t>
      </w:r>
    </w:p>
    <w:p w:rsidR="00815234" w:rsidRDefault="00815234" w:rsidP="00815234">
      <w:r>
        <w:t></w:t>
      </w:r>
      <w:r>
        <w:t></w:t>
      </w:r>
      <w:r>
        <w:t></w:t>
      </w:r>
    </w:p>
    <w:p w:rsidR="00815234" w:rsidRDefault="00815234" w:rsidP="00815234">
      <w:r>
        <w:rPr>
          <w:rFonts w:hint="eastAsia"/>
        </w:rPr>
        <w:t>соціальної</w:t>
      </w:r>
      <w:r>
        <w:t></w:t>
      </w:r>
      <w:r>
        <w:rPr>
          <w:rFonts w:hint="eastAsia"/>
        </w:rPr>
        <w:t>справедливості</w:t>
      </w:r>
      <w:r>
        <w:t></w:t>
      </w:r>
      <w:r>
        <w:rPr>
          <w:rFonts w:hint="eastAsia"/>
        </w:rPr>
        <w:t>та</w:t>
      </w:r>
      <w:r>
        <w:t></w:t>
      </w:r>
      <w:r>
        <w:rPr>
          <w:rFonts w:hint="eastAsia"/>
        </w:rPr>
        <w:t>рівноваги</w:t>
      </w:r>
      <w:r>
        <w:t></w:t>
      </w:r>
    </w:p>
    <w:p w:rsidR="00815234" w:rsidRDefault="00815234" w:rsidP="00815234">
      <w:r>
        <w:rPr>
          <w:rFonts w:hint="eastAsia"/>
        </w:rPr>
        <w:t>Запропоновано</w:t>
      </w:r>
      <w:r>
        <w:t></w:t>
      </w:r>
      <w:r>
        <w:rPr>
          <w:rFonts w:hint="eastAsia"/>
        </w:rPr>
        <w:t>конкретні</w:t>
      </w:r>
      <w:r>
        <w:t></w:t>
      </w:r>
      <w:r>
        <w:rPr>
          <w:rFonts w:hint="eastAsia"/>
        </w:rPr>
        <w:t>пропозиції</w:t>
      </w:r>
      <w:r>
        <w:t></w:t>
      </w:r>
      <w:r>
        <w:rPr>
          <w:rFonts w:hint="eastAsia"/>
        </w:rPr>
        <w:t>теоретичного</w:t>
      </w:r>
      <w:r>
        <w:t></w:t>
      </w:r>
      <w:r>
        <w:rPr>
          <w:rFonts w:hint="eastAsia"/>
        </w:rPr>
        <w:t>та</w:t>
      </w:r>
      <w:r>
        <w:t></w:t>
      </w:r>
      <w:r>
        <w:rPr>
          <w:rFonts w:hint="eastAsia"/>
        </w:rPr>
        <w:t>практичного</w:t>
      </w:r>
    </w:p>
    <w:p w:rsidR="00815234" w:rsidRDefault="00815234" w:rsidP="00815234">
      <w:r>
        <w:rPr>
          <w:rFonts w:hint="eastAsia"/>
        </w:rPr>
        <w:t>характеру</w:t>
      </w:r>
      <w:r>
        <w:t></w:t>
      </w:r>
      <w:r>
        <w:t></w:t>
      </w:r>
      <w:r>
        <w:rPr>
          <w:rFonts w:hint="eastAsia"/>
        </w:rPr>
        <w:t>спрямовані</w:t>
      </w:r>
      <w:r>
        <w:t></w:t>
      </w:r>
      <w:r>
        <w:rPr>
          <w:rFonts w:hint="eastAsia"/>
        </w:rPr>
        <w:t>на</w:t>
      </w:r>
      <w:r>
        <w:t></w:t>
      </w:r>
      <w:r>
        <w:rPr>
          <w:rFonts w:hint="eastAsia"/>
        </w:rPr>
        <w:t>покращення</w:t>
      </w:r>
      <w:r>
        <w:t></w:t>
      </w:r>
      <w:r>
        <w:rPr>
          <w:rFonts w:hint="eastAsia"/>
        </w:rPr>
        <w:t>адміністративно</w:t>
      </w:r>
      <w:r>
        <w:t></w:t>
      </w:r>
      <w:r>
        <w:rPr>
          <w:rFonts w:hint="eastAsia"/>
        </w:rPr>
        <w:t>правового</w:t>
      </w:r>
      <w:r>
        <w:t></w:t>
      </w:r>
      <w:r>
        <w:rPr>
          <w:rFonts w:hint="eastAsia"/>
        </w:rPr>
        <w:t>забезпечення</w:t>
      </w:r>
    </w:p>
    <w:p w:rsidR="00815234" w:rsidRDefault="00815234" w:rsidP="00815234">
      <w:r>
        <w:rPr>
          <w:rFonts w:hint="eastAsia"/>
        </w:rPr>
        <w:t>реалізації</w:t>
      </w:r>
      <w:r>
        <w:t></w:t>
      </w:r>
      <w:r>
        <w:rPr>
          <w:rFonts w:hint="eastAsia"/>
        </w:rPr>
        <w:t>концепції</w:t>
      </w:r>
      <w:r>
        <w:t></w:t>
      </w:r>
      <w:r>
        <w:rPr>
          <w:rFonts w:hint="eastAsia"/>
        </w:rPr>
        <w:t>соціальної</w:t>
      </w:r>
      <w:r>
        <w:t></w:t>
      </w:r>
      <w:r>
        <w:rPr>
          <w:rFonts w:hint="eastAsia"/>
        </w:rPr>
        <w:t>держави</w:t>
      </w:r>
      <w:r>
        <w:t></w:t>
      </w:r>
      <w:r>
        <w:rPr>
          <w:rFonts w:hint="eastAsia"/>
        </w:rPr>
        <w:t>в</w:t>
      </w:r>
      <w:r>
        <w:t></w:t>
      </w:r>
      <w:r>
        <w:rPr>
          <w:rFonts w:hint="eastAsia"/>
        </w:rPr>
        <w:t>Україні</w:t>
      </w:r>
      <w:r>
        <w:t></w:t>
      </w:r>
      <w:r>
        <w:t></w:t>
      </w:r>
      <w:r>
        <w:rPr>
          <w:rFonts w:hint="eastAsia"/>
        </w:rPr>
        <w:t>Наголошено</w:t>
      </w:r>
      <w:r>
        <w:t></w:t>
      </w:r>
      <w:r>
        <w:rPr>
          <w:rFonts w:hint="eastAsia"/>
        </w:rPr>
        <w:t>на</w:t>
      </w:r>
      <w:r>
        <w:t></w:t>
      </w:r>
      <w:r>
        <w:rPr>
          <w:rFonts w:hint="eastAsia"/>
        </w:rPr>
        <w:t>необхідності</w:t>
      </w:r>
    </w:p>
    <w:p w:rsidR="00815234" w:rsidRDefault="00815234" w:rsidP="00815234">
      <w:r>
        <w:rPr>
          <w:rFonts w:hint="eastAsia"/>
        </w:rPr>
        <w:t>впорядкування</w:t>
      </w:r>
      <w:r>
        <w:t></w:t>
      </w:r>
      <w:r>
        <w:rPr>
          <w:rFonts w:hint="eastAsia"/>
        </w:rPr>
        <w:t>нормативної</w:t>
      </w:r>
      <w:r>
        <w:t></w:t>
      </w:r>
      <w:r>
        <w:rPr>
          <w:rFonts w:hint="eastAsia"/>
        </w:rPr>
        <w:t>бази</w:t>
      </w:r>
      <w:r>
        <w:t></w:t>
      </w:r>
      <w:r>
        <w:rPr>
          <w:rFonts w:hint="eastAsia"/>
        </w:rPr>
        <w:t>шляхом</w:t>
      </w:r>
      <w:r>
        <w:t></w:t>
      </w:r>
      <w:r>
        <w:rPr>
          <w:rFonts w:hint="eastAsia"/>
        </w:rPr>
        <w:t>прийняття</w:t>
      </w:r>
      <w:r>
        <w:t></w:t>
      </w:r>
      <w:r>
        <w:rPr>
          <w:rFonts w:hint="eastAsia"/>
        </w:rPr>
        <w:t>Адміністративнопроцедурного</w:t>
      </w:r>
      <w:r>
        <w:t></w:t>
      </w:r>
      <w:r>
        <w:rPr>
          <w:rFonts w:hint="eastAsia"/>
        </w:rPr>
        <w:t>кодексу</w:t>
      </w:r>
      <w:r>
        <w:t></w:t>
      </w:r>
      <w:r>
        <w:rPr>
          <w:rFonts w:hint="eastAsia"/>
        </w:rPr>
        <w:t>України</w:t>
      </w:r>
      <w:r>
        <w:t></w:t>
      </w:r>
      <w:r>
        <w:rPr>
          <w:rFonts w:hint="eastAsia"/>
        </w:rPr>
        <w:t>та</w:t>
      </w:r>
      <w:r>
        <w:t></w:t>
      </w:r>
      <w:r>
        <w:rPr>
          <w:rFonts w:hint="eastAsia"/>
        </w:rPr>
        <w:t>Соціального</w:t>
      </w:r>
      <w:r>
        <w:t></w:t>
      </w:r>
      <w:r>
        <w:rPr>
          <w:rFonts w:hint="eastAsia"/>
        </w:rPr>
        <w:t>кодексу</w:t>
      </w:r>
      <w:r>
        <w:t></w:t>
      </w:r>
      <w:r>
        <w:rPr>
          <w:rFonts w:hint="eastAsia"/>
        </w:rPr>
        <w:t>України</w:t>
      </w:r>
      <w:r>
        <w:t></w:t>
      </w:r>
    </w:p>
    <w:p w:rsidR="00815234" w:rsidRDefault="00815234" w:rsidP="00815234">
      <w:r>
        <w:rPr>
          <w:rFonts w:hint="eastAsia"/>
        </w:rPr>
        <w:t>Аргументовано</w:t>
      </w:r>
      <w:r>
        <w:t></w:t>
      </w:r>
      <w:r>
        <w:rPr>
          <w:rFonts w:hint="eastAsia"/>
        </w:rPr>
        <w:t>необхідність</w:t>
      </w:r>
      <w:r>
        <w:t></w:t>
      </w:r>
      <w:r>
        <w:rPr>
          <w:rFonts w:hint="eastAsia"/>
        </w:rPr>
        <w:t>реформування</w:t>
      </w:r>
      <w:r>
        <w:t></w:t>
      </w:r>
      <w:r>
        <w:rPr>
          <w:rFonts w:hint="eastAsia"/>
        </w:rPr>
        <w:t>Міністерства</w:t>
      </w:r>
      <w:r>
        <w:t></w:t>
      </w:r>
      <w:r>
        <w:rPr>
          <w:rFonts w:hint="eastAsia"/>
        </w:rPr>
        <w:t>соціальної</w:t>
      </w:r>
      <w:r>
        <w:t></w:t>
      </w:r>
      <w:r>
        <w:rPr>
          <w:rFonts w:hint="eastAsia"/>
        </w:rPr>
        <w:t>політики</w:t>
      </w:r>
    </w:p>
    <w:p w:rsidR="00815234" w:rsidRDefault="00815234" w:rsidP="00815234">
      <w:r>
        <w:rPr>
          <w:rFonts w:hint="eastAsia"/>
        </w:rPr>
        <w:t>України</w:t>
      </w:r>
      <w:r>
        <w:t></w:t>
      </w:r>
      <w:r>
        <w:rPr>
          <w:rFonts w:hint="eastAsia"/>
        </w:rPr>
        <w:t>та</w:t>
      </w:r>
      <w:r>
        <w:t></w:t>
      </w:r>
      <w:r>
        <w:rPr>
          <w:rFonts w:hint="eastAsia"/>
        </w:rPr>
        <w:t>модернізації</w:t>
      </w:r>
      <w:r>
        <w:t></w:t>
      </w:r>
      <w:r>
        <w:rPr>
          <w:rFonts w:hint="eastAsia"/>
        </w:rPr>
        <w:t>системи</w:t>
      </w:r>
      <w:r>
        <w:t></w:t>
      </w:r>
      <w:r>
        <w:rPr>
          <w:rFonts w:hint="eastAsia"/>
        </w:rPr>
        <w:t>місцевого</w:t>
      </w:r>
      <w:r>
        <w:t></w:t>
      </w:r>
      <w:r>
        <w:rPr>
          <w:rFonts w:hint="eastAsia"/>
        </w:rPr>
        <w:t>самоврядування</w:t>
      </w:r>
      <w:r>
        <w:t></w:t>
      </w:r>
      <w:r>
        <w:t></w:t>
      </w:r>
      <w:r>
        <w:rPr>
          <w:rFonts w:hint="eastAsia"/>
        </w:rPr>
        <w:t>Запропоновано</w:t>
      </w:r>
    </w:p>
    <w:p w:rsidR="00815234" w:rsidRDefault="00815234" w:rsidP="00815234">
      <w:r>
        <w:rPr>
          <w:rFonts w:hint="eastAsia"/>
        </w:rPr>
        <w:t>введення</w:t>
      </w:r>
      <w:r>
        <w:t></w:t>
      </w:r>
      <w:r>
        <w:rPr>
          <w:rFonts w:hint="eastAsia"/>
        </w:rPr>
        <w:t>посади</w:t>
      </w:r>
      <w:r>
        <w:t></w:t>
      </w:r>
      <w:r>
        <w:rPr>
          <w:rFonts w:hint="eastAsia"/>
        </w:rPr>
        <w:t>державного</w:t>
      </w:r>
      <w:r>
        <w:t></w:t>
      </w:r>
      <w:r>
        <w:rPr>
          <w:rFonts w:hint="eastAsia"/>
        </w:rPr>
        <w:t>секретаря</w:t>
      </w:r>
      <w:r>
        <w:t></w:t>
      </w:r>
      <w:r>
        <w:rPr>
          <w:rFonts w:hint="eastAsia"/>
        </w:rPr>
        <w:t>для</w:t>
      </w:r>
      <w:r>
        <w:t></w:t>
      </w:r>
      <w:r>
        <w:rPr>
          <w:rFonts w:hint="eastAsia"/>
        </w:rPr>
        <w:t>розроблення</w:t>
      </w:r>
      <w:r>
        <w:t></w:t>
      </w:r>
      <w:r>
        <w:rPr>
          <w:rFonts w:hint="eastAsia"/>
        </w:rPr>
        <w:t>шляхів</w:t>
      </w:r>
      <w:r>
        <w:t></w:t>
      </w:r>
      <w:r>
        <w:rPr>
          <w:rFonts w:hint="eastAsia"/>
        </w:rPr>
        <w:t>практичного</w:t>
      </w:r>
    </w:p>
    <w:p w:rsidR="00815234" w:rsidRDefault="00815234" w:rsidP="00815234">
      <w:r>
        <w:rPr>
          <w:rFonts w:hint="eastAsia"/>
        </w:rPr>
        <w:t>втілення</w:t>
      </w:r>
      <w:r>
        <w:t></w:t>
      </w:r>
      <w:r>
        <w:rPr>
          <w:rFonts w:hint="eastAsia"/>
        </w:rPr>
        <w:t>ініціатив</w:t>
      </w:r>
      <w:r>
        <w:t></w:t>
      </w:r>
      <w:r>
        <w:rPr>
          <w:rFonts w:hint="eastAsia"/>
        </w:rPr>
        <w:t>міністра</w:t>
      </w:r>
      <w:r>
        <w:t></w:t>
      </w:r>
      <w:r>
        <w:rPr>
          <w:rFonts w:hint="eastAsia"/>
        </w:rPr>
        <w:t>в</w:t>
      </w:r>
      <w:r>
        <w:t></w:t>
      </w:r>
      <w:r>
        <w:rPr>
          <w:rFonts w:hint="eastAsia"/>
        </w:rPr>
        <w:t>соціальній</w:t>
      </w:r>
      <w:r>
        <w:t></w:t>
      </w:r>
      <w:r>
        <w:rPr>
          <w:rFonts w:hint="eastAsia"/>
        </w:rPr>
        <w:t>сфері</w:t>
      </w:r>
      <w:r>
        <w:t></w:t>
      </w:r>
      <w:r>
        <w:t></w:t>
      </w:r>
      <w:r>
        <w:rPr>
          <w:rFonts w:hint="eastAsia"/>
        </w:rPr>
        <w:t>забезпечення</w:t>
      </w:r>
      <w:r>
        <w:t></w:t>
      </w:r>
      <w:r>
        <w:rPr>
          <w:rFonts w:hint="eastAsia"/>
        </w:rPr>
        <w:t>верховенства</w:t>
      </w:r>
    </w:p>
    <w:p w:rsidR="00815234" w:rsidRDefault="00815234" w:rsidP="00815234">
      <w:r>
        <w:rPr>
          <w:rFonts w:hint="eastAsia"/>
        </w:rPr>
        <w:t>права</w:t>
      </w:r>
      <w:r>
        <w:t></w:t>
      </w:r>
      <w:r>
        <w:t></w:t>
      </w:r>
      <w:r>
        <w:rPr>
          <w:rFonts w:hint="eastAsia"/>
        </w:rPr>
        <w:t>законності</w:t>
      </w:r>
      <w:r>
        <w:t></w:t>
      </w:r>
      <w:r>
        <w:rPr>
          <w:rFonts w:hint="eastAsia"/>
        </w:rPr>
        <w:t>та</w:t>
      </w:r>
      <w:r>
        <w:t></w:t>
      </w:r>
      <w:r>
        <w:rPr>
          <w:rFonts w:hint="eastAsia"/>
        </w:rPr>
        <w:t>наступництва</w:t>
      </w:r>
      <w:r>
        <w:t></w:t>
      </w:r>
      <w:r>
        <w:rPr>
          <w:rFonts w:hint="eastAsia"/>
        </w:rPr>
        <w:t>в</w:t>
      </w:r>
      <w:r>
        <w:t></w:t>
      </w:r>
      <w:r>
        <w:rPr>
          <w:rFonts w:hint="eastAsia"/>
        </w:rPr>
        <w:t>діяльності</w:t>
      </w:r>
      <w:r>
        <w:t></w:t>
      </w:r>
      <w:r>
        <w:rPr>
          <w:rFonts w:hint="eastAsia"/>
        </w:rPr>
        <w:t>всього</w:t>
      </w:r>
      <w:r>
        <w:t></w:t>
      </w:r>
      <w:r>
        <w:rPr>
          <w:rFonts w:hint="eastAsia"/>
        </w:rPr>
        <w:t>Міністерства</w:t>
      </w:r>
      <w:r>
        <w:t></w:t>
      </w:r>
      <w:r>
        <w:rPr>
          <w:rFonts w:hint="eastAsia"/>
        </w:rPr>
        <w:t>та</w:t>
      </w:r>
    </w:p>
    <w:p w:rsidR="00815234" w:rsidRDefault="00815234" w:rsidP="00815234">
      <w:r>
        <w:rPr>
          <w:rFonts w:hint="eastAsia"/>
        </w:rPr>
        <w:t>утворення</w:t>
      </w:r>
      <w:r>
        <w:t></w:t>
      </w:r>
      <w:r>
        <w:rPr>
          <w:rFonts w:hint="eastAsia"/>
        </w:rPr>
        <w:t>Державної</w:t>
      </w:r>
      <w:r>
        <w:t></w:t>
      </w:r>
      <w:r>
        <w:rPr>
          <w:rFonts w:hint="eastAsia"/>
        </w:rPr>
        <w:t>інспекції</w:t>
      </w:r>
      <w:r>
        <w:t></w:t>
      </w:r>
      <w:r>
        <w:rPr>
          <w:rFonts w:hint="eastAsia"/>
        </w:rPr>
        <w:t>із</w:t>
      </w:r>
      <w:r>
        <w:t></w:t>
      </w:r>
      <w:r>
        <w:rPr>
          <w:rFonts w:hint="eastAsia"/>
        </w:rPr>
        <w:t>соціальних</w:t>
      </w:r>
      <w:r>
        <w:t></w:t>
      </w:r>
      <w:r>
        <w:rPr>
          <w:rFonts w:hint="eastAsia"/>
        </w:rPr>
        <w:t>питань</w:t>
      </w:r>
      <w:r>
        <w:t></w:t>
      </w:r>
      <w:r>
        <w:t></w:t>
      </w:r>
      <w:r>
        <w:rPr>
          <w:rFonts w:hint="eastAsia"/>
        </w:rPr>
        <w:t>що</w:t>
      </w:r>
      <w:r>
        <w:t></w:t>
      </w:r>
      <w:r>
        <w:rPr>
          <w:rFonts w:hint="eastAsia"/>
        </w:rPr>
        <w:t>здійснюватиме</w:t>
      </w:r>
    </w:p>
    <w:p w:rsidR="00815234" w:rsidRDefault="00815234" w:rsidP="00815234">
      <w:r>
        <w:rPr>
          <w:rFonts w:hint="eastAsia"/>
        </w:rPr>
        <w:t>контрольно</w:t>
      </w:r>
      <w:r>
        <w:t></w:t>
      </w:r>
      <w:r>
        <w:rPr>
          <w:rFonts w:hint="eastAsia"/>
        </w:rPr>
        <w:t>наглядові</w:t>
      </w:r>
      <w:r>
        <w:t></w:t>
      </w:r>
      <w:r>
        <w:rPr>
          <w:rFonts w:hint="eastAsia"/>
        </w:rPr>
        <w:t>повноваження</w:t>
      </w:r>
      <w:r>
        <w:t></w:t>
      </w:r>
      <w:r>
        <w:rPr>
          <w:rFonts w:hint="eastAsia"/>
        </w:rPr>
        <w:t>при</w:t>
      </w:r>
      <w:r>
        <w:t></w:t>
      </w:r>
      <w:r>
        <w:rPr>
          <w:rFonts w:hint="eastAsia"/>
        </w:rPr>
        <w:t>реалізації</w:t>
      </w:r>
      <w:r>
        <w:t></w:t>
      </w:r>
      <w:r>
        <w:rPr>
          <w:rFonts w:hint="eastAsia"/>
        </w:rPr>
        <w:t>всього</w:t>
      </w:r>
      <w:r>
        <w:t></w:t>
      </w:r>
      <w:r>
        <w:rPr>
          <w:rFonts w:hint="eastAsia"/>
        </w:rPr>
        <w:t>спектру</w:t>
      </w:r>
      <w:r>
        <w:t></w:t>
      </w:r>
      <w:r>
        <w:rPr>
          <w:rFonts w:hint="eastAsia"/>
        </w:rPr>
        <w:t>державної</w:t>
      </w:r>
    </w:p>
    <w:p w:rsidR="00815234" w:rsidRDefault="00815234" w:rsidP="00815234">
      <w:r>
        <w:rPr>
          <w:rFonts w:hint="eastAsia"/>
        </w:rPr>
        <w:t>соціальної</w:t>
      </w:r>
      <w:r>
        <w:t></w:t>
      </w:r>
      <w:r>
        <w:rPr>
          <w:rFonts w:hint="eastAsia"/>
        </w:rPr>
        <w:t>політики</w:t>
      </w:r>
      <w:r>
        <w:t></w:t>
      </w:r>
      <w:r>
        <w:t></w:t>
      </w:r>
      <w:r>
        <w:rPr>
          <w:rFonts w:hint="eastAsia"/>
        </w:rPr>
        <w:t>Запропоновано</w:t>
      </w:r>
      <w:r>
        <w:t></w:t>
      </w:r>
      <w:r>
        <w:rPr>
          <w:rFonts w:hint="eastAsia"/>
        </w:rPr>
        <w:t>для</w:t>
      </w:r>
      <w:r>
        <w:t></w:t>
      </w:r>
      <w:r>
        <w:rPr>
          <w:rFonts w:hint="eastAsia"/>
        </w:rPr>
        <w:t>належного</w:t>
      </w:r>
      <w:r>
        <w:t></w:t>
      </w:r>
      <w:r>
        <w:rPr>
          <w:rFonts w:hint="eastAsia"/>
        </w:rPr>
        <w:t>виконання</w:t>
      </w:r>
      <w:r>
        <w:t></w:t>
      </w:r>
      <w:r>
        <w:rPr>
          <w:rFonts w:hint="eastAsia"/>
        </w:rPr>
        <w:t>концепції</w:t>
      </w:r>
    </w:p>
    <w:p w:rsidR="00815234" w:rsidRDefault="00815234" w:rsidP="00815234">
      <w:r>
        <w:rPr>
          <w:rFonts w:hint="eastAsia"/>
        </w:rPr>
        <w:t>соціальної</w:t>
      </w:r>
      <w:r>
        <w:t></w:t>
      </w:r>
      <w:r>
        <w:rPr>
          <w:rFonts w:hint="eastAsia"/>
        </w:rPr>
        <w:t>держави</w:t>
      </w:r>
      <w:r>
        <w:t></w:t>
      </w:r>
      <w:r>
        <w:rPr>
          <w:rFonts w:hint="eastAsia"/>
        </w:rPr>
        <w:t>створити</w:t>
      </w:r>
      <w:r>
        <w:t></w:t>
      </w:r>
      <w:r>
        <w:rPr>
          <w:rFonts w:hint="eastAsia"/>
        </w:rPr>
        <w:t>умови</w:t>
      </w:r>
      <w:r>
        <w:t></w:t>
      </w:r>
      <w:r>
        <w:rPr>
          <w:rFonts w:hint="eastAsia"/>
        </w:rPr>
        <w:t>для</w:t>
      </w:r>
      <w:r>
        <w:t></w:t>
      </w:r>
      <w:r>
        <w:rPr>
          <w:rFonts w:hint="eastAsia"/>
        </w:rPr>
        <w:t>перетворення</w:t>
      </w:r>
      <w:r>
        <w:t></w:t>
      </w:r>
      <w:r>
        <w:rPr>
          <w:rFonts w:hint="eastAsia"/>
        </w:rPr>
        <w:t>Пенсійного</w:t>
      </w:r>
      <w:r>
        <w:t></w:t>
      </w:r>
      <w:r>
        <w:rPr>
          <w:rFonts w:hint="eastAsia"/>
        </w:rPr>
        <w:t>фонду</w:t>
      </w:r>
    </w:p>
    <w:p w:rsidR="00815234" w:rsidRDefault="00815234" w:rsidP="00815234">
      <w:r>
        <w:rPr>
          <w:rFonts w:hint="eastAsia"/>
        </w:rPr>
        <w:t>України</w:t>
      </w:r>
      <w:r>
        <w:t></w:t>
      </w:r>
      <w:r>
        <w:rPr>
          <w:rFonts w:hint="eastAsia"/>
        </w:rPr>
        <w:t>на</w:t>
      </w:r>
      <w:r>
        <w:t></w:t>
      </w:r>
      <w:r>
        <w:rPr>
          <w:rFonts w:hint="eastAsia"/>
        </w:rPr>
        <w:t>самоврядну</w:t>
      </w:r>
      <w:r>
        <w:t></w:t>
      </w:r>
      <w:r>
        <w:rPr>
          <w:rFonts w:hint="eastAsia"/>
        </w:rPr>
        <w:t>неприбуткову</w:t>
      </w:r>
      <w:r>
        <w:t></w:t>
      </w:r>
      <w:r>
        <w:rPr>
          <w:rFonts w:hint="eastAsia"/>
        </w:rPr>
        <w:t>організацію</w:t>
      </w:r>
      <w:r>
        <w:t></w:t>
      </w:r>
      <w:r>
        <w:t></w:t>
      </w:r>
      <w:r>
        <w:rPr>
          <w:rFonts w:hint="eastAsia"/>
        </w:rPr>
        <w:t>що</w:t>
      </w:r>
      <w:r>
        <w:t></w:t>
      </w:r>
      <w:r>
        <w:rPr>
          <w:rFonts w:hint="eastAsia"/>
        </w:rPr>
        <w:t>сприятиме</w:t>
      </w:r>
      <w:r>
        <w:t></w:t>
      </w:r>
      <w:r>
        <w:rPr>
          <w:rFonts w:hint="eastAsia"/>
        </w:rPr>
        <w:t>встановленню</w:t>
      </w:r>
    </w:p>
    <w:p w:rsidR="00815234" w:rsidRDefault="00815234" w:rsidP="00815234">
      <w:r>
        <w:rPr>
          <w:rFonts w:hint="eastAsia"/>
        </w:rPr>
        <w:t>партнерства</w:t>
      </w:r>
      <w:r>
        <w:t></w:t>
      </w:r>
      <w:r>
        <w:rPr>
          <w:rFonts w:hint="eastAsia"/>
        </w:rPr>
        <w:t>між</w:t>
      </w:r>
      <w:r>
        <w:t></w:t>
      </w:r>
      <w:r>
        <w:rPr>
          <w:rFonts w:hint="eastAsia"/>
        </w:rPr>
        <w:t>державою</w:t>
      </w:r>
      <w:r>
        <w:t></w:t>
      </w:r>
      <w:r>
        <w:rPr>
          <w:rFonts w:hint="eastAsia"/>
        </w:rPr>
        <w:t>та</w:t>
      </w:r>
      <w:r>
        <w:t></w:t>
      </w:r>
      <w:r>
        <w:rPr>
          <w:rFonts w:hint="eastAsia"/>
        </w:rPr>
        <w:t>громадянським</w:t>
      </w:r>
      <w:r>
        <w:t></w:t>
      </w:r>
      <w:r>
        <w:rPr>
          <w:rFonts w:hint="eastAsia"/>
        </w:rPr>
        <w:t>суспільством</w:t>
      </w:r>
      <w:r>
        <w:t></w:t>
      </w:r>
      <w:r>
        <w:t></w:t>
      </w:r>
      <w:r>
        <w:rPr>
          <w:rFonts w:hint="eastAsia"/>
        </w:rPr>
        <w:t>дозволить</w:t>
      </w:r>
      <w:r>
        <w:t></w:t>
      </w:r>
      <w:r>
        <w:rPr>
          <w:rFonts w:hint="eastAsia"/>
        </w:rPr>
        <w:t>залучити</w:t>
      </w:r>
    </w:p>
    <w:p w:rsidR="00815234" w:rsidRDefault="00815234" w:rsidP="00815234">
      <w:r>
        <w:rPr>
          <w:rFonts w:hint="eastAsia"/>
        </w:rPr>
        <w:t>більші</w:t>
      </w:r>
      <w:r>
        <w:t></w:t>
      </w:r>
      <w:r>
        <w:rPr>
          <w:rFonts w:hint="eastAsia"/>
        </w:rPr>
        <w:t>кошти</w:t>
      </w:r>
      <w:r>
        <w:t></w:t>
      </w:r>
      <w:r>
        <w:rPr>
          <w:rFonts w:hint="eastAsia"/>
        </w:rPr>
        <w:t>на</w:t>
      </w:r>
      <w:r>
        <w:t></w:t>
      </w:r>
      <w:r>
        <w:rPr>
          <w:rFonts w:hint="eastAsia"/>
        </w:rPr>
        <w:t>реалізацію</w:t>
      </w:r>
      <w:r>
        <w:t></w:t>
      </w:r>
      <w:r>
        <w:rPr>
          <w:rFonts w:hint="eastAsia"/>
        </w:rPr>
        <w:t>соціальної</w:t>
      </w:r>
      <w:r>
        <w:t></w:t>
      </w:r>
      <w:r>
        <w:rPr>
          <w:rFonts w:hint="eastAsia"/>
        </w:rPr>
        <w:t>політики</w:t>
      </w:r>
      <w:r>
        <w:t></w:t>
      </w:r>
      <w:r>
        <w:t></w:t>
      </w:r>
      <w:r>
        <w:rPr>
          <w:rFonts w:hint="eastAsia"/>
        </w:rPr>
        <w:t>Визначено</w:t>
      </w:r>
      <w:r>
        <w:t></w:t>
      </w:r>
      <w:r>
        <w:rPr>
          <w:rFonts w:hint="eastAsia"/>
        </w:rPr>
        <w:t>шлях</w:t>
      </w:r>
      <w:r>
        <w:t></w:t>
      </w:r>
      <w:r>
        <w:rPr>
          <w:rFonts w:hint="eastAsia"/>
        </w:rPr>
        <w:t>модернізації</w:t>
      </w:r>
    </w:p>
    <w:p w:rsidR="00815234" w:rsidRDefault="00815234" w:rsidP="00815234">
      <w:r>
        <w:rPr>
          <w:rFonts w:hint="eastAsia"/>
        </w:rPr>
        <w:t>діючої</w:t>
      </w:r>
      <w:r>
        <w:t></w:t>
      </w:r>
      <w:r>
        <w:rPr>
          <w:rFonts w:hint="eastAsia"/>
        </w:rPr>
        <w:t>в</w:t>
      </w:r>
      <w:r>
        <w:t></w:t>
      </w:r>
      <w:r>
        <w:rPr>
          <w:rFonts w:hint="eastAsia"/>
        </w:rPr>
        <w:t>Україні</w:t>
      </w:r>
      <w:r>
        <w:t></w:t>
      </w:r>
      <w:r>
        <w:rPr>
          <w:rFonts w:hint="eastAsia"/>
        </w:rPr>
        <w:t>системи</w:t>
      </w:r>
      <w:r>
        <w:t></w:t>
      </w:r>
      <w:r>
        <w:rPr>
          <w:rFonts w:hint="eastAsia"/>
        </w:rPr>
        <w:t>фондів</w:t>
      </w:r>
      <w:r>
        <w:t></w:t>
      </w:r>
      <w:r>
        <w:rPr>
          <w:rFonts w:hint="eastAsia"/>
        </w:rPr>
        <w:t>публічного</w:t>
      </w:r>
      <w:r>
        <w:t></w:t>
      </w:r>
      <w:r>
        <w:rPr>
          <w:rFonts w:hint="eastAsia"/>
        </w:rPr>
        <w:t>права</w:t>
      </w:r>
      <w:r>
        <w:t></w:t>
      </w:r>
      <w:r>
        <w:t></w:t>
      </w:r>
      <w:r>
        <w:rPr>
          <w:rFonts w:hint="eastAsia"/>
        </w:rPr>
        <w:t>Запропоновано</w:t>
      </w:r>
      <w:r>
        <w:t></w:t>
      </w:r>
      <w:r>
        <w:rPr>
          <w:rFonts w:hint="eastAsia"/>
        </w:rPr>
        <w:t>прийняти</w:t>
      </w:r>
    </w:p>
    <w:p w:rsidR="00815234" w:rsidRDefault="00815234" w:rsidP="00815234">
      <w:r>
        <w:rPr>
          <w:rFonts w:hint="eastAsia"/>
        </w:rPr>
        <w:t>закони</w:t>
      </w:r>
      <w:r>
        <w:t></w:t>
      </w:r>
      <w:r>
        <w:rPr>
          <w:rFonts w:hint="eastAsia"/>
        </w:rPr>
        <w:t>України</w:t>
      </w:r>
      <w:r>
        <w:t></w:t>
      </w:r>
      <w:r>
        <w:t></w:t>
      </w:r>
      <w:r>
        <w:rPr>
          <w:rFonts w:hint="eastAsia"/>
        </w:rPr>
        <w:t>Про</w:t>
      </w:r>
      <w:r>
        <w:t></w:t>
      </w:r>
      <w:r>
        <w:rPr>
          <w:rFonts w:hint="eastAsia"/>
        </w:rPr>
        <w:t>адміністративні</w:t>
      </w:r>
      <w:r>
        <w:t></w:t>
      </w:r>
      <w:r>
        <w:rPr>
          <w:rFonts w:hint="eastAsia"/>
        </w:rPr>
        <w:t>договори</w:t>
      </w:r>
      <w:r>
        <w:t></w:t>
      </w:r>
      <w:r>
        <w:t></w:t>
      </w:r>
      <w:r>
        <w:t></w:t>
      </w:r>
      <w:r>
        <w:t></w:t>
      </w:r>
      <w:r>
        <w:rPr>
          <w:rFonts w:hint="eastAsia"/>
        </w:rPr>
        <w:t>Про</w:t>
      </w:r>
      <w:r>
        <w:t></w:t>
      </w:r>
      <w:r>
        <w:rPr>
          <w:rFonts w:hint="eastAsia"/>
        </w:rPr>
        <w:t>соціальну</w:t>
      </w:r>
    </w:p>
    <w:p w:rsidR="00815234" w:rsidRDefault="00815234" w:rsidP="00815234">
      <w:r>
        <w:rPr>
          <w:rFonts w:hint="eastAsia"/>
        </w:rPr>
        <w:t>відповідальність</w:t>
      </w:r>
      <w:r>
        <w:t></w:t>
      </w:r>
      <w:r>
        <w:rPr>
          <w:rFonts w:hint="eastAsia"/>
        </w:rPr>
        <w:t>у</w:t>
      </w:r>
      <w:r>
        <w:t></w:t>
      </w:r>
      <w:r>
        <w:rPr>
          <w:rFonts w:hint="eastAsia"/>
        </w:rPr>
        <w:t>державно</w:t>
      </w:r>
      <w:r>
        <w:t></w:t>
      </w:r>
      <w:r>
        <w:rPr>
          <w:rFonts w:hint="eastAsia"/>
        </w:rPr>
        <w:t>приватному</w:t>
      </w:r>
      <w:r>
        <w:t></w:t>
      </w:r>
      <w:r>
        <w:rPr>
          <w:rFonts w:hint="eastAsia"/>
        </w:rPr>
        <w:t>секторі</w:t>
      </w:r>
      <w:r>
        <w:t></w:t>
      </w:r>
      <w:r>
        <w:t></w:t>
      </w:r>
      <w:r>
        <w:t></w:t>
      </w:r>
      <w:r>
        <w:rPr>
          <w:rFonts w:hint="eastAsia"/>
        </w:rPr>
        <w:t>Наголошено</w:t>
      </w:r>
      <w:r>
        <w:t></w:t>
      </w:r>
      <w:r>
        <w:rPr>
          <w:rFonts w:hint="eastAsia"/>
        </w:rPr>
        <w:t>на</w:t>
      </w:r>
      <w:r>
        <w:t></w:t>
      </w:r>
      <w:r>
        <w:rPr>
          <w:rFonts w:hint="eastAsia"/>
        </w:rPr>
        <w:t>необхідності</w:t>
      </w:r>
    </w:p>
    <w:p w:rsidR="00815234" w:rsidRPr="00815234" w:rsidRDefault="00815234" w:rsidP="00815234">
      <w:r>
        <w:rPr>
          <w:rFonts w:hint="eastAsia"/>
        </w:rPr>
        <w:t>створення</w:t>
      </w:r>
      <w:r>
        <w:t></w:t>
      </w:r>
      <w:r>
        <w:rPr>
          <w:rFonts w:hint="eastAsia"/>
        </w:rPr>
        <w:t>в</w:t>
      </w:r>
      <w:r>
        <w:t></w:t>
      </w:r>
      <w:r>
        <w:rPr>
          <w:rFonts w:hint="eastAsia"/>
        </w:rPr>
        <w:t>межах</w:t>
      </w:r>
      <w:r>
        <w:t></w:t>
      </w:r>
      <w:r>
        <w:rPr>
          <w:rFonts w:hint="eastAsia"/>
        </w:rPr>
        <w:t>адміністративної</w:t>
      </w:r>
      <w:r>
        <w:t></w:t>
      </w:r>
      <w:r>
        <w:rPr>
          <w:rFonts w:hint="eastAsia"/>
        </w:rPr>
        <w:t>юрисдикції</w:t>
      </w:r>
      <w:r>
        <w:t></w:t>
      </w:r>
      <w:r>
        <w:rPr>
          <w:rFonts w:hint="eastAsia"/>
        </w:rPr>
        <w:t>соціальних</w:t>
      </w:r>
      <w:r>
        <w:t></w:t>
      </w:r>
      <w:r>
        <w:rPr>
          <w:rFonts w:hint="eastAsia"/>
        </w:rPr>
        <w:t>судів</w:t>
      </w:r>
    </w:p>
    <w:sectPr w:rsidR="00815234" w:rsidRPr="00815234"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815234" w:rsidRPr="00815234">
                    <w:rPr>
                      <w:rStyle w:val="afffff9"/>
                      <w:noProof/>
                    </w:rPr>
                    <w:t>40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7F6BF-0608-40A4-A7CD-1F5D56F44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40</Pages>
  <Words>7264</Words>
  <Characters>41408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2022-04-20T08:39:00Z</dcterms:created>
  <dcterms:modified xsi:type="dcterms:W3CDTF">2022-04-20T17:53:00Z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