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5C1D" w14:textId="379EF09F" w:rsidR="00E6090C" w:rsidRDefault="00DF6339" w:rsidP="00DF6339">
      <w:pPr>
        <w:rPr>
          <w:rFonts w:ascii="Times New Roman" w:eastAsia="Arial Unicode MS" w:hAnsi="Times New Roman" w:cs="Times New Roman"/>
          <w:b/>
          <w:bCs/>
          <w:color w:val="000000"/>
          <w:kern w:val="0"/>
          <w:sz w:val="28"/>
          <w:szCs w:val="28"/>
          <w:lang w:eastAsia="ru-RU" w:bidi="uk-UA"/>
        </w:rPr>
      </w:pPr>
      <w:r w:rsidRPr="00DF6339">
        <w:rPr>
          <w:rFonts w:ascii="Times New Roman" w:eastAsia="Arial Unicode MS" w:hAnsi="Times New Roman" w:cs="Times New Roman" w:hint="eastAsia"/>
          <w:b/>
          <w:bCs/>
          <w:color w:val="000000"/>
          <w:kern w:val="0"/>
          <w:sz w:val="28"/>
          <w:szCs w:val="28"/>
          <w:lang w:eastAsia="ru-RU" w:bidi="uk-UA"/>
        </w:rPr>
        <w:t>Кирш</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Дмитрий</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Идентификация</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геометрических</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моделей</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трехмерных</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объектов</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на</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основе</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трансляционных</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групп</w:t>
      </w:r>
      <w:r w:rsidRPr="00DF6339">
        <w:rPr>
          <w:rFonts w:ascii="Times New Roman" w:eastAsia="Arial Unicode MS" w:hAnsi="Times New Roman" w:cs="Times New Roman"/>
          <w:b/>
          <w:bCs/>
          <w:color w:val="000000"/>
          <w:kern w:val="0"/>
          <w:sz w:val="28"/>
          <w:szCs w:val="28"/>
          <w:lang w:eastAsia="ru-RU" w:bidi="uk-UA"/>
        </w:rPr>
        <w:t xml:space="preserve"> </w:t>
      </w:r>
      <w:r w:rsidRPr="00DF6339">
        <w:rPr>
          <w:rFonts w:ascii="Times New Roman" w:eastAsia="Arial Unicode MS" w:hAnsi="Times New Roman" w:cs="Times New Roman" w:hint="eastAsia"/>
          <w:b/>
          <w:bCs/>
          <w:color w:val="000000"/>
          <w:kern w:val="0"/>
          <w:sz w:val="28"/>
          <w:szCs w:val="28"/>
          <w:lang w:eastAsia="ru-RU" w:bidi="uk-UA"/>
        </w:rPr>
        <w:t>Браве</w:t>
      </w:r>
    </w:p>
    <w:p w14:paraId="2B7EE6AD" w14:textId="77777777" w:rsidR="00DF6339" w:rsidRDefault="00DF6339" w:rsidP="00DF6339">
      <w:r>
        <w:rPr>
          <w:rFonts w:hint="eastAsia"/>
        </w:rPr>
        <w:t>ОГЛАВЛЕНИЕ</w:t>
      </w:r>
      <w:r>
        <w:t xml:space="preserve"> </w:t>
      </w:r>
      <w:r>
        <w:rPr>
          <w:rFonts w:hint="eastAsia"/>
        </w:rPr>
        <w:t>ДИССЕРТАЦИИ</w:t>
      </w:r>
    </w:p>
    <w:p w14:paraId="3E6439DD" w14:textId="77777777" w:rsidR="00DF6339" w:rsidRDefault="00DF6339" w:rsidP="00DF6339">
      <w:r>
        <w:rPr>
          <w:rFonts w:hint="eastAsia"/>
        </w:rPr>
        <w:t>кандидат</w:t>
      </w:r>
      <w:r>
        <w:t xml:space="preserve"> </w:t>
      </w:r>
      <w:r>
        <w:rPr>
          <w:rFonts w:hint="eastAsia"/>
        </w:rPr>
        <w:t>наук</w:t>
      </w:r>
      <w:r>
        <w:t xml:space="preserve"> </w:t>
      </w:r>
      <w:r>
        <w:rPr>
          <w:rFonts w:hint="eastAsia"/>
        </w:rPr>
        <w:t>Кирш</w:t>
      </w:r>
      <w:r>
        <w:t xml:space="preserve"> </w:t>
      </w:r>
      <w:r>
        <w:rPr>
          <w:rFonts w:hint="eastAsia"/>
        </w:rPr>
        <w:t>Дмитрий</w:t>
      </w:r>
      <w:r>
        <w:t xml:space="preserve"> </w:t>
      </w:r>
      <w:r>
        <w:rPr>
          <w:rFonts w:hint="eastAsia"/>
        </w:rPr>
        <w:t>Викторович</w:t>
      </w:r>
    </w:p>
    <w:p w14:paraId="260CA3E9" w14:textId="77777777" w:rsidR="00DF6339" w:rsidRDefault="00DF6339" w:rsidP="00DF6339">
      <w:r>
        <w:rPr>
          <w:rFonts w:hint="eastAsia"/>
        </w:rPr>
        <w:t>ВВЕДЕНИЕ</w:t>
      </w:r>
    </w:p>
    <w:p w14:paraId="4DF8E634" w14:textId="77777777" w:rsidR="00DF6339" w:rsidRDefault="00DF6339" w:rsidP="00DF6339"/>
    <w:p w14:paraId="60A43A72" w14:textId="77777777" w:rsidR="00DF6339" w:rsidRDefault="00DF6339" w:rsidP="00DF6339">
      <w:r>
        <w:t xml:space="preserve">1 </w:t>
      </w:r>
      <w:r>
        <w:rPr>
          <w:rFonts w:hint="eastAsia"/>
        </w:rPr>
        <w:t>ФОРМИРОВАНИЕ</w:t>
      </w:r>
      <w:r>
        <w:t xml:space="preserve"> </w:t>
      </w:r>
      <w:r>
        <w:rPr>
          <w:rFonts w:hint="eastAsia"/>
        </w:rPr>
        <w:t>ТРЁХМЕРНЫХ</w:t>
      </w:r>
      <w:r>
        <w:t xml:space="preserve"> </w:t>
      </w:r>
      <w:r>
        <w:rPr>
          <w:rFonts w:hint="eastAsia"/>
        </w:rPr>
        <w:t>ОБЪЕКТОВ</w:t>
      </w:r>
      <w:r>
        <w:t xml:space="preserve"> </w:t>
      </w:r>
      <w:r>
        <w:rPr>
          <w:rFonts w:hint="eastAsia"/>
        </w:rPr>
        <w:t>С</w:t>
      </w:r>
      <w:r>
        <w:t xml:space="preserve"> </w:t>
      </w:r>
      <w:r>
        <w:rPr>
          <w:rFonts w:hint="eastAsia"/>
        </w:rPr>
        <w:t>ПЕРИОДИЧЕСКОЙ</w:t>
      </w:r>
      <w:r>
        <w:t xml:space="preserve"> </w:t>
      </w:r>
      <w:r>
        <w:rPr>
          <w:rFonts w:hint="eastAsia"/>
        </w:rPr>
        <w:t>СТРУКТУРОЙ</w:t>
      </w:r>
    </w:p>
    <w:p w14:paraId="1763144A" w14:textId="77777777" w:rsidR="00DF6339" w:rsidRDefault="00DF6339" w:rsidP="00DF6339"/>
    <w:p w14:paraId="4F0E0B70" w14:textId="77777777" w:rsidR="00DF6339" w:rsidRDefault="00DF6339" w:rsidP="00DF6339">
      <w:r>
        <w:t xml:space="preserve">1.1 </w:t>
      </w:r>
      <w:r>
        <w:rPr>
          <w:rFonts w:hint="eastAsia"/>
        </w:rPr>
        <w:t>Геометрические</w:t>
      </w:r>
      <w:r>
        <w:t xml:space="preserve"> </w:t>
      </w:r>
      <w:r>
        <w:rPr>
          <w:rFonts w:hint="eastAsia"/>
        </w:rPr>
        <w:t>модели</w:t>
      </w:r>
      <w:r>
        <w:t xml:space="preserve"> </w:t>
      </w:r>
      <w:r>
        <w:rPr>
          <w:rFonts w:hint="eastAsia"/>
        </w:rPr>
        <w:t>трёхмерных</w:t>
      </w:r>
      <w:r>
        <w:t xml:space="preserve"> </w:t>
      </w:r>
      <w:r>
        <w:rPr>
          <w:rFonts w:hint="eastAsia"/>
        </w:rPr>
        <w:t>объектов</w:t>
      </w:r>
    </w:p>
    <w:p w14:paraId="68D99623" w14:textId="77777777" w:rsidR="00DF6339" w:rsidRDefault="00DF6339" w:rsidP="00DF6339"/>
    <w:p w14:paraId="7E619D5E" w14:textId="77777777" w:rsidR="00DF6339" w:rsidRDefault="00DF6339" w:rsidP="00DF6339">
      <w:r>
        <w:t xml:space="preserve">1.1.1 </w:t>
      </w:r>
      <w:r>
        <w:rPr>
          <w:rFonts w:hint="eastAsia"/>
        </w:rPr>
        <w:t>Трансляционные</w:t>
      </w:r>
      <w:r>
        <w:t xml:space="preserve"> </w:t>
      </w:r>
      <w:r>
        <w:rPr>
          <w:rFonts w:hint="eastAsia"/>
        </w:rPr>
        <w:t>группы</w:t>
      </w:r>
      <w:r>
        <w:t xml:space="preserve"> </w:t>
      </w:r>
      <w:r>
        <w:rPr>
          <w:rFonts w:hint="eastAsia"/>
        </w:rPr>
        <w:t>Браве</w:t>
      </w:r>
    </w:p>
    <w:p w14:paraId="01DF2B7E" w14:textId="77777777" w:rsidR="00DF6339" w:rsidRDefault="00DF6339" w:rsidP="00DF6339"/>
    <w:p w14:paraId="69943C7D" w14:textId="77777777" w:rsidR="00DF6339" w:rsidRDefault="00DF6339" w:rsidP="00DF6339">
      <w:r>
        <w:t xml:space="preserve">1.1.2 </w:t>
      </w:r>
      <w:r>
        <w:rPr>
          <w:rFonts w:hint="eastAsia"/>
        </w:rPr>
        <w:t>Ячейки</w:t>
      </w:r>
      <w:r>
        <w:t xml:space="preserve"> </w:t>
      </w:r>
      <w:r>
        <w:rPr>
          <w:rFonts w:hint="eastAsia"/>
        </w:rPr>
        <w:t>Вигнера</w:t>
      </w:r>
      <w:r>
        <w:t>-</w:t>
      </w:r>
      <w:r>
        <w:rPr>
          <w:rFonts w:hint="eastAsia"/>
        </w:rPr>
        <w:t>Зейтца</w:t>
      </w:r>
    </w:p>
    <w:p w14:paraId="76E17EB2" w14:textId="77777777" w:rsidR="00DF6339" w:rsidRDefault="00DF6339" w:rsidP="00DF6339"/>
    <w:p w14:paraId="43C66A1A" w14:textId="77777777" w:rsidR="00DF6339" w:rsidRDefault="00DF6339" w:rsidP="00DF6339">
      <w:r>
        <w:t xml:space="preserve">1.1.3 </w:t>
      </w:r>
      <w:r>
        <w:rPr>
          <w:rFonts w:hint="eastAsia"/>
        </w:rPr>
        <w:t>Пространство</w:t>
      </w:r>
      <w:r>
        <w:t xml:space="preserve"> G6</w:t>
      </w:r>
    </w:p>
    <w:p w14:paraId="2DE12F9A" w14:textId="77777777" w:rsidR="00DF6339" w:rsidRDefault="00DF6339" w:rsidP="00DF6339"/>
    <w:p w14:paraId="32EBFDB7" w14:textId="77777777" w:rsidR="00DF6339" w:rsidRDefault="00DF6339" w:rsidP="00DF6339">
      <w:r>
        <w:t xml:space="preserve">1.1.4 </w:t>
      </w:r>
      <w:r>
        <w:rPr>
          <w:rFonts w:hint="eastAsia"/>
        </w:rPr>
        <w:t>Фундаментальный</w:t>
      </w:r>
      <w:r>
        <w:t xml:space="preserve"> </w:t>
      </w:r>
      <w:r>
        <w:rPr>
          <w:rFonts w:hint="eastAsia"/>
        </w:rPr>
        <w:t>метрический</w:t>
      </w:r>
      <w:r>
        <w:t xml:space="preserve"> </w:t>
      </w:r>
      <w:r>
        <w:rPr>
          <w:rFonts w:hint="eastAsia"/>
        </w:rPr>
        <w:t>тензор</w:t>
      </w:r>
    </w:p>
    <w:p w14:paraId="227115FF" w14:textId="77777777" w:rsidR="00DF6339" w:rsidRDefault="00DF6339" w:rsidP="00DF6339"/>
    <w:p w14:paraId="67659A2C" w14:textId="77777777" w:rsidR="00DF6339" w:rsidRDefault="00DF6339" w:rsidP="00DF6339">
      <w:r>
        <w:t xml:space="preserve">1.2 </w:t>
      </w:r>
      <w:r>
        <w:rPr>
          <w:rFonts w:hint="eastAsia"/>
        </w:rPr>
        <w:t>Синтез</w:t>
      </w:r>
      <w:r>
        <w:t xml:space="preserve"> </w:t>
      </w:r>
      <w:r>
        <w:rPr>
          <w:rFonts w:hint="eastAsia"/>
        </w:rPr>
        <w:t>упорядоченных</w:t>
      </w:r>
      <w:r>
        <w:t xml:space="preserve"> </w:t>
      </w:r>
      <w:r>
        <w:rPr>
          <w:rFonts w:hint="eastAsia"/>
        </w:rPr>
        <w:t>трёхмерных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трансляционных</w:t>
      </w:r>
      <w:r>
        <w:t xml:space="preserve"> </w:t>
      </w:r>
      <w:r>
        <w:rPr>
          <w:rFonts w:hint="eastAsia"/>
        </w:rPr>
        <w:t>групп</w:t>
      </w:r>
      <w:r>
        <w:t xml:space="preserve"> </w:t>
      </w:r>
      <w:r>
        <w:rPr>
          <w:rFonts w:hint="eastAsia"/>
        </w:rPr>
        <w:t>Браве</w:t>
      </w:r>
    </w:p>
    <w:p w14:paraId="3FD86F36" w14:textId="77777777" w:rsidR="00DF6339" w:rsidRDefault="00DF6339" w:rsidP="00DF6339"/>
    <w:p w14:paraId="6D2F53AA" w14:textId="77777777" w:rsidR="00DF6339" w:rsidRDefault="00DF6339" w:rsidP="00DF6339">
      <w:r>
        <w:t xml:space="preserve">1.2.1 </w:t>
      </w:r>
      <w:r>
        <w:rPr>
          <w:rFonts w:hint="eastAsia"/>
        </w:rPr>
        <w:t>Система</w:t>
      </w:r>
      <w:r>
        <w:t xml:space="preserve"> </w:t>
      </w:r>
      <w:r>
        <w:rPr>
          <w:rFonts w:hint="eastAsia"/>
        </w:rPr>
        <w:t>задания</w:t>
      </w:r>
      <w:r>
        <w:t xml:space="preserve"> </w:t>
      </w:r>
      <w:r>
        <w:rPr>
          <w:rFonts w:hint="eastAsia"/>
        </w:rPr>
        <w:t>углов</w:t>
      </w:r>
    </w:p>
    <w:p w14:paraId="4BA993EC" w14:textId="77777777" w:rsidR="00DF6339" w:rsidRDefault="00DF6339" w:rsidP="00DF6339"/>
    <w:p w14:paraId="439CA59E" w14:textId="77777777" w:rsidR="00DF6339" w:rsidRDefault="00DF6339" w:rsidP="00DF6339">
      <w:r>
        <w:t xml:space="preserve">1.2.2 </w:t>
      </w:r>
      <w:r>
        <w:rPr>
          <w:rFonts w:hint="eastAsia"/>
        </w:rPr>
        <w:t>Центрирование</w:t>
      </w:r>
      <w:r>
        <w:t xml:space="preserve"> </w:t>
      </w:r>
      <w:r>
        <w:rPr>
          <w:rFonts w:hint="eastAsia"/>
        </w:rPr>
        <w:t>ячеек</w:t>
      </w:r>
      <w:r>
        <w:t xml:space="preserve"> </w:t>
      </w:r>
      <w:r>
        <w:rPr>
          <w:rFonts w:hint="eastAsia"/>
        </w:rPr>
        <w:t>Браве</w:t>
      </w:r>
    </w:p>
    <w:p w14:paraId="6B8A72EA" w14:textId="77777777" w:rsidR="00DF6339" w:rsidRDefault="00DF6339" w:rsidP="00DF6339"/>
    <w:p w14:paraId="39677704" w14:textId="77777777" w:rsidR="00DF6339" w:rsidRDefault="00DF6339" w:rsidP="00DF6339">
      <w:r>
        <w:t xml:space="preserve">1.2.3 </w:t>
      </w:r>
      <w:r>
        <w:rPr>
          <w:rFonts w:hint="eastAsia"/>
        </w:rPr>
        <w:t>Модель</w:t>
      </w:r>
      <w:r>
        <w:t xml:space="preserve"> </w:t>
      </w:r>
      <w:r>
        <w:rPr>
          <w:rFonts w:hint="eastAsia"/>
        </w:rPr>
        <w:t>наблюдения</w:t>
      </w:r>
      <w:r>
        <w:t xml:space="preserve"> </w:t>
      </w:r>
      <w:r>
        <w:rPr>
          <w:rFonts w:hint="eastAsia"/>
        </w:rPr>
        <w:t>трёхмерных</w:t>
      </w:r>
      <w:r>
        <w:t xml:space="preserve"> </w:t>
      </w:r>
      <w:r>
        <w:rPr>
          <w:rFonts w:hint="eastAsia"/>
        </w:rPr>
        <w:t>объектов</w:t>
      </w:r>
      <w:r>
        <w:t xml:space="preserve"> </w:t>
      </w:r>
      <w:r>
        <w:rPr>
          <w:rFonts w:hint="eastAsia"/>
        </w:rPr>
        <w:t>с</w:t>
      </w:r>
      <w:r>
        <w:t xml:space="preserve"> </w:t>
      </w:r>
      <w:r>
        <w:rPr>
          <w:rFonts w:hint="eastAsia"/>
        </w:rPr>
        <w:t>периодической</w:t>
      </w:r>
      <w:r>
        <w:t xml:space="preserve"> </w:t>
      </w:r>
      <w:r>
        <w:rPr>
          <w:rFonts w:hint="eastAsia"/>
        </w:rPr>
        <w:t>структурой</w:t>
      </w:r>
    </w:p>
    <w:p w14:paraId="514D9F9B" w14:textId="77777777" w:rsidR="00DF6339" w:rsidRDefault="00DF6339" w:rsidP="00DF6339"/>
    <w:p w14:paraId="29F0DE44" w14:textId="77777777" w:rsidR="00DF6339" w:rsidRDefault="00DF6339" w:rsidP="00DF6339">
      <w:r>
        <w:t xml:space="preserve">1.2.4 </w:t>
      </w:r>
      <w:r>
        <w:rPr>
          <w:rFonts w:hint="eastAsia"/>
        </w:rPr>
        <w:t>Синтезирование</w:t>
      </w:r>
      <w:r>
        <w:t xml:space="preserve"> </w:t>
      </w:r>
      <w:r>
        <w:rPr>
          <w:rFonts w:hint="eastAsia"/>
        </w:rPr>
        <w:t>объекта</w:t>
      </w:r>
      <w:r>
        <w:t xml:space="preserve"> </w:t>
      </w:r>
      <w:r>
        <w:rPr>
          <w:rFonts w:hint="eastAsia"/>
        </w:rPr>
        <w:t>с</w:t>
      </w:r>
      <w:r>
        <w:t xml:space="preserve"> </w:t>
      </w:r>
      <w:r>
        <w:rPr>
          <w:rFonts w:hint="eastAsia"/>
        </w:rPr>
        <w:t>идеальной</w:t>
      </w:r>
      <w:r>
        <w:t xml:space="preserve"> </w:t>
      </w:r>
      <w:r>
        <w:rPr>
          <w:rFonts w:hint="eastAsia"/>
        </w:rPr>
        <w:t>структуры</w:t>
      </w:r>
    </w:p>
    <w:p w14:paraId="188BB231" w14:textId="77777777" w:rsidR="00DF6339" w:rsidRDefault="00DF6339" w:rsidP="00DF6339"/>
    <w:p w14:paraId="423FD353" w14:textId="77777777" w:rsidR="00DF6339" w:rsidRDefault="00DF6339" w:rsidP="00DF6339">
      <w:r>
        <w:t xml:space="preserve">1.2.5 </w:t>
      </w:r>
      <w:r>
        <w:rPr>
          <w:rFonts w:hint="eastAsia"/>
        </w:rPr>
        <w:t>Синтезирование</w:t>
      </w:r>
      <w:r>
        <w:t xml:space="preserve"> </w:t>
      </w:r>
      <w:r>
        <w:rPr>
          <w:rFonts w:hint="eastAsia"/>
        </w:rPr>
        <w:t>трёхмерного</w:t>
      </w:r>
      <w:r>
        <w:t xml:space="preserve"> </w:t>
      </w:r>
      <w:r>
        <w:rPr>
          <w:rFonts w:hint="eastAsia"/>
        </w:rPr>
        <w:t>объекта</w:t>
      </w:r>
      <w:r>
        <w:t xml:space="preserve"> </w:t>
      </w:r>
      <w:r>
        <w:rPr>
          <w:rFonts w:hint="eastAsia"/>
        </w:rPr>
        <w:t>с</w:t>
      </w:r>
      <w:r>
        <w:t xml:space="preserve"> </w:t>
      </w:r>
      <w:r>
        <w:rPr>
          <w:rFonts w:hint="eastAsia"/>
        </w:rPr>
        <w:t>искажённой</w:t>
      </w:r>
      <w:r>
        <w:t xml:space="preserve"> </w:t>
      </w:r>
      <w:r>
        <w:rPr>
          <w:rFonts w:hint="eastAsia"/>
        </w:rPr>
        <w:t>структурой</w:t>
      </w:r>
    </w:p>
    <w:p w14:paraId="259AE29B" w14:textId="77777777" w:rsidR="00DF6339" w:rsidRDefault="00DF6339" w:rsidP="00DF6339"/>
    <w:p w14:paraId="41F42AC7" w14:textId="77777777" w:rsidR="00DF6339" w:rsidRDefault="00DF6339" w:rsidP="00DF6339">
      <w:r>
        <w:t xml:space="preserve">1.3 </w:t>
      </w:r>
      <w:r>
        <w:rPr>
          <w:rFonts w:hint="eastAsia"/>
        </w:rPr>
        <w:t>Выводы</w:t>
      </w:r>
    </w:p>
    <w:p w14:paraId="4F19DF4C" w14:textId="77777777" w:rsidR="00DF6339" w:rsidRDefault="00DF6339" w:rsidP="00DF6339"/>
    <w:p w14:paraId="2E9839A2" w14:textId="77777777" w:rsidR="00DF6339" w:rsidRDefault="00DF6339" w:rsidP="00DF6339">
      <w:r>
        <w:t xml:space="preserve">2 </w:t>
      </w:r>
      <w:r>
        <w:rPr>
          <w:rFonts w:hint="eastAsia"/>
        </w:rPr>
        <w:t>ПАРАМЕТРИЧЕСКАЯ</w:t>
      </w:r>
      <w:r>
        <w:t xml:space="preserve"> </w:t>
      </w:r>
      <w:r>
        <w:rPr>
          <w:rFonts w:hint="eastAsia"/>
        </w:rPr>
        <w:t>ИДЕНТИФИКАЦИЯ</w:t>
      </w:r>
      <w:r>
        <w:t xml:space="preserve"> </w:t>
      </w:r>
      <w:r>
        <w:rPr>
          <w:rFonts w:hint="eastAsia"/>
        </w:rPr>
        <w:t>ТРЁХМЕРНЫХ</w:t>
      </w:r>
      <w:r>
        <w:t xml:space="preserve"> </w:t>
      </w:r>
      <w:r>
        <w:rPr>
          <w:rFonts w:hint="eastAsia"/>
        </w:rPr>
        <w:t>ОБЪЕКТОВ</w:t>
      </w:r>
    </w:p>
    <w:p w14:paraId="20E7B938" w14:textId="77777777" w:rsidR="00DF6339" w:rsidRDefault="00DF6339" w:rsidP="00DF6339"/>
    <w:p w14:paraId="74B96A1D" w14:textId="77777777" w:rsidR="00DF6339" w:rsidRDefault="00DF6339" w:rsidP="00DF6339">
      <w:r>
        <w:t xml:space="preserve">2.1 </w:t>
      </w:r>
      <w:r>
        <w:rPr>
          <w:rFonts w:hint="eastAsia"/>
        </w:rPr>
        <w:t>Методы</w:t>
      </w:r>
      <w:r>
        <w:t xml:space="preserve"> </w:t>
      </w:r>
      <w:r>
        <w:rPr>
          <w:rFonts w:hint="eastAsia"/>
        </w:rPr>
        <w:t>сравнения</w:t>
      </w:r>
      <w:r>
        <w:t xml:space="preserve"> </w:t>
      </w:r>
      <w:r>
        <w:rPr>
          <w:rFonts w:hint="eastAsia"/>
        </w:rPr>
        <w:t>трёхмерных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трансляционных</w:t>
      </w:r>
      <w:r>
        <w:t xml:space="preserve"> </w:t>
      </w:r>
      <w:r>
        <w:rPr>
          <w:rFonts w:hint="eastAsia"/>
        </w:rPr>
        <w:t>групп</w:t>
      </w:r>
      <w:r>
        <w:t xml:space="preserve"> </w:t>
      </w:r>
      <w:r>
        <w:rPr>
          <w:rFonts w:hint="eastAsia"/>
        </w:rPr>
        <w:t>Браве</w:t>
      </w:r>
    </w:p>
    <w:p w14:paraId="0828D366" w14:textId="77777777" w:rsidR="00DF6339" w:rsidRDefault="00DF6339" w:rsidP="00DF6339"/>
    <w:p w14:paraId="2142A315" w14:textId="77777777" w:rsidR="00DF6339" w:rsidRDefault="00DF6339" w:rsidP="00DF6339">
      <w:r>
        <w:t xml:space="preserve">2.1.1 </w:t>
      </w:r>
      <w:r>
        <w:rPr>
          <w:rFonts w:hint="eastAsia"/>
        </w:rPr>
        <w:t>Компаратор</w:t>
      </w:r>
      <w:r>
        <w:t xml:space="preserve"> </w:t>
      </w:r>
      <w:r>
        <w:rPr>
          <w:rFonts w:hint="eastAsia"/>
        </w:rPr>
        <w:t>Национального</w:t>
      </w:r>
      <w:r>
        <w:t xml:space="preserve"> </w:t>
      </w:r>
      <w:r>
        <w:rPr>
          <w:rFonts w:hint="eastAsia"/>
        </w:rPr>
        <w:t>института</w:t>
      </w:r>
      <w:r>
        <w:t xml:space="preserve"> </w:t>
      </w:r>
      <w:r>
        <w:rPr>
          <w:rFonts w:hint="eastAsia"/>
        </w:rPr>
        <w:t>стандартов</w:t>
      </w:r>
      <w:r>
        <w:t xml:space="preserve"> </w:t>
      </w:r>
      <w:r>
        <w:rPr>
          <w:rFonts w:hint="eastAsia"/>
        </w:rPr>
        <w:t>и</w:t>
      </w:r>
      <w:r>
        <w:t xml:space="preserve"> </w:t>
      </w:r>
      <w:r>
        <w:rPr>
          <w:rFonts w:hint="eastAsia"/>
        </w:rPr>
        <w:t>технологий</w:t>
      </w:r>
    </w:p>
    <w:p w14:paraId="14772ADB" w14:textId="77777777" w:rsidR="00DF6339" w:rsidRDefault="00DF6339" w:rsidP="00DF6339"/>
    <w:p w14:paraId="3AB3DF50" w14:textId="77777777" w:rsidR="00DF6339" w:rsidRDefault="00DF6339" w:rsidP="00DF6339">
      <w:r>
        <w:t xml:space="preserve">2.1.2 </w:t>
      </w:r>
      <w:r>
        <w:rPr>
          <w:rFonts w:hint="eastAsia"/>
        </w:rPr>
        <w:t>Идентификация</w:t>
      </w:r>
      <w:r>
        <w:t xml:space="preserve"> </w:t>
      </w:r>
      <w:r>
        <w:rPr>
          <w:rFonts w:hint="eastAsia"/>
        </w:rPr>
        <w:t>эффективности</w:t>
      </w:r>
      <w:r>
        <w:t xml:space="preserve"> </w:t>
      </w:r>
      <w:r>
        <w:rPr>
          <w:rFonts w:hint="eastAsia"/>
        </w:rPr>
        <w:t>упаковки</w:t>
      </w:r>
    </w:p>
    <w:p w14:paraId="218ACC0B" w14:textId="77777777" w:rsidR="00DF6339" w:rsidRDefault="00DF6339" w:rsidP="00DF6339"/>
    <w:p w14:paraId="64C27C83" w14:textId="77777777" w:rsidR="00DF6339" w:rsidRDefault="00DF6339" w:rsidP="00DF6339">
      <w:r>
        <w:t xml:space="preserve">2.1.3 </w:t>
      </w:r>
      <w:r>
        <w:rPr>
          <w:rFonts w:hint="eastAsia"/>
        </w:rPr>
        <w:t>Идентификация</w:t>
      </w:r>
      <w:r>
        <w:t xml:space="preserve"> </w:t>
      </w:r>
      <w:r>
        <w:rPr>
          <w:rFonts w:hint="eastAsia"/>
        </w:rPr>
        <w:t>конфигураций</w:t>
      </w:r>
      <w:r>
        <w:t xml:space="preserve"> </w:t>
      </w:r>
      <w:r>
        <w:rPr>
          <w:rFonts w:hint="eastAsia"/>
        </w:rPr>
        <w:t>изоповерхностей</w:t>
      </w:r>
    </w:p>
    <w:p w14:paraId="142FA87A" w14:textId="77777777" w:rsidR="00DF6339" w:rsidRDefault="00DF6339" w:rsidP="00DF6339"/>
    <w:p w14:paraId="035EFF9B" w14:textId="77777777" w:rsidR="00DF6339" w:rsidRDefault="00DF6339" w:rsidP="00DF6339">
      <w:r>
        <w:t xml:space="preserve">2.2 </w:t>
      </w:r>
      <w:r>
        <w:rPr>
          <w:rFonts w:hint="eastAsia"/>
        </w:rPr>
        <w:t>Метод</w:t>
      </w:r>
      <w:r>
        <w:t xml:space="preserve"> </w:t>
      </w:r>
      <w:r>
        <w:rPr>
          <w:rFonts w:hint="eastAsia"/>
        </w:rPr>
        <w:t>параметрической</w:t>
      </w:r>
      <w:r>
        <w:t xml:space="preserve"> </w:t>
      </w:r>
      <w:r>
        <w:rPr>
          <w:rFonts w:hint="eastAsia"/>
        </w:rPr>
        <w:t>идентификации</w:t>
      </w:r>
      <w:r>
        <w:t xml:space="preserve"> </w:t>
      </w:r>
      <w:r>
        <w:rPr>
          <w:rFonts w:hint="eastAsia"/>
        </w:rPr>
        <w:t>трёхмерных</w:t>
      </w:r>
      <w:r>
        <w:t xml:space="preserve"> </w:t>
      </w:r>
      <w:r>
        <w:rPr>
          <w:rFonts w:hint="eastAsia"/>
        </w:rPr>
        <w:t>объектов</w:t>
      </w:r>
    </w:p>
    <w:p w14:paraId="6E808205" w14:textId="77777777" w:rsidR="00DF6339" w:rsidRDefault="00DF6339" w:rsidP="00DF6339"/>
    <w:p w14:paraId="5308FA2B" w14:textId="77777777" w:rsidR="00DF6339" w:rsidRDefault="00DF6339" w:rsidP="00DF6339">
      <w:r>
        <w:t xml:space="preserve">2.2.1 </w:t>
      </w:r>
      <w:r>
        <w:rPr>
          <w:rFonts w:hint="eastAsia"/>
        </w:rPr>
        <w:t>Алгоритм</w:t>
      </w:r>
      <w:r>
        <w:t xml:space="preserve"> </w:t>
      </w:r>
      <w:r>
        <w:rPr>
          <w:rFonts w:hint="eastAsia"/>
        </w:rPr>
        <w:t>параметрической</w:t>
      </w:r>
      <w:r>
        <w:t xml:space="preserve"> </w:t>
      </w:r>
      <w:r>
        <w:rPr>
          <w:rFonts w:hint="eastAsia"/>
        </w:rPr>
        <w:t>идентификации</w:t>
      </w:r>
      <w:r>
        <w:t xml:space="preserve"> </w:t>
      </w:r>
      <w:r>
        <w:rPr>
          <w:rFonts w:hint="eastAsia"/>
        </w:rPr>
        <w:t>на</w:t>
      </w:r>
      <w:r>
        <w:t xml:space="preserve"> </w:t>
      </w:r>
      <w:r>
        <w:rPr>
          <w:rFonts w:hint="eastAsia"/>
        </w:rPr>
        <w:t>основе</w:t>
      </w:r>
    </w:p>
    <w:p w14:paraId="1A72234F" w14:textId="77777777" w:rsidR="00DF6339" w:rsidRDefault="00DF6339" w:rsidP="00DF6339"/>
    <w:p w14:paraId="27C13F74" w14:textId="77777777" w:rsidR="00DF6339" w:rsidRDefault="00DF6339" w:rsidP="00DF6339">
      <w:r>
        <w:rPr>
          <w:rFonts w:hint="eastAsia"/>
        </w:rPr>
        <w:t>элементарных</w:t>
      </w:r>
      <w:r>
        <w:t xml:space="preserve"> </w:t>
      </w:r>
      <w:r>
        <w:rPr>
          <w:rFonts w:hint="eastAsia"/>
        </w:rPr>
        <w:t>ячеек</w:t>
      </w:r>
      <w:r>
        <w:t xml:space="preserve"> </w:t>
      </w:r>
      <w:r>
        <w:rPr>
          <w:rFonts w:hint="eastAsia"/>
        </w:rPr>
        <w:t>Браве</w:t>
      </w:r>
    </w:p>
    <w:p w14:paraId="3BAC0FFF" w14:textId="77777777" w:rsidR="00DF6339" w:rsidRDefault="00DF6339" w:rsidP="00DF6339"/>
    <w:p w14:paraId="52EE6EB8" w14:textId="77777777" w:rsidR="00DF6339" w:rsidRDefault="00DF6339" w:rsidP="00DF6339">
      <w:r>
        <w:t>2</w:t>
      </w:r>
    </w:p>
    <w:p w14:paraId="201A74D1" w14:textId="77777777" w:rsidR="00DF6339" w:rsidRDefault="00DF6339" w:rsidP="00DF6339"/>
    <w:p w14:paraId="320045F3" w14:textId="77777777" w:rsidR="00DF6339" w:rsidRDefault="00DF6339" w:rsidP="00DF6339">
      <w:r>
        <w:t xml:space="preserve">2.2.2 </w:t>
      </w:r>
      <w:r>
        <w:rPr>
          <w:rFonts w:hint="eastAsia"/>
        </w:rPr>
        <w:t>Модификация</w:t>
      </w:r>
      <w:r>
        <w:t xml:space="preserve"> </w:t>
      </w:r>
      <w:r>
        <w:rPr>
          <w:rFonts w:hint="eastAsia"/>
        </w:rPr>
        <w:t>алгоритма</w:t>
      </w:r>
      <w:r>
        <w:t xml:space="preserve"> </w:t>
      </w:r>
      <w:r>
        <w:rPr>
          <w:rFonts w:hint="eastAsia"/>
        </w:rPr>
        <w:t>параметрической</w:t>
      </w:r>
      <w:r>
        <w:t xml:space="preserve"> </w:t>
      </w:r>
      <w:r>
        <w:rPr>
          <w:rFonts w:hint="eastAsia"/>
        </w:rPr>
        <w:t>идентификации</w:t>
      </w:r>
      <w:r>
        <w:t xml:space="preserve"> </w:t>
      </w:r>
      <w:r>
        <w:rPr>
          <w:rFonts w:hint="eastAsia"/>
        </w:rPr>
        <w:t>с</w:t>
      </w:r>
      <w:r>
        <w:t xml:space="preserve"> </w:t>
      </w:r>
      <w:r>
        <w:rPr>
          <w:rFonts w:hint="eastAsia"/>
        </w:rPr>
        <w:t>использованием</w:t>
      </w:r>
      <w:r>
        <w:t xml:space="preserve"> </w:t>
      </w:r>
      <w:r>
        <w:rPr>
          <w:rFonts w:hint="eastAsia"/>
        </w:rPr>
        <w:t>градиентного</w:t>
      </w:r>
      <w:r>
        <w:t xml:space="preserve"> </w:t>
      </w:r>
      <w:r>
        <w:rPr>
          <w:rFonts w:hint="eastAsia"/>
        </w:rPr>
        <w:t>метода</w:t>
      </w:r>
      <w:r>
        <w:t xml:space="preserve"> </w:t>
      </w:r>
      <w:r>
        <w:rPr>
          <w:rFonts w:hint="eastAsia"/>
        </w:rPr>
        <w:t>наискорейшего</w:t>
      </w:r>
      <w:r>
        <w:t xml:space="preserve"> </w:t>
      </w:r>
      <w:r>
        <w:rPr>
          <w:rFonts w:hint="eastAsia"/>
        </w:rPr>
        <w:t>спуска</w:t>
      </w:r>
    </w:p>
    <w:p w14:paraId="4F8854D1" w14:textId="77777777" w:rsidR="00DF6339" w:rsidRDefault="00DF6339" w:rsidP="00DF6339"/>
    <w:p w14:paraId="3C2AB217" w14:textId="77777777" w:rsidR="00DF6339" w:rsidRDefault="00DF6339" w:rsidP="00DF6339">
      <w:r>
        <w:t xml:space="preserve">2.2.3 </w:t>
      </w:r>
      <w:r>
        <w:rPr>
          <w:rFonts w:hint="eastAsia"/>
        </w:rPr>
        <w:t>Алгоритм</w:t>
      </w:r>
      <w:r>
        <w:t xml:space="preserve"> </w:t>
      </w:r>
      <w:r>
        <w:rPr>
          <w:rFonts w:hint="eastAsia"/>
        </w:rPr>
        <w:t>параметрической</w:t>
      </w:r>
      <w:r>
        <w:t xml:space="preserve"> </w:t>
      </w:r>
      <w:r>
        <w:rPr>
          <w:rFonts w:hint="eastAsia"/>
        </w:rPr>
        <w:t>идентификации</w:t>
      </w:r>
      <w:r>
        <w:t xml:space="preserve"> </w:t>
      </w:r>
      <w:r>
        <w:rPr>
          <w:rFonts w:hint="eastAsia"/>
        </w:rPr>
        <w:t>на</w:t>
      </w:r>
      <w:r>
        <w:t xml:space="preserve"> </w:t>
      </w:r>
      <w:r>
        <w:rPr>
          <w:rFonts w:hint="eastAsia"/>
        </w:rPr>
        <w:t>о</w:t>
      </w:r>
      <w:r>
        <w:rPr>
          <w:rFonts w:hint="eastAsia"/>
        </w:rPr>
        <w:lastRenderedPageBreak/>
        <w:t>снове</w:t>
      </w:r>
      <w:r>
        <w:t xml:space="preserve"> </w:t>
      </w:r>
      <w:r>
        <w:rPr>
          <w:rFonts w:hint="eastAsia"/>
        </w:rPr>
        <w:t>ячеек</w:t>
      </w:r>
      <w:r>
        <w:t xml:space="preserve"> </w:t>
      </w:r>
      <w:r>
        <w:rPr>
          <w:rFonts w:hint="eastAsia"/>
        </w:rPr>
        <w:t>Вигнера</w:t>
      </w:r>
      <w:r>
        <w:t>-</w:t>
      </w:r>
      <w:r>
        <w:rPr>
          <w:rFonts w:hint="eastAsia"/>
        </w:rPr>
        <w:t>Зейтца</w:t>
      </w:r>
    </w:p>
    <w:p w14:paraId="4CFEDFDE" w14:textId="77777777" w:rsidR="00DF6339" w:rsidRDefault="00DF6339" w:rsidP="00DF6339"/>
    <w:p w14:paraId="68DF145F" w14:textId="77777777" w:rsidR="00DF6339" w:rsidRDefault="00DF6339" w:rsidP="00DF6339">
      <w:r>
        <w:t xml:space="preserve">2.2.4 </w:t>
      </w:r>
      <w:r>
        <w:rPr>
          <w:rFonts w:hint="eastAsia"/>
        </w:rPr>
        <w:t>Алгоритм</w:t>
      </w:r>
      <w:r>
        <w:t xml:space="preserve"> </w:t>
      </w:r>
      <w:r>
        <w:rPr>
          <w:rFonts w:hint="eastAsia"/>
        </w:rPr>
        <w:t>параметрической</w:t>
      </w:r>
      <w:r>
        <w:t xml:space="preserve"> </w:t>
      </w:r>
      <w:r>
        <w:rPr>
          <w:rFonts w:hint="eastAsia"/>
        </w:rPr>
        <w:t>идентификации</w:t>
      </w:r>
      <w:r>
        <w:t xml:space="preserve"> </w:t>
      </w:r>
      <w:r>
        <w:rPr>
          <w:rFonts w:hint="eastAsia"/>
        </w:rPr>
        <w:t>на</w:t>
      </w:r>
      <w:r>
        <w:t xml:space="preserve"> </w:t>
      </w:r>
      <w:r>
        <w:rPr>
          <w:rFonts w:hint="eastAsia"/>
        </w:rPr>
        <w:t>основе</w:t>
      </w:r>
      <w:r>
        <w:t xml:space="preserve"> </w:t>
      </w:r>
      <w:r>
        <w:rPr>
          <w:rFonts w:hint="eastAsia"/>
        </w:rPr>
        <w:t>изоповерхностей</w:t>
      </w:r>
    </w:p>
    <w:p w14:paraId="511D80B7" w14:textId="77777777" w:rsidR="00DF6339" w:rsidRDefault="00DF6339" w:rsidP="00DF6339"/>
    <w:p w14:paraId="73DFBE26" w14:textId="77777777" w:rsidR="00DF6339" w:rsidRDefault="00DF6339" w:rsidP="00DF6339">
      <w:r>
        <w:t xml:space="preserve">2.3 </w:t>
      </w:r>
      <w:r>
        <w:rPr>
          <w:rFonts w:hint="eastAsia"/>
        </w:rPr>
        <w:t>Исследование</w:t>
      </w:r>
      <w:r>
        <w:t xml:space="preserve"> </w:t>
      </w:r>
      <w:r>
        <w:rPr>
          <w:rFonts w:hint="eastAsia"/>
        </w:rPr>
        <w:t>алгоритмов</w:t>
      </w:r>
      <w:r>
        <w:t xml:space="preserve"> </w:t>
      </w:r>
      <w:r>
        <w:rPr>
          <w:rFonts w:hint="eastAsia"/>
        </w:rPr>
        <w:t>параметрической</w:t>
      </w:r>
      <w:r>
        <w:t xml:space="preserve"> </w:t>
      </w:r>
      <w:r>
        <w:rPr>
          <w:rFonts w:hint="eastAsia"/>
        </w:rPr>
        <w:t>идентификации</w:t>
      </w:r>
    </w:p>
    <w:p w14:paraId="698EB78E" w14:textId="77777777" w:rsidR="00DF6339" w:rsidRDefault="00DF6339" w:rsidP="00DF6339"/>
    <w:p w14:paraId="2324B740" w14:textId="77777777" w:rsidR="00DF6339" w:rsidRDefault="00DF6339" w:rsidP="00DF6339">
      <w:r>
        <w:t xml:space="preserve">2.3.1 </w:t>
      </w:r>
      <w:r>
        <w:rPr>
          <w:rFonts w:hint="eastAsia"/>
        </w:rPr>
        <w:t>Исследование</w:t>
      </w:r>
      <w:r>
        <w:t xml:space="preserve"> </w:t>
      </w:r>
      <w:r>
        <w:rPr>
          <w:rFonts w:hint="eastAsia"/>
        </w:rPr>
        <w:t>зависимости</w:t>
      </w:r>
      <w:r>
        <w:t xml:space="preserve"> </w:t>
      </w:r>
      <w:r>
        <w:rPr>
          <w:rFonts w:hint="eastAsia"/>
        </w:rPr>
        <w:t>ошибки</w:t>
      </w:r>
      <w:r>
        <w:t xml:space="preserve"> </w:t>
      </w:r>
      <w:r>
        <w:rPr>
          <w:rFonts w:hint="eastAsia"/>
        </w:rPr>
        <w:t>идентификации</w:t>
      </w:r>
      <w:r>
        <w:t xml:space="preserve"> </w:t>
      </w:r>
      <w:r>
        <w:rPr>
          <w:rFonts w:hint="eastAsia"/>
        </w:rPr>
        <w:t>объёма</w:t>
      </w:r>
      <w:r>
        <w:t xml:space="preserve"> </w:t>
      </w:r>
      <w:r>
        <w:rPr>
          <w:rFonts w:hint="eastAsia"/>
        </w:rPr>
        <w:t>ячейки</w:t>
      </w:r>
      <w:r>
        <w:t xml:space="preserve"> </w:t>
      </w:r>
      <w:r>
        <w:rPr>
          <w:rFonts w:hint="eastAsia"/>
        </w:rPr>
        <w:t>Вигнера</w:t>
      </w:r>
      <w:r>
        <w:t>-</w:t>
      </w:r>
      <w:r>
        <w:rPr>
          <w:rFonts w:hint="eastAsia"/>
        </w:rPr>
        <w:t>Зейтца</w:t>
      </w:r>
      <w:r>
        <w:t xml:space="preserve"> </w:t>
      </w:r>
      <w:r>
        <w:rPr>
          <w:rFonts w:hint="eastAsia"/>
        </w:rPr>
        <w:t>от</w:t>
      </w:r>
      <w:r>
        <w:t xml:space="preserve"> </w:t>
      </w:r>
      <w:r>
        <w:rPr>
          <w:rFonts w:hint="eastAsia"/>
        </w:rPr>
        <w:t>количества</w:t>
      </w:r>
      <w:r>
        <w:t xml:space="preserve"> </w:t>
      </w:r>
      <w:r>
        <w:rPr>
          <w:rFonts w:hint="eastAsia"/>
        </w:rPr>
        <w:t>вбрасываемых</w:t>
      </w:r>
      <w:r>
        <w:t xml:space="preserve"> </w:t>
      </w:r>
      <w:r>
        <w:rPr>
          <w:rFonts w:hint="eastAsia"/>
        </w:rPr>
        <w:t>точек</w:t>
      </w:r>
    </w:p>
    <w:p w14:paraId="5296E4F8" w14:textId="77777777" w:rsidR="00DF6339" w:rsidRDefault="00DF6339" w:rsidP="00DF6339"/>
    <w:p w14:paraId="01DAEC51" w14:textId="77777777" w:rsidR="00DF6339" w:rsidRDefault="00DF6339" w:rsidP="00DF6339">
      <w:r>
        <w:t xml:space="preserve">2.3.2 </w:t>
      </w:r>
      <w:r>
        <w:rPr>
          <w:rFonts w:hint="eastAsia"/>
        </w:rPr>
        <w:t>Исследование</w:t>
      </w:r>
      <w:r>
        <w:t xml:space="preserve"> </w:t>
      </w:r>
      <w:r>
        <w:rPr>
          <w:rFonts w:hint="eastAsia"/>
        </w:rPr>
        <w:t>инвариантности</w:t>
      </w:r>
      <w:r>
        <w:t xml:space="preserve"> </w:t>
      </w:r>
      <w:r>
        <w:rPr>
          <w:rFonts w:hint="eastAsia"/>
        </w:rPr>
        <w:t>к</w:t>
      </w:r>
      <w:r>
        <w:t xml:space="preserve"> </w:t>
      </w:r>
      <w:r>
        <w:rPr>
          <w:rFonts w:hint="eastAsia"/>
        </w:rPr>
        <w:t>размеру</w:t>
      </w:r>
      <w:r>
        <w:t xml:space="preserve"> </w:t>
      </w:r>
      <w:r>
        <w:rPr>
          <w:rFonts w:hint="eastAsia"/>
        </w:rPr>
        <w:t>объекта</w:t>
      </w:r>
    </w:p>
    <w:p w14:paraId="46A89A52" w14:textId="77777777" w:rsidR="00DF6339" w:rsidRDefault="00DF6339" w:rsidP="00DF6339"/>
    <w:p w14:paraId="4D350CCA" w14:textId="77777777" w:rsidR="00DF6339" w:rsidRDefault="00DF6339" w:rsidP="00DF6339">
      <w:r>
        <w:t xml:space="preserve">2.3.3 </w:t>
      </w:r>
      <w:r>
        <w:rPr>
          <w:rFonts w:hint="eastAsia"/>
        </w:rPr>
        <w:t>Исследование</w:t>
      </w:r>
      <w:r>
        <w:t xml:space="preserve"> </w:t>
      </w:r>
      <w:r>
        <w:rPr>
          <w:rFonts w:hint="eastAsia"/>
        </w:rPr>
        <w:t>инвариантности</w:t>
      </w:r>
      <w:r>
        <w:t xml:space="preserve"> </w:t>
      </w:r>
      <w:r>
        <w:rPr>
          <w:rFonts w:hint="eastAsia"/>
        </w:rPr>
        <w:t>к</w:t>
      </w:r>
      <w:r>
        <w:t xml:space="preserve"> </w:t>
      </w:r>
      <w:r>
        <w:rPr>
          <w:rFonts w:hint="eastAsia"/>
        </w:rPr>
        <w:t>положению</w:t>
      </w:r>
      <w:r>
        <w:t xml:space="preserve"> </w:t>
      </w:r>
      <w:r>
        <w:rPr>
          <w:rFonts w:hint="eastAsia"/>
        </w:rPr>
        <w:t>объекта</w:t>
      </w:r>
      <w:r>
        <w:t xml:space="preserve"> </w:t>
      </w:r>
      <w:r>
        <w:rPr>
          <w:rFonts w:hint="eastAsia"/>
        </w:rPr>
        <w:t>в</w:t>
      </w:r>
      <w:r>
        <w:t xml:space="preserve"> </w:t>
      </w:r>
      <w:r>
        <w:rPr>
          <w:rFonts w:hint="eastAsia"/>
        </w:rPr>
        <w:t>пространстве</w:t>
      </w:r>
    </w:p>
    <w:p w14:paraId="0738796D" w14:textId="77777777" w:rsidR="00DF6339" w:rsidRDefault="00DF6339" w:rsidP="00DF6339"/>
    <w:p w14:paraId="1C970E7C" w14:textId="77777777" w:rsidR="00DF6339" w:rsidRDefault="00DF6339" w:rsidP="00DF6339">
      <w:r>
        <w:t xml:space="preserve">2.3.4 </w:t>
      </w:r>
      <w:r>
        <w:rPr>
          <w:rFonts w:hint="eastAsia"/>
        </w:rPr>
        <w:t>Исследование</w:t>
      </w:r>
      <w:r>
        <w:t xml:space="preserve"> </w:t>
      </w:r>
      <w:r>
        <w:rPr>
          <w:rFonts w:hint="eastAsia"/>
        </w:rPr>
        <w:t>устойчивости</w:t>
      </w:r>
      <w:r>
        <w:t xml:space="preserve"> </w:t>
      </w:r>
      <w:r>
        <w:rPr>
          <w:rFonts w:hint="eastAsia"/>
        </w:rPr>
        <w:t>к</w:t>
      </w:r>
      <w:r>
        <w:t xml:space="preserve"> </w:t>
      </w:r>
      <w:r>
        <w:rPr>
          <w:rFonts w:hint="eastAsia"/>
        </w:rPr>
        <w:t>искажению</w:t>
      </w:r>
      <w:r>
        <w:t xml:space="preserve"> </w:t>
      </w:r>
      <w:r>
        <w:rPr>
          <w:rFonts w:hint="eastAsia"/>
        </w:rPr>
        <w:t>координат</w:t>
      </w:r>
      <w:r>
        <w:t xml:space="preserve"> </w:t>
      </w:r>
      <w:r>
        <w:rPr>
          <w:rFonts w:hint="eastAsia"/>
        </w:rPr>
        <w:t>узлов</w:t>
      </w:r>
    </w:p>
    <w:p w14:paraId="6A137440" w14:textId="77777777" w:rsidR="00DF6339" w:rsidRDefault="00DF6339" w:rsidP="00DF6339"/>
    <w:p w14:paraId="075FA6DA" w14:textId="77777777" w:rsidR="00DF6339" w:rsidRDefault="00DF6339" w:rsidP="00DF6339">
      <w:r>
        <w:t xml:space="preserve">2.3.5 </w:t>
      </w:r>
      <w:r>
        <w:rPr>
          <w:rFonts w:hint="eastAsia"/>
        </w:rPr>
        <w:t>Исследование</w:t>
      </w:r>
      <w:r>
        <w:t xml:space="preserve"> </w:t>
      </w:r>
      <w:r>
        <w:rPr>
          <w:rFonts w:hint="eastAsia"/>
        </w:rPr>
        <w:t>устойчивости</w:t>
      </w:r>
      <w:r>
        <w:t xml:space="preserve"> </w:t>
      </w:r>
      <w:r>
        <w:rPr>
          <w:rFonts w:hint="eastAsia"/>
        </w:rPr>
        <w:t>к</w:t>
      </w:r>
      <w:r>
        <w:t xml:space="preserve"> </w:t>
      </w:r>
      <w:r>
        <w:rPr>
          <w:rFonts w:hint="eastAsia"/>
        </w:rPr>
        <w:t>импульсному</w:t>
      </w:r>
      <w:r>
        <w:t xml:space="preserve"> </w:t>
      </w:r>
      <w:r>
        <w:rPr>
          <w:rFonts w:hint="eastAsia"/>
        </w:rPr>
        <w:t>шуму</w:t>
      </w:r>
    </w:p>
    <w:p w14:paraId="7B90A660" w14:textId="77777777" w:rsidR="00DF6339" w:rsidRDefault="00DF6339" w:rsidP="00DF6339"/>
    <w:p w14:paraId="774B9F04" w14:textId="77777777" w:rsidR="00DF6339" w:rsidRDefault="00DF6339" w:rsidP="00DF6339">
      <w:r>
        <w:t xml:space="preserve">2.3.6 </w:t>
      </w:r>
      <w:r>
        <w:rPr>
          <w:rFonts w:hint="eastAsia"/>
        </w:rPr>
        <w:t>Аналитическое</w:t>
      </w:r>
      <w:r>
        <w:t xml:space="preserve"> </w:t>
      </w:r>
      <w:r>
        <w:rPr>
          <w:rFonts w:hint="eastAsia"/>
        </w:rPr>
        <w:t>исследование</w:t>
      </w:r>
      <w:r>
        <w:t xml:space="preserve"> </w:t>
      </w:r>
      <w:r>
        <w:rPr>
          <w:rFonts w:hint="eastAsia"/>
        </w:rPr>
        <w:t>алгоритмов</w:t>
      </w:r>
      <w:r>
        <w:t xml:space="preserve"> </w:t>
      </w:r>
      <w:r>
        <w:rPr>
          <w:rFonts w:hint="eastAsia"/>
        </w:rPr>
        <w:t>параметрической</w:t>
      </w:r>
      <w:r>
        <w:t xml:space="preserve"> </w:t>
      </w:r>
      <w:r>
        <w:rPr>
          <w:rFonts w:hint="eastAsia"/>
        </w:rPr>
        <w:t>идентификации</w:t>
      </w:r>
    </w:p>
    <w:p w14:paraId="2B205D42" w14:textId="77777777" w:rsidR="00DF6339" w:rsidRDefault="00DF6339" w:rsidP="00DF6339"/>
    <w:p w14:paraId="13A669BF" w14:textId="77777777" w:rsidR="00DF6339" w:rsidRDefault="00DF6339" w:rsidP="00DF6339">
      <w:r>
        <w:t xml:space="preserve">2.4 </w:t>
      </w:r>
      <w:r>
        <w:rPr>
          <w:rFonts w:hint="eastAsia"/>
        </w:rPr>
        <w:t>Выводы</w:t>
      </w:r>
    </w:p>
    <w:p w14:paraId="723383C6" w14:textId="77777777" w:rsidR="00DF6339" w:rsidRDefault="00DF6339" w:rsidP="00DF6339"/>
    <w:p w14:paraId="3D533665" w14:textId="77777777" w:rsidR="00DF6339" w:rsidRDefault="00DF6339" w:rsidP="00DF6339">
      <w:r>
        <w:t xml:space="preserve">3 </w:t>
      </w:r>
      <w:r>
        <w:rPr>
          <w:rFonts w:hint="eastAsia"/>
        </w:rPr>
        <w:t>СТРУКТУРНАЯ</w:t>
      </w:r>
      <w:r>
        <w:t xml:space="preserve"> </w:t>
      </w:r>
      <w:r>
        <w:rPr>
          <w:rFonts w:hint="eastAsia"/>
        </w:rPr>
        <w:t>ИДЕНТИФИКАЦИЯ</w:t>
      </w:r>
      <w:r>
        <w:t xml:space="preserve"> </w:t>
      </w:r>
      <w:r>
        <w:rPr>
          <w:rFonts w:hint="eastAsia"/>
        </w:rPr>
        <w:t>МОДЕЛЕЙ</w:t>
      </w:r>
      <w:r>
        <w:t xml:space="preserve"> </w:t>
      </w:r>
      <w:r>
        <w:rPr>
          <w:rFonts w:hint="eastAsia"/>
        </w:rPr>
        <w:t>ТРЁХМЕРНЫХ</w:t>
      </w:r>
    </w:p>
    <w:p w14:paraId="3C5A9716" w14:textId="77777777" w:rsidR="00DF6339" w:rsidRDefault="00DF6339" w:rsidP="00DF6339"/>
    <w:p w14:paraId="7A62EB06" w14:textId="77777777" w:rsidR="00DF6339" w:rsidRDefault="00DF6339" w:rsidP="00DF6339">
      <w:r>
        <w:rPr>
          <w:rFonts w:hint="eastAsia"/>
        </w:rPr>
        <w:t>ОБЪЕКТОВ</w:t>
      </w:r>
    </w:p>
    <w:p w14:paraId="3FDF42AF" w14:textId="77777777" w:rsidR="00DF6339" w:rsidRDefault="00DF6339" w:rsidP="00DF6339"/>
    <w:p w14:paraId="730E1700" w14:textId="77777777" w:rsidR="00DF6339" w:rsidRDefault="00DF6339" w:rsidP="00DF6339">
      <w:r>
        <w:t xml:space="preserve">3.1 </w:t>
      </w:r>
      <w:r>
        <w:rPr>
          <w:rFonts w:hint="eastAsia"/>
        </w:rPr>
        <w:t>Метод</w:t>
      </w:r>
      <w:r>
        <w:t xml:space="preserve"> </w:t>
      </w:r>
      <w:r>
        <w:rPr>
          <w:rFonts w:hint="eastAsia"/>
        </w:rPr>
        <w:t>структурной</w:t>
      </w:r>
      <w:r>
        <w:t xml:space="preserve"> </w:t>
      </w:r>
      <w:r>
        <w:rPr>
          <w:rFonts w:hint="eastAsia"/>
        </w:rPr>
        <w:t>идентификации</w:t>
      </w:r>
      <w:r>
        <w:t xml:space="preserve"> </w:t>
      </w:r>
      <w:r>
        <w:rPr>
          <w:rFonts w:hint="eastAsia"/>
        </w:rPr>
        <w:t>на</w:t>
      </w:r>
      <w:r>
        <w:t xml:space="preserve"> </w:t>
      </w:r>
      <w:r>
        <w:rPr>
          <w:rFonts w:hint="eastAsia"/>
        </w:rPr>
        <w:t>основе</w:t>
      </w:r>
      <w:r>
        <w:t xml:space="preserve"> </w:t>
      </w:r>
      <w:r>
        <w:rPr>
          <w:rFonts w:hint="eastAsia"/>
        </w:rPr>
        <w:t>при</w:t>
      </w:r>
      <w:r>
        <w:rPr>
          <w:rFonts w:hint="eastAsia"/>
        </w:rPr>
        <w:lastRenderedPageBreak/>
        <w:t>менения</w:t>
      </w:r>
      <w:r>
        <w:t xml:space="preserve"> </w:t>
      </w:r>
      <w:r>
        <w:rPr>
          <w:rFonts w:hint="eastAsia"/>
        </w:rPr>
        <w:t>нейронных</w:t>
      </w:r>
      <w:r>
        <w:t xml:space="preserve"> </w:t>
      </w:r>
      <w:r>
        <w:rPr>
          <w:rFonts w:hint="eastAsia"/>
        </w:rPr>
        <w:t>сетей</w:t>
      </w:r>
    </w:p>
    <w:p w14:paraId="7E955C9F" w14:textId="77777777" w:rsidR="00DF6339" w:rsidRDefault="00DF6339" w:rsidP="00DF6339"/>
    <w:p w14:paraId="430F4941" w14:textId="77777777" w:rsidR="00DF6339" w:rsidRDefault="00DF6339" w:rsidP="00DF6339">
      <w:r>
        <w:t xml:space="preserve">3.1.1 </w:t>
      </w:r>
      <w:r>
        <w:rPr>
          <w:rFonts w:hint="eastAsia"/>
        </w:rPr>
        <w:t>Модели</w:t>
      </w:r>
      <w:r>
        <w:t xml:space="preserve"> </w:t>
      </w:r>
      <w:r>
        <w:rPr>
          <w:rFonts w:hint="eastAsia"/>
        </w:rPr>
        <w:t>нечётких</w:t>
      </w:r>
      <w:r>
        <w:t xml:space="preserve"> </w:t>
      </w:r>
      <w:r>
        <w:rPr>
          <w:rFonts w:hint="eastAsia"/>
        </w:rPr>
        <w:t>нейронных</w:t>
      </w:r>
      <w:r>
        <w:t xml:space="preserve"> </w:t>
      </w:r>
      <w:r>
        <w:rPr>
          <w:rFonts w:hint="eastAsia"/>
        </w:rPr>
        <w:t>сетей</w:t>
      </w:r>
    </w:p>
    <w:p w14:paraId="3C7A2871" w14:textId="77777777" w:rsidR="00DF6339" w:rsidRDefault="00DF6339" w:rsidP="00DF6339"/>
    <w:p w14:paraId="356E4B1F" w14:textId="77777777" w:rsidR="00DF6339" w:rsidRDefault="00DF6339" w:rsidP="00DF6339">
      <w:r>
        <w:t xml:space="preserve">3.1.2 </w:t>
      </w:r>
      <w:r>
        <w:rPr>
          <w:rFonts w:hint="eastAsia"/>
        </w:rPr>
        <w:t>Методика</w:t>
      </w:r>
      <w:r>
        <w:t xml:space="preserve"> </w:t>
      </w:r>
      <w:r>
        <w:rPr>
          <w:rFonts w:hint="eastAsia"/>
        </w:rPr>
        <w:t>обучения</w:t>
      </w:r>
    </w:p>
    <w:p w14:paraId="6344B675" w14:textId="77777777" w:rsidR="00DF6339" w:rsidRDefault="00DF6339" w:rsidP="00DF6339"/>
    <w:p w14:paraId="5E188A4F" w14:textId="77777777" w:rsidR="00DF6339" w:rsidRDefault="00DF6339" w:rsidP="00DF6339">
      <w:r>
        <w:t xml:space="preserve">3.1.3 </w:t>
      </w:r>
      <w:r>
        <w:rPr>
          <w:rFonts w:hint="eastAsia"/>
        </w:rPr>
        <w:t>Исследование</w:t>
      </w:r>
      <w:r>
        <w:t xml:space="preserve"> </w:t>
      </w:r>
      <w:r>
        <w:rPr>
          <w:rFonts w:hint="eastAsia"/>
        </w:rPr>
        <w:t>точности</w:t>
      </w:r>
      <w:r>
        <w:t xml:space="preserve"> </w:t>
      </w:r>
      <w:r>
        <w:rPr>
          <w:rFonts w:hint="eastAsia"/>
        </w:rPr>
        <w:t>структурной</w:t>
      </w:r>
      <w:r>
        <w:t xml:space="preserve"> </w:t>
      </w:r>
      <w:r>
        <w:rPr>
          <w:rFonts w:hint="eastAsia"/>
        </w:rPr>
        <w:t>идентификации</w:t>
      </w:r>
    </w:p>
    <w:p w14:paraId="6E7ED070" w14:textId="77777777" w:rsidR="00DF6339" w:rsidRDefault="00DF6339" w:rsidP="00DF6339"/>
    <w:p w14:paraId="120F4D6E" w14:textId="77777777" w:rsidR="00DF6339" w:rsidRDefault="00DF6339" w:rsidP="00DF6339">
      <w:r>
        <w:t xml:space="preserve">3.2 </w:t>
      </w:r>
      <w:r>
        <w:rPr>
          <w:rFonts w:hint="eastAsia"/>
        </w:rPr>
        <w:t>Метод</w:t>
      </w:r>
      <w:r>
        <w:t xml:space="preserve"> </w:t>
      </w:r>
      <w:r>
        <w:rPr>
          <w:rFonts w:hint="eastAsia"/>
        </w:rPr>
        <w:t>структурной</w:t>
      </w:r>
      <w:r>
        <w:t xml:space="preserve"> </w:t>
      </w:r>
      <w:r>
        <w:rPr>
          <w:rFonts w:hint="eastAsia"/>
        </w:rPr>
        <w:t>идентификации</w:t>
      </w:r>
      <w:r>
        <w:t xml:space="preserve"> </w:t>
      </w:r>
      <w:r>
        <w:rPr>
          <w:rFonts w:hint="eastAsia"/>
        </w:rPr>
        <w:t>на</w:t>
      </w:r>
      <w:r>
        <w:t xml:space="preserve"> </w:t>
      </w:r>
      <w:r>
        <w:rPr>
          <w:rFonts w:hint="eastAsia"/>
        </w:rPr>
        <w:t>основе</w:t>
      </w:r>
      <w:r>
        <w:t xml:space="preserve"> </w:t>
      </w:r>
      <w:r>
        <w:rPr>
          <w:rFonts w:hint="eastAsia"/>
        </w:rPr>
        <w:t>алгоритмов</w:t>
      </w:r>
      <w:r>
        <w:t xml:space="preserve"> </w:t>
      </w:r>
      <w:r>
        <w:rPr>
          <w:rFonts w:hint="eastAsia"/>
        </w:rPr>
        <w:t>параметрической</w:t>
      </w:r>
      <w:r>
        <w:t xml:space="preserve"> </w:t>
      </w:r>
      <w:r>
        <w:rPr>
          <w:rFonts w:hint="eastAsia"/>
        </w:rPr>
        <w:t>идентификации</w:t>
      </w:r>
    </w:p>
    <w:p w14:paraId="701A286F" w14:textId="77777777" w:rsidR="00DF6339" w:rsidRDefault="00DF6339" w:rsidP="00DF6339"/>
    <w:p w14:paraId="368E225C" w14:textId="77777777" w:rsidR="00DF6339" w:rsidRDefault="00DF6339" w:rsidP="00DF6339">
      <w:r>
        <w:t xml:space="preserve">3.2.1 </w:t>
      </w:r>
      <w:r>
        <w:rPr>
          <w:rFonts w:hint="eastAsia"/>
        </w:rPr>
        <w:t>Метрика</w:t>
      </w:r>
      <w:r>
        <w:t xml:space="preserve"> </w:t>
      </w:r>
      <w:r>
        <w:rPr>
          <w:rFonts w:hint="eastAsia"/>
        </w:rPr>
        <w:t>схожести</w:t>
      </w:r>
      <w:r>
        <w:t xml:space="preserve"> </w:t>
      </w:r>
      <w:r>
        <w:rPr>
          <w:rFonts w:hint="eastAsia"/>
        </w:rPr>
        <w:t>основных</w:t>
      </w:r>
      <w:r>
        <w:t xml:space="preserve"> </w:t>
      </w:r>
      <w:r>
        <w:rPr>
          <w:rFonts w:hint="eastAsia"/>
        </w:rPr>
        <w:t>параметров</w:t>
      </w:r>
      <w:r>
        <w:t xml:space="preserve"> </w:t>
      </w:r>
      <w:r>
        <w:rPr>
          <w:rFonts w:hint="eastAsia"/>
        </w:rPr>
        <w:t>ячеек</w:t>
      </w:r>
      <w:r>
        <w:t xml:space="preserve"> </w:t>
      </w:r>
      <w:r>
        <w:rPr>
          <w:rFonts w:hint="eastAsia"/>
        </w:rPr>
        <w:t>Браве</w:t>
      </w:r>
    </w:p>
    <w:p w14:paraId="05C8FCF7" w14:textId="77777777" w:rsidR="00DF6339" w:rsidRDefault="00DF6339" w:rsidP="00DF6339"/>
    <w:p w14:paraId="0A9D4588" w14:textId="77777777" w:rsidR="00DF6339" w:rsidRDefault="00DF6339" w:rsidP="00DF6339">
      <w:r>
        <w:t xml:space="preserve">3.2.2 </w:t>
      </w:r>
      <w:r>
        <w:rPr>
          <w:rFonts w:hint="eastAsia"/>
        </w:rPr>
        <w:t>Метрика</w:t>
      </w:r>
      <w:r>
        <w:t xml:space="preserve"> </w:t>
      </w:r>
      <w:r>
        <w:rPr>
          <w:rFonts w:hint="eastAsia"/>
        </w:rPr>
        <w:t>схожести</w:t>
      </w:r>
      <w:r>
        <w:t xml:space="preserve"> </w:t>
      </w:r>
      <w:r>
        <w:rPr>
          <w:rFonts w:hint="eastAsia"/>
        </w:rPr>
        <w:t>объёмов</w:t>
      </w:r>
      <w:r>
        <w:t xml:space="preserve"> </w:t>
      </w:r>
      <w:r>
        <w:rPr>
          <w:rFonts w:hint="eastAsia"/>
        </w:rPr>
        <w:t>ячеек</w:t>
      </w:r>
      <w:r>
        <w:t xml:space="preserve"> </w:t>
      </w:r>
      <w:r>
        <w:rPr>
          <w:rFonts w:hint="eastAsia"/>
        </w:rPr>
        <w:t>Вигнера</w:t>
      </w:r>
      <w:r>
        <w:t>-</w:t>
      </w:r>
      <w:r>
        <w:rPr>
          <w:rFonts w:hint="eastAsia"/>
        </w:rPr>
        <w:t>Зейтца</w:t>
      </w:r>
    </w:p>
    <w:p w14:paraId="4E8135EB" w14:textId="77777777" w:rsidR="00DF6339" w:rsidRDefault="00DF6339" w:rsidP="00DF6339"/>
    <w:p w14:paraId="4DFE4519" w14:textId="77777777" w:rsidR="00DF6339" w:rsidRDefault="00DF6339" w:rsidP="00DF6339">
      <w:r>
        <w:t xml:space="preserve">3.2.3 </w:t>
      </w:r>
      <w:r>
        <w:rPr>
          <w:rFonts w:hint="eastAsia"/>
        </w:rPr>
        <w:t>Метрика</w:t>
      </w:r>
      <w:r>
        <w:t xml:space="preserve"> </w:t>
      </w:r>
      <w:r>
        <w:rPr>
          <w:rFonts w:hint="eastAsia"/>
        </w:rPr>
        <w:t>схожести</w:t>
      </w:r>
      <w:r>
        <w:t xml:space="preserve"> </w:t>
      </w:r>
      <w:r>
        <w:rPr>
          <w:rFonts w:hint="eastAsia"/>
        </w:rPr>
        <w:t>расстояний</w:t>
      </w:r>
      <w:r>
        <w:t xml:space="preserve"> </w:t>
      </w:r>
      <w:r>
        <w:rPr>
          <w:rFonts w:hint="eastAsia"/>
        </w:rPr>
        <w:t>между</w:t>
      </w:r>
      <w:r>
        <w:t xml:space="preserve"> </w:t>
      </w:r>
      <w:r>
        <w:rPr>
          <w:rFonts w:hint="eastAsia"/>
        </w:rPr>
        <w:t>изоповерхностями</w:t>
      </w:r>
    </w:p>
    <w:p w14:paraId="2EADA9EC" w14:textId="77777777" w:rsidR="00DF6339" w:rsidRDefault="00DF6339" w:rsidP="00DF6339"/>
    <w:p w14:paraId="575C9468" w14:textId="77777777" w:rsidR="00DF6339" w:rsidRDefault="00DF6339" w:rsidP="00DF6339">
      <w:r>
        <w:t xml:space="preserve">3.2.4 </w:t>
      </w:r>
      <w:r>
        <w:rPr>
          <w:rFonts w:hint="eastAsia"/>
        </w:rPr>
        <w:t>Универсальная</w:t>
      </w:r>
      <w:r>
        <w:t xml:space="preserve"> </w:t>
      </w:r>
      <w:r>
        <w:rPr>
          <w:rFonts w:hint="eastAsia"/>
        </w:rPr>
        <w:t>метрика</w:t>
      </w:r>
      <w:r>
        <w:t xml:space="preserve"> </w:t>
      </w:r>
      <w:r>
        <w:rPr>
          <w:rFonts w:hint="eastAsia"/>
        </w:rPr>
        <w:t>схожести</w:t>
      </w:r>
      <w:r>
        <w:t xml:space="preserve"> </w:t>
      </w:r>
      <w:r>
        <w:rPr>
          <w:rFonts w:hint="eastAsia"/>
        </w:rPr>
        <w:t>на</w:t>
      </w:r>
      <w:r>
        <w:t xml:space="preserve"> </w:t>
      </w:r>
      <w:r>
        <w:rPr>
          <w:rFonts w:hint="eastAsia"/>
        </w:rPr>
        <w:t>основе</w:t>
      </w:r>
      <w:r>
        <w:t xml:space="preserve"> </w:t>
      </w:r>
      <w:r>
        <w:rPr>
          <w:rFonts w:hint="eastAsia"/>
        </w:rPr>
        <w:t>критерия</w:t>
      </w:r>
      <w:r>
        <w:t xml:space="preserve"> </w:t>
      </w:r>
      <w:r>
        <w:rPr>
          <w:rFonts w:hint="eastAsia"/>
        </w:rPr>
        <w:t>вложенности</w:t>
      </w:r>
      <w:r>
        <w:t xml:space="preserve"> </w:t>
      </w:r>
      <w:r>
        <w:rPr>
          <w:rFonts w:hint="eastAsia"/>
        </w:rPr>
        <w:t>структур</w:t>
      </w:r>
    </w:p>
    <w:p w14:paraId="15B6332C" w14:textId="77777777" w:rsidR="00DF6339" w:rsidRDefault="00DF6339" w:rsidP="00DF6339"/>
    <w:p w14:paraId="09D5ED37" w14:textId="77777777" w:rsidR="00DF6339" w:rsidRDefault="00DF6339" w:rsidP="00DF6339">
      <w:r>
        <w:t xml:space="preserve">3.3 </w:t>
      </w:r>
      <w:r>
        <w:rPr>
          <w:rFonts w:hint="eastAsia"/>
        </w:rPr>
        <w:t>Исследование</w:t>
      </w:r>
      <w:r>
        <w:t xml:space="preserve"> </w:t>
      </w:r>
      <w:r>
        <w:rPr>
          <w:rFonts w:hint="eastAsia"/>
        </w:rPr>
        <w:t>возможности</w:t>
      </w:r>
      <w:r>
        <w:t xml:space="preserve"> </w:t>
      </w:r>
      <w:r>
        <w:rPr>
          <w:rFonts w:hint="eastAsia"/>
        </w:rPr>
        <w:t>структурной</w:t>
      </w:r>
      <w:r>
        <w:t xml:space="preserve"> </w:t>
      </w:r>
      <w:r>
        <w:rPr>
          <w:rFonts w:hint="eastAsia"/>
        </w:rPr>
        <w:t>идентификации</w:t>
      </w:r>
    </w:p>
    <w:p w14:paraId="6EF9FC5E" w14:textId="77777777" w:rsidR="00DF6339" w:rsidRDefault="00DF6339" w:rsidP="00DF6339"/>
    <w:p w14:paraId="0753947E" w14:textId="77777777" w:rsidR="00DF6339" w:rsidRDefault="00DF6339" w:rsidP="00DF6339">
      <w:r>
        <w:t xml:space="preserve">3.3.1 </w:t>
      </w:r>
      <w:r>
        <w:rPr>
          <w:rFonts w:hint="eastAsia"/>
        </w:rPr>
        <w:t>Исследование</w:t>
      </w:r>
      <w:r>
        <w:t xml:space="preserve"> </w:t>
      </w:r>
      <w:r>
        <w:rPr>
          <w:rFonts w:hint="eastAsia"/>
        </w:rPr>
        <w:t>зависимости</w:t>
      </w:r>
      <w:r>
        <w:t xml:space="preserve"> </w:t>
      </w:r>
      <w:r>
        <w:rPr>
          <w:rFonts w:hint="eastAsia"/>
        </w:rPr>
        <w:t>структурной</w:t>
      </w:r>
      <w:r>
        <w:t xml:space="preserve"> </w:t>
      </w:r>
      <w:r>
        <w:rPr>
          <w:rFonts w:hint="eastAsia"/>
        </w:rPr>
        <w:t>идентификации</w:t>
      </w:r>
      <w:r>
        <w:t xml:space="preserve"> </w:t>
      </w:r>
      <w:r>
        <w:rPr>
          <w:rFonts w:hint="eastAsia"/>
        </w:rPr>
        <w:t>от</w:t>
      </w:r>
      <w:r>
        <w:t xml:space="preserve"> </w:t>
      </w:r>
      <w:r>
        <w:rPr>
          <w:rFonts w:hint="eastAsia"/>
        </w:rPr>
        <w:t>изменения</w:t>
      </w:r>
      <w:r>
        <w:t xml:space="preserve"> </w:t>
      </w:r>
      <w:r>
        <w:rPr>
          <w:rFonts w:hint="eastAsia"/>
        </w:rPr>
        <w:t>параметров</w:t>
      </w:r>
      <w:r>
        <w:t xml:space="preserve"> </w:t>
      </w:r>
      <w:r>
        <w:rPr>
          <w:rFonts w:hint="eastAsia"/>
        </w:rPr>
        <w:t>объекта</w:t>
      </w:r>
    </w:p>
    <w:p w14:paraId="2C746072" w14:textId="77777777" w:rsidR="00DF6339" w:rsidRDefault="00DF6339" w:rsidP="00DF6339"/>
    <w:p w14:paraId="07A4B183" w14:textId="77777777" w:rsidR="00DF6339" w:rsidRDefault="00DF6339" w:rsidP="00DF6339">
      <w:r>
        <w:t xml:space="preserve">3.3.2 </w:t>
      </w:r>
      <w:r>
        <w:rPr>
          <w:rFonts w:hint="eastAsia"/>
        </w:rPr>
        <w:t>Структурная</w:t>
      </w:r>
      <w:r>
        <w:t xml:space="preserve"> </w:t>
      </w:r>
      <w:r>
        <w:rPr>
          <w:rFonts w:hint="eastAsia"/>
        </w:rPr>
        <w:t>идентификация</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идентификации</w:t>
      </w:r>
      <w:r>
        <w:t xml:space="preserve"> </w:t>
      </w:r>
      <w:r>
        <w:rPr>
          <w:rFonts w:hint="eastAsia"/>
        </w:rPr>
        <w:t>основных</w:t>
      </w:r>
      <w:r>
        <w:t xml:space="preserve"> </w:t>
      </w:r>
      <w:r>
        <w:rPr>
          <w:rFonts w:hint="eastAsia"/>
        </w:rPr>
        <w:t>параметров</w:t>
      </w:r>
      <w:r>
        <w:t xml:space="preserve"> </w:t>
      </w:r>
      <w:r>
        <w:rPr>
          <w:rFonts w:hint="eastAsia"/>
        </w:rPr>
        <w:t>элементарных</w:t>
      </w:r>
      <w:r>
        <w:t xml:space="preserve"> </w:t>
      </w:r>
      <w:r>
        <w:rPr>
          <w:rFonts w:hint="eastAsia"/>
        </w:rPr>
        <w:t>ячеек</w:t>
      </w:r>
      <w:r>
        <w:t xml:space="preserve"> </w:t>
      </w:r>
      <w:r>
        <w:rPr>
          <w:rFonts w:hint="eastAsia"/>
        </w:rPr>
        <w:t>Браве</w:t>
      </w:r>
    </w:p>
    <w:p w14:paraId="543A95A0" w14:textId="77777777" w:rsidR="00DF6339" w:rsidRDefault="00DF6339" w:rsidP="00DF6339"/>
    <w:p w14:paraId="668B0D50" w14:textId="77777777" w:rsidR="00DF6339" w:rsidRDefault="00DF6339" w:rsidP="00DF6339">
      <w:r>
        <w:lastRenderedPageBreak/>
        <w:t xml:space="preserve">3.3.3 </w:t>
      </w:r>
      <w:r>
        <w:rPr>
          <w:rFonts w:hint="eastAsia"/>
        </w:rPr>
        <w:t>Структурная</w:t>
      </w:r>
      <w:r>
        <w:t xml:space="preserve"> </w:t>
      </w:r>
      <w:r>
        <w:rPr>
          <w:rFonts w:hint="eastAsia"/>
        </w:rPr>
        <w:t>идентификация</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идентификации</w:t>
      </w:r>
      <w:r>
        <w:t xml:space="preserve"> </w:t>
      </w:r>
      <w:r>
        <w:rPr>
          <w:rFonts w:hint="eastAsia"/>
        </w:rPr>
        <w:t>объёмов</w:t>
      </w:r>
      <w:r>
        <w:t xml:space="preserve"> </w:t>
      </w:r>
      <w:r>
        <w:rPr>
          <w:rFonts w:hint="eastAsia"/>
        </w:rPr>
        <w:t>ячеек</w:t>
      </w:r>
      <w:r>
        <w:t xml:space="preserve"> </w:t>
      </w:r>
      <w:r>
        <w:rPr>
          <w:rFonts w:hint="eastAsia"/>
        </w:rPr>
        <w:t>Вигнера</w:t>
      </w:r>
      <w:r>
        <w:t>-</w:t>
      </w:r>
      <w:r>
        <w:rPr>
          <w:rFonts w:hint="eastAsia"/>
        </w:rPr>
        <w:t>Зейтца</w:t>
      </w:r>
    </w:p>
    <w:p w14:paraId="7F8AAF5E" w14:textId="77777777" w:rsidR="00DF6339" w:rsidRDefault="00DF6339" w:rsidP="00DF6339"/>
    <w:p w14:paraId="0676AC47" w14:textId="77777777" w:rsidR="00DF6339" w:rsidRDefault="00DF6339" w:rsidP="00DF6339">
      <w:r>
        <w:t xml:space="preserve">3.3.4 </w:t>
      </w:r>
      <w:r>
        <w:rPr>
          <w:rFonts w:hint="eastAsia"/>
        </w:rPr>
        <w:t>Структурная</w:t>
      </w:r>
      <w:r>
        <w:t xml:space="preserve"> </w:t>
      </w:r>
      <w:r>
        <w:rPr>
          <w:rFonts w:hint="eastAsia"/>
        </w:rPr>
        <w:t>идентификация</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идентификации</w:t>
      </w:r>
      <w:r>
        <w:t xml:space="preserve"> </w:t>
      </w:r>
      <w:r>
        <w:rPr>
          <w:rFonts w:hint="eastAsia"/>
        </w:rPr>
        <w:t>расстояний</w:t>
      </w:r>
      <w:r>
        <w:t xml:space="preserve"> </w:t>
      </w:r>
      <w:r>
        <w:rPr>
          <w:rFonts w:hint="eastAsia"/>
        </w:rPr>
        <w:t>между</w:t>
      </w:r>
      <w:r>
        <w:t xml:space="preserve"> </w:t>
      </w:r>
      <w:r>
        <w:rPr>
          <w:rFonts w:hint="eastAsia"/>
        </w:rPr>
        <w:t>изоповерхностями</w:t>
      </w:r>
    </w:p>
    <w:p w14:paraId="11BBCE7A" w14:textId="77777777" w:rsidR="00DF6339" w:rsidRDefault="00DF6339" w:rsidP="00DF6339"/>
    <w:p w14:paraId="6CECD803" w14:textId="77777777" w:rsidR="00DF6339" w:rsidRDefault="00DF6339" w:rsidP="00DF6339">
      <w:r>
        <w:t xml:space="preserve">3.3.5 </w:t>
      </w:r>
      <w:r>
        <w:rPr>
          <w:rFonts w:hint="eastAsia"/>
        </w:rPr>
        <w:t>Структурная</w:t>
      </w:r>
      <w:r>
        <w:t xml:space="preserve"> </w:t>
      </w:r>
      <w:r>
        <w:rPr>
          <w:rFonts w:hint="eastAsia"/>
        </w:rPr>
        <w:t>идентификация</w:t>
      </w:r>
      <w:r>
        <w:t xml:space="preserve"> </w:t>
      </w:r>
      <w:r>
        <w:rPr>
          <w:rFonts w:hint="eastAsia"/>
        </w:rPr>
        <w:t>на</w:t>
      </w:r>
      <w:r>
        <w:t xml:space="preserve"> </w:t>
      </w:r>
      <w:r>
        <w:rPr>
          <w:rFonts w:hint="eastAsia"/>
        </w:rPr>
        <w:t>основе</w:t>
      </w:r>
      <w:r>
        <w:t xml:space="preserve"> </w:t>
      </w:r>
      <w:r>
        <w:rPr>
          <w:rFonts w:hint="eastAsia"/>
        </w:rPr>
        <w:t>совместного</w:t>
      </w:r>
      <w:r>
        <w:t xml:space="preserve"> </w:t>
      </w:r>
      <w:r>
        <w:rPr>
          <w:rFonts w:hint="eastAsia"/>
        </w:rPr>
        <w:t>оценивания</w:t>
      </w:r>
      <w:r>
        <w:t xml:space="preserve"> </w:t>
      </w:r>
      <w:r>
        <w:rPr>
          <w:rFonts w:hint="eastAsia"/>
        </w:rPr>
        <w:t>введённых</w:t>
      </w:r>
      <w:r>
        <w:t xml:space="preserve"> </w:t>
      </w:r>
      <w:r>
        <w:rPr>
          <w:rFonts w:hint="eastAsia"/>
        </w:rPr>
        <w:t>метрик</w:t>
      </w:r>
      <w:r>
        <w:t xml:space="preserve"> </w:t>
      </w:r>
      <w:r>
        <w:rPr>
          <w:rFonts w:hint="eastAsia"/>
        </w:rPr>
        <w:t>схожести</w:t>
      </w:r>
    </w:p>
    <w:p w14:paraId="5527E60C" w14:textId="77777777" w:rsidR="00DF6339" w:rsidRDefault="00DF6339" w:rsidP="00DF6339"/>
    <w:p w14:paraId="76B1370B" w14:textId="77777777" w:rsidR="00DF6339" w:rsidRDefault="00DF6339" w:rsidP="00DF6339">
      <w:r>
        <w:t xml:space="preserve">3.3.6 </w:t>
      </w:r>
      <w:r>
        <w:rPr>
          <w:rFonts w:hint="eastAsia"/>
        </w:rPr>
        <w:t>Структурная</w:t>
      </w:r>
      <w:r>
        <w:t xml:space="preserve"> </w:t>
      </w:r>
      <w:r>
        <w:rPr>
          <w:rFonts w:hint="eastAsia"/>
        </w:rPr>
        <w:t>идентификация</w:t>
      </w:r>
      <w:r>
        <w:t xml:space="preserve"> </w:t>
      </w:r>
      <w:r>
        <w:rPr>
          <w:rFonts w:hint="eastAsia"/>
        </w:rPr>
        <w:t>на</w:t>
      </w:r>
      <w:r>
        <w:t xml:space="preserve"> </w:t>
      </w:r>
      <w:r>
        <w:rPr>
          <w:rFonts w:hint="eastAsia"/>
        </w:rPr>
        <w:t>примере</w:t>
      </w:r>
      <w:r>
        <w:t xml:space="preserve"> </w:t>
      </w:r>
      <w:r>
        <w:rPr>
          <w:rFonts w:hint="eastAsia"/>
        </w:rPr>
        <w:t>базы</w:t>
      </w:r>
      <w:r>
        <w:t xml:space="preserve"> </w:t>
      </w:r>
      <w:r>
        <w:rPr>
          <w:rFonts w:hint="eastAsia"/>
        </w:rPr>
        <w:t>натурных</w:t>
      </w:r>
      <w:r>
        <w:t xml:space="preserve"> </w:t>
      </w:r>
      <w:r>
        <w:rPr>
          <w:rFonts w:hint="eastAsia"/>
        </w:rPr>
        <w:t>параметров</w:t>
      </w:r>
      <w:r>
        <w:t xml:space="preserve"> </w:t>
      </w:r>
      <w:r>
        <w:rPr>
          <w:rFonts w:hint="eastAsia"/>
        </w:rPr>
        <w:t>кристаллических</w:t>
      </w:r>
      <w:r>
        <w:t xml:space="preserve"> </w:t>
      </w:r>
      <w:r>
        <w:rPr>
          <w:rFonts w:hint="eastAsia"/>
        </w:rPr>
        <w:t>решёток</w:t>
      </w:r>
    </w:p>
    <w:p w14:paraId="0799954A" w14:textId="77777777" w:rsidR="00DF6339" w:rsidRDefault="00DF6339" w:rsidP="00DF6339"/>
    <w:p w14:paraId="2A00E7C3" w14:textId="77777777" w:rsidR="00DF6339" w:rsidRDefault="00DF6339" w:rsidP="00DF6339">
      <w:r>
        <w:t xml:space="preserve">3.4 </w:t>
      </w:r>
      <w:r>
        <w:rPr>
          <w:rFonts w:hint="eastAsia"/>
        </w:rPr>
        <w:t>Выводы</w:t>
      </w:r>
    </w:p>
    <w:p w14:paraId="7FC8004C" w14:textId="77777777" w:rsidR="00DF6339" w:rsidRDefault="00DF6339" w:rsidP="00DF6339"/>
    <w:p w14:paraId="36C0695B" w14:textId="77777777" w:rsidR="00DF6339" w:rsidRDefault="00DF6339" w:rsidP="00DF6339">
      <w:r>
        <w:t xml:space="preserve">4 </w:t>
      </w:r>
      <w:r>
        <w:rPr>
          <w:rFonts w:hint="eastAsia"/>
        </w:rPr>
        <w:t>РЕАЛИЗАЦИЯ</w:t>
      </w:r>
      <w:r>
        <w:t xml:space="preserve"> </w:t>
      </w:r>
      <w:r>
        <w:rPr>
          <w:rFonts w:hint="eastAsia"/>
        </w:rPr>
        <w:t>АЛГОРИТМОВ</w:t>
      </w:r>
      <w:r>
        <w:t xml:space="preserve"> </w:t>
      </w:r>
      <w:r>
        <w:rPr>
          <w:rFonts w:hint="eastAsia"/>
        </w:rPr>
        <w:t>ИДЕНТИФИКАЦИИ</w:t>
      </w:r>
      <w:r>
        <w:t xml:space="preserve"> </w:t>
      </w:r>
      <w:r>
        <w:rPr>
          <w:rFonts w:hint="eastAsia"/>
        </w:rPr>
        <w:t>ДЛЯ</w:t>
      </w:r>
    </w:p>
    <w:p w14:paraId="0E96AABE" w14:textId="77777777" w:rsidR="00DF6339" w:rsidRDefault="00DF6339" w:rsidP="00DF6339"/>
    <w:p w14:paraId="4520F6F7" w14:textId="77777777" w:rsidR="00DF6339" w:rsidRDefault="00DF6339" w:rsidP="00DF6339">
      <w:r>
        <w:rPr>
          <w:rFonts w:hint="eastAsia"/>
        </w:rPr>
        <w:t>ВЫСОКОПРОИЗВОДИТЕЛЬНЫХ</w:t>
      </w:r>
      <w:r>
        <w:t xml:space="preserve"> </w:t>
      </w:r>
      <w:r>
        <w:rPr>
          <w:rFonts w:hint="eastAsia"/>
        </w:rPr>
        <w:t>ВЫЧИСЛИТЕЛЬНЫХ</w:t>
      </w:r>
      <w:r>
        <w:t xml:space="preserve"> </w:t>
      </w:r>
      <w:r>
        <w:rPr>
          <w:rFonts w:hint="eastAsia"/>
        </w:rPr>
        <w:t>СИСТЕМ</w:t>
      </w:r>
    </w:p>
    <w:p w14:paraId="1CAF478F" w14:textId="77777777" w:rsidR="00DF6339" w:rsidRDefault="00DF6339" w:rsidP="00DF6339"/>
    <w:p w14:paraId="0B590D06" w14:textId="77777777" w:rsidR="00DF6339" w:rsidRDefault="00DF6339" w:rsidP="00DF6339">
      <w:r>
        <w:t xml:space="preserve">4.1 </w:t>
      </w:r>
      <w:r>
        <w:rPr>
          <w:rFonts w:hint="eastAsia"/>
        </w:rPr>
        <w:t>Параллельная</w:t>
      </w:r>
      <w:r>
        <w:t xml:space="preserve"> </w:t>
      </w:r>
      <w:r>
        <w:rPr>
          <w:rFonts w:hint="eastAsia"/>
        </w:rPr>
        <w:t>реализация</w:t>
      </w:r>
      <w:r>
        <w:t xml:space="preserve"> </w:t>
      </w:r>
      <w:r>
        <w:rPr>
          <w:rFonts w:hint="eastAsia"/>
        </w:rPr>
        <w:t>для</w:t>
      </w:r>
      <w:r>
        <w:t xml:space="preserve"> </w:t>
      </w:r>
      <w:r>
        <w:rPr>
          <w:rFonts w:hint="eastAsia"/>
        </w:rPr>
        <w:t>вычислительных</w:t>
      </w:r>
      <w:r>
        <w:t xml:space="preserve"> </w:t>
      </w:r>
      <w:r>
        <w:rPr>
          <w:rFonts w:hint="eastAsia"/>
        </w:rPr>
        <w:t>систем</w:t>
      </w:r>
      <w:r>
        <w:t xml:space="preserve"> </w:t>
      </w:r>
      <w:r>
        <w:rPr>
          <w:rFonts w:hint="eastAsia"/>
        </w:rPr>
        <w:t>с</w:t>
      </w:r>
      <w:r>
        <w:t xml:space="preserve"> </w:t>
      </w:r>
      <w:r>
        <w:rPr>
          <w:rFonts w:hint="eastAsia"/>
        </w:rPr>
        <w:t>графическими</w:t>
      </w:r>
      <w:r>
        <w:t xml:space="preserve"> </w:t>
      </w:r>
      <w:r>
        <w:rPr>
          <w:rFonts w:hint="eastAsia"/>
        </w:rPr>
        <w:t>адаптерами</w:t>
      </w:r>
    </w:p>
    <w:p w14:paraId="72554B03" w14:textId="77777777" w:rsidR="00DF6339" w:rsidRDefault="00DF6339" w:rsidP="00DF6339"/>
    <w:p w14:paraId="4D2B95E5" w14:textId="77777777" w:rsidR="00DF6339" w:rsidRDefault="00DF6339" w:rsidP="00DF6339">
      <w:r>
        <w:t xml:space="preserve">4.2 </w:t>
      </w:r>
      <w:r>
        <w:rPr>
          <w:rFonts w:hint="eastAsia"/>
        </w:rPr>
        <w:t>Параллельная</w:t>
      </w:r>
      <w:r>
        <w:t xml:space="preserve"> </w:t>
      </w:r>
      <w:r>
        <w:rPr>
          <w:rFonts w:hint="eastAsia"/>
        </w:rPr>
        <w:t>реализация</w:t>
      </w:r>
      <w:r>
        <w:t xml:space="preserve"> </w:t>
      </w:r>
      <w:r>
        <w:rPr>
          <w:rFonts w:hint="eastAsia"/>
        </w:rPr>
        <w:t>для</w:t>
      </w:r>
      <w:r>
        <w:t xml:space="preserve"> </w:t>
      </w:r>
      <w:r>
        <w:rPr>
          <w:rFonts w:hint="eastAsia"/>
        </w:rPr>
        <w:t>многопроцессорных</w:t>
      </w:r>
      <w:r>
        <w:t xml:space="preserve"> / </w:t>
      </w:r>
      <w:r>
        <w:rPr>
          <w:rFonts w:hint="eastAsia"/>
        </w:rPr>
        <w:t>многоядерных</w:t>
      </w:r>
      <w:r>
        <w:t xml:space="preserve"> </w:t>
      </w:r>
      <w:r>
        <w:rPr>
          <w:rFonts w:hint="eastAsia"/>
        </w:rPr>
        <w:t>вычислительных</w:t>
      </w:r>
      <w:r>
        <w:t xml:space="preserve"> </w:t>
      </w:r>
      <w:r>
        <w:rPr>
          <w:rFonts w:hint="eastAsia"/>
        </w:rPr>
        <w:t>систем</w:t>
      </w:r>
    </w:p>
    <w:p w14:paraId="1C2249EF" w14:textId="77777777" w:rsidR="00DF6339" w:rsidRDefault="00DF6339" w:rsidP="00DF6339"/>
    <w:p w14:paraId="6A7B2432" w14:textId="77777777" w:rsidR="00DF6339" w:rsidRDefault="00DF6339" w:rsidP="00DF6339">
      <w:r>
        <w:t xml:space="preserve">4.2.1 </w:t>
      </w:r>
      <w:r>
        <w:rPr>
          <w:rFonts w:hint="eastAsia"/>
        </w:rPr>
        <w:t>Внешний</w:t>
      </w:r>
      <w:r>
        <w:t xml:space="preserve"> </w:t>
      </w:r>
      <w:r>
        <w:rPr>
          <w:rFonts w:hint="eastAsia"/>
        </w:rPr>
        <w:t>уровень</w:t>
      </w:r>
      <w:r>
        <w:t xml:space="preserve"> </w:t>
      </w:r>
      <w:r>
        <w:rPr>
          <w:rFonts w:hint="eastAsia"/>
        </w:rPr>
        <w:t>параллельной</w:t>
      </w:r>
      <w:r>
        <w:t xml:space="preserve"> </w:t>
      </w:r>
      <w:r>
        <w:rPr>
          <w:rFonts w:hint="eastAsia"/>
        </w:rPr>
        <w:t>реализации</w:t>
      </w:r>
    </w:p>
    <w:p w14:paraId="11289238" w14:textId="77777777" w:rsidR="00DF6339" w:rsidRDefault="00DF6339" w:rsidP="00DF6339"/>
    <w:p w14:paraId="5C7E3214" w14:textId="77777777" w:rsidR="00DF6339" w:rsidRDefault="00DF6339" w:rsidP="00DF6339">
      <w:r>
        <w:t xml:space="preserve">4.2.2 </w:t>
      </w:r>
      <w:r>
        <w:rPr>
          <w:rFonts w:hint="eastAsia"/>
        </w:rPr>
        <w:t>Внутренний</w:t>
      </w:r>
      <w:r>
        <w:t xml:space="preserve"> </w:t>
      </w:r>
      <w:r>
        <w:rPr>
          <w:rFonts w:hint="eastAsia"/>
        </w:rPr>
        <w:t>уровень</w:t>
      </w:r>
      <w:r>
        <w:t xml:space="preserve"> </w:t>
      </w:r>
      <w:r>
        <w:rPr>
          <w:rFonts w:hint="eastAsia"/>
        </w:rPr>
        <w:t>параллельной</w:t>
      </w:r>
      <w:r>
        <w:t xml:space="preserve"> </w:t>
      </w:r>
      <w:r>
        <w:rPr>
          <w:rFonts w:hint="eastAsia"/>
        </w:rPr>
        <w:t>реализации</w:t>
      </w:r>
      <w:r>
        <w:t xml:space="preserve"> </w:t>
      </w:r>
      <w:r>
        <w:rPr>
          <w:rFonts w:hint="eastAsia"/>
        </w:rPr>
        <w:t>алгоритма</w:t>
      </w:r>
      <w:r>
        <w:t xml:space="preserve"> </w:t>
      </w:r>
      <w:r>
        <w:rPr>
          <w:rFonts w:hint="eastAsia"/>
        </w:rPr>
        <w:t>параметрической</w:t>
      </w:r>
      <w:r>
        <w:t xml:space="preserve"> </w:t>
      </w:r>
      <w:r>
        <w:rPr>
          <w:rFonts w:hint="eastAsia"/>
        </w:rPr>
        <w:t>идентификации</w:t>
      </w:r>
      <w:r>
        <w:t xml:space="preserve"> </w:t>
      </w:r>
      <w:r>
        <w:rPr>
          <w:rFonts w:hint="eastAsia"/>
        </w:rPr>
        <w:t>на</w:t>
      </w:r>
      <w:r>
        <w:t xml:space="preserve"> </w:t>
      </w:r>
      <w:r>
        <w:rPr>
          <w:rFonts w:hint="eastAsia"/>
        </w:rPr>
        <w:t>основе</w:t>
      </w:r>
      <w:r>
        <w:t xml:space="preserve"> </w:t>
      </w:r>
      <w:r>
        <w:rPr>
          <w:rFonts w:hint="eastAsia"/>
        </w:rPr>
        <w:t>ячеек</w:t>
      </w:r>
      <w:r>
        <w:t xml:space="preserve"> </w:t>
      </w:r>
      <w:r>
        <w:rPr>
          <w:rFonts w:hint="eastAsia"/>
        </w:rPr>
        <w:t>Браве</w:t>
      </w:r>
    </w:p>
    <w:p w14:paraId="70540AE5" w14:textId="77777777" w:rsidR="00DF6339" w:rsidRDefault="00DF6339" w:rsidP="00DF6339"/>
    <w:p w14:paraId="6332E707" w14:textId="77777777" w:rsidR="00DF6339" w:rsidRDefault="00DF6339" w:rsidP="00DF6339">
      <w:r>
        <w:t xml:space="preserve">4.2.3 </w:t>
      </w:r>
      <w:r>
        <w:rPr>
          <w:rFonts w:hint="eastAsia"/>
        </w:rPr>
        <w:t>Внутренний</w:t>
      </w:r>
      <w:r>
        <w:t xml:space="preserve"> </w:t>
      </w:r>
      <w:r>
        <w:rPr>
          <w:rFonts w:hint="eastAsia"/>
        </w:rPr>
        <w:t>уровень</w:t>
      </w:r>
      <w:r>
        <w:t xml:space="preserve"> </w:t>
      </w:r>
      <w:r>
        <w:rPr>
          <w:rFonts w:hint="eastAsia"/>
        </w:rPr>
        <w:t>параллельной</w:t>
      </w:r>
      <w:r>
        <w:t xml:space="preserve"> </w:t>
      </w:r>
      <w:r>
        <w:rPr>
          <w:rFonts w:hint="eastAsia"/>
        </w:rPr>
        <w:t>реализации</w:t>
      </w:r>
      <w:r>
        <w:t xml:space="preserve"> </w:t>
      </w:r>
      <w:r>
        <w:rPr>
          <w:rFonts w:hint="eastAsia"/>
        </w:rPr>
        <w:t>алгоритма</w:t>
      </w:r>
      <w:r>
        <w:t xml:space="preserve"> </w:t>
      </w:r>
      <w:r>
        <w:rPr>
          <w:rFonts w:hint="eastAsia"/>
        </w:rPr>
        <w:t>параметрической</w:t>
      </w:r>
      <w:r>
        <w:t xml:space="preserve"> </w:t>
      </w:r>
      <w:r>
        <w:rPr>
          <w:rFonts w:hint="eastAsia"/>
        </w:rPr>
        <w:t>идентификации</w:t>
      </w:r>
      <w:r>
        <w:t xml:space="preserve"> </w:t>
      </w:r>
      <w:r>
        <w:rPr>
          <w:rFonts w:hint="eastAsia"/>
        </w:rPr>
        <w:t>на</w:t>
      </w:r>
      <w:r>
        <w:t xml:space="preserve"> </w:t>
      </w:r>
      <w:r>
        <w:rPr>
          <w:rFonts w:hint="eastAsia"/>
        </w:rPr>
        <w:t>основе</w:t>
      </w:r>
      <w:r>
        <w:t xml:space="preserve"> </w:t>
      </w:r>
      <w:r>
        <w:rPr>
          <w:rFonts w:hint="eastAsia"/>
        </w:rPr>
        <w:t>ячеек</w:t>
      </w:r>
      <w:r>
        <w:t xml:space="preserve"> </w:t>
      </w:r>
      <w:r>
        <w:rPr>
          <w:rFonts w:hint="eastAsia"/>
        </w:rPr>
        <w:t>Вигнера</w:t>
      </w:r>
      <w:r>
        <w:t>-</w:t>
      </w:r>
      <w:r>
        <w:rPr>
          <w:rFonts w:hint="eastAsia"/>
        </w:rPr>
        <w:t>Зейтца</w:t>
      </w:r>
    </w:p>
    <w:p w14:paraId="32D5F0DA" w14:textId="77777777" w:rsidR="00DF6339" w:rsidRDefault="00DF6339" w:rsidP="00DF6339"/>
    <w:p w14:paraId="5485B7F5" w14:textId="77777777" w:rsidR="00DF6339" w:rsidRDefault="00DF6339" w:rsidP="00DF6339">
      <w:r>
        <w:lastRenderedPageBreak/>
        <w:t xml:space="preserve">4.2.4 </w:t>
      </w:r>
      <w:r>
        <w:rPr>
          <w:rFonts w:hint="eastAsia"/>
        </w:rPr>
        <w:t>Внутренний</w:t>
      </w:r>
      <w:r>
        <w:t xml:space="preserve"> </w:t>
      </w:r>
      <w:r>
        <w:rPr>
          <w:rFonts w:hint="eastAsia"/>
        </w:rPr>
        <w:t>уровень</w:t>
      </w:r>
      <w:r>
        <w:t xml:space="preserve"> </w:t>
      </w:r>
      <w:r>
        <w:rPr>
          <w:rFonts w:hint="eastAsia"/>
        </w:rPr>
        <w:t>параллельной</w:t>
      </w:r>
      <w:r>
        <w:t xml:space="preserve"> </w:t>
      </w:r>
      <w:r>
        <w:rPr>
          <w:rFonts w:hint="eastAsia"/>
        </w:rPr>
        <w:t>реализации</w:t>
      </w:r>
      <w:r>
        <w:t xml:space="preserve"> </w:t>
      </w:r>
      <w:r>
        <w:rPr>
          <w:rFonts w:hint="eastAsia"/>
        </w:rPr>
        <w:t>алгоритма</w:t>
      </w:r>
      <w:r>
        <w:t xml:space="preserve"> </w:t>
      </w:r>
      <w:r>
        <w:rPr>
          <w:rFonts w:hint="eastAsia"/>
        </w:rPr>
        <w:t>параметрической</w:t>
      </w:r>
      <w:r>
        <w:t xml:space="preserve"> </w:t>
      </w:r>
      <w:r>
        <w:rPr>
          <w:rFonts w:hint="eastAsia"/>
        </w:rPr>
        <w:t>идентификации</w:t>
      </w:r>
      <w:r>
        <w:t xml:space="preserve"> </w:t>
      </w:r>
      <w:r>
        <w:rPr>
          <w:rFonts w:hint="eastAsia"/>
        </w:rPr>
        <w:t>на</w:t>
      </w:r>
      <w:r>
        <w:t xml:space="preserve"> </w:t>
      </w:r>
      <w:r>
        <w:rPr>
          <w:rFonts w:hint="eastAsia"/>
        </w:rPr>
        <w:t>основе</w:t>
      </w:r>
      <w:r>
        <w:t xml:space="preserve"> </w:t>
      </w:r>
      <w:r>
        <w:rPr>
          <w:rFonts w:hint="eastAsia"/>
        </w:rPr>
        <w:t>расстояний</w:t>
      </w:r>
      <w:r>
        <w:t xml:space="preserve"> </w:t>
      </w:r>
      <w:r>
        <w:rPr>
          <w:rFonts w:hint="eastAsia"/>
        </w:rPr>
        <w:t>между</w:t>
      </w:r>
      <w:r>
        <w:t xml:space="preserve"> </w:t>
      </w:r>
      <w:r>
        <w:rPr>
          <w:rFonts w:hint="eastAsia"/>
        </w:rPr>
        <w:t>изоповерхностями</w:t>
      </w:r>
    </w:p>
    <w:p w14:paraId="28EF06E6" w14:textId="77777777" w:rsidR="00DF6339" w:rsidRDefault="00DF6339" w:rsidP="00DF6339"/>
    <w:p w14:paraId="74E877AC" w14:textId="77777777" w:rsidR="00DF6339" w:rsidRDefault="00DF6339" w:rsidP="00DF6339">
      <w:r>
        <w:t xml:space="preserve">4.3 </w:t>
      </w:r>
      <w:r>
        <w:rPr>
          <w:rFonts w:hint="eastAsia"/>
        </w:rPr>
        <w:t>Реализация</w:t>
      </w:r>
      <w:r>
        <w:t xml:space="preserve"> </w:t>
      </w:r>
      <w:r>
        <w:rPr>
          <w:rFonts w:hint="eastAsia"/>
        </w:rPr>
        <w:t>программного</w:t>
      </w:r>
      <w:r>
        <w:t xml:space="preserve"> </w:t>
      </w:r>
      <w:r>
        <w:rPr>
          <w:rFonts w:hint="eastAsia"/>
        </w:rPr>
        <w:t>комплекса</w:t>
      </w:r>
    </w:p>
    <w:p w14:paraId="154404B0" w14:textId="77777777" w:rsidR="00DF6339" w:rsidRDefault="00DF6339" w:rsidP="00DF6339"/>
    <w:p w14:paraId="6D748982" w14:textId="77777777" w:rsidR="00DF6339" w:rsidRDefault="00DF6339" w:rsidP="00DF6339">
      <w:r>
        <w:t xml:space="preserve">4.3.1 </w:t>
      </w:r>
      <w:r>
        <w:rPr>
          <w:rFonts w:hint="eastAsia"/>
        </w:rPr>
        <w:t>Архитектура</w:t>
      </w:r>
      <w:r>
        <w:t xml:space="preserve"> </w:t>
      </w:r>
      <w:r>
        <w:rPr>
          <w:rFonts w:hint="eastAsia"/>
        </w:rPr>
        <w:t>программного</w:t>
      </w:r>
      <w:r>
        <w:t xml:space="preserve"> </w:t>
      </w:r>
      <w:r>
        <w:rPr>
          <w:rFonts w:hint="eastAsia"/>
        </w:rPr>
        <w:t>комплекса</w:t>
      </w:r>
    </w:p>
    <w:p w14:paraId="2ACC3B8F" w14:textId="77777777" w:rsidR="00DF6339" w:rsidRDefault="00DF6339" w:rsidP="00DF6339"/>
    <w:p w14:paraId="7815B630" w14:textId="77777777" w:rsidR="00DF6339" w:rsidRDefault="00DF6339" w:rsidP="00DF6339">
      <w:r>
        <w:t xml:space="preserve">4.3.2 </w:t>
      </w:r>
      <w:r>
        <w:rPr>
          <w:rFonts w:hint="eastAsia"/>
        </w:rPr>
        <w:t>Назначение</w:t>
      </w:r>
      <w:r>
        <w:t xml:space="preserve"> </w:t>
      </w:r>
      <w:r>
        <w:rPr>
          <w:rFonts w:hint="eastAsia"/>
        </w:rPr>
        <w:t>программного</w:t>
      </w:r>
      <w:r>
        <w:t xml:space="preserve"> </w:t>
      </w:r>
      <w:r>
        <w:rPr>
          <w:rFonts w:hint="eastAsia"/>
        </w:rPr>
        <w:t>комплекса</w:t>
      </w:r>
    </w:p>
    <w:p w14:paraId="73FB3616" w14:textId="77777777" w:rsidR="00DF6339" w:rsidRDefault="00DF6339" w:rsidP="00DF6339"/>
    <w:p w14:paraId="0756E481" w14:textId="77777777" w:rsidR="00DF6339" w:rsidRDefault="00DF6339" w:rsidP="00DF6339">
      <w:r>
        <w:t xml:space="preserve">4.3.3 </w:t>
      </w:r>
      <w:r>
        <w:rPr>
          <w:rFonts w:hint="eastAsia"/>
        </w:rPr>
        <w:t>Программная</w:t>
      </w:r>
      <w:r>
        <w:t xml:space="preserve"> </w:t>
      </w:r>
      <w:r>
        <w:rPr>
          <w:rFonts w:hint="eastAsia"/>
        </w:rPr>
        <w:t>реализация</w:t>
      </w:r>
      <w:r>
        <w:t xml:space="preserve"> </w:t>
      </w:r>
      <w:r>
        <w:rPr>
          <w:rFonts w:hint="eastAsia"/>
        </w:rPr>
        <w:t>основных</w:t>
      </w:r>
      <w:r>
        <w:t xml:space="preserve"> </w:t>
      </w:r>
      <w:r>
        <w:rPr>
          <w:rFonts w:hint="eastAsia"/>
        </w:rPr>
        <w:t>компонентов</w:t>
      </w:r>
    </w:p>
    <w:p w14:paraId="2B88DBBE" w14:textId="77777777" w:rsidR="00DF6339" w:rsidRDefault="00DF6339" w:rsidP="00DF6339"/>
    <w:p w14:paraId="3C62C850" w14:textId="77777777" w:rsidR="00DF6339" w:rsidRDefault="00DF6339" w:rsidP="00DF6339">
      <w:r>
        <w:t xml:space="preserve">4.3.4 </w:t>
      </w:r>
      <w:r>
        <w:rPr>
          <w:rFonts w:hint="eastAsia"/>
        </w:rPr>
        <w:t>Пользовательский</w:t>
      </w:r>
      <w:r>
        <w:t xml:space="preserve"> </w:t>
      </w:r>
      <w:r>
        <w:rPr>
          <w:rFonts w:hint="eastAsia"/>
        </w:rPr>
        <w:t>интерфейс</w:t>
      </w:r>
    </w:p>
    <w:p w14:paraId="34AB790F" w14:textId="77777777" w:rsidR="00DF6339" w:rsidRDefault="00DF6339" w:rsidP="00DF6339"/>
    <w:p w14:paraId="314FFFAE" w14:textId="77777777" w:rsidR="00DF6339" w:rsidRDefault="00DF6339" w:rsidP="00DF6339">
      <w:r>
        <w:t xml:space="preserve">4.4 </w:t>
      </w:r>
      <w:r>
        <w:rPr>
          <w:rFonts w:hint="eastAsia"/>
        </w:rPr>
        <w:t>Исследование</w:t>
      </w:r>
      <w:r>
        <w:t xml:space="preserve"> </w:t>
      </w:r>
      <w:r>
        <w:rPr>
          <w:rFonts w:hint="eastAsia"/>
        </w:rPr>
        <w:t>ускорения</w:t>
      </w:r>
      <w:r>
        <w:t xml:space="preserve"> </w:t>
      </w:r>
      <w:r>
        <w:rPr>
          <w:rFonts w:hint="eastAsia"/>
        </w:rPr>
        <w:t>параллельных</w:t>
      </w:r>
      <w:r>
        <w:t xml:space="preserve"> </w:t>
      </w:r>
      <w:r>
        <w:rPr>
          <w:rFonts w:hint="eastAsia"/>
        </w:rPr>
        <w:t>реализаций</w:t>
      </w:r>
    </w:p>
    <w:p w14:paraId="651077C5" w14:textId="77777777" w:rsidR="00DF6339" w:rsidRDefault="00DF6339" w:rsidP="00DF6339"/>
    <w:p w14:paraId="43CFBE4C" w14:textId="77777777" w:rsidR="00DF6339" w:rsidRDefault="00DF6339" w:rsidP="00DF6339">
      <w:r>
        <w:t xml:space="preserve">4.4.1 </w:t>
      </w:r>
      <w:r>
        <w:rPr>
          <w:rFonts w:hint="eastAsia"/>
        </w:rPr>
        <w:t>Система</w:t>
      </w:r>
      <w:r>
        <w:t xml:space="preserve"> </w:t>
      </w:r>
      <w:r>
        <w:rPr>
          <w:rFonts w:hint="eastAsia"/>
        </w:rPr>
        <w:t>с</w:t>
      </w:r>
      <w:r>
        <w:t xml:space="preserve"> </w:t>
      </w:r>
      <w:r>
        <w:rPr>
          <w:rFonts w:hint="eastAsia"/>
        </w:rPr>
        <w:t>графическим</w:t>
      </w:r>
      <w:r>
        <w:t xml:space="preserve"> </w:t>
      </w:r>
      <w:r>
        <w:rPr>
          <w:rFonts w:hint="eastAsia"/>
        </w:rPr>
        <w:t>адаптером</w:t>
      </w:r>
    </w:p>
    <w:p w14:paraId="13C43B82" w14:textId="77777777" w:rsidR="00DF6339" w:rsidRDefault="00DF6339" w:rsidP="00DF6339"/>
    <w:p w14:paraId="6A2BB228" w14:textId="77777777" w:rsidR="00DF6339" w:rsidRDefault="00DF6339" w:rsidP="00DF6339">
      <w:r>
        <w:t xml:space="preserve">4.4.2 </w:t>
      </w:r>
      <w:r>
        <w:rPr>
          <w:rFonts w:hint="eastAsia"/>
        </w:rPr>
        <w:t>Многоядерная</w:t>
      </w:r>
      <w:r>
        <w:t xml:space="preserve"> </w:t>
      </w:r>
      <w:r>
        <w:rPr>
          <w:rFonts w:hint="eastAsia"/>
        </w:rPr>
        <w:t>персональная</w:t>
      </w:r>
      <w:r>
        <w:t xml:space="preserve"> </w:t>
      </w:r>
      <w:r>
        <w:rPr>
          <w:rFonts w:hint="eastAsia"/>
        </w:rPr>
        <w:t>ЭВМ</w:t>
      </w:r>
    </w:p>
    <w:p w14:paraId="295E90C2" w14:textId="77777777" w:rsidR="00DF6339" w:rsidRDefault="00DF6339" w:rsidP="00DF6339"/>
    <w:p w14:paraId="2BE42F5B" w14:textId="77777777" w:rsidR="00DF6339" w:rsidRDefault="00DF6339" w:rsidP="00DF6339">
      <w:r>
        <w:t xml:space="preserve">4.4.3 </w:t>
      </w:r>
      <w:r>
        <w:rPr>
          <w:rFonts w:hint="eastAsia"/>
        </w:rPr>
        <w:t>Многопроцессорная</w:t>
      </w:r>
      <w:r>
        <w:t>/</w:t>
      </w:r>
      <w:r>
        <w:rPr>
          <w:rFonts w:hint="eastAsia"/>
        </w:rPr>
        <w:t>многоядерная</w:t>
      </w:r>
      <w:r>
        <w:t xml:space="preserve"> </w:t>
      </w:r>
      <w:r>
        <w:rPr>
          <w:rFonts w:hint="eastAsia"/>
        </w:rPr>
        <w:t>кластерная</w:t>
      </w:r>
      <w:r>
        <w:t xml:space="preserve"> </w:t>
      </w:r>
      <w:r>
        <w:rPr>
          <w:rFonts w:hint="eastAsia"/>
        </w:rPr>
        <w:t>система</w:t>
      </w:r>
    </w:p>
    <w:p w14:paraId="6BF97778" w14:textId="77777777" w:rsidR="00DF6339" w:rsidRDefault="00DF6339" w:rsidP="00DF6339"/>
    <w:p w14:paraId="5C692663" w14:textId="77777777" w:rsidR="00DF6339" w:rsidRDefault="00DF6339" w:rsidP="00DF6339">
      <w:r>
        <w:t xml:space="preserve">4.5 </w:t>
      </w:r>
      <w:r>
        <w:rPr>
          <w:rFonts w:hint="eastAsia"/>
        </w:rPr>
        <w:t>Выводы</w:t>
      </w:r>
    </w:p>
    <w:p w14:paraId="48F27E1A" w14:textId="77777777" w:rsidR="00DF6339" w:rsidRDefault="00DF6339" w:rsidP="00DF6339"/>
    <w:p w14:paraId="19DC98FE" w14:textId="77777777" w:rsidR="00DF6339" w:rsidRDefault="00DF6339" w:rsidP="00DF6339">
      <w:r>
        <w:rPr>
          <w:rFonts w:hint="eastAsia"/>
        </w:rPr>
        <w:t>ЗАКЛЮЧЕНИЕ</w:t>
      </w:r>
    </w:p>
    <w:p w14:paraId="3EE6112E" w14:textId="77777777" w:rsidR="00DF6339" w:rsidRDefault="00DF6339" w:rsidP="00DF6339"/>
    <w:p w14:paraId="1B2DE170" w14:textId="77777777" w:rsidR="00DF6339" w:rsidRDefault="00DF6339" w:rsidP="00DF6339">
      <w:r>
        <w:rPr>
          <w:rFonts w:hint="eastAsia"/>
        </w:rPr>
        <w:t>СПИСОК</w:t>
      </w:r>
      <w:r>
        <w:t xml:space="preserve"> </w:t>
      </w:r>
      <w:r>
        <w:rPr>
          <w:rFonts w:hint="eastAsia"/>
        </w:rPr>
        <w:t>ЛИТЕРАТУРЫ</w:t>
      </w:r>
    </w:p>
    <w:p w14:paraId="4A2E435A" w14:textId="77777777" w:rsidR="00DF6339" w:rsidRDefault="00DF6339" w:rsidP="00DF6339"/>
    <w:p w14:paraId="6BDAC057" w14:textId="77777777" w:rsidR="00DF6339" w:rsidRDefault="00DF6339" w:rsidP="00DF6339">
      <w:r>
        <w:rPr>
          <w:rFonts w:hint="eastAsia"/>
        </w:rPr>
        <w:t>Приложение</w:t>
      </w:r>
      <w:r>
        <w:t xml:space="preserve"> </w:t>
      </w:r>
      <w:r>
        <w:rPr>
          <w:rFonts w:hint="eastAsia"/>
        </w:rPr>
        <w:t>А</w:t>
      </w:r>
      <w:r>
        <w:t xml:space="preserve">. </w:t>
      </w:r>
      <w:r>
        <w:rPr>
          <w:rFonts w:hint="eastAsia"/>
        </w:rPr>
        <w:t>Таблицы</w:t>
      </w:r>
    </w:p>
    <w:p w14:paraId="4211B1FB" w14:textId="77777777" w:rsidR="00DF6339" w:rsidRDefault="00DF6339" w:rsidP="00DF6339"/>
    <w:p w14:paraId="783F7B3B" w14:textId="3BE5C512" w:rsidR="00DF6339" w:rsidRPr="00DF6339" w:rsidRDefault="00DF6339" w:rsidP="00DF6339">
      <w:r>
        <w:rPr>
          <w:rFonts w:hint="eastAsia"/>
        </w:rPr>
        <w:lastRenderedPageBreak/>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DF6339" w:rsidRPr="00DF6339" w:rsidSect="009A36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89AA" w14:textId="77777777" w:rsidR="009A36FA" w:rsidRDefault="009A36FA">
      <w:pPr>
        <w:spacing w:after="0" w:line="240" w:lineRule="auto"/>
      </w:pPr>
      <w:r>
        <w:separator/>
      </w:r>
    </w:p>
  </w:endnote>
  <w:endnote w:type="continuationSeparator" w:id="0">
    <w:p w14:paraId="2D819024" w14:textId="77777777" w:rsidR="009A36FA" w:rsidRDefault="009A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56F0" w14:textId="77777777" w:rsidR="009A36FA" w:rsidRDefault="009A36FA"/>
    <w:p w14:paraId="072E1E77" w14:textId="77777777" w:rsidR="009A36FA" w:rsidRDefault="009A36FA"/>
    <w:p w14:paraId="0F5376A7" w14:textId="77777777" w:rsidR="009A36FA" w:rsidRDefault="009A36FA"/>
    <w:p w14:paraId="0FFB99B8" w14:textId="77777777" w:rsidR="009A36FA" w:rsidRDefault="009A36FA"/>
    <w:p w14:paraId="4244F266" w14:textId="77777777" w:rsidR="009A36FA" w:rsidRDefault="009A36FA"/>
    <w:p w14:paraId="6A1402A0" w14:textId="77777777" w:rsidR="009A36FA" w:rsidRDefault="009A36FA"/>
    <w:p w14:paraId="1CB5B095" w14:textId="77777777" w:rsidR="009A36FA" w:rsidRDefault="009A36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9E769B" wp14:editId="3438DB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6F138" w14:textId="77777777" w:rsidR="009A36FA" w:rsidRDefault="009A36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E76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26F138" w14:textId="77777777" w:rsidR="009A36FA" w:rsidRDefault="009A36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4412A8" w14:textId="77777777" w:rsidR="009A36FA" w:rsidRDefault="009A36FA"/>
    <w:p w14:paraId="2B8C784C" w14:textId="77777777" w:rsidR="009A36FA" w:rsidRDefault="009A36FA"/>
    <w:p w14:paraId="46EFB71B" w14:textId="77777777" w:rsidR="009A36FA" w:rsidRDefault="009A36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52F426" wp14:editId="7D6D0D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7671" w14:textId="77777777" w:rsidR="009A36FA" w:rsidRDefault="009A36FA"/>
                          <w:p w14:paraId="36CDBD4B" w14:textId="77777777" w:rsidR="009A36FA" w:rsidRDefault="009A36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2F4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F57671" w14:textId="77777777" w:rsidR="009A36FA" w:rsidRDefault="009A36FA"/>
                    <w:p w14:paraId="36CDBD4B" w14:textId="77777777" w:rsidR="009A36FA" w:rsidRDefault="009A36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504E53" w14:textId="77777777" w:rsidR="009A36FA" w:rsidRDefault="009A36FA"/>
    <w:p w14:paraId="24D9C1A3" w14:textId="77777777" w:rsidR="009A36FA" w:rsidRDefault="009A36FA">
      <w:pPr>
        <w:rPr>
          <w:sz w:val="2"/>
          <w:szCs w:val="2"/>
        </w:rPr>
      </w:pPr>
    </w:p>
    <w:p w14:paraId="50E64AE1" w14:textId="77777777" w:rsidR="009A36FA" w:rsidRDefault="009A36FA"/>
    <w:p w14:paraId="2DD36A36" w14:textId="77777777" w:rsidR="009A36FA" w:rsidRDefault="009A36FA">
      <w:pPr>
        <w:spacing w:after="0" w:line="240" w:lineRule="auto"/>
      </w:pPr>
    </w:p>
  </w:footnote>
  <w:footnote w:type="continuationSeparator" w:id="0">
    <w:p w14:paraId="5623BE77" w14:textId="77777777" w:rsidR="009A36FA" w:rsidRDefault="009A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6FA"/>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14276</TotalTime>
  <Pages>7</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1534</cp:revision>
  <cp:lastPrinted>2009-02-06T05:36:00Z</cp:lastPrinted>
  <dcterms:created xsi:type="dcterms:W3CDTF">2024-01-07T13:43:00Z</dcterms:created>
  <dcterms:modified xsi:type="dcterms:W3CDTF">2024-01-30T17:27:00Z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