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0D" w:rsidRDefault="0058762A" w:rsidP="0058762A">
      <w:pPr>
        <w:rPr>
          <w:rFonts w:ascii="Times New Roman" w:eastAsia="Times New Roman" w:hAnsi="Times New Roman" w:cs="Times New Roman"/>
          <w:kern w:val="0"/>
          <w:sz w:val="28"/>
          <w:szCs w:val="28"/>
          <w:lang w:eastAsia="ru-RU"/>
        </w:rPr>
      </w:pPr>
      <w:bookmarkStart w:id="0" w:name="_GoBack"/>
      <w:r w:rsidRPr="0058762A">
        <w:rPr>
          <w:rFonts w:ascii="Times New Roman" w:eastAsia="Times New Roman" w:hAnsi="Times New Roman" w:cs="Times New Roman" w:hint="eastAsia"/>
          <w:kern w:val="0"/>
          <w:sz w:val="28"/>
          <w:szCs w:val="28"/>
          <w:lang w:eastAsia="ru-RU"/>
        </w:rPr>
        <w:t>Ошкордина</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Мария</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Витальевна</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Закономерности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реструктуризации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адаптации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предпринимательских</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организаций</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в</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трансформируемой</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экономике</w:t>
      </w:r>
      <w:r w:rsidRPr="0058762A">
        <w:rPr>
          <w:rFonts w:ascii="Times New Roman" w:eastAsia="Times New Roman" w:hAnsi="Times New Roman" w:cs="Times New Roman"/>
          <w:kern w:val="0"/>
          <w:sz w:val="28"/>
          <w:szCs w:val="28"/>
          <w:lang w:eastAsia="ru-RU"/>
        </w:rPr>
        <w:t xml:space="preserve"> : 08.00.01 </w:t>
      </w:r>
      <w:r w:rsidRPr="0058762A">
        <w:rPr>
          <w:rFonts w:ascii="Times New Roman" w:eastAsia="Times New Roman" w:hAnsi="Times New Roman" w:cs="Times New Roman" w:hint="eastAsia"/>
          <w:kern w:val="0"/>
          <w:sz w:val="28"/>
          <w:szCs w:val="28"/>
          <w:lang w:eastAsia="ru-RU"/>
        </w:rPr>
        <w:t>Ошкордина</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Мария</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Витальевна</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Закономерности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реструктуризации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адаптации</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предпринимательских</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организаций</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в</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трансформируемой</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экономике</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Микроэкономический</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аспект</w:t>
      </w:r>
      <w:r w:rsidRPr="0058762A">
        <w:rPr>
          <w:rFonts w:ascii="Times New Roman" w:eastAsia="Times New Roman" w:hAnsi="Times New Roman" w:cs="Times New Roman"/>
          <w:kern w:val="0"/>
          <w:sz w:val="28"/>
          <w:szCs w:val="28"/>
          <w:lang w:eastAsia="ru-RU"/>
        </w:rPr>
        <w:t xml:space="preserve">) : </w:t>
      </w:r>
      <w:r w:rsidRPr="0058762A">
        <w:rPr>
          <w:rFonts w:ascii="Times New Roman" w:eastAsia="Times New Roman" w:hAnsi="Times New Roman" w:cs="Times New Roman" w:hint="eastAsia"/>
          <w:kern w:val="0"/>
          <w:sz w:val="28"/>
          <w:szCs w:val="28"/>
          <w:lang w:eastAsia="ru-RU"/>
        </w:rPr>
        <w:t>Дис</w:t>
      </w:r>
      <w:r w:rsidRPr="0058762A">
        <w:rPr>
          <w:rFonts w:ascii="Times New Roman" w:eastAsia="Times New Roman" w:hAnsi="Times New Roman" w:cs="Times New Roman"/>
          <w:kern w:val="0"/>
          <w:sz w:val="28"/>
          <w:szCs w:val="28"/>
          <w:lang w:eastAsia="ru-RU"/>
        </w:rPr>
        <w:t xml:space="preserve">. ... </w:t>
      </w:r>
      <w:r w:rsidRPr="0058762A">
        <w:rPr>
          <w:rFonts w:ascii="Times New Roman" w:eastAsia="Times New Roman" w:hAnsi="Times New Roman" w:cs="Times New Roman" w:hint="eastAsia"/>
          <w:kern w:val="0"/>
          <w:sz w:val="28"/>
          <w:szCs w:val="28"/>
          <w:lang w:eastAsia="ru-RU"/>
        </w:rPr>
        <w:t>канд</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экон</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наук</w:t>
      </w:r>
      <w:r w:rsidRPr="0058762A">
        <w:rPr>
          <w:rFonts w:ascii="Times New Roman" w:eastAsia="Times New Roman" w:hAnsi="Times New Roman" w:cs="Times New Roman"/>
          <w:kern w:val="0"/>
          <w:sz w:val="28"/>
          <w:szCs w:val="28"/>
          <w:lang w:eastAsia="ru-RU"/>
        </w:rPr>
        <w:t xml:space="preserve"> : 08.00.01 </w:t>
      </w:r>
      <w:r w:rsidRPr="0058762A">
        <w:rPr>
          <w:rFonts w:ascii="Times New Roman" w:eastAsia="Times New Roman" w:hAnsi="Times New Roman" w:cs="Times New Roman" w:hint="eastAsia"/>
          <w:kern w:val="0"/>
          <w:sz w:val="28"/>
          <w:szCs w:val="28"/>
          <w:lang w:eastAsia="ru-RU"/>
        </w:rPr>
        <w:t>Москва</w:t>
      </w:r>
      <w:r w:rsidRPr="0058762A">
        <w:rPr>
          <w:rFonts w:ascii="Times New Roman" w:eastAsia="Times New Roman" w:hAnsi="Times New Roman" w:cs="Times New Roman"/>
          <w:kern w:val="0"/>
          <w:sz w:val="28"/>
          <w:szCs w:val="28"/>
          <w:lang w:eastAsia="ru-RU"/>
        </w:rPr>
        <w:t xml:space="preserve">, 2003 195 </w:t>
      </w:r>
      <w:r w:rsidRPr="0058762A">
        <w:rPr>
          <w:rFonts w:ascii="Times New Roman" w:eastAsia="Times New Roman" w:hAnsi="Times New Roman" w:cs="Times New Roman" w:hint="eastAsia"/>
          <w:kern w:val="0"/>
          <w:sz w:val="28"/>
          <w:szCs w:val="28"/>
          <w:lang w:eastAsia="ru-RU"/>
        </w:rPr>
        <w:t>с</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РГБ</w:t>
      </w:r>
      <w:r w:rsidRPr="0058762A">
        <w:rPr>
          <w:rFonts w:ascii="Times New Roman" w:eastAsia="Times New Roman" w:hAnsi="Times New Roman" w:cs="Times New Roman"/>
          <w:kern w:val="0"/>
          <w:sz w:val="28"/>
          <w:szCs w:val="28"/>
          <w:lang w:eastAsia="ru-RU"/>
        </w:rPr>
        <w:t xml:space="preserve"> </w:t>
      </w:r>
      <w:r w:rsidRPr="0058762A">
        <w:rPr>
          <w:rFonts w:ascii="Times New Roman" w:eastAsia="Times New Roman" w:hAnsi="Times New Roman" w:cs="Times New Roman" w:hint="eastAsia"/>
          <w:kern w:val="0"/>
          <w:sz w:val="28"/>
          <w:szCs w:val="28"/>
          <w:lang w:eastAsia="ru-RU"/>
        </w:rPr>
        <w:t>ОД</w:t>
      </w:r>
      <w:r w:rsidRPr="0058762A">
        <w:rPr>
          <w:rFonts w:ascii="Times New Roman" w:eastAsia="Times New Roman" w:hAnsi="Times New Roman" w:cs="Times New Roman"/>
          <w:kern w:val="0"/>
          <w:sz w:val="28"/>
          <w:szCs w:val="28"/>
          <w:lang w:eastAsia="ru-RU"/>
        </w:rPr>
        <w:t>, 61:03-8/2729-4</w:t>
      </w:r>
    </w:p>
    <w:p w:rsidR="0058762A" w:rsidRDefault="0058762A" w:rsidP="0058762A">
      <w:r>
        <w:rPr>
          <w:rFonts w:hint="eastAsia"/>
        </w:rPr>
        <w:t>Глава</w:t>
      </w:r>
      <w:r>
        <w:t></w:t>
      </w:r>
      <w:r>
        <w:t></w:t>
      </w:r>
      <w:r>
        <w:t></w:t>
      </w:r>
      <w:r>
        <w:t></w:t>
      </w:r>
      <w:r>
        <w:rPr>
          <w:rFonts w:hint="eastAsia"/>
        </w:rPr>
        <w:t>Теоретические</w:t>
      </w:r>
      <w:r>
        <w:t></w:t>
      </w:r>
      <w:r>
        <w:rPr>
          <w:rFonts w:hint="eastAsia"/>
        </w:rPr>
        <w:t>и</w:t>
      </w:r>
      <w:r>
        <w:t></w:t>
      </w:r>
      <w:r>
        <w:rPr>
          <w:rFonts w:hint="eastAsia"/>
        </w:rPr>
        <w:t>методологические</w:t>
      </w:r>
      <w:r>
        <w:t></w:t>
      </w:r>
      <w:r>
        <w:rPr>
          <w:rFonts w:hint="eastAsia"/>
        </w:rPr>
        <w:t>основы</w:t>
      </w:r>
      <w:r>
        <w:t></w:t>
      </w:r>
      <w:r>
        <w:rPr>
          <w:rFonts w:hint="eastAsia"/>
        </w:rPr>
        <w:t>исследования</w:t>
      </w:r>
      <w:r>
        <w:t></w:t>
      </w:r>
      <w:r>
        <w:rPr>
          <w:rFonts w:hint="eastAsia"/>
        </w:rPr>
        <w:t>реструктуризации</w:t>
      </w:r>
      <w:r>
        <w:t></w:t>
      </w:r>
      <w:r>
        <w:rPr>
          <w:rFonts w:hint="eastAsia"/>
        </w:rPr>
        <w:t>и</w:t>
      </w:r>
      <w:r>
        <w:t></w:t>
      </w:r>
      <w:r>
        <w:rPr>
          <w:rFonts w:hint="eastAsia"/>
        </w:rPr>
        <w:t>адаптации</w:t>
      </w:r>
      <w:r>
        <w:t></w:t>
      </w:r>
      <w:r>
        <w:rPr>
          <w:rFonts w:hint="eastAsia"/>
        </w:rPr>
        <w:t>предпринимательских</w:t>
      </w:r>
      <w:r>
        <w:t></w:t>
      </w:r>
      <w:r>
        <w:rPr>
          <w:rFonts w:hint="eastAsia"/>
        </w:rPr>
        <w:t>организаций</w:t>
      </w:r>
      <w:r>
        <w:t></w:t>
      </w:r>
      <w:r>
        <w:t></w:t>
      </w:r>
      <w:r>
        <w:t></w:t>
      </w:r>
    </w:p>
    <w:p w:rsidR="0058762A" w:rsidRDefault="0058762A" w:rsidP="0058762A"/>
    <w:p w:rsidR="0058762A" w:rsidRDefault="0058762A" w:rsidP="0058762A">
      <w:r>
        <w:t></w:t>
      </w:r>
      <w:r>
        <w:t></w:t>
      </w:r>
      <w:r>
        <w:t></w:t>
      </w:r>
      <w:r>
        <w:t></w:t>
      </w:r>
      <w:r>
        <w:t></w:t>
      </w:r>
      <w:r>
        <w:rPr>
          <w:rFonts w:hint="eastAsia"/>
        </w:rPr>
        <w:t>Понятие</w:t>
      </w:r>
      <w:r>
        <w:t></w:t>
      </w:r>
      <w:r>
        <w:rPr>
          <w:rFonts w:hint="eastAsia"/>
        </w:rPr>
        <w:t>реструктуризации</w:t>
      </w:r>
      <w:r>
        <w:t></w:t>
      </w:r>
      <w:r>
        <w:rPr>
          <w:rFonts w:hint="eastAsia"/>
        </w:rPr>
        <w:t>в</w:t>
      </w:r>
      <w:r>
        <w:t></w:t>
      </w:r>
      <w:r>
        <w:rPr>
          <w:rFonts w:hint="eastAsia"/>
        </w:rPr>
        <w:t>институциональном</w:t>
      </w:r>
      <w:r>
        <w:t></w:t>
      </w:r>
      <w:r>
        <w:rPr>
          <w:rFonts w:hint="eastAsia"/>
        </w:rPr>
        <w:t>аспекте</w:t>
      </w:r>
      <w:r>
        <w:t></w:t>
      </w:r>
      <w:r>
        <w:t></w:t>
      </w:r>
      <w:r>
        <w:t></w:t>
      </w:r>
    </w:p>
    <w:p w:rsidR="0058762A" w:rsidRDefault="0058762A" w:rsidP="0058762A"/>
    <w:p w:rsidR="0058762A" w:rsidRDefault="0058762A" w:rsidP="0058762A">
      <w:r>
        <w:t></w:t>
      </w:r>
      <w:r>
        <w:t></w:t>
      </w:r>
      <w:r>
        <w:t></w:t>
      </w:r>
      <w:r>
        <w:t></w:t>
      </w:r>
      <w:r>
        <w:t></w:t>
      </w:r>
      <w:r>
        <w:rPr>
          <w:rFonts w:hint="eastAsia"/>
        </w:rPr>
        <w:t>Поведение</w:t>
      </w:r>
      <w:r>
        <w:t></w:t>
      </w:r>
      <w:r>
        <w:rPr>
          <w:rFonts w:hint="eastAsia"/>
        </w:rPr>
        <w:t>предпринимательских</w:t>
      </w:r>
      <w:r>
        <w:t></w:t>
      </w:r>
      <w:r>
        <w:rPr>
          <w:rFonts w:hint="eastAsia"/>
        </w:rPr>
        <w:t>организаций</w:t>
      </w:r>
      <w:r>
        <w:t></w:t>
      </w:r>
      <w:r>
        <w:rPr>
          <w:rFonts w:hint="eastAsia"/>
        </w:rPr>
        <w:t>как</w:t>
      </w:r>
      <w:r>
        <w:t></w:t>
      </w:r>
      <w:r>
        <w:rPr>
          <w:rFonts w:hint="eastAsia"/>
        </w:rPr>
        <w:t>эволюционирующей</w:t>
      </w:r>
      <w:r>
        <w:t></w:t>
      </w:r>
      <w:r>
        <w:rPr>
          <w:rFonts w:hint="eastAsia"/>
        </w:rPr>
        <w:t>системы</w:t>
      </w:r>
    </w:p>
    <w:p w:rsidR="0058762A" w:rsidRDefault="0058762A" w:rsidP="0058762A"/>
    <w:p w:rsidR="0058762A" w:rsidRDefault="0058762A" w:rsidP="0058762A">
      <w:r>
        <w:t></w:t>
      </w:r>
      <w:r>
        <w:t></w:t>
      </w:r>
      <w:r>
        <w:t></w:t>
      </w:r>
      <w:r>
        <w:t></w:t>
      </w:r>
      <w:r>
        <w:t></w:t>
      </w:r>
      <w:r>
        <w:rPr>
          <w:rFonts w:hint="eastAsia"/>
        </w:rPr>
        <w:t>Несостоятельность</w:t>
      </w:r>
      <w:r>
        <w:t></w:t>
      </w:r>
      <w:r>
        <w:rPr>
          <w:rFonts w:hint="eastAsia"/>
        </w:rPr>
        <w:t>предпринимательских</w:t>
      </w:r>
      <w:r>
        <w:t></w:t>
      </w:r>
      <w:r>
        <w:rPr>
          <w:rFonts w:hint="eastAsia"/>
        </w:rPr>
        <w:t>организаций</w:t>
      </w:r>
      <w:r>
        <w:t></w:t>
      </w:r>
      <w:r>
        <w:t></w:t>
      </w:r>
      <w:r>
        <w:t></w:t>
      </w:r>
    </w:p>
    <w:p w:rsidR="0058762A" w:rsidRDefault="0058762A" w:rsidP="0058762A"/>
    <w:p w:rsidR="0058762A" w:rsidRDefault="0058762A" w:rsidP="0058762A">
      <w:r>
        <w:t></w:t>
      </w:r>
      <w:r>
        <w:t></w:t>
      </w:r>
      <w:r>
        <w:t></w:t>
      </w:r>
      <w:r>
        <w:t></w:t>
      </w:r>
      <w:r>
        <w:t></w:t>
      </w:r>
      <w:r>
        <w:rPr>
          <w:rFonts w:hint="eastAsia"/>
        </w:rPr>
        <w:t>Гибкость</w:t>
      </w:r>
      <w:r>
        <w:t></w:t>
      </w:r>
      <w:r>
        <w:rPr>
          <w:rFonts w:hint="eastAsia"/>
        </w:rPr>
        <w:t>предпринимательской</w:t>
      </w:r>
      <w:r>
        <w:t></w:t>
      </w:r>
      <w:r>
        <w:rPr>
          <w:rFonts w:hint="eastAsia"/>
        </w:rPr>
        <w:t>организации</w:t>
      </w:r>
      <w:r>
        <w:t></w:t>
      </w:r>
      <w:r>
        <w:rPr>
          <w:rFonts w:hint="eastAsia"/>
        </w:rPr>
        <w:t>как</w:t>
      </w:r>
      <w:r>
        <w:t></w:t>
      </w:r>
      <w:r>
        <w:rPr>
          <w:rFonts w:hint="eastAsia"/>
        </w:rPr>
        <w:t>фактор</w:t>
      </w:r>
      <w:r>
        <w:t></w:t>
      </w:r>
      <w:r>
        <w:rPr>
          <w:rFonts w:hint="eastAsia"/>
        </w:rPr>
        <w:t>ее</w:t>
      </w:r>
      <w:r>
        <w:t></w:t>
      </w:r>
      <w:r>
        <w:rPr>
          <w:rFonts w:hint="eastAsia"/>
        </w:rPr>
        <w:t>адаптации</w:t>
      </w:r>
      <w:r>
        <w:t></w:t>
      </w:r>
      <w:r>
        <w:rPr>
          <w:rFonts w:hint="eastAsia"/>
        </w:rPr>
        <w:t>к</w:t>
      </w:r>
      <w:r>
        <w:t></w:t>
      </w:r>
      <w:r>
        <w:rPr>
          <w:rFonts w:hint="eastAsia"/>
        </w:rPr>
        <w:t>изменениям</w:t>
      </w:r>
      <w:r>
        <w:t></w:t>
      </w:r>
      <w:r>
        <w:rPr>
          <w:rFonts w:hint="eastAsia"/>
        </w:rPr>
        <w:t>внешней</w:t>
      </w:r>
      <w:r>
        <w:t></w:t>
      </w:r>
      <w:r>
        <w:rPr>
          <w:rFonts w:hint="eastAsia"/>
        </w:rPr>
        <w:t>среды</w:t>
      </w:r>
      <w:r>
        <w:t></w:t>
      </w:r>
      <w:r>
        <w:t></w:t>
      </w:r>
      <w:r>
        <w:t></w:t>
      </w:r>
    </w:p>
    <w:p w:rsidR="0058762A" w:rsidRDefault="0058762A" w:rsidP="0058762A"/>
    <w:p w:rsidR="0058762A" w:rsidRDefault="0058762A" w:rsidP="0058762A">
      <w:r>
        <w:rPr>
          <w:rFonts w:hint="eastAsia"/>
        </w:rPr>
        <w:t>Глава</w:t>
      </w:r>
      <w:r>
        <w:t></w:t>
      </w:r>
      <w:r>
        <w:t></w:t>
      </w:r>
      <w:r>
        <w:t></w:t>
      </w:r>
      <w:r>
        <w:t></w:t>
      </w:r>
      <w:r>
        <w:rPr>
          <w:rFonts w:hint="eastAsia"/>
        </w:rPr>
        <w:t>Закономерности</w:t>
      </w:r>
      <w:r>
        <w:t></w:t>
      </w:r>
      <w:r>
        <w:rPr>
          <w:rFonts w:hint="eastAsia"/>
        </w:rPr>
        <w:t>реструктуризации</w:t>
      </w:r>
      <w:r>
        <w:t></w:t>
      </w:r>
      <w:r>
        <w:rPr>
          <w:rFonts w:hint="eastAsia"/>
        </w:rPr>
        <w:t>и</w:t>
      </w:r>
      <w:r>
        <w:t></w:t>
      </w:r>
      <w:r>
        <w:rPr>
          <w:rFonts w:hint="eastAsia"/>
        </w:rPr>
        <w:t>адаптации</w:t>
      </w:r>
      <w:r>
        <w:t></w:t>
      </w:r>
      <w:r>
        <w:rPr>
          <w:rFonts w:hint="eastAsia"/>
        </w:rPr>
        <w:t>предпринимательских</w:t>
      </w:r>
      <w:r>
        <w:t></w:t>
      </w:r>
      <w:r>
        <w:rPr>
          <w:rFonts w:hint="eastAsia"/>
        </w:rPr>
        <w:t>организаций</w:t>
      </w:r>
      <w:r>
        <w:t></w:t>
      </w:r>
      <w:r>
        <w:rPr>
          <w:rFonts w:hint="eastAsia"/>
        </w:rPr>
        <w:t>в</w:t>
      </w:r>
      <w:r>
        <w:t></w:t>
      </w:r>
      <w:r>
        <w:rPr>
          <w:rFonts w:hint="eastAsia"/>
        </w:rPr>
        <w:t>условиях</w:t>
      </w:r>
      <w:r>
        <w:t></w:t>
      </w:r>
      <w:r>
        <w:rPr>
          <w:rFonts w:hint="eastAsia"/>
        </w:rPr>
        <w:t>кризиса</w:t>
      </w:r>
      <w:r>
        <w:t></w:t>
      </w:r>
      <w:r>
        <w:rPr>
          <w:rFonts w:hint="eastAsia"/>
        </w:rPr>
        <w:t>и</w:t>
      </w:r>
      <w:r>
        <w:t></w:t>
      </w:r>
      <w:r>
        <w:rPr>
          <w:rFonts w:hint="eastAsia"/>
        </w:rPr>
        <w:t>стагнации</w:t>
      </w:r>
      <w:r>
        <w:t></w:t>
      </w:r>
      <w:r>
        <w:rPr>
          <w:rFonts w:hint="eastAsia"/>
        </w:rPr>
        <w:t>трансформируемой</w:t>
      </w:r>
      <w:r>
        <w:t></w:t>
      </w:r>
      <w:r>
        <w:rPr>
          <w:rFonts w:hint="eastAsia"/>
        </w:rPr>
        <w:t>экономической</w:t>
      </w:r>
      <w:r>
        <w:t></w:t>
      </w:r>
      <w:r>
        <w:rPr>
          <w:rFonts w:hint="eastAsia"/>
        </w:rPr>
        <w:t>системы</w:t>
      </w:r>
      <w:r>
        <w:t></w:t>
      </w:r>
      <w:r>
        <w:t></w:t>
      </w:r>
      <w:r>
        <w:t></w:t>
      </w:r>
    </w:p>
    <w:p w:rsidR="0058762A" w:rsidRDefault="0058762A" w:rsidP="0058762A"/>
    <w:p w:rsidR="0058762A" w:rsidRDefault="0058762A" w:rsidP="0058762A">
      <w:r>
        <w:t></w:t>
      </w:r>
      <w:r>
        <w:t></w:t>
      </w:r>
      <w:r>
        <w:t></w:t>
      </w:r>
      <w:r>
        <w:t></w:t>
      </w:r>
      <w:r>
        <w:t></w:t>
      </w:r>
      <w:r>
        <w:rPr>
          <w:rFonts w:hint="eastAsia"/>
        </w:rPr>
        <w:t>Циклические</w:t>
      </w:r>
      <w:r>
        <w:t></w:t>
      </w:r>
      <w:r>
        <w:rPr>
          <w:rFonts w:hint="eastAsia"/>
        </w:rPr>
        <w:t>предпосылки</w:t>
      </w:r>
      <w:r>
        <w:t></w:t>
      </w:r>
      <w:r>
        <w:rPr>
          <w:rFonts w:hint="eastAsia"/>
        </w:rPr>
        <w:t>динамики</w:t>
      </w:r>
      <w:r>
        <w:t></w:t>
      </w:r>
      <w:r>
        <w:rPr>
          <w:rFonts w:hint="eastAsia"/>
        </w:rPr>
        <w:t>внешней</w:t>
      </w:r>
      <w:r>
        <w:t></w:t>
      </w:r>
      <w:r>
        <w:rPr>
          <w:rFonts w:hint="eastAsia"/>
        </w:rPr>
        <w:t>среды</w:t>
      </w:r>
      <w:r>
        <w:t></w:t>
      </w:r>
      <w:r>
        <w:rPr>
          <w:rFonts w:hint="eastAsia"/>
        </w:rPr>
        <w:t>и</w:t>
      </w:r>
      <w:r>
        <w:t></w:t>
      </w:r>
      <w:r>
        <w:rPr>
          <w:rFonts w:hint="eastAsia"/>
        </w:rPr>
        <w:t>адаптация</w:t>
      </w:r>
      <w:r>
        <w:t></w:t>
      </w:r>
      <w:r>
        <w:rPr>
          <w:rFonts w:hint="eastAsia"/>
        </w:rPr>
        <w:t>к</w:t>
      </w:r>
      <w:r>
        <w:t></w:t>
      </w:r>
      <w:r>
        <w:rPr>
          <w:rFonts w:hint="eastAsia"/>
        </w:rPr>
        <w:t>ним</w:t>
      </w:r>
      <w:r>
        <w:t></w:t>
      </w:r>
      <w:r>
        <w:rPr>
          <w:rFonts w:hint="eastAsia"/>
        </w:rPr>
        <w:t>предпринимательских</w:t>
      </w:r>
      <w:r>
        <w:t></w:t>
      </w:r>
      <w:r>
        <w:rPr>
          <w:rFonts w:hint="eastAsia"/>
        </w:rPr>
        <w:t>организаций</w:t>
      </w:r>
      <w:r>
        <w:t></w:t>
      </w:r>
      <w:r>
        <w:t></w:t>
      </w:r>
      <w:r>
        <w:t></w:t>
      </w:r>
    </w:p>
    <w:p w:rsidR="0058762A" w:rsidRDefault="0058762A" w:rsidP="0058762A"/>
    <w:p w:rsidR="0058762A" w:rsidRDefault="0058762A" w:rsidP="0058762A">
      <w:r>
        <w:t></w:t>
      </w:r>
      <w:r>
        <w:t></w:t>
      </w:r>
      <w:r>
        <w:t></w:t>
      </w:r>
      <w:r>
        <w:t></w:t>
      </w:r>
      <w:r>
        <w:t></w:t>
      </w:r>
      <w:r>
        <w:rPr>
          <w:rFonts w:hint="eastAsia"/>
        </w:rPr>
        <w:t>Реструктурирование</w:t>
      </w:r>
      <w:r>
        <w:t></w:t>
      </w:r>
      <w:r>
        <w:rPr>
          <w:rFonts w:hint="eastAsia"/>
        </w:rPr>
        <w:t>как</w:t>
      </w:r>
      <w:r>
        <w:t></w:t>
      </w:r>
      <w:r>
        <w:rPr>
          <w:rFonts w:hint="eastAsia"/>
        </w:rPr>
        <w:t>антикризисная</w:t>
      </w:r>
      <w:r>
        <w:t></w:t>
      </w:r>
      <w:r>
        <w:rPr>
          <w:rFonts w:hint="eastAsia"/>
        </w:rPr>
        <w:t>форма</w:t>
      </w:r>
      <w:r>
        <w:t></w:t>
      </w:r>
      <w:r>
        <w:rPr>
          <w:rFonts w:hint="eastAsia"/>
        </w:rPr>
        <w:t>предпринимательского</w:t>
      </w:r>
      <w:r>
        <w:t></w:t>
      </w:r>
      <w:r>
        <w:rPr>
          <w:rFonts w:hint="eastAsia"/>
        </w:rPr>
        <w:t>поведения</w:t>
      </w:r>
      <w:r>
        <w:t></w:t>
      </w:r>
      <w:r>
        <w:rPr>
          <w:rFonts w:hint="eastAsia"/>
        </w:rPr>
        <w:t>и</w:t>
      </w:r>
      <w:r>
        <w:t></w:t>
      </w:r>
      <w:r>
        <w:rPr>
          <w:rFonts w:hint="eastAsia"/>
        </w:rPr>
        <w:t>способ</w:t>
      </w:r>
      <w:r>
        <w:t></w:t>
      </w:r>
      <w:r>
        <w:rPr>
          <w:rFonts w:hint="eastAsia"/>
        </w:rPr>
        <w:t>адаптации</w:t>
      </w:r>
      <w:r>
        <w:t></w:t>
      </w:r>
      <w:r>
        <w:rPr>
          <w:rFonts w:hint="eastAsia"/>
        </w:rPr>
        <w:t>предпринимательских</w:t>
      </w:r>
      <w:r>
        <w:t></w:t>
      </w:r>
      <w:r>
        <w:rPr>
          <w:rFonts w:hint="eastAsia"/>
        </w:rPr>
        <w:t>организаций</w:t>
      </w:r>
      <w:r>
        <w:t></w:t>
      </w:r>
      <w:r>
        <w:rPr>
          <w:rFonts w:hint="eastAsia"/>
        </w:rPr>
        <w:t>к</w:t>
      </w:r>
      <w:r>
        <w:t></w:t>
      </w:r>
      <w:r>
        <w:rPr>
          <w:rFonts w:hint="eastAsia"/>
        </w:rPr>
        <w:t>неопределенности</w:t>
      </w:r>
      <w:r>
        <w:t></w:t>
      </w:r>
      <w:r>
        <w:t></w:t>
      </w:r>
      <w:r>
        <w:t></w:t>
      </w:r>
      <w:r>
        <w:t></w:t>
      </w:r>
    </w:p>
    <w:p w:rsidR="0058762A" w:rsidRDefault="0058762A" w:rsidP="0058762A"/>
    <w:p w:rsidR="0058762A" w:rsidRDefault="0058762A" w:rsidP="0058762A">
      <w:r>
        <w:t></w:t>
      </w:r>
      <w:r>
        <w:t></w:t>
      </w:r>
      <w:r>
        <w:t></w:t>
      </w:r>
      <w:r>
        <w:t></w:t>
      </w:r>
      <w:r>
        <w:t></w:t>
      </w:r>
      <w:r>
        <w:rPr>
          <w:rFonts w:hint="eastAsia"/>
        </w:rPr>
        <w:t>Итоги</w:t>
      </w:r>
      <w:r>
        <w:t></w:t>
      </w:r>
      <w:r>
        <w:rPr>
          <w:rFonts w:hint="eastAsia"/>
        </w:rPr>
        <w:t>и</w:t>
      </w:r>
      <w:r>
        <w:t></w:t>
      </w:r>
      <w:r>
        <w:rPr>
          <w:rFonts w:hint="eastAsia"/>
        </w:rPr>
        <w:t>перспективы</w:t>
      </w:r>
      <w:r>
        <w:t></w:t>
      </w:r>
      <w:r>
        <w:rPr>
          <w:rFonts w:hint="eastAsia"/>
        </w:rPr>
        <w:t>адаптации</w:t>
      </w:r>
      <w:r>
        <w:t></w:t>
      </w:r>
      <w:r>
        <w:rPr>
          <w:rFonts w:hint="eastAsia"/>
        </w:rPr>
        <w:t>российских</w:t>
      </w:r>
      <w:r>
        <w:t></w:t>
      </w:r>
      <w:r>
        <w:rPr>
          <w:rFonts w:hint="eastAsia"/>
        </w:rPr>
        <w:t>предпринимательских</w:t>
      </w:r>
      <w:r>
        <w:t></w:t>
      </w:r>
      <w:r>
        <w:rPr>
          <w:rFonts w:hint="eastAsia"/>
        </w:rPr>
        <w:t>организаций</w:t>
      </w:r>
      <w:r>
        <w:t></w:t>
      </w:r>
      <w:r>
        <w:rPr>
          <w:rFonts w:hint="eastAsia"/>
        </w:rPr>
        <w:t>к</w:t>
      </w:r>
      <w:r>
        <w:t></w:t>
      </w:r>
      <w:r>
        <w:rPr>
          <w:rFonts w:hint="eastAsia"/>
        </w:rPr>
        <w:t>рыночным</w:t>
      </w:r>
      <w:r>
        <w:t></w:t>
      </w:r>
      <w:r>
        <w:rPr>
          <w:rFonts w:hint="eastAsia"/>
        </w:rPr>
        <w:t>условиям</w:t>
      </w:r>
      <w:r>
        <w:t></w:t>
      </w:r>
      <w:r>
        <w:rPr>
          <w:rFonts w:hint="eastAsia"/>
        </w:rPr>
        <w:t>х</w:t>
      </w:r>
      <w:r>
        <w:rPr>
          <w:rFonts w:hint="eastAsia"/>
        </w:rPr>
        <w:lastRenderedPageBreak/>
        <w:t>озяйствования</w:t>
      </w:r>
      <w:r>
        <w:t></w:t>
      </w:r>
      <w:r>
        <w:t></w:t>
      </w:r>
      <w:r>
        <w:t></w:t>
      </w:r>
      <w:r>
        <w:t></w:t>
      </w:r>
    </w:p>
    <w:p w:rsidR="0058762A" w:rsidRDefault="0058762A" w:rsidP="0058762A"/>
    <w:p w:rsidR="0058762A" w:rsidRDefault="0058762A" w:rsidP="0058762A">
      <w:r>
        <w:t></w:t>
      </w:r>
      <w:r>
        <w:t></w:t>
      </w:r>
      <w:r>
        <w:t></w:t>
      </w:r>
      <w:r>
        <w:t></w:t>
      </w:r>
      <w:r>
        <w:t></w:t>
      </w:r>
      <w:r>
        <w:rPr>
          <w:rFonts w:hint="eastAsia"/>
        </w:rPr>
        <w:t>Институциональное</w:t>
      </w:r>
      <w:r>
        <w:t></w:t>
      </w:r>
      <w:r>
        <w:rPr>
          <w:rFonts w:hint="eastAsia"/>
        </w:rPr>
        <w:t>обеспечение</w:t>
      </w:r>
      <w:r>
        <w:t></w:t>
      </w:r>
      <w:r>
        <w:rPr>
          <w:rFonts w:hint="eastAsia"/>
        </w:rPr>
        <w:t>интеграции</w:t>
      </w:r>
      <w:r>
        <w:t></w:t>
      </w:r>
      <w:r>
        <w:rPr>
          <w:rFonts w:hint="eastAsia"/>
        </w:rPr>
        <w:t>российских</w:t>
      </w:r>
      <w:r>
        <w:t></w:t>
      </w:r>
      <w:r>
        <w:rPr>
          <w:rFonts w:hint="eastAsia"/>
        </w:rPr>
        <w:t>предпринимательских</w:t>
      </w:r>
      <w:r>
        <w:t></w:t>
      </w:r>
      <w:r>
        <w:rPr>
          <w:rFonts w:hint="eastAsia"/>
        </w:rPr>
        <w:t>организаций</w:t>
      </w:r>
      <w:r>
        <w:t></w:t>
      </w:r>
      <w:r>
        <w:t></w:t>
      </w:r>
      <w:r>
        <w:t></w:t>
      </w:r>
      <w:r>
        <w:t></w:t>
      </w:r>
    </w:p>
    <w:p w:rsidR="0058762A" w:rsidRDefault="0058762A" w:rsidP="0058762A"/>
    <w:p w:rsidR="0058762A" w:rsidRDefault="0058762A" w:rsidP="0058762A">
      <w:r>
        <w:rPr>
          <w:rFonts w:hint="eastAsia"/>
        </w:rPr>
        <w:t>Заключение</w:t>
      </w:r>
      <w:r>
        <w:t></w:t>
      </w:r>
      <w:r>
        <w:t></w:t>
      </w:r>
      <w:r>
        <w:t></w:t>
      </w:r>
      <w:r>
        <w:t></w:t>
      </w:r>
    </w:p>
    <w:p w:rsidR="0058762A" w:rsidRDefault="0058762A" w:rsidP="0058762A"/>
    <w:p w:rsidR="0058762A" w:rsidRPr="0058762A" w:rsidRDefault="0058762A" w:rsidP="0058762A">
      <w:r>
        <w:rPr>
          <w:rFonts w:hint="eastAsia"/>
        </w:rPr>
        <w:t>Список</w:t>
      </w:r>
      <w:r>
        <w:t></w:t>
      </w:r>
      <w:r>
        <w:rPr>
          <w:rFonts w:hint="eastAsia"/>
        </w:rPr>
        <w:t>литературы</w:t>
      </w:r>
      <w:r>
        <w:t></w:t>
      </w:r>
      <w:r>
        <w:t></w:t>
      </w:r>
      <w:r>
        <w:t></w:t>
      </w:r>
      <w:r>
        <w:t></w:t>
      </w:r>
      <w:bookmarkEnd w:id="0"/>
    </w:p>
    <w:sectPr w:rsidR="0058762A" w:rsidRPr="0058762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296" w:rsidRDefault="009B1296">
      <w:pPr>
        <w:spacing w:after="0" w:line="240" w:lineRule="auto"/>
      </w:pPr>
      <w:r>
        <w:separator/>
      </w:r>
    </w:p>
  </w:endnote>
  <w:endnote w:type="continuationSeparator" w:id="0">
    <w:p w:rsidR="009B1296" w:rsidRDefault="009B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296" w:rsidRDefault="009B1296"/>
    <w:p w:rsidR="009B1296" w:rsidRDefault="009B1296"/>
    <w:p w:rsidR="009B1296" w:rsidRDefault="009B1296"/>
    <w:p w:rsidR="009B1296" w:rsidRDefault="009B1296"/>
    <w:p w:rsidR="009B1296" w:rsidRDefault="009B1296"/>
    <w:p w:rsidR="009B1296" w:rsidRDefault="009B1296"/>
    <w:p w:rsidR="009B1296" w:rsidRDefault="009B12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296" w:rsidRDefault="009B1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B1296" w:rsidRDefault="009B12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B1296" w:rsidRDefault="009B1296"/>
    <w:p w:rsidR="009B1296" w:rsidRDefault="009B1296"/>
    <w:p w:rsidR="009B1296" w:rsidRDefault="009B12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296" w:rsidRDefault="009B1296"/>
                          <w:p w:rsidR="009B1296" w:rsidRDefault="009B12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B1296" w:rsidRDefault="009B1296"/>
                    <w:p w:rsidR="009B1296" w:rsidRDefault="009B12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B1296" w:rsidRDefault="009B1296"/>
    <w:p w:rsidR="009B1296" w:rsidRDefault="009B1296">
      <w:pPr>
        <w:rPr>
          <w:sz w:val="2"/>
          <w:szCs w:val="2"/>
        </w:rPr>
      </w:pPr>
    </w:p>
    <w:p w:rsidR="009B1296" w:rsidRDefault="009B1296"/>
    <w:p w:rsidR="009B1296" w:rsidRDefault="009B1296">
      <w:pPr>
        <w:spacing w:after="0" w:line="240" w:lineRule="auto"/>
      </w:pPr>
    </w:p>
  </w:footnote>
  <w:footnote w:type="continuationSeparator" w:id="0">
    <w:p w:rsidR="009B1296" w:rsidRDefault="009B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296"/>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7F967-4B38-4F5D-A2FB-CE17CB4E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20041</TotalTime>
  <Pages>2</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1289</cp:revision>
  <cp:lastPrinted>2009-02-06T05:36:00Z</cp:lastPrinted>
  <dcterms:created xsi:type="dcterms:W3CDTF">2023-09-07T12:38:00Z</dcterms:created>
  <dcterms:modified xsi:type="dcterms:W3CDTF">2023-11-28T14:53:00Z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