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AB5AD" w14:textId="77777777" w:rsidR="00071C7A" w:rsidRPr="00071C7A" w:rsidRDefault="00071C7A" w:rsidP="00071C7A">
      <w:pPr>
        <w:rPr>
          <w:rFonts w:ascii="Helvetica" w:hAnsi="Helvetica" w:cs="Helvetica"/>
          <w:b/>
          <w:bCs/>
          <w:color w:val="222222"/>
          <w:sz w:val="21"/>
          <w:szCs w:val="21"/>
        </w:rPr>
      </w:pPr>
      <w:r w:rsidRPr="00071C7A">
        <w:rPr>
          <w:rFonts w:ascii="Helvetica" w:hAnsi="Helvetica" w:cs="Helvetica" w:hint="eastAsia"/>
          <w:b/>
          <w:bCs/>
          <w:color w:val="222222"/>
          <w:sz w:val="21"/>
          <w:szCs w:val="21"/>
        </w:rPr>
        <w:t>Саранин</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Владимир</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Александрович</w:t>
      </w:r>
      <w:r w:rsidRPr="00071C7A">
        <w:rPr>
          <w:rFonts w:ascii="Helvetica" w:hAnsi="Helvetica" w:cs="Helvetica"/>
          <w:b/>
          <w:bCs/>
          <w:color w:val="222222"/>
          <w:sz w:val="21"/>
          <w:szCs w:val="21"/>
        </w:rPr>
        <w:t>.</w:t>
      </w:r>
    </w:p>
    <w:p w14:paraId="49488DC1" w14:textId="77777777" w:rsidR="00071C7A" w:rsidRPr="00071C7A" w:rsidRDefault="00071C7A" w:rsidP="00071C7A">
      <w:pPr>
        <w:rPr>
          <w:rFonts w:ascii="Helvetica" w:hAnsi="Helvetica" w:cs="Helvetica"/>
          <w:b/>
          <w:bCs/>
          <w:color w:val="222222"/>
          <w:sz w:val="21"/>
          <w:szCs w:val="21"/>
        </w:rPr>
      </w:pPr>
      <w:r w:rsidRPr="00071C7A">
        <w:rPr>
          <w:rFonts w:ascii="Helvetica" w:hAnsi="Helvetica" w:cs="Helvetica" w:hint="eastAsia"/>
          <w:b/>
          <w:bCs/>
          <w:color w:val="222222"/>
          <w:sz w:val="21"/>
          <w:szCs w:val="21"/>
        </w:rPr>
        <w:t>Электрогидродинамика</w:t>
      </w:r>
      <w:r w:rsidRPr="00071C7A">
        <w:rPr>
          <w:rFonts w:ascii="Helvetica" w:hAnsi="Helvetica" w:cs="Helvetica"/>
          <w:b/>
          <w:bCs/>
          <w:color w:val="222222"/>
          <w:sz w:val="21"/>
          <w:szCs w:val="21"/>
        </w:rPr>
        <w:t xml:space="preserve"> : </w:t>
      </w:r>
      <w:r w:rsidRPr="00071C7A">
        <w:rPr>
          <w:rFonts w:ascii="Helvetica" w:hAnsi="Helvetica" w:cs="Helvetica" w:hint="eastAsia"/>
          <w:b/>
          <w:bCs/>
          <w:color w:val="222222"/>
          <w:sz w:val="21"/>
          <w:szCs w:val="21"/>
        </w:rPr>
        <w:t>Равновесия</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зарядка</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и</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конвекция</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жидких</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масс</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в</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электрических</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полях</w:t>
      </w:r>
      <w:r w:rsidRPr="00071C7A">
        <w:rPr>
          <w:rFonts w:ascii="Helvetica" w:hAnsi="Helvetica" w:cs="Helvetica"/>
          <w:b/>
          <w:bCs/>
          <w:color w:val="222222"/>
          <w:sz w:val="21"/>
          <w:szCs w:val="21"/>
        </w:rPr>
        <w:t xml:space="preserve"> : </w:t>
      </w:r>
      <w:r w:rsidRPr="00071C7A">
        <w:rPr>
          <w:rFonts w:ascii="Helvetica" w:hAnsi="Helvetica" w:cs="Helvetica" w:hint="eastAsia"/>
          <w:b/>
          <w:bCs/>
          <w:color w:val="222222"/>
          <w:sz w:val="21"/>
          <w:szCs w:val="21"/>
        </w:rPr>
        <w:t>диссертация</w:t>
      </w:r>
      <w:r w:rsidRPr="00071C7A">
        <w:rPr>
          <w:rFonts w:ascii="Helvetica" w:hAnsi="Helvetica" w:cs="Helvetica"/>
          <w:b/>
          <w:bCs/>
          <w:color w:val="222222"/>
          <w:sz w:val="21"/>
          <w:szCs w:val="21"/>
        </w:rPr>
        <w:t xml:space="preserve"> ... </w:t>
      </w:r>
      <w:r w:rsidRPr="00071C7A">
        <w:rPr>
          <w:rFonts w:ascii="Helvetica" w:hAnsi="Helvetica" w:cs="Helvetica" w:hint="eastAsia"/>
          <w:b/>
          <w:bCs/>
          <w:color w:val="222222"/>
          <w:sz w:val="21"/>
          <w:szCs w:val="21"/>
        </w:rPr>
        <w:t>доктора</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физико</w:t>
      </w:r>
      <w:r w:rsidRPr="00071C7A">
        <w:rPr>
          <w:rFonts w:ascii="Helvetica" w:hAnsi="Helvetica" w:cs="Helvetica"/>
          <w:b/>
          <w:bCs/>
          <w:color w:val="222222"/>
          <w:sz w:val="21"/>
          <w:szCs w:val="21"/>
        </w:rPr>
        <w:t>-</w:t>
      </w:r>
      <w:r w:rsidRPr="00071C7A">
        <w:rPr>
          <w:rFonts w:ascii="Helvetica" w:hAnsi="Helvetica" w:cs="Helvetica" w:hint="eastAsia"/>
          <w:b/>
          <w:bCs/>
          <w:color w:val="222222"/>
          <w:sz w:val="21"/>
          <w:szCs w:val="21"/>
        </w:rPr>
        <w:t>математических</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наук</w:t>
      </w:r>
      <w:r w:rsidRPr="00071C7A">
        <w:rPr>
          <w:rFonts w:ascii="Helvetica" w:hAnsi="Helvetica" w:cs="Helvetica"/>
          <w:b/>
          <w:bCs/>
          <w:color w:val="222222"/>
          <w:sz w:val="21"/>
          <w:szCs w:val="21"/>
        </w:rPr>
        <w:t xml:space="preserve"> : 01.02.05. - </w:t>
      </w:r>
      <w:r w:rsidRPr="00071C7A">
        <w:rPr>
          <w:rFonts w:ascii="Helvetica" w:hAnsi="Helvetica" w:cs="Helvetica" w:hint="eastAsia"/>
          <w:b/>
          <w:bCs/>
          <w:color w:val="222222"/>
          <w:sz w:val="21"/>
          <w:szCs w:val="21"/>
        </w:rPr>
        <w:t>Глазов</w:t>
      </w:r>
      <w:r w:rsidRPr="00071C7A">
        <w:rPr>
          <w:rFonts w:ascii="Helvetica" w:hAnsi="Helvetica" w:cs="Helvetica"/>
          <w:b/>
          <w:bCs/>
          <w:color w:val="222222"/>
          <w:sz w:val="21"/>
          <w:szCs w:val="21"/>
        </w:rPr>
        <w:t xml:space="preserve">, 1999. - 310 </w:t>
      </w:r>
      <w:r w:rsidRPr="00071C7A">
        <w:rPr>
          <w:rFonts w:ascii="Helvetica" w:hAnsi="Helvetica" w:cs="Helvetica" w:hint="eastAsia"/>
          <w:b/>
          <w:bCs/>
          <w:color w:val="222222"/>
          <w:sz w:val="21"/>
          <w:szCs w:val="21"/>
        </w:rPr>
        <w:t>с</w:t>
      </w:r>
      <w:r w:rsidRPr="00071C7A">
        <w:rPr>
          <w:rFonts w:ascii="Helvetica" w:hAnsi="Helvetica" w:cs="Helvetica"/>
          <w:b/>
          <w:bCs/>
          <w:color w:val="222222"/>
          <w:sz w:val="21"/>
          <w:szCs w:val="21"/>
        </w:rPr>
        <w:t xml:space="preserve">. : </w:t>
      </w:r>
      <w:r w:rsidRPr="00071C7A">
        <w:rPr>
          <w:rFonts w:ascii="Helvetica" w:hAnsi="Helvetica" w:cs="Helvetica" w:hint="eastAsia"/>
          <w:b/>
          <w:bCs/>
          <w:color w:val="222222"/>
          <w:sz w:val="21"/>
          <w:szCs w:val="21"/>
        </w:rPr>
        <w:t>ил</w:t>
      </w:r>
      <w:r w:rsidRPr="00071C7A">
        <w:rPr>
          <w:rFonts w:ascii="Helvetica" w:hAnsi="Helvetica" w:cs="Helvetica"/>
          <w:b/>
          <w:bCs/>
          <w:color w:val="222222"/>
          <w:sz w:val="21"/>
          <w:szCs w:val="21"/>
        </w:rPr>
        <w:t>.</w:t>
      </w:r>
    </w:p>
    <w:p w14:paraId="7F731221" w14:textId="77777777" w:rsidR="00071C7A" w:rsidRPr="00071C7A" w:rsidRDefault="00071C7A" w:rsidP="00071C7A">
      <w:pPr>
        <w:rPr>
          <w:rFonts w:ascii="Helvetica" w:hAnsi="Helvetica" w:cs="Helvetica"/>
          <w:b/>
          <w:bCs/>
          <w:color w:val="222222"/>
          <w:sz w:val="21"/>
          <w:szCs w:val="21"/>
        </w:rPr>
      </w:pPr>
      <w:r w:rsidRPr="00071C7A">
        <w:rPr>
          <w:rFonts w:ascii="Helvetica" w:hAnsi="Helvetica" w:cs="Helvetica" w:hint="eastAsia"/>
          <w:b/>
          <w:bCs/>
          <w:color w:val="222222"/>
          <w:sz w:val="21"/>
          <w:szCs w:val="21"/>
        </w:rPr>
        <w:t>больше</w:t>
      </w:r>
    </w:p>
    <w:p w14:paraId="7C8B8734" w14:textId="77777777" w:rsidR="00071C7A" w:rsidRPr="00071C7A" w:rsidRDefault="00071C7A" w:rsidP="00071C7A">
      <w:pPr>
        <w:rPr>
          <w:rFonts w:ascii="Helvetica" w:hAnsi="Helvetica" w:cs="Helvetica"/>
          <w:b/>
          <w:bCs/>
          <w:color w:val="222222"/>
          <w:sz w:val="21"/>
          <w:szCs w:val="21"/>
        </w:rPr>
      </w:pPr>
      <w:r w:rsidRPr="00071C7A">
        <w:rPr>
          <w:rFonts w:ascii="Helvetica" w:hAnsi="Helvetica" w:cs="Helvetica" w:hint="eastAsia"/>
          <w:b/>
          <w:bCs/>
          <w:color w:val="222222"/>
          <w:sz w:val="21"/>
          <w:szCs w:val="21"/>
        </w:rPr>
        <w:t>Цитаты</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из</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текста</w:t>
      </w:r>
      <w:r w:rsidRPr="00071C7A">
        <w:rPr>
          <w:rFonts w:ascii="Helvetica" w:hAnsi="Helvetica" w:cs="Helvetica"/>
          <w:b/>
          <w:bCs/>
          <w:color w:val="222222"/>
          <w:sz w:val="21"/>
          <w:szCs w:val="21"/>
        </w:rPr>
        <w:t>:</w:t>
      </w:r>
    </w:p>
    <w:p w14:paraId="0FCEC29D" w14:textId="77777777" w:rsidR="00071C7A" w:rsidRPr="00071C7A" w:rsidRDefault="00071C7A" w:rsidP="00071C7A">
      <w:pPr>
        <w:rPr>
          <w:rFonts w:ascii="Helvetica" w:hAnsi="Helvetica" w:cs="Helvetica"/>
          <w:b/>
          <w:bCs/>
          <w:color w:val="222222"/>
          <w:sz w:val="21"/>
          <w:szCs w:val="21"/>
        </w:rPr>
      </w:pPr>
      <w:r w:rsidRPr="00071C7A">
        <w:rPr>
          <w:rFonts w:ascii="Helvetica" w:hAnsi="Helvetica" w:cs="Helvetica" w:hint="eastAsia"/>
          <w:b/>
          <w:bCs/>
          <w:color w:val="222222"/>
          <w:sz w:val="21"/>
          <w:szCs w:val="21"/>
        </w:rPr>
        <w:t>стр</w:t>
      </w:r>
      <w:r w:rsidRPr="00071C7A">
        <w:rPr>
          <w:rFonts w:ascii="Helvetica" w:hAnsi="Helvetica" w:cs="Helvetica"/>
          <w:b/>
          <w:bCs/>
          <w:color w:val="222222"/>
          <w:sz w:val="21"/>
          <w:szCs w:val="21"/>
        </w:rPr>
        <w:t>. 1</w:t>
      </w:r>
    </w:p>
    <w:p w14:paraId="0A0CCA18" w14:textId="77777777" w:rsidR="00071C7A" w:rsidRPr="00071C7A" w:rsidRDefault="00071C7A" w:rsidP="00071C7A">
      <w:pPr>
        <w:rPr>
          <w:rFonts w:ascii="Helvetica" w:hAnsi="Helvetica" w:cs="Helvetica"/>
          <w:b/>
          <w:bCs/>
          <w:color w:val="222222"/>
          <w:sz w:val="21"/>
          <w:szCs w:val="21"/>
        </w:rPr>
      </w:pPr>
      <w:r w:rsidRPr="00071C7A">
        <w:rPr>
          <w:rFonts w:ascii="Helvetica" w:hAnsi="Helvetica" w:cs="Helvetica" w:hint="eastAsia"/>
          <w:b/>
          <w:bCs/>
          <w:color w:val="222222"/>
          <w:sz w:val="21"/>
          <w:szCs w:val="21"/>
        </w:rPr>
        <w:t>ЭЛЕКТРОГВДРОДИНАМИКА</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УСТОЙЧИВОСТЬ</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РАВНОВЕСИЯ</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ЗАРЯДКА</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И</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КОНВЕКЦИЯ</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ЖИДКИХ</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МАСС</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В</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ЭЛЕКТРИЧЕСКИХ</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ПОЛЯХ</w:t>
      </w:r>
      <w:r w:rsidRPr="00071C7A">
        <w:rPr>
          <w:rFonts w:ascii="Helvetica" w:hAnsi="Helvetica" w:cs="Helvetica"/>
          <w:b/>
          <w:bCs/>
          <w:color w:val="222222"/>
          <w:sz w:val="21"/>
          <w:szCs w:val="21"/>
        </w:rPr>
        <w:t xml:space="preserve"> 0</w:t>
      </w:r>
      <w:r w:rsidRPr="00071C7A">
        <w:rPr>
          <w:rFonts w:ascii="Helvetica" w:hAnsi="Helvetica" w:cs="Helvetica" w:hint="eastAsia"/>
          <w:b/>
          <w:bCs/>
          <w:color w:val="222222"/>
          <w:sz w:val="21"/>
          <w:szCs w:val="21"/>
        </w:rPr>
        <w:t>Г</w:t>
      </w:r>
      <w:r w:rsidRPr="00071C7A">
        <w:rPr>
          <w:rFonts w:ascii="Helvetica" w:hAnsi="Helvetica" w:cs="Helvetica"/>
          <w:b/>
          <w:bCs/>
          <w:color w:val="222222"/>
          <w:sz w:val="21"/>
          <w:szCs w:val="21"/>
        </w:rPr>
        <w:t xml:space="preserve">02.05 - </w:t>
      </w:r>
      <w:r w:rsidRPr="00071C7A">
        <w:rPr>
          <w:rFonts w:ascii="Helvetica" w:hAnsi="Helvetica" w:cs="Helvetica" w:hint="eastAsia"/>
          <w:b/>
          <w:bCs/>
          <w:color w:val="222222"/>
          <w:sz w:val="21"/>
          <w:szCs w:val="21"/>
        </w:rPr>
        <w:t>Механика</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жидкости</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газа</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и</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плазмы</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Диссертация</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на</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соискание</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ученой</w:t>
      </w:r>
    </w:p>
    <w:p w14:paraId="27B1B205" w14:textId="77777777" w:rsidR="00071C7A" w:rsidRPr="00071C7A" w:rsidRDefault="00071C7A" w:rsidP="00071C7A">
      <w:pPr>
        <w:rPr>
          <w:rFonts w:ascii="Helvetica" w:hAnsi="Helvetica" w:cs="Helvetica"/>
          <w:b/>
          <w:bCs/>
          <w:color w:val="222222"/>
          <w:sz w:val="21"/>
          <w:szCs w:val="21"/>
        </w:rPr>
      </w:pPr>
      <w:r w:rsidRPr="00071C7A">
        <w:rPr>
          <w:rFonts w:ascii="Helvetica" w:hAnsi="Helvetica" w:cs="Helvetica" w:hint="eastAsia"/>
          <w:b/>
          <w:bCs/>
          <w:color w:val="222222"/>
          <w:sz w:val="21"/>
          <w:szCs w:val="21"/>
        </w:rPr>
        <w:t>стр</w:t>
      </w:r>
      <w:r w:rsidRPr="00071C7A">
        <w:rPr>
          <w:rFonts w:ascii="Helvetica" w:hAnsi="Helvetica" w:cs="Helvetica"/>
          <w:b/>
          <w:bCs/>
          <w:color w:val="222222"/>
          <w:sz w:val="21"/>
          <w:szCs w:val="21"/>
        </w:rPr>
        <w:t>. 4</w:t>
      </w:r>
    </w:p>
    <w:p w14:paraId="67071F3D" w14:textId="77777777" w:rsidR="00071C7A" w:rsidRPr="00071C7A" w:rsidRDefault="00071C7A" w:rsidP="00071C7A">
      <w:pPr>
        <w:rPr>
          <w:rFonts w:ascii="Helvetica" w:hAnsi="Helvetica" w:cs="Helvetica"/>
          <w:b/>
          <w:bCs/>
          <w:color w:val="222222"/>
          <w:sz w:val="21"/>
          <w:szCs w:val="21"/>
        </w:rPr>
      </w:pPr>
      <w:r w:rsidRPr="00071C7A">
        <w:rPr>
          <w:rFonts w:ascii="Helvetica" w:hAnsi="Helvetica" w:cs="Helvetica" w:hint="eastAsia"/>
          <w:b/>
          <w:bCs/>
          <w:color w:val="222222"/>
          <w:sz w:val="21"/>
          <w:szCs w:val="21"/>
        </w:rPr>
        <w:t>приближение</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ЭГД</w:t>
      </w:r>
      <w:r w:rsidRPr="00071C7A">
        <w:rPr>
          <w:rFonts w:ascii="Helvetica" w:hAnsi="Helvetica" w:cs="Helvetica"/>
          <w:b/>
          <w:bCs/>
          <w:color w:val="222222"/>
          <w:sz w:val="21"/>
          <w:szCs w:val="21"/>
        </w:rPr>
        <w:t xml:space="preserve"> 5.1.5. </w:t>
      </w:r>
      <w:r w:rsidRPr="00071C7A">
        <w:rPr>
          <w:rFonts w:ascii="Helvetica" w:hAnsi="Helvetica" w:cs="Helvetica" w:hint="eastAsia"/>
          <w:b/>
          <w:bCs/>
          <w:color w:val="222222"/>
          <w:sz w:val="21"/>
          <w:szCs w:val="21"/>
        </w:rPr>
        <w:t>Вывод</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уравнений</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электроконвекции</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для</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омической</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модели</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проводимости</w:t>
      </w:r>
      <w:r w:rsidRPr="00071C7A">
        <w:rPr>
          <w:rFonts w:ascii="Helvetica" w:hAnsi="Helvetica" w:cs="Helvetica"/>
          <w:b/>
          <w:bCs/>
          <w:color w:val="222222"/>
          <w:sz w:val="21"/>
          <w:szCs w:val="21"/>
        </w:rPr>
        <w:t xml:space="preserve"> 5.2. </w:t>
      </w:r>
      <w:r w:rsidRPr="00071C7A">
        <w:rPr>
          <w:rFonts w:ascii="Helvetica" w:hAnsi="Helvetica" w:cs="Helvetica" w:hint="eastAsia"/>
          <w:b/>
          <w:bCs/>
          <w:color w:val="222222"/>
          <w:sz w:val="21"/>
          <w:szCs w:val="21"/>
        </w:rPr>
        <w:t>Устойчивость</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равновесия</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вертикального</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слоя</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слабопроводящей</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жидкости</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в</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электрическом</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поле</w:t>
      </w:r>
      <w:r w:rsidRPr="00071C7A">
        <w:rPr>
          <w:rFonts w:ascii="Helvetica" w:hAnsi="Helvetica" w:cs="Helvetica"/>
          <w:b/>
          <w:bCs/>
          <w:color w:val="222222"/>
          <w:sz w:val="21"/>
          <w:szCs w:val="21"/>
        </w:rPr>
        <w:t xml:space="preserve"> .....189 194 201 207 ............210 5.3. </w:t>
      </w:r>
      <w:r w:rsidRPr="00071C7A">
        <w:rPr>
          <w:rFonts w:ascii="Helvetica" w:hAnsi="Helvetica" w:cs="Helvetica" w:hint="eastAsia"/>
          <w:b/>
          <w:bCs/>
          <w:color w:val="222222"/>
          <w:sz w:val="21"/>
          <w:szCs w:val="21"/>
        </w:rPr>
        <w:t>Устойчивость</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равновесия</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горизонтального</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слоя</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слабопроводящей</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жидкости</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в</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электрическом</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поле</w:t>
      </w:r>
      <w:r w:rsidRPr="00071C7A">
        <w:rPr>
          <w:rFonts w:ascii="Helvetica" w:hAnsi="Helvetica" w:cs="Helvetica"/>
          <w:b/>
          <w:bCs/>
          <w:color w:val="222222"/>
          <w:sz w:val="21"/>
          <w:szCs w:val="21"/>
        </w:rPr>
        <w:t xml:space="preserve"> 6. </w:t>
      </w:r>
      <w:r w:rsidRPr="00071C7A">
        <w:rPr>
          <w:rFonts w:ascii="Helvetica" w:hAnsi="Helvetica" w:cs="Helvetica" w:hint="eastAsia"/>
          <w:b/>
          <w:bCs/>
          <w:color w:val="222222"/>
          <w:sz w:val="21"/>
          <w:szCs w:val="21"/>
        </w:rPr>
        <w:t>УСТОЙЧИВОСТБ</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РАВНОВЕСИЯ</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И</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КОНВЕКЦИЯ</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ПРОВОДЯЩИХ</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ЖИДКОСТЕЙ</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С</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УЧЕТОМ</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ТЕРМОДИФФУЗИОННЫХ</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ЭЛЕКТРИЧЕСКИХ</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ЭФФЕКТОВ</w:t>
      </w:r>
      <w:r w:rsidRPr="00071C7A">
        <w:rPr>
          <w:rFonts w:ascii="Helvetica" w:hAnsi="Helvetica" w:cs="Helvetica"/>
          <w:b/>
          <w:bCs/>
          <w:color w:val="222222"/>
          <w:sz w:val="21"/>
          <w:szCs w:val="21"/>
        </w:rPr>
        <w:t xml:space="preserve"> 236 .225...</w:t>
      </w:r>
    </w:p>
    <w:p w14:paraId="1746548F" w14:textId="77777777" w:rsidR="00071C7A" w:rsidRPr="00071C7A" w:rsidRDefault="00071C7A" w:rsidP="00071C7A">
      <w:pPr>
        <w:rPr>
          <w:rFonts w:ascii="Helvetica" w:hAnsi="Helvetica" w:cs="Helvetica"/>
          <w:b/>
          <w:bCs/>
          <w:color w:val="222222"/>
          <w:sz w:val="21"/>
          <w:szCs w:val="21"/>
        </w:rPr>
      </w:pPr>
      <w:r w:rsidRPr="00071C7A">
        <w:rPr>
          <w:rFonts w:ascii="Helvetica" w:hAnsi="Helvetica" w:cs="Helvetica" w:hint="eastAsia"/>
          <w:b/>
          <w:bCs/>
          <w:color w:val="222222"/>
          <w:sz w:val="21"/>
          <w:szCs w:val="21"/>
        </w:rPr>
        <w:t>стр</w:t>
      </w:r>
      <w:r w:rsidRPr="00071C7A">
        <w:rPr>
          <w:rFonts w:ascii="Helvetica" w:hAnsi="Helvetica" w:cs="Helvetica"/>
          <w:b/>
          <w:bCs/>
          <w:color w:val="222222"/>
          <w:sz w:val="21"/>
          <w:szCs w:val="21"/>
        </w:rPr>
        <w:t>. 14</w:t>
      </w:r>
    </w:p>
    <w:p w14:paraId="4CCADE6E" w14:textId="0026ACEC" w:rsidR="004F7911" w:rsidRPr="00071C7A" w:rsidRDefault="00071C7A" w:rsidP="00071C7A">
      <w:r w:rsidRPr="00071C7A">
        <w:rPr>
          <w:rFonts w:ascii="Helvetica" w:hAnsi="Helvetica" w:cs="Helvetica" w:hint="eastAsia"/>
          <w:b/>
          <w:bCs/>
          <w:color w:val="222222"/>
          <w:sz w:val="21"/>
          <w:szCs w:val="21"/>
        </w:rPr>
        <w:t>удовлетворительное</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согласие</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В</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шестой</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главе</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рассмотрены</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некоторые</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вопросы</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конвективной</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устойчивости</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и</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конвекции</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проводяш</w:t>
      </w:r>
      <w:r w:rsidRPr="00071C7A">
        <w:rPr>
          <w:rFonts w:ascii="Helvetica" w:hAnsi="Helvetica" w:cs="Helvetica"/>
          <w:b/>
          <w:bCs/>
          <w:color w:val="222222"/>
          <w:sz w:val="21"/>
          <w:szCs w:val="21"/>
        </w:rPr>
        <w:t>;</w:t>
      </w:r>
      <w:r w:rsidRPr="00071C7A">
        <w:rPr>
          <w:rFonts w:ascii="Helvetica" w:hAnsi="Helvetica" w:cs="Helvetica" w:hint="eastAsia"/>
          <w:b/>
          <w:bCs/>
          <w:color w:val="222222"/>
          <w:sz w:val="21"/>
          <w:szCs w:val="21"/>
        </w:rPr>
        <w:t>их</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жидкостей</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с</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учетом</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внутренних</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электрических</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полей</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термоэлектрического</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поля</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и</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диффузионного</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электрического</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поля</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двойного</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слоя</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Задачи</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об</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электроконвекции</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с</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учетом</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термоэлектрических</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эффектов</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рассматривались</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в</w:t>
      </w:r>
      <w:r w:rsidRPr="00071C7A">
        <w:rPr>
          <w:rFonts w:ascii="Helvetica" w:hAnsi="Helvetica" w:cs="Helvetica"/>
          <w:b/>
          <w:bCs/>
          <w:color w:val="222222"/>
          <w:sz w:val="21"/>
          <w:szCs w:val="21"/>
        </w:rPr>
        <w:t xml:space="preserve"> [79-82]. </w:t>
      </w:r>
      <w:r w:rsidRPr="00071C7A">
        <w:rPr>
          <w:rFonts w:ascii="Helvetica" w:hAnsi="Helvetica" w:cs="Helvetica" w:hint="eastAsia"/>
          <w:b/>
          <w:bCs/>
          <w:color w:val="222222"/>
          <w:sz w:val="21"/>
          <w:szCs w:val="21"/>
        </w:rPr>
        <w:t>Влияние</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электрического</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поля</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двойного</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слоя</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на</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конвективную</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устойчивость</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равновесия</w:t>
      </w:r>
      <w:r w:rsidRPr="00071C7A">
        <w:rPr>
          <w:rFonts w:ascii="Helvetica" w:hAnsi="Helvetica" w:cs="Helvetica"/>
          <w:b/>
          <w:bCs/>
          <w:color w:val="222222"/>
          <w:sz w:val="21"/>
          <w:szCs w:val="21"/>
        </w:rPr>
        <w:t xml:space="preserve"> </w:t>
      </w:r>
      <w:r w:rsidRPr="00071C7A">
        <w:rPr>
          <w:rFonts w:ascii="Helvetica" w:hAnsi="Helvetica" w:cs="Helvetica" w:hint="eastAsia"/>
          <w:b/>
          <w:bCs/>
          <w:color w:val="222222"/>
          <w:sz w:val="21"/>
          <w:szCs w:val="21"/>
        </w:rPr>
        <w:t>жидкости</w:t>
      </w:r>
      <w:r w:rsidRPr="00071C7A">
        <w:rPr>
          <w:rFonts w:ascii="Helvetica" w:hAnsi="Helvetica" w:cs="Helvetica"/>
          <w:b/>
          <w:bCs/>
          <w:color w:val="222222"/>
          <w:sz w:val="21"/>
          <w:szCs w:val="21"/>
        </w:rPr>
        <w:t>...</w:t>
      </w:r>
    </w:p>
    <w:sectPr w:rsidR="004F7911" w:rsidRPr="00071C7A"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7ECCE" w14:textId="77777777" w:rsidR="002777C7" w:rsidRDefault="002777C7">
      <w:pPr>
        <w:spacing w:after="0" w:line="240" w:lineRule="auto"/>
      </w:pPr>
      <w:r>
        <w:separator/>
      </w:r>
    </w:p>
  </w:endnote>
  <w:endnote w:type="continuationSeparator" w:id="0">
    <w:p w14:paraId="690A240D" w14:textId="77777777" w:rsidR="002777C7" w:rsidRDefault="00277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9F9F2" w14:textId="77777777" w:rsidR="002777C7" w:rsidRDefault="002777C7"/>
    <w:p w14:paraId="27667AC7" w14:textId="77777777" w:rsidR="002777C7" w:rsidRDefault="002777C7"/>
    <w:p w14:paraId="2180F12C" w14:textId="77777777" w:rsidR="002777C7" w:rsidRDefault="002777C7"/>
    <w:p w14:paraId="6AB0E665" w14:textId="77777777" w:rsidR="002777C7" w:rsidRDefault="002777C7"/>
    <w:p w14:paraId="1F83A07D" w14:textId="77777777" w:rsidR="002777C7" w:rsidRDefault="002777C7"/>
    <w:p w14:paraId="17B08F30" w14:textId="77777777" w:rsidR="002777C7" w:rsidRDefault="002777C7"/>
    <w:p w14:paraId="6B71EB9E" w14:textId="77777777" w:rsidR="002777C7" w:rsidRDefault="002777C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B2B370" wp14:editId="1D9AD9C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4855B" w14:textId="77777777" w:rsidR="002777C7" w:rsidRDefault="002777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B2B37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454855B" w14:textId="77777777" w:rsidR="002777C7" w:rsidRDefault="002777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68FBAC" w14:textId="77777777" w:rsidR="002777C7" w:rsidRDefault="002777C7"/>
    <w:p w14:paraId="328B9EEC" w14:textId="77777777" w:rsidR="002777C7" w:rsidRDefault="002777C7"/>
    <w:p w14:paraId="315C885F" w14:textId="77777777" w:rsidR="002777C7" w:rsidRDefault="002777C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A19E81" wp14:editId="4B4A945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0B6D8" w14:textId="77777777" w:rsidR="002777C7" w:rsidRDefault="002777C7"/>
                          <w:p w14:paraId="5E336AD6" w14:textId="77777777" w:rsidR="002777C7" w:rsidRDefault="002777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A19E8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AC0B6D8" w14:textId="77777777" w:rsidR="002777C7" w:rsidRDefault="002777C7"/>
                    <w:p w14:paraId="5E336AD6" w14:textId="77777777" w:rsidR="002777C7" w:rsidRDefault="002777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E866AC" w14:textId="77777777" w:rsidR="002777C7" w:rsidRDefault="002777C7"/>
    <w:p w14:paraId="7FB7BD3B" w14:textId="77777777" w:rsidR="002777C7" w:rsidRDefault="002777C7">
      <w:pPr>
        <w:rPr>
          <w:sz w:val="2"/>
          <w:szCs w:val="2"/>
        </w:rPr>
      </w:pPr>
    </w:p>
    <w:p w14:paraId="46E37E17" w14:textId="77777777" w:rsidR="002777C7" w:rsidRDefault="002777C7"/>
    <w:p w14:paraId="2069035C" w14:textId="77777777" w:rsidR="002777C7" w:rsidRDefault="002777C7">
      <w:pPr>
        <w:spacing w:after="0" w:line="240" w:lineRule="auto"/>
      </w:pPr>
    </w:p>
  </w:footnote>
  <w:footnote w:type="continuationSeparator" w:id="0">
    <w:p w14:paraId="521820BF" w14:textId="77777777" w:rsidR="002777C7" w:rsidRDefault="00277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3D1"/>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C7A"/>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37"/>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73"/>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63"/>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2A"/>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7C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90"/>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3E"/>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0A"/>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BDA"/>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78C"/>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4C"/>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27"/>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5"/>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CC"/>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333"/>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33"/>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48"/>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2756">
      <w:bodyDiv w:val="1"/>
      <w:marLeft w:val="0"/>
      <w:marRight w:val="0"/>
      <w:marTop w:val="0"/>
      <w:marBottom w:val="0"/>
      <w:divBdr>
        <w:top w:val="none" w:sz="0" w:space="0" w:color="auto"/>
        <w:left w:val="none" w:sz="0" w:space="0" w:color="auto"/>
        <w:bottom w:val="none" w:sz="0" w:space="0" w:color="auto"/>
        <w:right w:val="none" w:sz="0" w:space="0" w:color="auto"/>
      </w:divBdr>
      <w:divsChild>
        <w:div w:id="369456445">
          <w:marLeft w:val="0"/>
          <w:marRight w:val="0"/>
          <w:marTop w:val="0"/>
          <w:marBottom w:val="0"/>
          <w:divBdr>
            <w:top w:val="none" w:sz="0" w:space="0" w:color="auto"/>
            <w:left w:val="none" w:sz="0" w:space="0" w:color="auto"/>
            <w:bottom w:val="none" w:sz="0" w:space="0" w:color="auto"/>
            <w:right w:val="none" w:sz="0" w:space="0" w:color="auto"/>
          </w:divBdr>
        </w:div>
        <w:div w:id="1219900516">
          <w:marLeft w:val="0"/>
          <w:marRight w:val="0"/>
          <w:marTop w:val="150"/>
          <w:marBottom w:val="0"/>
          <w:divBdr>
            <w:top w:val="none" w:sz="0" w:space="0" w:color="auto"/>
            <w:left w:val="none" w:sz="0" w:space="0" w:color="auto"/>
            <w:bottom w:val="none" w:sz="0" w:space="0" w:color="auto"/>
            <w:right w:val="none" w:sz="0" w:space="0" w:color="auto"/>
          </w:divBdr>
          <w:divsChild>
            <w:div w:id="928319679">
              <w:marLeft w:val="1155"/>
              <w:marRight w:val="0"/>
              <w:marTop w:val="0"/>
              <w:marBottom w:val="0"/>
              <w:divBdr>
                <w:top w:val="none" w:sz="0" w:space="0" w:color="auto"/>
                <w:left w:val="none" w:sz="0" w:space="0" w:color="auto"/>
                <w:bottom w:val="none" w:sz="0" w:space="0" w:color="auto"/>
                <w:right w:val="none" w:sz="0" w:space="0" w:color="auto"/>
              </w:divBdr>
            </w:div>
            <w:div w:id="167597436">
              <w:marLeft w:val="1155"/>
              <w:marRight w:val="0"/>
              <w:marTop w:val="0"/>
              <w:marBottom w:val="0"/>
              <w:divBdr>
                <w:top w:val="none" w:sz="0" w:space="0" w:color="auto"/>
                <w:left w:val="none" w:sz="0" w:space="0" w:color="auto"/>
                <w:bottom w:val="none" w:sz="0" w:space="0" w:color="auto"/>
                <w:right w:val="none" w:sz="0" w:space="0" w:color="auto"/>
              </w:divBdr>
            </w:div>
            <w:div w:id="189728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09353">
      <w:bodyDiv w:val="1"/>
      <w:marLeft w:val="0"/>
      <w:marRight w:val="0"/>
      <w:marTop w:val="0"/>
      <w:marBottom w:val="0"/>
      <w:divBdr>
        <w:top w:val="none" w:sz="0" w:space="0" w:color="auto"/>
        <w:left w:val="none" w:sz="0" w:space="0" w:color="auto"/>
        <w:bottom w:val="none" w:sz="0" w:space="0" w:color="auto"/>
        <w:right w:val="none" w:sz="0" w:space="0" w:color="auto"/>
      </w:divBdr>
      <w:divsChild>
        <w:div w:id="1862864188">
          <w:marLeft w:val="0"/>
          <w:marRight w:val="0"/>
          <w:marTop w:val="0"/>
          <w:marBottom w:val="0"/>
          <w:divBdr>
            <w:top w:val="none" w:sz="0" w:space="0" w:color="auto"/>
            <w:left w:val="none" w:sz="0" w:space="0" w:color="auto"/>
            <w:bottom w:val="none" w:sz="0" w:space="0" w:color="auto"/>
            <w:right w:val="none" w:sz="0" w:space="0" w:color="auto"/>
          </w:divBdr>
        </w:div>
        <w:div w:id="363336111">
          <w:marLeft w:val="0"/>
          <w:marRight w:val="0"/>
          <w:marTop w:val="150"/>
          <w:marBottom w:val="0"/>
          <w:divBdr>
            <w:top w:val="none" w:sz="0" w:space="0" w:color="auto"/>
            <w:left w:val="none" w:sz="0" w:space="0" w:color="auto"/>
            <w:bottom w:val="none" w:sz="0" w:space="0" w:color="auto"/>
            <w:right w:val="none" w:sz="0" w:space="0" w:color="auto"/>
          </w:divBdr>
          <w:divsChild>
            <w:div w:id="966471130">
              <w:marLeft w:val="1155"/>
              <w:marRight w:val="0"/>
              <w:marTop w:val="0"/>
              <w:marBottom w:val="0"/>
              <w:divBdr>
                <w:top w:val="none" w:sz="0" w:space="0" w:color="auto"/>
                <w:left w:val="none" w:sz="0" w:space="0" w:color="auto"/>
                <w:bottom w:val="none" w:sz="0" w:space="0" w:color="auto"/>
                <w:right w:val="none" w:sz="0" w:space="0" w:color="auto"/>
              </w:divBdr>
            </w:div>
            <w:div w:id="589432443">
              <w:marLeft w:val="1155"/>
              <w:marRight w:val="0"/>
              <w:marTop w:val="0"/>
              <w:marBottom w:val="0"/>
              <w:divBdr>
                <w:top w:val="none" w:sz="0" w:space="0" w:color="auto"/>
                <w:left w:val="none" w:sz="0" w:space="0" w:color="auto"/>
                <w:bottom w:val="none" w:sz="0" w:space="0" w:color="auto"/>
                <w:right w:val="none" w:sz="0" w:space="0" w:color="auto"/>
              </w:divBdr>
            </w:div>
            <w:div w:id="361831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71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41">
          <w:marLeft w:val="0"/>
          <w:marRight w:val="0"/>
          <w:marTop w:val="0"/>
          <w:marBottom w:val="0"/>
          <w:divBdr>
            <w:top w:val="none" w:sz="0" w:space="0" w:color="auto"/>
            <w:left w:val="none" w:sz="0" w:space="0" w:color="auto"/>
            <w:bottom w:val="none" w:sz="0" w:space="0" w:color="auto"/>
            <w:right w:val="none" w:sz="0" w:space="0" w:color="auto"/>
          </w:divBdr>
        </w:div>
        <w:div w:id="2065446212">
          <w:marLeft w:val="0"/>
          <w:marRight w:val="0"/>
          <w:marTop w:val="150"/>
          <w:marBottom w:val="0"/>
          <w:divBdr>
            <w:top w:val="none" w:sz="0" w:space="0" w:color="auto"/>
            <w:left w:val="none" w:sz="0" w:space="0" w:color="auto"/>
            <w:bottom w:val="none" w:sz="0" w:space="0" w:color="auto"/>
            <w:right w:val="none" w:sz="0" w:space="0" w:color="auto"/>
          </w:divBdr>
          <w:divsChild>
            <w:div w:id="2076195763">
              <w:marLeft w:val="1155"/>
              <w:marRight w:val="0"/>
              <w:marTop w:val="0"/>
              <w:marBottom w:val="0"/>
              <w:divBdr>
                <w:top w:val="none" w:sz="0" w:space="0" w:color="auto"/>
                <w:left w:val="none" w:sz="0" w:space="0" w:color="auto"/>
                <w:bottom w:val="none" w:sz="0" w:space="0" w:color="auto"/>
                <w:right w:val="none" w:sz="0" w:space="0" w:color="auto"/>
              </w:divBdr>
            </w:div>
            <w:div w:id="1576939823">
              <w:marLeft w:val="1155"/>
              <w:marRight w:val="0"/>
              <w:marTop w:val="0"/>
              <w:marBottom w:val="0"/>
              <w:divBdr>
                <w:top w:val="none" w:sz="0" w:space="0" w:color="auto"/>
                <w:left w:val="none" w:sz="0" w:space="0" w:color="auto"/>
                <w:bottom w:val="none" w:sz="0" w:space="0" w:color="auto"/>
                <w:right w:val="none" w:sz="0" w:space="0" w:color="auto"/>
              </w:divBdr>
            </w:div>
            <w:div w:id="20870658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53083">
      <w:bodyDiv w:val="1"/>
      <w:marLeft w:val="0"/>
      <w:marRight w:val="0"/>
      <w:marTop w:val="0"/>
      <w:marBottom w:val="0"/>
      <w:divBdr>
        <w:top w:val="none" w:sz="0" w:space="0" w:color="auto"/>
        <w:left w:val="none" w:sz="0" w:space="0" w:color="auto"/>
        <w:bottom w:val="none" w:sz="0" w:space="0" w:color="auto"/>
        <w:right w:val="none" w:sz="0" w:space="0" w:color="auto"/>
      </w:divBdr>
      <w:divsChild>
        <w:div w:id="591859522">
          <w:marLeft w:val="0"/>
          <w:marRight w:val="0"/>
          <w:marTop w:val="0"/>
          <w:marBottom w:val="0"/>
          <w:divBdr>
            <w:top w:val="none" w:sz="0" w:space="0" w:color="auto"/>
            <w:left w:val="none" w:sz="0" w:space="0" w:color="auto"/>
            <w:bottom w:val="none" w:sz="0" w:space="0" w:color="auto"/>
            <w:right w:val="none" w:sz="0" w:space="0" w:color="auto"/>
          </w:divBdr>
        </w:div>
        <w:div w:id="271910179">
          <w:marLeft w:val="0"/>
          <w:marRight w:val="0"/>
          <w:marTop w:val="150"/>
          <w:marBottom w:val="0"/>
          <w:divBdr>
            <w:top w:val="none" w:sz="0" w:space="0" w:color="auto"/>
            <w:left w:val="none" w:sz="0" w:space="0" w:color="auto"/>
            <w:bottom w:val="none" w:sz="0" w:space="0" w:color="auto"/>
            <w:right w:val="none" w:sz="0" w:space="0" w:color="auto"/>
          </w:divBdr>
          <w:divsChild>
            <w:div w:id="1970741539">
              <w:marLeft w:val="1155"/>
              <w:marRight w:val="0"/>
              <w:marTop w:val="0"/>
              <w:marBottom w:val="0"/>
              <w:divBdr>
                <w:top w:val="none" w:sz="0" w:space="0" w:color="auto"/>
                <w:left w:val="none" w:sz="0" w:space="0" w:color="auto"/>
                <w:bottom w:val="none" w:sz="0" w:space="0" w:color="auto"/>
                <w:right w:val="none" w:sz="0" w:space="0" w:color="auto"/>
              </w:divBdr>
            </w:div>
            <w:div w:id="1515462251">
              <w:marLeft w:val="1155"/>
              <w:marRight w:val="0"/>
              <w:marTop w:val="0"/>
              <w:marBottom w:val="0"/>
              <w:divBdr>
                <w:top w:val="none" w:sz="0" w:space="0" w:color="auto"/>
                <w:left w:val="none" w:sz="0" w:space="0" w:color="auto"/>
                <w:bottom w:val="none" w:sz="0" w:space="0" w:color="auto"/>
                <w:right w:val="none" w:sz="0" w:space="0" w:color="auto"/>
              </w:divBdr>
            </w:div>
            <w:div w:id="20611738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18145">
      <w:bodyDiv w:val="1"/>
      <w:marLeft w:val="0"/>
      <w:marRight w:val="0"/>
      <w:marTop w:val="0"/>
      <w:marBottom w:val="0"/>
      <w:divBdr>
        <w:top w:val="none" w:sz="0" w:space="0" w:color="auto"/>
        <w:left w:val="none" w:sz="0" w:space="0" w:color="auto"/>
        <w:bottom w:val="none" w:sz="0" w:space="0" w:color="auto"/>
        <w:right w:val="none" w:sz="0" w:space="0" w:color="auto"/>
      </w:divBdr>
      <w:divsChild>
        <w:div w:id="1506558611">
          <w:marLeft w:val="0"/>
          <w:marRight w:val="0"/>
          <w:marTop w:val="0"/>
          <w:marBottom w:val="0"/>
          <w:divBdr>
            <w:top w:val="none" w:sz="0" w:space="0" w:color="auto"/>
            <w:left w:val="none" w:sz="0" w:space="0" w:color="auto"/>
            <w:bottom w:val="none" w:sz="0" w:space="0" w:color="auto"/>
            <w:right w:val="none" w:sz="0" w:space="0" w:color="auto"/>
          </w:divBdr>
        </w:div>
        <w:div w:id="1281109876">
          <w:marLeft w:val="0"/>
          <w:marRight w:val="0"/>
          <w:marTop w:val="150"/>
          <w:marBottom w:val="0"/>
          <w:divBdr>
            <w:top w:val="none" w:sz="0" w:space="0" w:color="auto"/>
            <w:left w:val="none" w:sz="0" w:space="0" w:color="auto"/>
            <w:bottom w:val="none" w:sz="0" w:space="0" w:color="auto"/>
            <w:right w:val="none" w:sz="0" w:space="0" w:color="auto"/>
          </w:divBdr>
          <w:divsChild>
            <w:div w:id="122503358">
              <w:marLeft w:val="1155"/>
              <w:marRight w:val="0"/>
              <w:marTop w:val="0"/>
              <w:marBottom w:val="0"/>
              <w:divBdr>
                <w:top w:val="none" w:sz="0" w:space="0" w:color="auto"/>
                <w:left w:val="none" w:sz="0" w:space="0" w:color="auto"/>
                <w:bottom w:val="none" w:sz="0" w:space="0" w:color="auto"/>
                <w:right w:val="none" w:sz="0" w:space="0" w:color="auto"/>
              </w:divBdr>
            </w:div>
            <w:div w:id="1398630133">
              <w:marLeft w:val="1155"/>
              <w:marRight w:val="0"/>
              <w:marTop w:val="0"/>
              <w:marBottom w:val="0"/>
              <w:divBdr>
                <w:top w:val="none" w:sz="0" w:space="0" w:color="auto"/>
                <w:left w:val="none" w:sz="0" w:space="0" w:color="auto"/>
                <w:bottom w:val="none" w:sz="0" w:space="0" w:color="auto"/>
                <w:right w:val="none" w:sz="0" w:space="0" w:color="auto"/>
              </w:divBdr>
            </w:div>
            <w:div w:id="1597983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89">
          <w:marLeft w:val="0"/>
          <w:marRight w:val="0"/>
          <w:marTop w:val="0"/>
          <w:marBottom w:val="0"/>
          <w:divBdr>
            <w:top w:val="none" w:sz="0" w:space="0" w:color="auto"/>
            <w:left w:val="none" w:sz="0" w:space="0" w:color="auto"/>
            <w:bottom w:val="none" w:sz="0" w:space="0" w:color="auto"/>
            <w:right w:val="none" w:sz="0" w:space="0" w:color="auto"/>
          </w:divBdr>
        </w:div>
        <w:div w:id="887835157">
          <w:marLeft w:val="0"/>
          <w:marRight w:val="0"/>
          <w:marTop w:val="150"/>
          <w:marBottom w:val="0"/>
          <w:divBdr>
            <w:top w:val="none" w:sz="0" w:space="0" w:color="auto"/>
            <w:left w:val="none" w:sz="0" w:space="0" w:color="auto"/>
            <w:bottom w:val="none" w:sz="0" w:space="0" w:color="auto"/>
            <w:right w:val="none" w:sz="0" w:space="0" w:color="auto"/>
          </w:divBdr>
          <w:divsChild>
            <w:div w:id="1484352512">
              <w:marLeft w:val="1155"/>
              <w:marRight w:val="0"/>
              <w:marTop w:val="0"/>
              <w:marBottom w:val="0"/>
              <w:divBdr>
                <w:top w:val="none" w:sz="0" w:space="0" w:color="auto"/>
                <w:left w:val="none" w:sz="0" w:space="0" w:color="auto"/>
                <w:bottom w:val="none" w:sz="0" w:space="0" w:color="auto"/>
                <w:right w:val="none" w:sz="0" w:space="0" w:color="auto"/>
              </w:divBdr>
            </w:div>
            <w:div w:id="1820415374">
              <w:marLeft w:val="1155"/>
              <w:marRight w:val="0"/>
              <w:marTop w:val="0"/>
              <w:marBottom w:val="0"/>
              <w:divBdr>
                <w:top w:val="none" w:sz="0" w:space="0" w:color="auto"/>
                <w:left w:val="none" w:sz="0" w:space="0" w:color="auto"/>
                <w:bottom w:val="none" w:sz="0" w:space="0" w:color="auto"/>
                <w:right w:val="none" w:sz="0" w:space="0" w:color="auto"/>
              </w:divBdr>
            </w:div>
            <w:div w:id="12626389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789268">
      <w:bodyDiv w:val="1"/>
      <w:marLeft w:val="0"/>
      <w:marRight w:val="0"/>
      <w:marTop w:val="0"/>
      <w:marBottom w:val="0"/>
      <w:divBdr>
        <w:top w:val="none" w:sz="0" w:space="0" w:color="auto"/>
        <w:left w:val="none" w:sz="0" w:space="0" w:color="auto"/>
        <w:bottom w:val="none" w:sz="0" w:space="0" w:color="auto"/>
        <w:right w:val="none" w:sz="0" w:space="0" w:color="auto"/>
      </w:divBdr>
      <w:divsChild>
        <w:div w:id="507599119">
          <w:marLeft w:val="0"/>
          <w:marRight w:val="0"/>
          <w:marTop w:val="0"/>
          <w:marBottom w:val="0"/>
          <w:divBdr>
            <w:top w:val="none" w:sz="0" w:space="0" w:color="auto"/>
            <w:left w:val="none" w:sz="0" w:space="0" w:color="auto"/>
            <w:bottom w:val="none" w:sz="0" w:space="0" w:color="auto"/>
            <w:right w:val="none" w:sz="0" w:space="0" w:color="auto"/>
          </w:divBdr>
        </w:div>
        <w:div w:id="942803002">
          <w:marLeft w:val="0"/>
          <w:marRight w:val="0"/>
          <w:marTop w:val="150"/>
          <w:marBottom w:val="0"/>
          <w:divBdr>
            <w:top w:val="none" w:sz="0" w:space="0" w:color="auto"/>
            <w:left w:val="none" w:sz="0" w:space="0" w:color="auto"/>
            <w:bottom w:val="none" w:sz="0" w:space="0" w:color="auto"/>
            <w:right w:val="none" w:sz="0" w:space="0" w:color="auto"/>
          </w:divBdr>
          <w:divsChild>
            <w:div w:id="1249457830">
              <w:marLeft w:val="1155"/>
              <w:marRight w:val="0"/>
              <w:marTop w:val="0"/>
              <w:marBottom w:val="0"/>
              <w:divBdr>
                <w:top w:val="none" w:sz="0" w:space="0" w:color="auto"/>
                <w:left w:val="none" w:sz="0" w:space="0" w:color="auto"/>
                <w:bottom w:val="none" w:sz="0" w:space="0" w:color="auto"/>
                <w:right w:val="none" w:sz="0" w:space="0" w:color="auto"/>
              </w:divBdr>
            </w:div>
            <w:div w:id="332953846">
              <w:marLeft w:val="1155"/>
              <w:marRight w:val="0"/>
              <w:marTop w:val="0"/>
              <w:marBottom w:val="0"/>
              <w:divBdr>
                <w:top w:val="none" w:sz="0" w:space="0" w:color="auto"/>
                <w:left w:val="none" w:sz="0" w:space="0" w:color="auto"/>
                <w:bottom w:val="none" w:sz="0" w:space="0" w:color="auto"/>
                <w:right w:val="none" w:sz="0" w:space="0" w:color="auto"/>
              </w:divBdr>
            </w:div>
            <w:div w:id="286813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055">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2">
          <w:marLeft w:val="0"/>
          <w:marRight w:val="0"/>
          <w:marTop w:val="0"/>
          <w:marBottom w:val="0"/>
          <w:divBdr>
            <w:top w:val="none" w:sz="0" w:space="0" w:color="auto"/>
            <w:left w:val="none" w:sz="0" w:space="0" w:color="auto"/>
            <w:bottom w:val="none" w:sz="0" w:space="0" w:color="auto"/>
            <w:right w:val="none" w:sz="0" w:space="0" w:color="auto"/>
          </w:divBdr>
        </w:div>
        <w:div w:id="921841058">
          <w:marLeft w:val="0"/>
          <w:marRight w:val="0"/>
          <w:marTop w:val="150"/>
          <w:marBottom w:val="0"/>
          <w:divBdr>
            <w:top w:val="none" w:sz="0" w:space="0" w:color="auto"/>
            <w:left w:val="none" w:sz="0" w:space="0" w:color="auto"/>
            <w:bottom w:val="none" w:sz="0" w:space="0" w:color="auto"/>
            <w:right w:val="none" w:sz="0" w:space="0" w:color="auto"/>
          </w:divBdr>
          <w:divsChild>
            <w:div w:id="1818103571">
              <w:marLeft w:val="1155"/>
              <w:marRight w:val="0"/>
              <w:marTop w:val="0"/>
              <w:marBottom w:val="0"/>
              <w:divBdr>
                <w:top w:val="none" w:sz="0" w:space="0" w:color="auto"/>
                <w:left w:val="none" w:sz="0" w:space="0" w:color="auto"/>
                <w:bottom w:val="none" w:sz="0" w:space="0" w:color="auto"/>
                <w:right w:val="none" w:sz="0" w:space="0" w:color="auto"/>
              </w:divBdr>
            </w:div>
            <w:div w:id="1394234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863792">
      <w:bodyDiv w:val="1"/>
      <w:marLeft w:val="0"/>
      <w:marRight w:val="0"/>
      <w:marTop w:val="0"/>
      <w:marBottom w:val="0"/>
      <w:divBdr>
        <w:top w:val="none" w:sz="0" w:space="0" w:color="auto"/>
        <w:left w:val="none" w:sz="0" w:space="0" w:color="auto"/>
        <w:bottom w:val="none" w:sz="0" w:space="0" w:color="auto"/>
        <w:right w:val="none" w:sz="0" w:space="0" w:color="auto"/>
      </w:divBdr>
      <w:divsChild>
        <w:div w:id="799111806">
          <w:marLeft w:val="0"/>
          <w:marRight w:val="0"/>
          <w:marTop w:val="0"/>
          <w:marBottom w:val="0"/>
          <w:divBdr>
            <w:top w:val="none" w:sz="0" w:space="0" w:color="auto"/>
            <w:left w:val="none" w:sz="0" w:space="0" w:color="auto"/>
            <w:bottom w:val="none" w:sz="0" w:space="0" w:color="auto"/>
            <w:right w:val="none" w:sz="0" w:space="0" w:color="auto"/>
          </w:divBdr>
        </w:div>
        <w:div w:id="1858613419">
          <w:marLeft w:val="0"/>
          <w:marRight w:val="0"/>
          <w:marTop w:val="150"/>
          <w:marBottom w:val="0"/>
          <w:divBdr>
            <w:top w:val="none" w:sz="0" w:space="0" w:color="auto"/>
            <w:left w:val="none" w:sz="0" w:space="0" w:color="auto"/>
            <w:bottom w:val="none" w:sz="0" w:space="0" w:color="auto"/>
            <w:right w:val="none" w:sz="0" w:space="0" w:color="auto"/>
          </w:divBdr>
          <w:divsChild>
            <w:div w:id="1477457790">
              <w:marLeft w:val="1155"/>
              <w:marRight w:val="0"/>
              <w:marTop w:val="0"/>
              <w:marBottom w:val="0"/>
              <w:divBdr>
                <w:top w:val="none" w:sz="0" w:space="0" w:color="auto"/>
                <w:left w:val="none" w:sz="0" w:space="0" w:color="auto"/>
                <w:bottom w:val="none" w:sz="0" w:space="0" w:color="auto"/>
                <w:right w:val="none" w:sz="0" w:space="0" w:color="auto"/>
              </w:divBdr>
            </w:div>
            <w:div w:id="1776484905">
              <w:marLeft w:val="1155"/>
              <w:marRight w:val="0"/>
              <w:marTop w:val="0"/>
              <w:marBottom w:val="0"/>
              <w:divBdr>
                <w:top w:val="none" w:sz="0" w:space="0" w:color="auto"/>
                <w:left w:val="none" w:sz="0" w:space="0" w:color="auto"/>
                <w:bottom w:val="none" w:sz="0" w:space="0" w:color="auto"/>
                <w:right w:val="none" w:sz="0" w:space="0" w:color="auto"/>
              </w:divBdr>
            </w:div>
            <w:div w:id="14446157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542217">
      <w:bodyDiv w:val="1"/>
      <w:marLeft w:val="0"/>
      <w:marRight w:val="0"/>
      <w:marTop w:val="0"/>
      <w:marBottom w:val="0"/>
      <w:divBdr>
        <w:top w:val="none" w:sz="0" w:space="0" w:color="auto"/>
        <w:left w:val="none" w:sz="0" w:space="0" w:color="auto"/>
        <w:bottom w:val="none" w:sz="0" w:space="0" w:color="auto"/>
        <w:right w:val="none" w:sz="0" w:space="0" w:color="auto"/>
      </w:divBdr>
      <w:divsChild>
        <w:div w:id="624971038">
          <w:marLeft w:val="0"/>
          <w:marRight w:val="0"/>
          <w:marTop w:val="0"/>
          <w:marBottom w:val="0"/>
          <w:divBdr>
            <w:top w:val="none" w:sz="0" w:space="0" w:color="auto"/>
            <w:left w:val="none" w:sz="0" w:space="0" w:color="auto"/>
            <w:bottom w:val="none" w:sz="0" w:space="0" w:color="auto"/>
            <w:right w:val="none" w:sz="0" w:space="0" w:color="auto"/>
          </w:divBdr>
        </w:div>
        <w:div w:id="2021464494">
          <w:marLeft w:val="0"/>
          <w:marRight w:val="0"/>
          <w:marTop w:val="150"/>
          <w:marBottom w:val="0"/>
          <w:divBdr>
            <w:top w:val="none" w:sz="0" w:space="0" w:color="auto"/>
            <w:left w:val="none" w:sz="0" w:space="0" w:color="auto"/>
            <w:bottom w:val="none" w:sz="0" w:space="0" w:color="auto"/>
            <w:right w:val="none" w:sz="0" w:space="0" w:color="auto"/>
          </w:divBdr>
          <w:divsChild>
            <w:div w:id="882714796">
              <w:marLeft w:val="1155"/>
              <w:marRight w:val="0"/>
              <w:marTop w:val="0"/>
              <w:marBottom w:val="0"/>
              <w:divBdr>
                <w:top w:val="none" w:sz="0" w:space="0" w:color="auto"/>
                <w:left w:val="none" w:sz="0" w:space="0" w:color="auto"/>
                <w:bottom w:val="none" w:sz="0" w:space="0" w:color="auto"/>
                <w:right w:val="none" w:sz="0" w:space="0" w:color="auto"/>
              </w:divBdr>
            </w:div>
            <w:div w:id="1963807277">
              <w:marLeft w:val="1155"/>
              <w:marRight w:val="0"/>
              <w:marTop w:val="0"/>
              <w:marBottom w:val="0"/>
              <w:divBdr>
                <w:top w:val="none" w:sz="0" w:space="0" w:color="auto"/>
                <w:left w:val="none" w:sz="0" w:space="0" w:color="auto"/>
                <w:bottom w:val="none" w:sz="0" w:space="0" w:color="auto"/>
                <w:right w:val="none" w:sz="0" w:space="0" w:color="auto"/>
              </w:divBdr>
            </w:div>
            <w:div w:id="6557654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181441">
      <w:bodyDiv w:val="1"/>
      <w:marLeft w:val="0"/>
      <w:marRight w:val="0"/>
      <w:marTop w:val="0"/>
      <w:marBottom w:val="0"/>
      <w:divBdr>
        <w:top w:val="none" w:sz="0" w:space="0" w:color="auto"/>
        <w:left w:val="none" w:sz="0" w:space="0" w:color="auto"/>
        <w:bottom w:val="none" w:sz="0" w:space="0" w:color="auto"/>
        <w:right w:val="none" w:sz="0" w:space="0" w:color="auto"/>
      </w:divBdr>
      <w:divsChild>
        <w:div w:id="506483398">
          <w:marLeft w:val="0"/>
          <w:marRight w:val="0"/>
          <w:marTop w:val="0"/>
          <w:marBottom w:val="0"/>
          <w:divBdr>
            <w:top w:val="none" w:sz="0" w:space="0" w:color="auto"/>
            <w:left w:val="none" w:sz="0" w:space="0" w:color="auto"/>
            <w:bottom w:val="none" w:sz="0" w:space="0" w:color="auto"/>
            <w:right w:val="none" w:sz="0" w:space="0" w:color="auto"/>
          </w:divBdr>
        </w:div>
        <w:div w:id="357203041">
          <w:marLeft w:val="0"/>
          <w:marRight w:val="0"/>
          <w:marTop w:val="150"/>
          <w:marBottom w:val="0"/>
          <w:divBdr>
            <w:top w:val="none" w:sz="0" w:space="0" w:color="auto"/>
            <w:left w:val="none" w:sz="0" w:space="0" w:color="auto"/>
            <w:bottom w:val="none" w:sz="0" w:space="0" w:color="auto"/>
            <w:right w:val="none" w:sz="0" w:space="0" w:color="auto"/>
          </w:divBdr>
          <w:divsChild>
            <w:div w:id="52198120">
              <w:marLeft w:val="1155"/>
              <w:marRight w:val="0"/>
              <w:marTop w:val="0"/>
              <w:marBottom w:val="0"/>
              <w:divBdr>
                <w:top w:val="none" w:sz="0" w:space="0" w:color="auto"/>
                <w:left w:val="none" w:sz="0" w:space="0" w:color="auto"/>
                <w:bottom w:val="none" w:sz="0" w:space="0" w:color="auto"/>
                <w:right w:val="none" w:sz="0" w:space="0" w:color="auto"/>
              </w:divBdr>
            </w:div>
            <w:div w:id="1390764370">
              <w:marLeft w:val="1155"/>
              <w:marRight w:val="0"/>
              <w:marTop w:val="0"/>
              <w:marBottom w:val="0"/>
              <w:divBdr>
                <w:top w:val="none" w:sz="0" w:space="0" w:color="auto"/>
                <w:left w:val="none" w:sz="0" w:space="0" w:color="auto"/>
                <w:bottom w:val="none" w:sz="0" w:space="0" w:color="auto"/>
                <w:right w:val="none" w:sz="0" w:space="0" w:color="auto"/>
              </w:divBdr>
            </w:div>
            <w:div w:id="576014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5700">
      <w:bodyDiv w:val="1"/>
      <w:marLeft w:val="0"/>
      <w:marRight w:val="0"/>
      <w:marTop w:val="0"/>
      <w:marBottom w:val="0"/>
      <w:divBdr>
        <w:top w:val="none" w:sz="0" w:space="0" w:color="auto"/>
        <w:left w:val="none" w:sz="0" w:space="0" w:color="auto"/>
        <w:bottom w:val="none" w:sz="0" w:space="0" w:color="auto"/>
        <w:right w:val="none" w:sz="0" w:space="0" w:color="auto"/>
      </w:divBdr>
      <w:divsChild>
        <w:div w:id="1250232890">
          <w:marLeft w:val="0"/>
          <w:marRight w:val="0"/>
          <w:marTop w:val="0"/>
          <w:marBottom w:val="0"/>
          <w:divBdr>
            <w:top w:val="none" w:sz="0" w:space="0" w:color="auto"/>
            <w:left w:val="none" w:sz="0" w:space="0" w:color="auto"/>
            <w:bottom w:val="none" w:sz="0" w:space="0" w:color="auto"/>
            <w:right w:val="none" w:sz="0" w:space="0" w:color="auto"/>
          </w:divBdr>
        </w:div>
        <w:div w:id="815531147">
          <w:marLeft w:val="0"/>
          <w:marRight w:val="0"/>
          <w:marTop w:val="150"/>
          <w:marBottom w:val="0"/>
          <w:divBdr>
            <w:top w:val="none" w:sz="0" w:space="0" w:color="auto"/>
            <w:left w:val="none" w:sz="0" w:space="0" w:color="auto"/>
            <w:bottom w:val="none" w:sz="0" w:space="0" w:color="auto"/>
            <w:right w:val="none" w:sz="0" w:space="0" w:color="auto"/>
          </w:divBdr>
          <w:divsChild>
            <w:div w:id="1669674422">
              <w:marLeft w:val="1155"/>
              <w:marRight w:val="0"/>
              <w:marTop w:val="0"/>
              <w:marBottom w:val="0"/>
              <w:divBdr>
                <w:top w:val="none" w:sz="0" w:space="0" w:color="auto"/>
                <w:left w:val="none" w:sz="0" w:space="0" w:color="auto"/>
                <w:bottom w:val="none" w:sz="0" w:space="0" w:color="auto"/>
                <w:right w:val="none" w:sz="0" w:space="0" w:color="auto"/>
              </w:divBdr>
            </w:div>
            <w:div w:id="541600713">
              <w:marLeft w:val="1155"/>
              <w:marRight w:val="0"/>
              <w:marTop w:val="0"/>
              <w:marBottom w:val="0"/>
              <w:divBdr>
                <w:top w:val="none" w:sz="0" w:space="0" w:color="auto"/>
                <w:left w:val="none" w:sz="0" w:space="0" w:color="auto"/>
                <w:bottom w:val="none" w:sz="0" w:space="0" w:color="auto"/>
                <w:right w:val="none" w:sz="0" w:space="0" w:color="auto"/>
              </w:divBdr>
            </w:div>
            <w:div w:id="1274173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24888">
      <w:bodyDiv w:val="1"/>
      <w:marLeft w:val="0"/>
      <w:marRight w:val="0"/>
      <w:marTop w:val="0"/>
      <w:marBottom w:val="0"/>
      <w:divBdr>
        <w:top w:val="none" w:sz="0" w:space="0" w:color="auto"/>
        <w:left w:val="none" w:sz="0" w:space="0" w:color="auto"/>
        <w:bottom w:val="none" w:sz="0" w:space="0" w:color="auto"/>
        <w:right w:val="none" w:sz="0" w:space="0" w:color="auto"/>
      </w:divBdr>
      <w:divsChild>
        <w:div w:id="1890679075">
          <w:marLeft w:val="0"/>
          <w:marRight w:val="0"/>
          <w:marTop w:val="0"/>
          <w:marBottom w:val="0"/>
          <w:divBdr>
            <w:top w:val="none" w:sz="0" w:space="0" w:color="auto"/>
            <w:left w:val="none" w:sz="0" w:space="0" w:color="auto"/>
            <w:bottom w:val="none" w:sz="0" w:space="0" w:color="auto"/>
            <w:right w:val="none" w:sz="0" w:space="0" w:color="auto"/>
          </w:divBdr>
        </w:div>
        <w:div w:id="684747402">
          <w:marLeft w:val="0"/>
          <w:marRight w:val="0"/>
          <w:marTop w:val="150"/>
          <w:marBottom w:val="0"/>
          <w:divBdr>
            <w:top w:val="none" w:sz="0" w:space="0" w:color="auto"/>
            <w:left w:val="none" w:sz="0" w:space="0" w:color="auto"/>
            <w:bottom w:val="none" w:sz="0" w:space="0" w:color="auto"/>
            <w:right w:val="none" w:sz="0" w:space="0" w:color="auto"/>
          </w:divBdr>
          <w:divsChild>
            <w:div w:id="1803957275">
              <w:marLeft w:val="1155"/>
              <w:marRight w:val="0"/>
              <w:marTop w:val="0"/>
              <w:marBottom w:val="0"/>
              <w:divBdr>
                <w:top w:val="none" w:sz="0" w:space="0" w:color="auto"/>
                <w:left w:val="none" w:sz="0" w:space="0" w:color="auto"/>
                <w:bottom w:val="none" w:sz="0" w:space="0" w:color="auto"/>
                <w:right w:val="none" w:sz="0" w:space="0" w:color="auto"/>
              </w:divBdr>
            </w:div>
            <w:div w:id="115025878">
              <w:marLeft w:val="1155"/>
              <w:marRight w:val="0"/>
              <w:marTop w:val="0"/>
              <w:marBottom w:val="0"/>
              <w:divBdr>
                <w:top w:val="none" w:sz="0" w:space="0" w:color="auto"/>
                <w:left w:val="none" w:sz="0" w:space="0" w:color="auto"/>
                <w:bottom w:val="none" w:sz="0" w:space="0" w:color="auto"/>
                <w:right w:val="none" w:sz="0" w:space="0" w:color="auto"/>
              </w:divBdr>
            </w:div>
            <w:div w:id="15777800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3464">
      <w:bodyDiv w:val="1"/>
      <w:marLeft w:val="0"/>
      <w:marRight w:val="0"/>
      <w:marTop w:val="0"/>
      <w:marBottom w:val="0"/>
      <w:divBdr>
        <w:top w:val="none" w:sz="0" w:space="0" w:color="auto"/>
        <w:left w:val="none" w:sz="0" w:space="0" w:color="auto"/>
        <w:bottom w:val="none" w:sz="0" w:space="0" w:color="auto"/>
        <w:right w:val="none" w:sz="0" w:space="0" w:color="auto"/>
      </w:divBdr>
      <w:divsChild>
        <w:div w:id="1800150399">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150"/>
          <w:marBottom w:val="0"/>
          <w:divBdr>
            <w:top w:val="none" w:sz="0" w:space="0" w:color="auto"/>
            <w:left w:val="none" w:sz="0" w:space="0" w:color="auto"/>
            <w:bottom w:val="none" w:sz="0" w:space="0" w:color="auto"/>
            <w:right w:val="none" w:sz="0" w:space="0" w:color="auto"/>
          </w:divBdr>
          <w:divsChild>
            <w:div w:id="1886064022">
              <w:marLeft w:val="1155"/>
              <w:marRight w:val="0"/>
              <w:marTop w:val="0"/>
              <w:marBottom w:val="0"/>
              <w:divBdr>
                <w:top w:val="none" w:sz="0" w:space="0" w:color="auto"/>
                <w:left w:val="none" w:sz="0" w:space="0" w:color="auto"/>
                <w:bottom w:val="none" w:sz="0" w:space="0" w:color="auto"/>
                <w:right w:val="none" w:sz="0" w:space="0" w:color="auto"/>
              </w:divBdr>
            </w:div>
            <w:div w:id="1212840850">
              <w:marLeft w:val="1155"/>
              <w:marRight w:val="0"/>
              <w:marTop w:val="0"/>
              <w:marBottom w:val="0"/>
              <w:divBdr>
                <w:top w:val="none" w:sz="0" w:space="0" w:color="auto"/>
                <w:left w:val="none" w:sz="0" w:space="0" w:color="auto"/>
                <w:bottom w:val="none" w:sz="0" w:space="0" w:color="auto"/>
                <w:right w:val="none" w:sz="0" w:space="0" w:color="auto"/>
              </w:divBdr>
            </w:div>
            <w:div w:id="991909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630016">
      <w:bodyDiv w:val="1"/>
      <w:marLeft w:val="0"/>
      <w:marRight w:val="0"/>
      <w:marTop w:val="0"/>
      <w:marBottom w:val="0"/>
      <w:divBdr>
        <w:top w:val="none" w:sz="0" w:space="0" w:color="auto"/>
        <w:left w:val="none" w:sz="0" w:space="0" w:color="auto"/>
        <w:bottom w:val="none" w:sz="0" w:space="0" w:color="auto"/>
        <w:right w:val="none" w:sz="0" w:space="0" w:color="auto"/>
      </w:divBdr>
      <w:divsChild>
        <w:div w:id="598880122">
          <w:marLeft w:val="0"/>
          <w:marRight w:val="0"/>
          <w:marTop w:val="0"/>
          <w:marBottom w:val="0"/>
          <w:divBdr>
            <w:top w:val="none" w:sz="0" w:space="0" w:color="auto"/>
            <w:left w:val="none" w:sz="0" w:space="0" w:color="auto"/>
            <w:bottom w:val="none" w:sz="0" w:space="0" w:color="auto"/>
            <w:right w:val="none" w:sz="0" w:space="0" w:color="auto"/>
          </w:divBdr>
        </w:div>
        <w:div w:id="1335064216">
          <w:marLeft w:val="0"/>
          <w:marRight w:val="0"/>
          <w:marTop w:val="150"/>
          <w:marBottom w:val="0"/>
          <w:divBdr>
            <w:top w:val="none" w:sz="0" w:space="0" w:color="auto"/>
            <w:left w:val="none" w:sz="0" w:space="0" w:color="auto"/>
            <w:bottom w:val="none" w:sz="0" w:space="0" w:color="auto"/>
            <w:right w:val="none" w:sz="0" w:space="0" w:color="auto"/>
          </w:divBdr>
          <w:divsChild>
            <w:div w:id="1450012246">
              <w:marLeft w:val="1155"/>
              <w:marRight w:val="0"/>
              <w:marTop w:val="0"/>
              <w:marBottom w:val="0"/>
              <w:divBdr>
                <w:top w:val="none" w:sz="0" w:space="0" w:color="auto"/>
                <w:left w:val="none" w:sz="0" w:space="0" w:color="auto"/>
                <w:bottom w:val="none" w:sz="0" w:space="0" w:color="auto"/>
                <w:right w:val="none" w:sz="0" w:space="0" w:color="auto"/>
              </w:divBdr>
            </w:div>
            <w:div w:id="502735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 w:id="1813786540">
          <w:marLeft w:val="0"/>
          <w:marRight w:val="0"/>
          <w:marTop w:val="150"/>
          <w:marBottom w:val="0"/>
          <w:divBdr>
            <w:top w:val="none" w:sz="0" w:space="0" w:color="auto"/>
            <w:left w:val="none" w:sz="0" w:space="0" w:color="auto"/>
            <w:bottom w:val="none" w:sz="0" w:space="0" w:color="auto"/>
            <w:right w:val="none" w:sz="0" w:space="0" w:color="auto"/>
          </w:divBdr>
          <w:divsChild>
            <w:div w:id="670644212">
              <w:marLeft w:val="1155"/>
              <w:marRight w:val="0"/>
              <w:marTop w:val="0"/>
              <w:marBottom w:val="0"/>
              <w:divBdr>
                <w:top w:val="none" w:sz="0" w:space="0" w:color="auto"/>
                <w:left w:val="none" w:sz="0" w:space="0" w:color="auto"/>
                <w:bottom w:val="none" w:sz="0" w:space="0" w:color="auto"/>
                <w:right w:val="none" w:sz="0" w:space="0" w:color="auto"/>
              </w:divBdr>
            </w:div>
            <w:div w:id="800075526">
              <w:marLeft w:val="1155"/>
              <w:marRight w:val="0"/>
              <w:marTop w:val="0"/>
              <w:marBottom w:val="0"/>
              <w:divBdr>
                <w:top w:val="none" w:sz="0" w:space="0" w:color="auto"/>
                <w:left w:val="none" w:sz="0" w:space="0" w:color="auto"/>
                <w:bottom w:val="none" w:sz="0" w:space="0" w:color="auto"/>
                <w:right w:val="none" w:sz="0" w:space="0" w:color="auto"/>
              </w:divBdr>
            </w:div>
            <w:div w:id="281110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06098">
      <w:bodyDiv w:val="1"/>
      <w:marLeft w:val="0"/>
      <w:marRight w:val="0"/>
      <w:marTop w:val="0"/>
      <w:marBottom w:val="0"/>
      <w:divBdr>
        <w:top w:val="none" w:sz="0" w:space="0" w:color="auto"/>
        <w:left w:val="none" w:sz="0" w:space="0" w:color="auto"/>
        <w:bottom w:val="none" w:sz="0" w:space="0" w:color="auto"/>
        <w:right w:val="none" w:sz="0" w:space="0" w:color="auto"/>
      </w:divBdr>
      <w:divsChild>
        <w:div w:id="543180498">
          <w:marLeft w:val="0"/>
          <w:marRight w:val="0"/>
          <w:marTop w:val="0"/>
          <w:marBottom w:val="0"/>
          <w:divBdr>
            <w:top w:val="none" w:sz="0" w:space="0" w:color="auto"/>
            <w:left w:val="none" w:sz="0" w:space="0" w:color="auto"/>
            <w:bottom w:val="none" w:sz="0" w:space="0" w:color="auto"/>
            <w:right w:val="none" w:sz="0" w:space="0" w:color="auto"/>
          </w:divBdr>
        </w:div>
        <w:div w:id="228737465">
          <w:marLeft w:val="0"/>
          <w:marRight w:val="0"/>
          <w:marTop w:val="150"/>
          <w:marBottom w:val="0"/>
          <w:divBdr>
            <w:top w:val="none" w:sz="0" w:space="0" w:color="auto"/>
            <w:left w:val="none" w:sz="0" w:space="0" w:color="auto"/>
            <w:bottom w:val="none" w:sz="0" w:space="0" w:color="auto"/>
            <w:right w:val="none" w:sz="0" w:space="0" w:color="auto"/>
          </w:divBdr>
          <w:divsChild>
            <w:div w:id="677119725">
              <w:marLeft w:val="1155"/>
              <w:marRight w:val="0"/>
              <w:marTop w:val="0"/>
              <w:marBottom w:val="0"/>
              <w:divBdr>
                <w:top w:val="none" w:sz="0" w:space="0" w:color="auto"/>
                <w:left w:val="none" w:sz="0" w:space="0" w:color="auto"/>
                <w:bottom w:val="none" w:sz="0" w:space="0" w:color="auto"/>
                <w:right w:val="none" w:sz="0" w:space="0" w:color="auto"/>
              </w:divBdr>
            </w:div>
            <w:div w:id="731076316">
              <w:marLeft w:val="1155"/>
              <w:marRight w:val="0"/>
              <w:marTop w:val="0"/>
              <w:marBottom w:val="0"/>
              <w:divBdr>
                <w:top w:val="none" w:sz="0" w:space="0" w:color="auto"/>
                <w:left w:val="none" w:sz="0" w:space="0" w:color="auto"/>
                <w:bottom w:val="none" w:sz="0" w:space="0" w:color="auto"/>
                <w:right w:val="none" w:sz="0" w:space="0" w:color="auto"/>
              </w:divBdr>
            </w:div>
            <w:div w:id="173134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5134">
      <w:bodyDiv w:val="1"/>
      <w:marLeft w:val="0"/>
      <w:marRight w:val="0"/>
      <w:marTop w:val="0"/>
      <w:marBottom w:val="0"/>
      <w:divBdr>
        <w:top w:val="none" w:sz="0" w:space="0" w:color="auto"/>
        <w:left w:val="none" w:sz="0" w:space="0" w:color="auto"/>
        <w:bottom w:val="none" w:sz="0" w:space="0" w:color="auto"/>
        <w:right w:val="none" w:sz="0" w:space="0" w:color="auto"/>
      </w:divBdr>
      <w:divsChild>
        <w:div w:id="888960086">
          <w:marLeft w:val="0"/>
          <w:marRight w:val="0"/>
          <w:marTop w:val="0"/>
          <w:marBottom w:val="0"/>
          <w:divBdr>
            <w:top w:val="none" w:sz="0" w:space="0" w:color="auto"/>
            <w:left w:val="none" w:sz="0" w:space="0" w:color="auto"/>
            <w:bottom w:val="none" w:sz="0" w:space="0" w:color="auto"/>
            <w:right w:val="none" w:sz="0" w:space="0" w:color="auto"/>
          </w:divBdr>
        </w:div>
        <w:div w:id="1548451595">
          <w:marLeft w:val="0"/>
          <w:marRight w:val="0"/>
          <w:marTop w:val="150"/>
          <w:marBottom w:val="0"/>
          <w:divBdr>
            <w:top w:val="none" w:sz="0" w:space="0" w:color="auto"/>
            <w:left w:val="none" w:sz="0" w:space="0" w:color="auto"/>
            <w:bottom w:val="none" w:sz="0" w:space="0" w:color="auto"/>
            <w:right w:val="none" w:sz="0" w:space="0" w:color="auto"/>
          </w:divBdr>
          <w:divsChild>
            <w:div w:id="1166555394">
              <w:marLeft w:val="1155"/>
              <w:marRight w:val="0"/>
              <w:marTop w:val="0"/>
              <w:marBottom w:val="0"/>
              <w:divBdr>
                <w:top w:val="none" w:sz="0" w:space="0" w:color="auto"/>
                <w:left w:val="none" w:sz="0" w:space="0" w:color="auto"/>
                <w:bottom w:val="none" w:sz="0" w:space="0" w:color="auto"/>
                <w:right w:val="none" w:sz="0" w:space="0" w:color="auto"/>
              </w:divBdr>
            </w:div>
            <w:div w:id="708338532">
              <w:marLeft w:val="1155"/>
              <w:marRight w:val="0"/>
              <w:marTop w:val="0"/>
              <w:marBottom w:val="0"/>
              <w:divBdr>
                <w:top w:val="none" w:sz="0" w:space="0" w:color="auto"/>
                <w:left w:val="none" w:sz="0" w:space="0" w:color="auto"/>
                <w:bottom w:val="none" w:sz="0" w:space="0" w:color="auto"/>
                <w:right w:val="none" w:sz="0" w:space="0" w:color="auto"/>
              </w:divBdr>
            </w:div>
            <w:div w:id="60057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187827</TotalTime>
  <Pages>1</Pages>
  <Words>196</Words>
  <Characters>1121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539</cp:revision>
  <cp:lastPrinted>2009-02-06T05:36:00Z</cp:lastPrinted>
  <dcterms:created xsi:type="dcterms:W3CDTF">2024-01-07T13:43:00Z</dcterms:created>
  <dcterms:modified xsi:type="dcterms:W3CDTF">2025-10-18T16:39:00Z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