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C4DE" w14:textId="6A08B164" w:rsidR="00845155" w:rsidRDefault="00CB77D7" w:rsidP="00CB77D7">
      <w:r w:rsidRPr="00CB77D7">
        <w:rPr>
          <w:rFonts w:hint="eastAsia"/>
        </w:rPr>
        <w:t>Сравнительный</w:t>
      </w:r>
      <w:r w:rsidRPr="00CB77D7">
        <w:t xml:space="preserve"> </w:t>
      </w:r>
      <w:r w:rsidRPr="00CB77D7">
        <w:rPr>
          <w:rFonts w:hint="eastAsia"/>
        </w:rPr>
        <w:t>анализ</w:t>
      </w:r>
      <w:r w:rsidRPr="00CB77D7">
        <w:t xml:space="preserve"> </w:t>
      </w:r>
      <w:r w:rsidRPr="00CB77D7">
        <w:rPr>
          <w:rFonts w:hint="eastAsia"/>
        </w:rPr>
        <w:t>эффективности</w:t>
      </w:r>
      <w:r w:rsidRPr="00CB77D7">
        <w:t xml:space="preserve"> </w:t>
      </w:r>
      <w:r w:rsidRPr="00CB77D7">
        <w:rPr>
          <w:rFonts w:hint="eastAsia"/>
        </w:rPr>
        <w:t>и</w:t>
      </w:r>
      <w:r w:rsidRPr="00CB77D7">
        <w:t xml:space="preserve"> </w:t>
      </w:r>
      <w:r w:rsidRPr="00CB77D7">
        <w:rPr>
          <w:rFonts w:hint="eastAsia"/>
        </w:rPr>
        <w:t>безопасности</w:t>
      </w:r>
      <w:r w:rsidRPr="00CB77D7">
        <w:t xml:space="preserve"> </w:t>
      </w:r>
      <w:r w:rsidRPr="00CB77D7">
        <w:rPr>
          <w:rFonts w:hint="eastAsia"/>
        </w:rPr>
        <w:t>трансуретрального</w:t>
      </w:r>
      <w:r w:rsidRPr="00CB77D7">
        <w:t xml:space="preserve"> </w:t>
      </w:r>
      <w:r w:rsidRPr="00CB77D7">
        <w:rPr>
          <w:rFonts w:hint="eastAsia"/>
        </w:rPr>
        <w:t>и</w:t>
      </w:r>
      <w:r w:rsidRPr="00CB77D7">
        <w:t xml:space="preserve"> </w:t>
      </w:r>
      <w:r w:rsidRPr="00CB77D7">
        <w:rPr>
          <w:rFonts w:hint="eastAsia"/>
        </w:rPr>
        <w:t>везикоскопического</w:t>
      </w:r>
      <w:r w:rsidRPr="00CB77D7">
        <w:t xml:space="preserve"> </w:t>
      </w:r>
      <w:r w:rsidRPr="00CB77D7">
        <w:rPr>
          <w:rFonts w:hint="eastAsia"/>
        </w:rPr>
        <w:t>доступов</w:t>
      </w:r>
      <w:r w:rsidRPr="00CB77D7">
        <w:t xml:space="preserve"> </w:t>
      </w:r>
      <w:r w:rsidRPr="00CB77D7">
        <w:rPr>
          <w:rFonts w:hint="eastAsia"/>
        </w:rPr>
        <w:t>в</w:t>
      </w:r>
      <w:r w:rsidRPr="00CB77D7">
        <w:t xml:space="preserve"> </w:t>
      </w:r>
      <w:r w:rsidRPr="00CB77D7">
        <w:rPr>
          <w:rFonts w:hint="eastAsia"/>
        </w:rPr>
        <w:t>лечении</w:t>
      </w:r>
      <w:r w:rsidRPr="00CB77D7">
        <w:t xml:space="preserve"> </w:t>
      </w:r>
      <w:r w:rsidRPr="00CB77D7">
        <w:rPr>
          <w:rFonts w:hint="eastAsia"/>
        </w:rPr>
        <w:t>патологии</w:t>
      </w:r>
      <w:r w:rsidRPr="00CB77D7">
        <w:t xml:space="preserve"> </w:t>
      </w:r>
      <w:r w:rsidRPr="00CB77D7">
        <w:rPr>
          <w:rFonts w:hint="eastAsia"/>
        </w:rPr>
        <w:t>мочевого</w:t>
      </w:r>
      <w:r w:rsidRPr="00CB77D7">
        <w:t xml:space="preserve"> </w:t>
      </w:r>
      <w:r w:rsidRPr="00CB77D7">
        <w:rPr>
          <w:rFonts w:hint="eastAsia"/>
        </w:rPr>
        <w:t>пузыря</w:t>
      </w:r>
      <w:r w:rsidRPr="00CB77D7">
        <w:t xml:space="preserve"> </w:t>
      </w:r>
      <w:r w:rsidRPr="00CB77D7">
        <w:rPr>
          <w:rFonts w:hint="eastAsia"/>
        </w:rPr>
        <w:t>и</w:t>
      </w:r>
      <w:r w:rsidRPr="00CB77D7">
        <w:t xml:space="preserve"> </w:t>
      </w:r>
      <w:r w:rsidRPr="00CB77D7">
        <w:rPr>
          <w:rFonts w:hint="eastAsia"/>
        </w:rPr>
        <w:t>пузырно</w:t>
      </w:r>
      <w:r w:rsidRPr="00CB77D7">
        <w:t>-</w:t>
      </w:r>
      <w:r w:rsidRPr="00CB77D7">
        <w:rPr>
          <w:rFonts w:hint="eastAsia"/>
        </w:rPr>
        <w:t>мочеточникового</w:t>
      </w:r>
      <w:r w:rsidRPr="00CB77D7">
        <w:t xml:space="preserve"> </w:t>
      </w:r>
      <w:r w:rsidRPr="00CB77D7">
        <w:rPr>
          <w:rFonts w:hint="eastAsia"/>
        </w:rPr>
        <w:t>сегмента</w:t>
      </w:r>
      <w:r w:rsidRPr="00CB77D7">
        <w:t xml:space="preserve"> </w:t>
      </w:r>
      <w:r w:rsidRPr="00CB77D7">
        <w:rPr>
          <w:rFonts w:hint="eastAsia"/>
        </w:rPr>
        <w:t>у</w:t>
      </w:r>
      <w:r w:rsidRPr="00CB77D7">
        <w:t xml:space="preserve"> </w:t>
      </w:r>
      <w:r w:rsidRPr="00CB77D7">
        <w:rPr>
          <w:rFonts w:hint="eastAsia"/>
        </w:rPr>
        <w:t>детей</w:t>
      </w:r>
      <w:r>
        <w:t xml:space="preserve"> </w:t>
      </w:r>
      <w:r w:rsidRPr="00CB77D7">
        <w:rPr>
          <w:rFonts w:hint="eastAsia"/>
        </w:rPr>
        <w:t>Пирогов</w:t>
      </w:r>
      <w:r w:rsidRPr="00CB77D7">
        <w:t xml:space="preserve"> </w:t>
      </w:r>
      <w:r w:rsidRPr="00CB77D7">
        <w:rPr>
          <w:rFonts w:hint="eastAsia"/>
        </w:rPr>
        <w:t>Александр</w:t>
      </w:r>
      <w:r w:rsidRPr="00CB77D7">
        <w:t xml:space="preserve"> </w:t>
      </w:r>
      <w:r w:rsidRPr="00CB77D7">
        <w:rPr>
          <w:rFonts w:hint="eastAsia"/>
        </w:rPr>
        <w:t>Владимирович</w:t>
      </w:r>
    </w:p>
    <w:p w14:paraId="5A1C8EF1" w14:textId="77777777" w:rsidR="00CB77D7" w:rsidRDefault="00CB77D7" w:rsidP="00CB77D7">
      <w:r>
        <w:rPr>
          <w:rFonts w:hint="eastAsia"/>
        </w:rPr>
        <w:t>ОГЛАВЛЕНИЕ</w:t>
      </w:r>
      <w:r>
        <w:t xml:space="preserve"> </w:t>
      </w:r>
      <w:r>
        <w:rPr>
          <w:rFonts w:hint="eastAsia"/>
        </w:rPr>
        <w:t>ДИССЕРТАЦИИ</w:t>
      </w:r>
    </w:p>
    <w:p w14:paraId="14A4AB10" w14:textId="77777777" w:rsidR="00CB77D7" w:rsidRDefault="00CB77D7" w:rsidP="00CB77D7">
      <w:r>
        <w:rPr>
          <w:rFonts w:hint="eastAsia"/>
        </w:rPr>
        <w:t>кандидат</w:t>
      </w:r>
      <w:r>
        <w:t xml:space="preserve"> </w:t>
      </w:r>
      <w:r>
        <w:rPr>
          <w:rFonts w:hint="eastAsia"/>
        </w:rPr>
        <w:t>наук</w:t>
      </w:r>
      <w:r>
        <w:t xml:space="preserve"> </w:t>
      </w:r>
      <w:r>
        <w:rPr>
          <w:rFonts w:hint="eastAsia"/>
        </w:rPr>
        <w:t>Пирогов</w:t>
      </w:r>
      <w:r>
        <w:t xml:space="preserve"> </w:t>
      </w:r>
      <w:r>
        <w:rPr>
          <w:rFonts w:hint="eastAsia"/>
        </w:rPr>
        <w:t>Александр</w:t>
      </w:r>
      <w:r>
        <w:t xml:space="preserve"> </w:t>
      </w:r>
      <w:r>
        <w:rPr>
          <w:rFonts w:hint="eastAsia"/>
        </w:rPr>
        <w:t>Владимирович</w:t>
      </w:r>
    </w:p>
    <w:p w14:paraId="0C4353CA" w14:textId="77777777" w:rsidR="00CB77D7" w:rsidRDefault="00CB77D7" w:rsidP="00CB77D7">
      <w:r>
        <w:rPr>
          <w:rFonts w:hint="eastAsia"/>
        </w:rPr>
        <w:t>Введение</w:t>
      </w:r>
    </w:p>
    <w:p w14:paraId="0DF23118" w14:textId="77777777" w:rsidR="00CB77D7" w:rsidRDefault="00CB77D7" w:rsidP="00CB77D7"/>
    <w:p w14:paraId="1F522EDA" w14:textId="77777777" w:rsidR="00CB77D7" w:rsidRDefault="00CB77D7" w:rsidP="00CB77D7">
      <w:r>
        <w:rPr>
          <w:rFonts w:hint="eastAsia"/>
        </w:rPr>
        <w:t>ГЛАВА</w:t>
      </w:r>
      <w:r>
        <w:t xml:space="preserve"> 1. </w:t>
      </w:r>
      <w:r>
        <w:rPr>
          <w:rFonts w:hint="eastAsia"/>
        </w:rPr>
        <w:t>ТРАНСУРЕТАЛЬНЫЙ</w:t>
      </w:r>
      <w:r>
        <w:t xml:space="preserve"> </w:t>
      </w:r>
      <w:r>
        <w:rPr>
          <w:rFonts w:hint="eastAsia"/>
        </w:rPr>
        <w:t>И</w:t>
      </w:r>
      <w:r>
        <w:t xml:space="preserve"> </w:t>
      </w:r>
      <w:r>
        <w:rPr>
          <w:rFonts w:hint="eastAsia"/>
        </w:rPr>
        <w:t>ВЕЗИКОСКОПИЧЕСКИЙ</w:t>
      </w:r>
      <w:r>
        <w:t xml:space="preserve"> </w:t>
      </w:r>
      <w:r>
        <w:rPr>
          <w:rFonts w:hint="eastAsia"/>
        </w:rPr>
        <w:t>ДОСТУП</w:t>
      </w:r>
      <w:r>
        <w:t xml:space="preserve"> </w:t>
      </w:r>
      <w:r>
        <w:rPr>
          <w:rFonts w:hint="eastAsia"/>
        </w:rPr>
        <w:t>ПРИ</w:t>
      </w:r>
      <w:r>
        <w:t xml:space="preserve"> </w:t>
      </w:r>
      <w:r>
        <w:rPr>
          <w:rFonts w:hint="eastAsia"/>
        </w:rPr>
        <w:t>ЛЕЧЕНИИ</w:t>
      </w:r>
      <w:r>
        <w:t xml:space="preserve"> </w:t>
      </w:r>
      <w:r>
        <w:rPr>
          <w:rFonts w:hint="eastAsia"/>
        </w:rPr>
        <w:t>ПОРАЖЕНИЙ</w:t>
      </w:r>
      <w:r>
        <w:t xml:space="preserve"> </w:t>
      </w:r>
      <w:r>
        <w:rPr>
          <w:rFonts w:hint="eastAsia"/>
        </w:rPr>
        <w:t>ВЕЗИКОУРЕТЕРАЛЬНОГО</w:t>
      </w:r>
      <w:r>
        <w:t xml:space="preserve"> </w:t>
      </w:r>
      <w:r>
        <w:rPr>
          <w:rFonts w:hint="eastAsia"/>
        </w:rPr>
        <w:t>СЕГМЕНТА</w:t>
      </w:r>
      <w:r>
        <w:t xml:space="preserve"> </w:t>
      </w:r>
      <w:r>
        <w:rPr>
          <w:rFonts w:hint="eastAsia"/>
        </w:rPr>
        <w:t>У</w:t>
      </w:r>
      <w:r>
        <w:t xml:space="preserve"> </w:t>
      </w:r>
      <w:r>
        <w:rPr>
          <w:rFonts w:hint="eastAsia"/>
        </w:rPr>
        <w:t>ДЕТЕЙ</w:t>
      </w:r>
      <w:r>
        <w:t xml:space="preserve"> -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2EDC1F76" w14:textId="77777777" w:rsidR="00CB77D7" w:rsidRDefault="00CB77D7" w:rsidP="00CB77D7"/>
    <w:p w14:paraId="4DAFC988" w14:textId="77777777" w:rsidR="00CB77D7" w:rsidRDefault="00CB77D7" w:rsidP="00CB77D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BD3542D" w14:textId="77777777" w:rsidR="00CB77D7" w:rsidRDefault="00CB77D7" w:rsidP="00CB77D7"/>
    <w:p w14:paraId="25512029" w14:textId="77777777" w:rsidR="00CB77D7" w:rsidRDefault="00CB77D7" w:rsidP="00CB77D7">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344B8842" w14:textId="77777777" w:rsidR="00CB77D7" w:rsidRDefault="00CB77D7" w:rsidP="00CB77D7"/>
    <w:p w14:paraId="50B70AC4" w14:textId="77777777" w:rsidR="00CB77D7" w:rsidRDefault="00CB77D7" w:rsidP="00CB77D7">
      <w:r>
        <w:t xml:space="preserve">2.2 </w:t>
      </w:r>
      <w:r>
        <w:rPr>
          <w:rFonts w:hint="eastAsia"/>
        </w:rPr>
        <w:t>Дизайн</w:t>
      </w:r>
      <w:r>
        <w:t xml:space="preserve"> </w:t>
      </w:r>
      <w:r>
        <w:rPr>
          <w:rFonts w:hint="eastAsia"/>
        </w:rPr>
        <w:t>исследования</w:t>
      </w:r>
    </w:p>
    <w:p w14:paraId="1924E349" w14:textId="77777777" w:rsidR="00CB77D7" w:rsidRDefault="00CB77D7" w:rsidP="00CB77D7"/>
    <w:p w14:paraId="37303871" w14:textId="77777777" w:rsidR="00CB77D7" w:rsidRDefault="00CB77D7" w:rsidP="00CB77D7">
      <w:r>
        <w:t xml:space="preserve">2.3 </w:t>
      </w:r>
      <w:r>
        <w:rPr>
          <w:rFonts w:hint="eastAsia"/>
        </w:rPr>
        <w:t>Методики</w:t>
      </w:r>
      <w:r>
        <w:t xml:space="preserve"> </w:t>
      </w:r>
      <w:r>
        <w:rPr>
          <w:rFonts w:hint="eastAsia"/>
        </w:rPr>
        <w:t>исследования</w:t>
      </w:r>
    </w:p>
    <w:p w14:paraId="4FF2277C" w14:textId="77777777" w:rsidR="00CB77D7" w:rsidRDefault="00CB77D7" w:rsidP="00CB77D7"/>
    <w:p w14:paraId="17E1911F" w14:textId="77777777" w:rsidR="00CB77D7" w:rsidRDefault="00CB77D7" w:rsidP="00CB77D7">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43891A45" w14:textId="77777777" w:rsidR="00CB77D7" w:rsidRDefault="00CB77D7" w:rsidP="00CB77D7"/>
    <w:p w14:paraId="7DC191E5" w14:textId="77777777" w:rsidR="00CB77D7" w:rsidRDefault="00CB77D7" w:rsidP="00CB77D7">
      <w:r>
        <w:rPr>
          <w:rFonts w:hint="eastAsia"/>
        </w:rPr>
        <w:t>ГЛАВА</w:t>
      </w:r>
      <w:r>
        <w:t xml:space="preserve"> 3. </w:t>
      </w:r>
      <w:r>
        <w:rPr>
          <w:rFonts w:hint="eastAsia"/>
        </w:rPr>
        <w:t>ОСОБЕННОСТИ</w:t>
      </w:r>
      <w:r>
        <w:t xml:space="preserve"> </w:t>
      </w:r>
      <w:r>
        <w:rPr>
          <w:rFonts w:hint="eastAsia"/>
        </w:rPr>
        <w:t>ТЕХНИКИ</w:t>
      </w:r>
      <w:r>
        <w:t xml:space="preserve"> </w:t>
      </w:r>
      <w:r>
        <w:rPr>
          <w:rFonts w:hint="eastAsia"/>
        </w:rPr>
        <w:t>ТРАНСУРЕТРАЛЬНЫХ</w:t>
      </w:r>
      <w:r>
        <w:t xml:space="preserve">, </w:t>
      </w:r>
      <w:r>
        <w:rPr>
          <w:rFonts w:hint="eastAsia"/>
        </w:rPr>
        <w:t>ТРАНСВЕЗИКАЛЬНЫХ</w:t>
      </w:r>
      <w:r>
        <w:t xml:space="preserve"> </w:t>
      </w:r>
      <w:r>
        <w:rPr>
          <w:rFonts w:hint="eastAsia"/>
        </w:rPr>
        <w:t>ОПЕРАТИВНЫХ</w:t>
      </w:r>
      <w:r>
        <w:t xml:space="preserve"> </w:t>
      </w:r>
      <w:r>
        <w:rPr>
          <w:rFonts w:hint="eastAsia"/>
        </w:rPr>
        <w:t>ВМЕШАТЕЛЬСТВ</w:t>
      </w:r>
    </w:p>
    <w:p w14:paraId="0606ED50" w14:textId="77777777" w:rsidR="00CB77D7" w:rsidRDefault="00CB77D7" w:rsidP="00CB77D7"/>
    <w:p w14:paraId="52CAD7EC" w14:textId="77777777" w:rsidR="00CB77D7" w:rsidRDefault="00CB77D7" w:rsidP="00CB77D7">
      <w:r>
        <w:t xml:space="preserve">3.1 </w:t>
      </w:r>
      <w:r>
        <w:rPr>
          <w:rFonts w:hint="eastAsia"/>
        </w:rPr>
        <w:t>Эндоскопическая</w:t>
      </w:r>
      <w:r>
        <w:t xml:space="preserve"> </w:t>
      </w:r>
      <w:r>
        <w:rPr>
          <w:rFonts w:hint="eastAsia"/>
        </w:rPr>
        <w:t>коррекция</w:t>
      </w:r>
      <w:r>
        <w:t xml:space="preserve"> </w:t>
      </w:r>
      <w:r>
        <w:rPr>
          <w:rFonts w:hint="eastAsia"/>
        </w:rPr>
        <w:t>ПМР</w:t>
      </w:r>
    </w:p>
    <w:p w14:paraId="4ACA6BF9" w14:textId="77777777" w:rsidR="00CB77D7" w:rsidRDefault="00CB77D7" w:rsidP="00CB77D7"/>
    <w:p w14:paraId="529D173B" w14:textId="77777777" w:rsidR="00CB77D7" w:rsidRDefault="00CB77D7" w:rsidP="00CB77D7">
      <w:r>
        <w:t xml:space="preserve">3.2 </w:t>
      </w:r>
      <w:r>
        <w:rPr>
          <w:rFonts w:hint="eastAsia"/>
        </w:rPr>
        <w:t>Везикоскопическое</w:t>
      </w:r>
      <w:r>
        <w:t xml:space="preserve"> </w:t>
      </w:r>
      <w:r>
        <w:rPr>
          <w:rFonts w:hint="eastAsia"/>
        </w:rPr>
        <w:t>оперативное</w:t>
      </w:r>
      <w:r>
        <w:t xml:space="preserve"> </w:t>
      </w:r>
      <w:r>
        <w:rPr>
          <w:rFonts w:hint="eastAsia"/>
        </w:rPr>
        <w:t>вмешательство</w:t>
      </w:r>
    </w:p>
    <w:p w14:paraId="6F912239" w14:textId="77777777" w:rsidR="00CB77D7" w:rsidRDefault="00CB77D7" w:rsidP="00CB77D7"/>
    <w:p w14:paraId="2DDAE536" w14:textId="77777777" w:rsidR="00CB77D7" w:rsidRDefault="00CB77D7" w:rsidP="00CB77D7">
      <w:r>
        <w:rPr>
          <w:rFonts w:hint="eastAsia"/>
        </w:rPr>
        <w:t>ГЛАВА</w:t>
      </w:r>
      <w:r>
        <w:t xml:space="preserve"> 4.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ТРАНСУРЕТРАЛЬНОЙ</w:t>
      </w:r>
      <w:r>
        <w:t xml:space="preserve"> </w:t>
      </w:r>
      <w:r>
        <w:rPr>
          <w:rFonts w:hint="eastAsia"/>
        </w:rPr>
        <w:t>ХИРУРГИИ</w:t>
      </w:r>
      <w:r>
        <w:t xml:space="preserve"> </w:t>
      </w:r>
      <w:r>
        <w:rPr>
          <w:rFonts w:hint="eastAsia"/>
        </w:rPr>
        <w:t>ПМР</w:t>
      </w:r>
    </w:p>
    <w:p w14:paraId="41980FE0" w14:textId="77777777" w:rsidR="00CB77D7" w:rsidRDefault="00CB77D7" w:rsidP="00CB77D7"/>
    <w:p w14:paraId="01A5D441" w14:textId="77777777" w:rsidR="00CB77D7" w:rsidRDefault="00CB77D7" w:rsidP="00CB77D7">
      <w:r>
        <w:t xml:space="preserve">4.1 </w:t>
      </w:r>
      <w:r>
        <w:rPr>
          <w:rFonts w:hint="eastAsia"/>
        </w:rPr>
        <w:t>Характеристика</w:t>
      </w:r>
      <w:r>
        <w:t xml:space="preserve"> I </w:t>
      </w:r>
      <w:r>
        <w:rPr>
          <w:rFonts w:hint="eastAsia"/>
        </w:rPr>
        <w:t>группы</w:t>
      </w:r>
    </w:p>
    <w:p w14:paraId="51CC66DA" w14:textId="77777777" w:rsidR="00CB77D7" w:rsidRDefault="00CB77D7" w:rsidP="00CB77D7"/>
    <w:p w14:paraId="29929D9A" w14:textId="77777777" w:rsidR="00CB77D7" w:rsidRDefault="00CB77D7" w:rsidP="00CB77D7">
      <w:r>
        <w:lastRenderedPageBreak/>
        <w:t xml:space="preserve">4.2 </w:t>
      </w:r>
      <w:r>
        <w:rPr>
          <w:rFonts w:hint="eastAsia"/>
        </w:rPr>
        <w:t>Сравнительный</w:t>
      </w:r>
      <w:r>
        <w:t xml:space="preserve"> </w:t>
      </w:r>
      <w:r>
        <w:rPr>
          <w:rFonts w:hint="eastAsia"/>
        </w:rPr>
        <w:t>анализ</w:t>
      </w:r>
      <w:r>
        <w:t xml:space="preserve"> </w:t>
      </w:r>
      <w:r>
        <w:rPr>
          <w:rFonts w:hint="eastAsia"/>
        </w:rPr>
        <w:t>клинического</w:t>
      </w:r>
      <w:r>
        <w:t xml:space="preserve"> </w:t>
      </w:r>
      <w:r>
        <w:rPr>
          <w:rFonts w:hint="eastAsia"/>
        </w:rPr>
        <w:t>статуса</w:t>
      </w:r>
      <w:r>
        <w:t xml:space="preserve"> </w:t>
      </w:r>
      <w:r>
        <w:rPr>
          <w:rFonts w:hint="eastAsia"/>
        </w:rPr>
        <w:t>пациентов</w:t>
      </w:r>
      <w:r>
        <w:t xml:space="preserve"> </w:t>
      </w:r>
      <w:r>
        <w:rPr>
          <w:rFonts w:hint="eastAsia"/>
        </w:rPr>
        <w:t>подгрупп</w:t>
      </w:r>
    </w:p>
    <w:p w14:paraId="78B4EB2B" w14:textId="77777777" w:rsidR="00CB77D7" w:rsidRDefault="00CB77D7" w:rsidP="00CB77D7"/>
    <w:p w14:paraId="4FAEC2BC" w14:textId="77777777" w:rsidR="00CB77D7" w:rsidRDefault="00CB77D7" w:rsidP="00CB77D7">
      <w:r>
        <w:t xml:space="preserve">4.3 </w:t>
      </w:r>
      <w:r>
        <w:rPr>
          <w:rFonts w:hint="eastAsia"/>
        </w:rPr>
        <w:t>Результаты</w:t>
      </w:r>
      <w:r>
        <w:t xml:space="preserve"> </w:t>
      </w:r>
      <w:r>
        <w:rPr>
          <w:rFonts w:hint="eastAsia"/>
        </w:rPr>
        <w:t>оперативного</w:t>
      </w:r>
      <w:r>
        <w:t xml:space="preserve"> </w:t>
      </w:r>
      <w:r>
        <w:rPr>
          <w:rFonts w:hint="eastAsia"/>
        </w:rPr>
        <w:t>лечения</w:t>
      </w:r>
    </w:p>
    <w:p w14:paraId="7E7198B5" w14:textId="77777777" w:rsidR="00CB77D7" w:rsidRDefault="00CB77D7" w:rsidP="00CB77D7"/>
    <w:p w14:paraId="66FC65F7" w14:textId="77777777" w:rsidR="00CB77D7" w:rsidRDefault="00CB77D7" w:rsidP="00CB77D7">
      <w:r>
        <w:t xml:space="preserve">4.4 </w:t>
      </w:r>
      <w:r>
        <w:rPr>
          <w:rFonts w:hint="eastAsia"/>
        </w:rPr>
        <w:t>Заключение</w:t>
      </w:r>
    </w:p>
    <w:p w14:paraId="7BE0ABA3" w14:textId="77777777" w:rsidR="00CB77D7" w:rsidRDefault="00CB77D7" w:rsidP="00CB77D7"/>
    <w:p w14:paraId="75259688" w14:textId="77777777" w:rsidR="00CB77D7" w:rsidRDefault="00CB77D7" w:rsidP="00CB77D7">
      <w:r>
        <w:rPr>
          <w:rFonts w:hint="eastAsia"/>
        </w:rPr>
        <w:t>ГЛАВА</w:t>
      </w:r>
      <w:r>
        <w:t xml:space="preserve"> 5. </w:t>
      </w:r>
      <w:r>
        <w:rPr>
          <w:rFonts w:hint="eastAsia"/>
        </w:rPr>
        <w:t>СРАВНИТЕЛЬНАЯ</w:t>
      </w:r>
      <w:r>
        <w:t xml:space="preserve">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ТРАНСУРЕТРАЛЬНОЙ</w:t>
      </w:r>
      <w:r>
        <w:t xml:space="preserve"> </w:t>
      </w:r>
      <w:r>
        <w:rPr>
          <w:rFonts w:hint="eastAsia"/>
        </w:rPr>
        <w:t>И</w:t>
      </w:r>
      <w:r>
        <w:t xml:space="preserve"> </w:t>
      </w:r>
      <w:r>
        <w:rPr>
          <w:rFonts w:hint="eastAsia"/>
        </w:rPr>
        <w:t>ВЕЗИКОСКОПИЧЕСКОЙ</w:t>
      </w:r>
      <w:r>
        <w:t xml:space="preserve"> </w:t>
      </w:r>
      <w:r>
        <w:rPr>
          <w:rFonts w:hint="eastAsia"/>
        </w:rPr>
        <w:t>ХИРУРГИИ</w:t>
      </w:r>
      <w:r>
        <w:t xml:space="preserve"> </w:t>
      </w:r>
      <w:r>
        <w:rPr>
          <w:rFonts w:hint="eastAsia"/>
        </w:rPr>
        <w:t>ПЕРВИЧНОГО</w:t>
      </w:r>
      <w:r>
        <w:t xml:space="preserve"> </w:t>
      </w:r>
      <w:r>
        <w:rPr>
          <w:rFonts w:hint="eastAsia"/>
        </w:rPr>
        <w:t>ПМР</w:t>
      </w:r>
      <w:r>
        <w:t xml:space="preserve"> </w:t>
      </w:r>
      <w:r>
        <w:rPr>
          <w:rFonts w:hint="eastAsia"/>
        </w:rPr>
        <w:t>У</w:t>
      </w:r>
      <w:r>
        <w:t xml:space="preserve"> </w:t>
      </w:r>
      <w:r>
        <w:rPr>
          <w:rFonts w:hint="eastAsia"/>
        </w:rPr>
        <w:t>ДЕТЕЙ</w:t>
      </w:r>
    </w:p>
    <w:p w14:paraId="3E0CC53C" w14:textId="77777777" w:rsidR="00CB77D7" w:rsidRDefault="00CB77D7" w:rsidP="00CB77D7"/>
    <w:p w14:paraId="0AF762F2" w14:textId="77777777" w:rsidR="00CB77D7" w:rsidRDefault="00CB77D7" w:rsidP="00CB77D7">
      <w:r>
        <w:t xml:space="preserve">5.1 </w:t>
      </w:r>
      <w:r>
        <w:rPr>
          <w:rFonts w:hint="eastAsia"/>
        </w:rPr>
        <w:t>Клиническая</w:t>
      </w:r>
      <w:r>
        <w:t xml:space="preserve"> </w:t>
      </w:r>
      <w:r>
        <w:rPr>
          <w:rFonts w:hint="eastAsia"/>
        </w:rPr>
        <w:t>оценка</w:t>
      </w:r>
      <w:r>
        <w:t xml:space="preserve"> </w:t>
      </w:r>
      <w:r>
        <w:rPr>
          <w:rFonts w:hint="eastAsia"/>
        </w:rPr>
        <w:t>пациентов</w:t>
      </w:r>
      <w:r>
        <w:t xml:space="preserve"> </w:t>
      </w:r>
      <w:r>
        <w:rPr>
          <w:rFonts w:hint="eastAsia"/>
        </w:rPr>
        <w:t>с</w:t>
      </w:r>
      <w:r>
        <w:t xml:space="preserve"> </w:t>
      </w:r>
      <w:r>
        <w:rPr>
          <w:rFonts w:hint="eastAsia"/>
        </w:rPr>
        <w:t>первичным</w:t>
      </w:r>
      <w:r>
        <w:t xml:space="preserve"> </w:t>
      </w:r>
      <w:r>
        <w:rPr>
          <w:rFonts w:hint="eastAsia"/>
        </w:rPr>
        <w:t>ПМР</w:t>
      </w:r>
    </w:p>
    <w:p w14:paraId="4F9B90B7" w14:textId="77777777" w:rsidR="00CB77D7" w:rsidRDefault="00CB77D7" w:rsidP="00CB77D7"/>
    <w:p w14:paraId="1E0B9C2B" w14:textId="77777777" w:rsidR="00CB77D7" w:rsidRDefault="00CB77D7" w:rsidP="00CB77D7">
      <w:r>
        <w:t xml:space="preserve">5.2 </w:t>
      </w:r>
      <w:r>
        <w:rPr>
          <w:rFonts w:hint="eastAsia"/>
        </w:rPr>
        <w:t>Сравнительные</w:t>
      </w:r>
      <w:r>
        <w:t xml:space="preserve"> </w:t>
      </w:r>
      <w:r>
        <w:rPr>
          <w:rFonts w:hint="eastAsia"/>
        </w:rPr>
        <w:t>результаты</w:t>
      </w:r>
      <w:r>
        <w:t xml:space="preserve"> </w:t>
      </w:r>
      <w:r>
        <w:rPr>
          <w:rFonts w:hint="eastAsia"/>
        </w:rPr>
        <w:t>лечения</w:t>
      </w:r>
      <w:r>
        <w:t xml:space="preserve"> </w:t>
      </w:r>
      <w:r>
        <w:rPr>
          <w:rFonts w:hint="eastAsia"/>
        </w:rPr>
        <w:t>ПМР</w:t>
      </w:r>
      <w:r>
        <w:t xml:space="preserve"> </w:t>
      </w:r>
      <w:r>
        <w:rPr>
          <w:rFonts w:hint="eastAsia"/>
        </w:rPr>
        <w:t>с</w:t>
      </w:r>
      <w:r>
        <w:t xml:space="preserve"> </w:t>
      </w:r>
      <w:r>
        <w:rPr>
          <w:rFonts w:hint="eastAsia"/>
        </w:rPr>
        <w:t>использование</w:t>
      </w:r>
      <w:r>
        <w:t xml:space="preserve"> </w:t>
      </w:r>
      <w:r>
        <w:rPr>
          <w:rFonts w:hint="eastAsia"/>
        </w:rPr>
        <w:t>трансуретрального</w:t>
      </w:r>
      <w:r>
        <w:t xml:space="preserve"> </w:t>
      </w:r>
      <w:r>
        <w:rPr>
          <w:rFonts w:hint="eastAsia"/>
        </w:rPr>
        <w:t>и</w:t>
      </w:r>
      <w:r>
        <w:t xml:space="preserve"> </w:t>
      </w:r>
      <w:r>
        <w:rPr>
          <w:rFonts w:hint="eastAsia"/>
        </w:rPr>
        <w:t>везикоскопического</w:t>
      </w:r>
      <w:r>
        <w:t xml:space="preserve"> </w:t>
      </w:r>
      <w:r>
        <w:rPr>
          <w:rFonts w:hint="eastAsia"/>
        </w:rPr>
        <w:t>доступов</w:t>
      </w:r>
    </w:p>
    <w:p w14:paraId="3E72CF60" w14:textId="77777777" w:rsidR="00CB77D7" w:rsidRDefault="00CB77D7" w:rsidP="00CB77D7"/>
    <w:p w14:paraId="558A60BA" w14:textId="77777777" w:rsidR="00CB77D7" w:rsidRDefault="00CB77D7" w:rsidP="00CB77D7">
      <w:r>
        <w:t xml:space="preserve">5.3 </w:t>
      </w:r>
      <w:r>
        <w:rPr>
          <w:rFonts w:hint="eastAsia"/>
        </w:rPr>
        <w:t>Заключение</w:t>
      </w:r>
    </w:p>
    <w:p w14:paraId="38ADAB05" w14:textId="77777777" w:rsidR="00CB77D7" w:rsidRDefault="00CB77D7" w:rsidP="00CB77D7"/>
    <w:p w14:paraId="7986A46C" w14:textId="77777777" w:rsidR="00CB77D7" w:rsidRDefault="00CB77D7" w:rsidP="00CB77D7">
      <w:r>
        <w:rPr>
          <w:rFonts w:hint="eastAsia"/>
        </w:rPr>
        <w:t>ГЛАВА</w:t>
      </w:r>
      <w:r>
        <w:t xml:space="preserve"> 6. </w:t>
      </w:r>
      <w:r>
        <w:rPr>
          <w:rFonts w:hint="eastAsia"/>
        </w:rPr>
        <w:t>СРАВНИТЕЛЬНАЯ</w:t>
      </w:r>
      <w:r>
        <w:t xml:space="preserve">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ВЕЗИКОСКОПИЧЕСКОГО</w:t>
      </w:r>
      <w:r>
        <w:t xml:space="preserve"> </w:t>
      </w:r>
      <w:r>
        <w:rPr>
          <w:rFonts w:hint="eastAsia"/>
        </w:rPr>
        <w:t>ДОСТУПА</w:t>
      </w:r>
      <w:r>
        <w:t xml:space="preserve"> </w:t>
      </w:r>
      <w:r>
        <w:rPr>
          <w:rFonts w:hint="eastAsia"/>
        </w:rPr>
        <w:t>В</w:t>
      </w:r>
      <w:r>
        <w:t xml:space="preserve"> </w:t>
      </w:r>
      <w:r>
        <w:rPr>
          <w:rFonts w:hint="eastAsia"/>
        </w:rPr>
        <w:t>ХИРУРГИИ</w:t>
      </w:r>
      <w:r>
        <w:t xml:space="preserve"> </w:t>
      </w:r>
      <w:r>
        <w:rPr>
          <w:rFonts w:hint="eastAsia"/>
        </w:rPr>
        <w:t>ВРОЖДЕННОЙ</w:t>
      </w:r>
      <w:r>
        <w:t xml:space="preserve"> </w:t>
      </w:r>
      <w:r>
        <w:rPr>
          <w:rFonts w:hint="eastAsia"/>
        </w:rPr>
        <w:t>И</w:t>
      </w:r>
      <w:r>
        <w:t xml:space="preserve"> </w:t>
      </w:r>
      <w:r>
        <w:rPr>
          <w:rFonts w:hint="eastAsia"/>
        </w:rPr>
        <w:t>ПРИОБРЕТЕННОЙ</w:t>
      </w:r>
      <w:r>
        <w:t xml:space="preserve"> </w:t>
      </w:r>
      <w:r>
        <w:rPr>
          <w:rFonts w:hint="eastAsia"/>
        </w:rPr>
        <w:t>ОБСТРУКЦИИ</w:t>
      </w:r>
      <w:r>
        <w:t xml:space="preserve"> </w:t>
      </w:r>
      <w:r>
        <w:rPr>
          <w:rFonts w:hint="eastAsia"/>
        </w:rPr>
        <w:t>УРЕТЕРОВЕЗИКАЛЬНОГО</w:t>
      </w:r>
      <w:r>
        <w:t xml:space="preserve"> </w:t>
      </w:r>
      <w:r>
        <w:rPr>
          <w:rFonts w:hint="eastAsia"/>
        </w:rPr>
        <w:t>СЕГМЕНТА</w:t>
      </w:r>
    </w:p>
    <w:p w14:paraId="3D5EB99F" w14:textId="77777777" w:rsidR="00CB77D7" w:rsidRDefault="00CB77D7" w:rsidP="00CB77D7"/>
    <w:p w14:paraId="7603E24C" w14:textId="77777777" w:rsidR="00CB77D7" w:rsidRDefault="00CB77D7" w:rsidP="00CB77D7">
      <w:r>
        <w:t xml:space="preserve">6.1 </w:t>
      </w:r>
      <w:r>
        <w:rPr>
          <w:rFonts w:hint="eastAsia"/>
        </w:rPr>
        <w:t>Сравнительная</w:t>
      </w:r>
      <w:r>
        <w:t xml:space="preserve"> </w:t>
      </w:r>
      <w:r>
        <w:rPr>
          <w:rFonts w:hint="eastAsia"/>
        </w:rPr>
        <w:t>характеристика</w:t>
      </w:r>
      <w:r>
        <w:t xml:space="preserve"> </w:t>
      </w:r>
      <w:r>
        <w:rPr>
          <w:rFonts w:hint="eastAsia"/>
        </w:rPr>
        <w:t>подгрупп</w:t>
      </w:r>
    </w:p>
    <w:p w14:paraId="0E0D8023" w14:textId="77777777" w:rsidR="00CB77D7" w:rsidRDefault="00CB77D7" w:rsidP="00CB77D7"/>
    <w:p w14:paraId="36F98260" w14:textId="77777777" w:rsidR="00CB77D7" w:rsidRDefault="00CB77D7" w:rsidP="00CB77D7">
      <w:r>
        <w:t xml:space="preserve">6.2 </w:t>
      </w:r>
      <w:r>
        <w:rPr>
          <w:rFonts w:hint="eastAsia"/>
        </w:rPr>
        <w:t>Сравнительные</w:t>
      </w:r>
      <w:r>
        <w:t xml:space="preserve">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ОУВС</w:t>
      </w:r>
      <w:r>
        <w:t xml:space="preserve"> </w:t>
      </w:r>
      <w:r>
        <w:rPr>
          <w:rFonts w:hint="eastAsia"/>
        </w:rPr>
        <w:t>с</w:t>
      </w:r>
      <w:r>
        <w:t xml:space="preserve"> </w:t>
      </w:r>
      <w:r>
        <w:rPr>
          <w:rFonts w:hint="eastAsia"/>
        </w:rPr>
        <w:t>использованием</w:t>
      </w:r>
      <w:r>
        <w:t xml:space="preserve"> </w:t>
      </w:r>
      <w:r>
        <w:rPr>
          <w:rFonts w:hint="eastAsia"/>
        </w:rPr>
        <w:t>везикоскопического</w:t>
      </w:r>
      <w:r>
        <w:t xml:space="preserve"> </w:t>
      </w:r>
      <w:r>
        <w:rPr>
          <w:rFonts w:hint="eastAsia"/>
        </w:rPr>
        <w:t>доступа</w:t>
      </w:r>
    </w:p>
    <w:p w14:paraId="1D0B778A" w14:textId="77777777" w:rsidR="00CB77D7" w:rsidRDefault="00CB77D7" w:rsidP="00CB77D7"/>
    <w:p w14:paraId="5BF5BABA" w14:textId="77777777" w:rsidR="00CB77D7" w:rsidRDefault="00CB77D7" w:rsidP="00CB77D7">
      <w:r>
        <w:t xml:space="preserve">6.3 </w:t>
      </w:r>
      <w:r>
        <w:rPr>
          <w:rFonts w:hint="eastAsia"/>
        </w:rPr>
        <w:t>Заключение</w:t>
      </w:r>
    </w:p>
    <w:p w14:paraId="7D096A5A" w14:textId="77777777" w:rsidR="00CB77D7" w:rsidRDefault="00CB77D7" w:rsidP="00CB77D7"/>
    <w:p w14:paraId="6D41F767" w14:textId="77777777" w:rsidR="00CB77D7" w:rsidRDefault="00CB77D7" w:rsidP="00CB77D7">
      <w:r>
        <w:rPr>
          <w:rFonts w:hint="eastAsia"/>
        </w:rPr>
        <w:t>ЗАКЛЮЧЕНИЕ</w:t>
      </w:r>
    </w:p>
    <w:p w14:paraId="16BD1C3D" w14:textId="77777777" w:rsidR="00CB77D7" w:rsidRDefault="00CB77D7" w:rsidP="00CB77D7"/>
    <w:p w14:paraId="6FF10056" w14:textId="77777777" w:rsidR="00CB77D7" w:rsidRDefault="00CB77D7" w:rsidP="00CB77D7">
      <w:r>
        <w:rPr>
          <w:rFonts w:hint="eastAsia"/>
        </w:rPr>
        <w:t>ВЫВОДЫ</w:t>
      </w:r>
    </w:p>
    <w:p w14:paraId="0BA6DB95" w14:textId="77777777" w:rsidR="00CB77D7" w:rsidRDefault="00CB77D7" w:rsidP="00CB77D7"/>
    <w:p w14:paraId="1B428BD1" w14:textId="77777777" w:rsidR="00CB77D7" w:rsidRDefault="00CB77D7" w:rsidP="00CB77D7">
      <w:r>
        <w:rPr>
          <w:rFonts w:hint="eastAsia"/>
        </w:rPr>
        <w:lastRenderedPageBreak/>
        <w:t>ПРАКТИЧЕСКИЕ</w:t>
      </w:r>
      <w:r>
        <w:t xml:space="preserve"> </w:t>
      </w:r>
      <w:r>
        <w:rPr>
          <w:rFonts w:hint="eastAsia"/>
        </w:rPr>
        <w:t>РЕКОМЕНДАЦИИ</w:t>
      </w:r>
    </w:p>
    <w:p w14:paraId="62FA9C9A" w14:textId="77777777" w:rsidR="00CB77D7" w:rsidRDefault="00CB77D7" w:rsidP="00CB77D7"/>
    <w:p w14:paraId="4356AB51" w14:textId="77777777" w:rsidR="00CB77D7" w:rsidRDefault="00CB77D7" w:rsidP="00CB77D7">
      <w:r>
        <w:rPr>
          <w:rFonts w:hint="eastAsia"/>
        </w:rPr>
        <w:t>СПИСОК</w:t>
      </w:r>
      <w:r>
        <w:t xml:space="preserve"> </w:t>
      </w:r>
      <w:r>
        <w:rPr>
          <w:rFonts w:hint="eastAsia"/>
        </w:rPr>
        <w:t>СОКРАЩЕНИЙ</w:t>
      </w:r>
    </w:p>
    <w:p w14:paraId="6EF7276D" w14:textId="77777777" w:rsidR="00CB77D7" w:rsidRDefault="00CB77D7" w:rsidP="00CB77D7"/>
    <w:p w14:paraId="51AD4C32" w14:textId="1AB07B1C" w:rsidR="00CB77D7" w:rsidRPr="00CB77D7" w:rsidRDefault="00CB77D7" w:rsidP="00CB77D7">
      <w:r>
        <w:rPr>
          <w:rFonts w:hint="eastAsia"/>
        </w:rPr>
        <w:t>СПИСОК</w:t>
      </w:r>
      <w:r>
        <w:t xml:space="preserve"> </w:t>
      </w:r>
      <w:r>
        <w:rPr>
          <w:rFonts w:hint="eastAsia"/>
        </w:rPr>
        <w:t>ЛИТЕРАТУРЫ</w:t>
      </w:r>
    </w:p>
    <w:sectPr w:rsidR="00CB77D7" w:rsidRPr="00CB77D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363A2" w14:textId="77777777" w:rsidR="00BE3BCA" w:rsidRPr="008D1934" w:rsidRDefault="00BE3BCA">
      <w:pPr>
        <w:spacing w:after="0" w:line="240" w:lineRule="auto"/>
      </w:pPr>
      <w:r w:rsidRPr="008D1934">
        <w:separator/>
      </w:r>
    </w:p>
  </w:endnote>
  <w:endnote w:type="continuationSeparator" w:id="0">
    <w:p w14:paraId="6AA14B3A" w14:textId="77777777" w:rsidR="00BE3BCA" w:rsidRPr="008D1934" w:rsidRDefault="00BE3B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0112" w14:textId="77777777" w:rsidR="00BE3BCA" w:rsidRPr="008D1934" w:rsidRDefault="00BE3BCA"/>
    <w:p w14:paraId="4D60C5C9" w14:textId="77777777" w:rsidR="00BE3BCA" w:rsidRPr="008D1934" w:rsidRDefault="00BE3BCA"/>
    <w:p w14:paraId="14909D58" w14:textId="77777777" w:rsidR="00BE3BCA" w:rsidRPr="008D1934" w:rsidRDefault="00BE3BCA"/>
    <w:p w14:paraId="0AF0ECF9" w14:textId="77777777" w:rsidR="00BE3BCA" w:rsidRPr="008D1934" w:rsidRDefault="00BE3BCA"/>
    <w:p w14:paraId="57BFC22E" w14:textId="77777777" w:rsidR="00BE3BCA" w:rsidRPr="008D1934" w:rsidRDefault="00BE3BCA"/>
    <w:p w14:paraId="7289419D" w14:textId="77777777" w:rsidR="00BE3BCA" w:rsidRPr="008D1934" w:rsidRDefault="00BE3BCA"/>
    <w:p w14:paraId="16A71B40" w14:textId="77777777" w:rsidR="00BE3BCA" w:rsidRPr="008D1934" w:rsidRDefault="00BE3BCA">
      <w:pPr>
        <w:rPr>
          <w:sz w:val="2"/>
          <w:szCs w:val="2"/>
        </w:rPr>
      </w:pPr>
      <w:r>
        <w:rPr>
          <w:noProof/>
        </w:rPr>
        <mc:AlternateContent>
          <mc:Choice Requires="wps">
            <w:drawing>
              <wp:anchor distT="0" distB="0" distL="63500" distR="63500" simplePos="0" relativeHeight="251660288" behindDoc="1" locked="0" layoutInCell="1" allowOverlap="1" wp14:anchorId="0F74FBF9" wp14:editId="15F34B3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D246142" w14:textId="77777777" w:rsidR="00BE3BCA" w:rsidRPr="008D1934" w:rsidRDefault="00BE3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74FBF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246142" w14:textId="77777777" w:rsidR="00BE3BCA" w:rsidRPr="008D1934" w:rsidRDefault="00BE3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3CD196E" w14:textId="77777777" w:rsidR="00BE3BCA" w:rsidRPr="008D1934" w:rsidRDefault="00BE3BCA"/>
    <w:p w14:paraId="0E5546C3" w14:textId="77777777" w:rsidR="00BE3BCA" w:rsidRPr="008D1934" w:rsidRDefault="00BE3BCA"/>
    <w:p w14:paraId="78886A59" w14:textId="77777777" w:rsidR="00BE3BCA" w:rsidRPr="008D1934" w:rsidRDefault="00BE3BCA">
      <w:pPr>
        <w:rPr>
          <w:sz w:val="2"/>
          <w:szCs w:val="2"/>
        </w:rPr>
      </w:pPr>
      <w:r>
        <w:rPr>
          <w:noProof/>
        </w:rPr>
        <mc:AlternateContent>
          <mc:Choice Requires="wps">
            <w:drawing>
              <wp:anchor distT="0" distB="0" distL="63500" distR="63500" simplePos="0" relativeHeight="251659264" behindDoc="1" locked="0" layoutInCell="1" allowOverlap="1" wp14:anchorId="31992298" wp14:editId="5AD1021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4BA2FD6" w14:textId="77777777" w:rsidR="00BE3BCA" w:rsidRPr="008D1934" w:rsidRDefault="00BE3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9229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BA2FD6" w14:textId="77777777" w:rsidR="00BE3BCA" w:rsidRPr="008D1934" w:rsidRDefault="00BE3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64CB6D" w14:textId="77777777" w:rsidR="00BE3BCA" w:rsidRPr="008D1934" w:rsidRDefault="00BE3BCA"/>
    <w:p w14:paraId="49DCC813" w14:textId="77777777" w:rsidR="00BE3BCA" w:rsidRPr="008D1934" w:rsidRDefault="00BE3BCA">
      <w:pPr>
        <w:rPr>
          <w:sz w:val="2"/>
          <w:szCs w:val="2"/>
        </w:rPr>
      </w:pPr>
    </w:p>
    <w:p w14:paraId="35F45293" w14:textId="77777777" w:rsidR="00BE3BCA" w:rsidRPr="008D1934" w:rsidRDefault="00BE3BCA"/>
    <w:p w14:paraId="7910AACA" w14:textId="77777777" w:rsidR="00BE3BCA" w:rsidRPr="008D1934" w:rsidRDefault="00BE3BCA">
      <w:pPr>
        <w:spacing w:after="0" w:line="240" w:lineRule="auto"/>
      </w:pPr>
    </w:p>
  </w:footnote>
  <w:footnote w:type="continuationSeparator" w:id="0">
    <w:p w14:paraId="064FA061" w14:textId="77777777" w:rsidR="00BE3BCA" w:rsidRPr="008D1934" w:rsidRDefault="00BE3B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CA"/>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5520</TotalTime>
  <Pages>3</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911</cp:revision>
  <cp:lastPrinted>2024-05-12T14:21:00Z</cp:lastPrinted>
  <dcterms:created xsi:type="dcterms:W3CDTF">2024-05-12T14:37:00Z</dcterms:created>
  <dcterms:modified xsi:type="dcterms:W3CDTF">2024-05-19T12:16:00Z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