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E74" w14:textId="455BB531" w:rsidR="006525DA" w:rsidRDefault="001218FE" w:rsidP="001218FE">
      <w:r w:rsidRPr="001218FE">
        <w:rPr>
          <w:rFonts w:hint="eastAsia"/>
        </w:rPr>
        <w:t>Шулус</w:t>
      </w:r>
      <w:r w:rsidRPr="001218FE">
        <w:t xml:space="preserve"> </w:t>
      </w:r>
      <w:r w:rsidRPr="001218FE">
        <w:rPr>
          <w:rFonts w:hint="eastAsia"/>
        </w:rPr>
        <w:t>Алексей</w:t>
      </w:r>
      <w:r w:rsidRPr="001218FE">
        <w:t xml:space="preserve"> </w:t>
      </w:r>
      <w:r w:rsidRPr="001218FE">
        <w:rPr>
          <w:rFonts w:hint="eastAsia"/>
        </w:rPr>
        <w:t>Алексеевич</w:t>
      </w:r>
      <w:r>
        <w:t xml:space="preserve"> </w:t>
      </w:r>
      <w:r w:rsidRPr="001218FE">
        <w:rPr>
          <w:rFonts w:hint="eastAsia"/>
        </w:rPr>
        <w:t>Право</w:t>
      </w:r>
      <w:r w:rsidRPr="001218FE">
        <w:t xml:space="preserve"> </w:t>
      </w:r>
      <w:r w:rsidRPr="001218FE">
        <w:rPr>
          <w:rFonts w:hint="eastAsia"/>
        </w:rPr>
        <w:t>на</w:t>
      </w:r>
      <w:r w:rsidRPr="001218FE">
        <w:t xml:space="preserve"> </w:t>
      </w:r>
      <w:r w:rsidRPr="001218FE">
        <w:rPr>
          <w:rFonts w:hint="eastAsia"/>
        </w:rPr>
        <w:t>оружие</w:t>
      </w:r>
      <w:r w:rsidRPr="001218FE">
        <w:t xml:space="preserve"> </w:t>
      </w:r>
      <w:r w:rsidRPr="001218FE">
        <w:rPr>
          <w:rFonts w:hint="eastAsia"/>
        </w:rPr>
        <w:t>в</w:t>
      </w:r>
      <w:r w:rsidRPr="001218FE">
        <w:t xml:space="preserve"> </w:t>
      </w:r>
      <w:r w:rsidRPr="001218FE">
        <w:rPr>
          <w:rFonts w:hint="eastAsia"/>
        </w:rPr>
        <w:t>Соединенных</w:t>
      </w:r>
      <w:r w:rsidRPr="001218FE">
        <w:t xml:space="preserve"> </w:t>
      </w:r>
      <w:r w:rsidRPr="001218FE">
        <w:rPr>
          <w:rFonts w:hint="eastAsia"/>
        </w:rPr>
        <w:t>Штатах</w:t>
      </w:r>
      <w:r w:rsidRPr="001218FE">
        <w:t xml:space="preserve"> </w:t>
      </w:r>
      <w:r w:rsidRPr="001218FE">
        <w:rPr>
          <w:rFonts w:hint="eastAsia"/>
        </w:rPr>
        <w:t>Америки</w:t>
      </w:r>
      <w:r w:rsidRPr="001218FE">
        <w:t xml:space="preserve">: </w:t>
      </w:r>
      <w:r w:rsidRPr="001218FE">
        <w:rPr>
          <w:rFonts w:hint="eastAsia"/>
        </w:rPr>
        <w:t>историко</w:t>
      </w:r>
      <w:r w:rsidRPr="001218FE">
        <w:t>-</w:t>
      </w:r>
      <w:r w:rsidRPr="001218FE">
        <w:rPr>
          <w:rFonts w:hint="eastAsia"/>
        </w:rPr>
        <w:t>правовое</w:t>
      </w:r>
      <w:r w:rsidRPr="001218FE">
        <w:t xml:space="preserve"> </w:t>
      </w:r>
      <w:r w:rsidRPr="001218FE">
        <w:rPr>
          <w:rFonts w:hint="eastAsia"/>
        </w:rPr>
        <w:t>исследование</w:t>
      </w:r>
    </w:p>
    <w:p w14:paraId="7448EF1F" w14:textId="77777777" w:rsidR="001218FE" w:rsidRDefault="001218FE" w:rsidP="001218FE">
      <w:r>
        <w:rPr>
          <w:rFonts w:hint="eastAsia"/>
        </w:rPr>
        <w:t>ОГЛАВЛЕНИЕ</w:t>
      </w:r>
      <w:r>
        <w:t xml:space="preserve"> </w:t>
      </w:r>
      <w:r>
        <w:rPr>
          <w:rFonts w:hint="eastAsia"/>
        </w:rPr>
        <w:t>ДИССЕРТАЦИИ</w:t>
      </w:r>
    </w:p>
    <w:p w14:paraId="2D0A7877" w14:textId="77777777" w:rsidR="001218FE" w:rsidRDefault="001218FE" w:rsidP="001218FE">
      <w:r>
        <w:rPr>
          <w:rFonts w:hint="eastAsia"/>
        </w:rPr>
        <w:t>кандидат</w:t>
      </w:r>
      <w:r>
        <w:t xml:space="preserve"> </w:t>
      </w:r>
      <w:r>
        <w:rPr>
          <w:rFonts w:hint="eastAsia"/>
        </w:rPr>
        <w:t>наук</w:t>
      </w:r>
      <w:r>
        <w:t xml:space="preserve"> </w:t>
      </w:r>
      <w:r>
        <w:rPr>
          <w:rFonts w:hint="eastAsia"/>
        </w:rPr>
        <w:t>Шулус</w:t>
      </w:r>
      <w:r>
        <w:t xml:space="preserve"> </w:t>
      </w:r>
      <w:r>
        <w:rPr>
          <w:rFonts w:hint="eastAsia"/>
        </w:rPr>
        <w:t>Алексей</w:t>
      </w:r>
      <w:r>
        <w:t xml:space="preserve"> </w:t>
      </w:r>
      <w:r>
        <w:rPr>
          <w:rFonts w:hint="eastAsia"/>
        </w:rPr>
        <w:t>Алексеевич</w:t>
      </w:r>
    </w:p>
    <w:p w14:paraId="05BC3EFB" w14:textId="77777777" w:rsidR="001218FE" w:rsidRDefault="001218FE" w:rsidP="001218FE">
      <w:r>
        <w:rPr>
          <w:rFonts w:hint="eastAsia"/>
        </w:rPr>
        <w:t>ВВЕДЕНИЕ</w:t>
      </w:r>
    </w:p>
    <w:p w14:paraId="21C8DD2E" w14:textId="77777777" w:rsidR="001218FE" w:rsidRDefault="001218FE" w:rsidP="001218FE"/>
    <w:p w14:paraId="31D9F7D1" w14:textId="77777777" w:rsidR="001218FE" w:rsidRDefault="001218FE" w:rsidP="001218FE">
      <w:r>
        <w:rPr>
          <w:rFonts w:hint="eastAsia"/>
        </w:rPr>
        <w:t>ГЛАВА</w:t>
      </w:r>
      <w:r>
        <w:t xml:space="preserve"> 1. </w:t>
      </w:r>
      <w:r>
        <w:rPr>
          <w:rFonts w:hint="eastAsia"/>
        </w:rPr>
        <w:t>ПРАВО</w:t>
      </w:r>
      <w:r>
        <w:t xml:space="preserve"> </w:t>
      </w:r>
      <w:r>
        <w:rPr>
          <w:rFonts w:hint="eastAsia"/>
        </w:rPr>
        <w:t>НА</w:t>
      </w:r>
      <w:r>
        <w:t xml:space="preserve"> </w:t>
      </w:r>
      <w:r>
        <w:rPr>
          <w:rFonts w:hint="eastAsia"/>
        </w:rPr>
        <w:t>ОРУЖИЕ</w:t>
      </w:r>
      <w:r>
        <w:t xml:space="preserve">: </w:t>
      </w:r>
      <w:r>
        <w:rPr>
          <w:rFonts w:hint="eastAsia"/>
        </w:rPr>
        <w:t>ИСТОРИЧЕСКИЕ</w:t>
      </w:r>
      <w:r>
        <w:t xml:space="preserve"> </w:t>
      </w:r>
      <w:r>
        <w:rPr>
          <w:rFonts w:hint="eastAsia"/>
        </w:rPr>
        <w:t>И</w:t>
      </w:r>
      <w:r>
        <w:t xml:space="preserve">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ВТОРОЙ</w:t>
      </w:r>
      <w:r>
        <w:t xml:space="preserve"> </w:t>
      </w:r>
      <w:r>
        <w:rPr>
          <w:rFonts w:hint="eastAsia"/>
        </w:rPr>
        <w:t>ПОПРАВКИ</w:t>
      </w:r>
      <w:r>
        <w:t xml:space="preserve"> </w:t>
      </w:r>
      <w:r>
        <w:rPr>
          <w:rFonts w:hint="eastAsia"/>
        </w:rPr>
        <w:t>К</w:t>
      </w:r>
      <w:r>
        <w:t xml:space="preserve"> </w:t>
      </w:r>
      <w:r>
        <w:rPr>
          <w:rFonts w:hint="eastAsia"/>
        </w:rPr>
        <w:t>КОНСТИТУЦИИ</w:t>
      </w:r>
    </w:p>
    <w:p w14:paraId="1204D90E" w14:textId="77777777" w:rsidR="001218FE" w:rsidRDefault="001218FE" w:rsidP="001218FE"/>
    <w:p w14:paraId="5F07B68A" w14:textId="77777777" w:rsidR="001218FE" w:rsidRDefault="001218FE" w:rsidP="001218FE">
      <w:r>
        <w:rPr>
          <w:rFonts w:hint="eastAsia"/>
        </w:rPr>
        <w:t>США</w:t>
      </w:r>
      <w:r>
        <w:t xml:space="preserve"> 1787 </w:t>
      </w:r>
      <w:r>
        <w:rPr>
          <w:rFonts w:hint="eastAsia"/>
        </w:rPr>
        <w:t>Г</w:t>
      </w:r>
    </w:p>
    <w:p w14:paraId="45F2BEC6" w14:textId="77777777" w:rsidR="001218FE" w:rsidRDefault="001218FE" w:rsidP="001218FE"/>
    <w:p w14:paraId="0C8D8853" w14:textId="77777777" w:rsidR="001218FE" w:rsidRDefault="001218FE" w:rsidP="001218FE">
      <w:r>
        <w:rPr>
          <w:rFonts w:hint="eastAsia"/>
        </w:rPr>
        <w:t>§</w:t>
      </w:r>
      <w:r>
        <w:t xml:space="preserve"> 1. </w:t>
      </w:r>
      <w:r>
        <w:rPr>
          <w:rFonts w:hint="eastAsia"/>
        </w:rPr>
        <w:t>Предпосылки</w:t>
      </w:r>
      <w:r>
        <w:t xml:space="preserve"> </w:t>
      </w:r>
      <w:r>
        <w:rPr>
          <w:rFonts w:hint="eastAsia"/>
        </w:rPr>
        <w:t>закрепления</w:t>
      </w:r>
      <w:r>
        <w:t xml:space="preserve"> </w:t>
      </w:r>
      <w:r>
        <w:rPr>
          <w:rFonts w:hint="eastAsia"/>
        </w:rPr>
        <w:t>права</w:t>
      </w:r>
      <w:r>
        <w:t xml:space="preserve"> </w:t>
      </w:r>
      <w:r>
        <w:rPr>
          <w:rFonts w:hint="eastAsia"/>
        </w:rPr>
        <w:t>на</w:t>
      </w:r>
      <w:r>
        <w:t xml:space="preserve"> </w:t>
      </w:r>
      <w:r>
        <w:rPr>
          <w:rFonts w:hint="eastAsia"/>
        </w:rPr>
        <w:t>оружие</w:t>
      </w:r>
      <w:r>
        <w:t xml:space="preserve"> </w:t>
      </w:r>
      <w:r>
        <w:rPr>
          <w:rFonts w:hint="eastAsia"/>
        </w:rPr>
        <w:t>в</w:t>
      </w:r>
      <w:r>
        <w:t xml:space="preserve"> </w:t>
      </w:r>
      <w:r>
        <w:rPr>
          <w:rFonts w:hint="eastAsia"/>
        </w:rPr>
        <w:t>Конституции</w:t>
      </w:r>
      <w:r>
        <w:t xml:space="preserve"> </w:t>
      </w:r>
      <w:r>
        <w:rPr>
          <w:rFonts w:hint="eastAsia"/>
        </w:rPr>
        <w:t>США</w:t>
      </w:r>
    </w:p>
    <w:p w14:paraId="2CB39C30" w14:textId="77777777" w:rsidR="001218FE" w:rsidRDefault="001218FE" w:rsidP="001218FE"/>
    <w:p w14:paraId="017BB495" w14:textId="77777777" w:rsidR="001218FE" w:rsidRDefault="001218FE" w:rsidP="001218FE">
      <w:r>
        <w:rPr>
          <w:rFonts w:hint="eastAsia"/>
        </w:rPr>
        <w:t>§</w:t>
      </w:r>
      <w:r>
        <w:t xml:space="preserve"> 2. </w:t>
      </w:r>
      <w:r>
        <w:rPr>
          <w:rFonts w:hint="eastAsia"/>
        </w:rPr>
        <w:t>Основные</w:t>
      </w:r>
      <w:r>
        <w:t xml:space="preserve"> </w:t>
      </w:r>
      <w:r>
        <w:rPr>
          <w:rFonts w:hint="eastAsia"/>
        </w:rPr>
        <w:t>проблемы</w:t>
      </w:r>
      <w:r>
        <w:t xml:space="preserve"> </w:t>
      </w:r>
      <w:r>
        <w:rPr>
          <w:rFonts w:hint="eastAsia"/>
        </w:rPr>
        <w:t>нормативного</w:t>
      </w:r>
      <w:r>
        <w:t xml:space="preserve"> </w:t>
      </w:r>
      <w:r>
        <w:rPr>
          <w:rFonts w:hint="eastAsia"/>
        </w:rPr>
        <w:t>закрепления</w:t>
      </w:r>
      <w:r>
        <w:t xml:space="preserve"> </w:t>
      </w:r>
      <w:r>
        <w:rPr>
          <w:rFonts w:hint="eastAsia"/>
        </w:rPr>
        <w:t>права</w:t>
      </w:r>
      <w:r>
        <w:t xml:space="preserve"> </w:t>
      </w:r>
      <w:r>
        <w:rPr>
          <w:rFonts w:hint="eastAsia"/>
        </w:rPr>
        <w:t>на</w:t>
      </w:r>
      <w:r>
        <w:t xml:space="preserve"> </w:t>
      </w:r>
      <w:r>
        <w:rPr>
          <w:rFonts w:hint="eastAsia"/>
        </w:rPr>
        <w:t>оружие</w:t>
      </w:r>
      <w:r>
        <w:t xml:space="preserve"> </w:t>
      </w:r>
      <w:r>
        <w:rPr>
          <w:rFonts w:hint="eastAsia"/>
        </w:rPr>
        <w:t>в</w:t>
      </w:r>
    </w:p>
    <w:p w14:paraId="01CB7520" w14:textId="77777777" w:rsidR="001218FE" w:rsidRDefault="001218FE" w:rsidP="001218FE"/>
    <w:p w14:paraId="7558FA8E" w14:textId="77777777" w:rsidR="001218FE" w:rsidRDefault="001218FE" w:rsidP="001218FE">
      <w:r>
        <w:rPr>
          <w:rFonts w:hint="eastAsia"/>
        </w:rPr>
        <w:t>Конституции</w:t>
      </w:r>
      <w:r>
        <w:t xml:space="preserve"> </w:t>
      </w:r>
      <w:r>
        <w:rPr>
          <w:rFonts w:hint="eastAsia"/>
        </w:rPr>
        <w:t>США</w:t>
      </w:r>
    </w:p>
    <w:p w14:paraId="71910C2F" w14:textId="77777777" w:rsidR="001218FE" w:rsidRDefault="001218FE" w:rsidP="001218FE"/>
    <w:p w14:paraId="648D5CA3" w14:textId="77777777" w:rsidR="001218FE" w:rsidRDefault="001218FE" w:rsidP="001218FE">
      <w:r>
        <w:rPr>
          <w:rFonts w:hint="eastAsia"/>
        </w:rPr>
        <w:t>§</w:t>
      </w:r>
      <w:r>
        <w:t xml:space="preserve"> 3. </w:t>
      </w:r>
      <w:r>
        <w:rPr>
          <w:rFonts w:hint="eastAsia"/>
        </w:rPr>
        <w:t>Содержание</w:t>
      </w:r>
      <w:r>
        <w:t xml:space="preserve"> </w:t>
      </w:r>
      <w:r>
        <w:rPr>
          <w:rFonts w:hint="eastAsia"/>
        </w:rPr>
        <w:t>и</w:t>
      </w:r>
      <w:r>
        <w:t xml:space="preserve"> </w:t>
      </w:r>
      <w:r>
        <w:rPr>
          <w:rFonts w:hint="eastAsia"/>
        </w:rPr>
        <w:t>сущность</w:t>
      </w:r>
      <w:r>
        <w:t xml:space="preserve"> </w:t>
      </w:r>
      <w:r>
        <w:rPr>
          <w:rFonts w:hint="eastAsia"/>
        </w:rPr>
        <w:t>права</w:t>
      </w:r>
      <w:r>
        <w:t xml:space="preserve"> </w:t>
      </w:r>
      <w:r>
        <w:rPr>
          <w:rFonts w:hint="eastAsia"/>
        </w:rPr>
        <w:t>на</w:t>
      </w:r>
      <w:r>
        <w:t xml:space="preserve"> </w:t>
      </w:r>
      <w:r>
        <w:rPr>
          <w:rFonts w:hint="eastAsia"/>
        </w:rPr>
        <w:t>оружие</w:t>
      </w:r>
      <w:r>
        <w:t xml:space="preserve"> </w:t>
      </w:r>
      <w:r>
        <w:rPr>
          <w:rFonts w:hint="eastAsia"/>
        </w:rPr>
        <w:t>в</w:t>
      </w:r>
      <w:r>
        <w:t xml:space="preserve"> </w:t>
      </w:r>
      <w:r>
        <w:rPr>
          <w:rFonts w:hint="eastAsia"/>
        </w:rPr>
        <w:t>Конституции</w:t>
      </w:r>
      <w:r>
        <w:t xml:space="preserve"> </w:t>
      </w:r>
      <w:r>
        <w:rPr>
          <w:rFonts w:hint="eastAsia"/>
        </w:rPr>
        <w:t>США</w:t>
      </w:r>
    </w:p>
    <w:p w14:paraId="1E27B2E8" w14:textId="77777777" w:rsidR="001218FE" w:rsidRDefault="001218FE" w:rsidP="001218FE"/>
    <w:p w14:paraId="74073203" w14:textId="77777777" w:rsidR="001218FE" w:rsidRDefault="001218FE" w:rsidP="001218FE">
      <w:r>
        <w:rPr>
          <w:rFonts w:hint="eastAsia"/>
        </w:rPr>
        <w:t>ГЛАВА</w:t>
      </w:r>
      <w:r>
        <w:t xml:space="preserve"> 2. </w:t>
      </w:r>
      <w:r>
        <w:rPr>
          <w:rFonts w:hint="eastAsia"/>
        </w:rPr>
        <w:t>РЕГУЛИРОВАНИЕ</w:t>
      </w:r>
      <w:r>
        <w:t xml:space="preserve"> </w:t>
      </w:r>
      <w:r>
        <w:rPr>
          <w:rFonts w:hint="eastAsia"/>
        </w:rPr>
        <w:t>ПРАВА</w:t>
      </w:r>
      <w:r>
        <w:t xml:space="preserve"> </w:t>
      </w:r>
      <w:r>
        <w:rPr>
          <w:rFonts w:hint="eastAsia"/>
        </w:rPr>
        <w:t>НА</w:t>
      </w:r>
      <w:r>
        <w:t xml:space="preserve"> </w:t>
      </w:r>
      <w:r>
        <w:rPr>
          <w:rFonts w:hint="eastAsia"/>
        </w:rPr>
        <w:t>ОРУЖИЕ</w:t>
      </w:r>
      <w:r>
        <w:t xml:space="preserve"> </w:t>
      </w:r>
      <w:r>
        <w:rPr>
          <w:rFonts w:hint="eastAsia"/>
        </w:rPr>
        <w:t>В</w:t>
      </w:r>
      <w:r>
        <w:t xml:space="preserve"> </w:t>
      </w:r>
      <w:r>
        <w:rPr>
          <w:rFonts w:hint="eastAsia"/>
        </w:rPr>
        <w:t>США</w:t>
      </w:r>
      <w:r>
        <w:t xml:space="preserve"> </w:t>
      </w:r>
      <w:r>
        <w:rPr>
          <w:rFonts w:hint="eastAsia"/>
        </w:rPr>
        <w:t>НА</w:t>
      </w:r>
    </w:p>
    <w:p w14:paraId="5316A515" w14:textId="77777777" w:rsidR="001218FE" w:rsidRDefault="001218FE" w:rsidP="001218FE"/>
    <w:p w14:paraId="26C80A8B" w14:textId="77777777" w:rsidR="001218FE" w:rsidRDefault="001218FE" w:rsidP="001218FE">
      <w:r>
        <w:rPr>
          <w:rFonts w:hint="eastAsia"/>
        </w:rPr>
        <w:t>ФЕДЕРАЛЬНОМ</w:t>
      </w:r>
      <w:r>
        <w:t xml:space="preserve"> </w:t>
      </w:r>
      <w:r>
        <w:rPr>
          <w:rFonts w:hint="eastAsia"/>
        </w:rPr>
        <w:t>УРОВНЕ</w:t>
      </w:r>
    </w:p>
    <w:p w14:paraId="63495042" w14:textId="77777777" w:rsidR="001218FE" w:rsidRDefault="001218FE" w:rsidP="001218FE"/>
    <w:p w14:paraId="0E98E50C" w14:textId="77777777" w:rsidR="001218FE" w:rsidRDefault="001218FE" w:rsidP="001218FE">
      <w:r>
        <w:rPr>
          <w:rFonts w:hint="eastAsia"/>
        </w:rPr>
        <w:t>§</w:t>
      </w:r>
      <w:r>
        <w:t xml:space="preserve"> 1. </w:t>
      </w:r>
      <w:r>
        <w:rPr>
          <w:rFonts w:hint="eastAsia"/>
        </w:rPr>
        <w:t>Этапы</w:t>
      </w:r>
      <w:r>
        <w:t xml:space="preserve"> </w:t>
      </w:r>
      <w:r>
        <w:rPr>
          <w:rFonts w:hint="eastAsia"/>
        </w:rPr>
        <w:t>законодательного</w:t>
      </w:r>
      <w:r>
        <w:t xml:space="preserve"> </w:t>
      </w:r>
      <w:r>
        <w:rPr>
          <w:rFonts w:hint="eastAsia"/>
        </w:rPr>
        <w:t>регулирования</w:t>
      </w:r>
      <w:r>
        <w:t xml:space="preserve"> </w:t>
      </w:r>
      <w:r>
        <w:rPr>
          <w:rFonts w:hint="eastAsia"/>
        </w:rPr>
        <w:t>права</w:t>
      </w:r>
      <w:r>
        <w:t xml:space="preserve"> </w:t>
      </w:r>
      <w:r>
        <w:rPr>
          <w:rFonts w:hint="eastAsia"/>
        </w:rPr>
        <w:t>на</w:t>
      </w:r>
      <w:r>
        <w:t xml:space="preserve"> </w:t>
      </w:r>
      <w:r>
        <w:rPr>
          <w:rFonts w:hint="eastAsia"/>
        </w:rPr>
        <w:t>оружие</w:t>
      </w:r>
      <w:r>
        <w:t xml:space="preserve"> </w:t>
      </w:r>
      <w:r>
        <w:rPr>
          <w:rFonts w:hint="eastAsia"/>
        </w:rPr>
        <w:t>на</w:t>
      </w:r>
      <w:r>
        <w:t xml:space="preserve"> </w:t>
      </w:r>
      <w:r>
        <w:rPr>
          <w:rFonts w:hint="eastAsia"/>
        </w:rPr>
        <w:t>федеральном</w:t>
      </w:r>
    </w:p>
    <w:p w14:paraId="1A97B482" w14:textId="77777777" w:rsidR="001218FE" w:rsidRDefault="001218FE" w:rsidP="001218FE"/>
    <w:p w14:paraId="48F4AD14" w14:textId="77777777" w:rsidR="001218FE" w:rsidRDefault="001218FE" w:rsidP="001218FE">
      <w:r>
        <w:rPr>
          <w:rFonts w:hint="eastAsia"/>
        </w:rPr>
        <w:t>уровне</w:t>
      </w:r>
    </w:p>
    <w:p w14:paraId="6DA0A78A" w14:textId="77777777" w:rsidR="001218FE" w:rsidRDefault="001218FE" w:rsidP="001218FE"/>
    <w:p w14:paraId="474839B7" w14:textId="77777777" w:rsidR="001218FE" w:rsidRDefault="001218FE" w:rsidP="001218FE">
      <w:r>
        <w:rPr>
          <w:rFonts w:hint="eastAsia"/>
        </w:rPr>
        <w:t>§</w:t>
      </w:r>
      <w:r>
        <w:t xml:space="preserve"> 2. </w:t>
      </w:r>
      <w:r>
        <w:rPr>
          <w:rFonts w:hint="eastAsia"/>
        </w:rPr>
        <w:t>Позиция</w:t>
      </w:r>
      <w:r>
        <w:t xml:space="preserve"> </w:t>
      </w:r>
      <w:r>
        <w:rPr>
          <w:rFonts w:hint="eastAsia"/>
        </w:rPr>
        <w:t>судов</w:t>
      </w:r>
      <w:r>
        <w:t xml:space="preserve"> </w:t>
      </w:r>
      <w:r>
        <w:rPr>
          <w:rFonts w:hint="eastAsia"/>
        </w:rPr>
        <w:t>по</w:t>
      </w:r>
      <w:r>
        <w:t xml:space="preserve"> </w:t>
      </w:r>
      <w:r>
        <w:rPr>
          <w:rFonts w:hint="eastAsia"/>
        </w:rPr>
        <w:t>толкованию</w:t>
      </w:r>
      <w:r>
        <w:t xml:space="preserve"> </w:t>
      </w:r>
      <w:r>
        <w:rPr>
          <w:rFonts w:hint="eastAsia"/>
        </w:rPr>
        <w:t>Конституции</w:t>
      </w:r>
      <w:r>
        <w:t xml:space="preserve"> </w:t>
      </w:r>
      <w:r>
        <w:rPr>
          <w:rFonts w:hint="eastAsia"/>
        </w:rPr>
        <w:t>США</w:t>
      </w:r>
      <w:r>
        <w:t xml:space="preserve"> </w:t>
      </w:r>
      <w:r>
        <w:rPr>
          <w:rFonts w:hint="eastAsia"/>
        </w:rPr>
        <w:t>и</w:t>
      </w:r>
      <w:r>
        <w:t xml:space="preserve"> </w:t>
      </w:r>
      <w:r>
        <w:rPr>
          <w:rFonts w:hint="eastAsia"/>
        </w:rPr>
        <w:lastRenderedPageBreak/>
        <w:t>федерального</w:t>
      </w:r>
    </w:p>
    <w:p w14:paraId="38DB0091" w14:textId="77777777" w:rsidR="001218FE" w:rsidRDefault="001218FE" w:rsidP="001218FE"/>
    <w:p w14:paraId="44B18168" w14:textId="77777777" w:rsidR="001218FE" w:rsidRDefault="001218FE" w:rsidP="001218FE">
      <w:r>
        <w:rPr>
          <w:rFonts w:hint="eastAsia"/>
        </w:rPr>
        <w:t>законодательства</w:t>
      </w:r>
      <w:r>
        <w:t xml:space="preserve"> </w:t>
      </w:r>
      <w:r>
        <w:rPr>
          <w:rFonts w:hint="eastAsia"/>
        </w:rPr>
        <w:t>об</w:t>
      </w:r>
      <w:r>
        <w:t xml:space="preserve"> </w:t>
      </w:r>
      <w:r>
        <w:rPr>
          <w:rFonts w:hint="eastAsia"/>
        </w:rPr>
        <w:t>оружии</w:t>
      </w:r>
    </w:p>
    <w:p w14:paraId="68BE5E9A" w14:textId="77777777" w:rsidR="001218FE" w:rsidRDefault="001218FE" w:rsidP="001218FE"/>
    <w:p w14:paraId="6A402265" w14:textId="77777777" w:rsidR="001218FE" w:rsidRDefault="001218FE" w:rsidP="001218FE">
      <w:r>
        <w:rPr>
          <w:rFonts w:hint="eastAsia"/>
        </w:rPr>
        <w:t>ГЛАВА</w:t>
      </w:r>
      <w:r>
        <w:t xml:space="preserve"> 3. </w:t>
      </w:r>
      <w:r>
        <w:rPr>
          <w:rFonts w:hint="eastAsia"/>
        </w:rPr>
        <w:t>НОРМАТИВНОЕ</w:t>
      </w:r>
      <w:r>
        <w:t xml:space="preserve"> </w:t>
      </w:r>
      <w:r>
        <w:rPr>
          <w:rFonts w:hint="eastAsia"/>
        </w:rPr>
        <w:t>РЕГУЛИРОВАНИЕ</w:t>
      </w:r>
      <w:r>
        <w:t xml:space="preserve"> </w:t>
      </w:r>
      <w:r>
        <w:rPr>
          <w:rFonts w:hint="eastAsia"/>
        </w:rPr>
        <w:t>И</w:t>
      </w:r>
      <w:r>
        <w:t xml:space="preserve"> </w:t>
      </w:r>
      <w:r>
        <w:rPr>
          <w:rFonts w:hint="eastAsia"/>
        </w:rPr>
        <w:t>СУДЕБНАЯ</w:t>
      </w:r>
      <w:r>
        <w:t xml:space="preserve"> </w:t>
      </w:r>
      <w:r>
        <w:rPr>
          <w:rFonts w:hint="eastAsia"/>
        </w:rPr>
        <w:t>ПРАКТИКА</w:t>
      </w:r>
      <w:r>
        <w:t xml:space="preserve"> </w:t>
      </w:r>
      <w:r>
        <w:rPr>
          <w:rFonts w:hint="eastAsia"/>
        </w:rPr>
        <w:t>В</w:t>
      </w:r>
      <w:r>
        <w:t xml:space="preserve"> </w:t>
      </w:r>
      <w:r>
        <w:rPr>
          <w:rFonts w:hint="eastAsia"/>
        </w:rPr>
        <w:t>ОТДЕЛЬНЫХ</w:t>
      </w:r>
      <w:r>
        <w:t xml:space="preserve"> </w:t>
      </w:r>
      <w:r>
        <w:rPr>
          <w:rFonts w:hint="eastAsia"/>
        </w:rPr>
        <w:t>ШТАТАХ</w:t>
      </w:r>
      <w:r>
        <w:t xml:space="preserve"> </w:t>
      </w:r>
      <w:r>
        <w:rPr>
          <w:rFonts w:hint="eastAsia"/>
        </w:rPr>
        <w:t>ПО</w:t>
      </w:r>
      <w:r>
        <w:t xml:space="preserve"> </w:t>
      </w:r>
      <w:r>
        <w:rPr>
          <w:rFonts w:hint="eastAsia"/>
        </w:rPr>
        <w:t>ПРАВУ</w:t>
      </w:r>
      <w:r>
        <w:t xml:space="preserve"> </w:t>
      </w:r>
      <w:r>
        <w:rPr>
          <w:rFonts w:hint="eastAsia"/>
        </w:rPr>
        <w:t>НА</w:t>
      </w:r>
    </w:p>
    <w:p w14:paraId="39745E79" w14:textId="77777777" w:rsidR="001218FE" w:rsidRDefault="001218FE" w:rsidP="001218FE"/>
    <w:p w14:paraId="4059235F" w14:textId="77777777" w:rsidR="001218FE" w:rsidRDefault="001218FE" w:rsidP="001218FE">
      <w:r>
        <w:rPr>
          <w:rFonts w:hint="eastAsia"/>
        </w:rPr>
        <w:t>ОРУЖИЕ</w:t>
      </w:r>
    </w:p>
    <w:p w14:paraId="36AEBE11" w14:textId="77777777" w:rsidR="001218FE" w:rsidRDefault="001218FE" w:rsidP="001218FE"/>
    <w:p w14:paraId="68BE61BF" w14:textId="77777777" w:rsidR="001218FE" w:rsidRDefault="001218FE" w:rsidP="001218FE">
      <w:r>
        <w:rPr>
          <w:rFonts w:hint="eastAsia"/>
        </w:rPr>
        <w:t>§</w:t>
      </w:r>
      <w:r>
        <w:t xml:space="preserve"> 1. </w:t>
      </w:r>
      <w:r>
        <w:rPr>
          <w:rFonts w:hint="eastAsia"/>
        </w:rPr>
        <w:t>Особенности</w:t>
      </w:r>
      <w:r>
        <w:t xml:space="preserve"> </w:t>
      </w:r>
      <w:r>
        <w:rPr>
          <w:rFonts w:hint="eastAsia"/>
        </w:rPr>
        <w:t>конституционного</w:t>
      </w:r>
      <w:r>
        <w:t xml:space="preserve"> </w:t>
      </w:r>
      <w:r>
        <w:rPr>
          <w:rFonts w:hint="eastAsia"/>
        </w:rPr>
        <w:t>закрепления</w:t>
      </w:r>
      <w:r>
        <w:t xml:space="preserve"> </w:t>
      </w:r>
      <w:r>
        <w:rPr>
          <w:rFonts w:hint="eastAsia"/>
        </w:rPr>
        <w:t>права</w:t>
      </w:r>
      <w:r>
        <w:t xml:space="preserve"> </w:t>
      </w:r>
      <w:r>
        <w:rPr>
          <w:rFonts w:hint="eastAsia"/>
        </w:rPr>
        <w:t>на</w:t>
      </w:r>
      <w:r>
        <w:t xml:space="preserve"> </w:t>
      </w:r>
      <w:r>
        <w:rPr>
          <w:rFonts w:hint="eastAsia"/>
        </w:rPr>
        <w:t>оружие</w:t>
      </w:r>
      <w:r>
        <w:t xml:space="preserve"> </w:t>
      </w:r>
      <w:r>
        <w:rPr>
          <w:rFonts w:hint="eastAsia"/>
        </w:rPr>
        <w:t>в</w:t>
      </w:r>
    </w:p>
    <w:p w14:paraId="6AB8D8D7" w14:textId="77777777" w:rsidR="001218FE" w:rsidRDefault="001218FE" w:rsidP="001218FE"/>
    <w:p w14:paraId="5063A4FE" w14:textId="77777777" w:rsidR="001218FE" w:rsidRDefault="001218FE" w:rsidP="001218FE">
      <w:r>
        <w:rPr>
          <w:rFonts w:hint="eastAsia"/>
        </w:rPr>
        <w:t>отдельных</w:t>
      </w:r>
      <w:r>
        <w:t xml:space="preserve"> </w:t>
      </w:r>
      <w:r>
        <w:rPr>
          <w:rFonts w:hint="eastAsia"/>
        </w:rPr>
        <w:t>штатах</w:t>
      </w:r>
    </w:p>
    <w:p w14:paraId="19BD8BE7" w14:textId="77777777" w:rsidR="001218FE" w:rsidRDefault="001218FE" w:rsidP="001218FE"/>
    <w:p w14:paraId="17ACD86A" w14:textId="77777777" w:rsidR="001218FE" w:rsidRDefault="001218FE" w:rsidP="001218FE">
      <w:r>
        <w:rPr>
          <w:rFonts w:hint="eastAsia"/>
        </w:rPr>
        <w:t>§</w:t>
      </w:r>
      <w:r>
        <w:t xml:space="preserve"> 2. </w:t>
      </w:r>
      <w:r>
        <w:rPr>
          <w:rFonts w:hint="eastAsia"/>
        </w:rPr>
        <w:t>Эволюция</w:t>
      </w:r>
      <w:r>
        <w:t xml:space="preserve"> </w:t>
      </w:r>
      <w:r>
        <w:rPr>
          <w:rFonts w:hint="eastAsia"/>
        </w:rPr>
        <w:t>законодательства</w:t>
      </w:r>
      <w:r>
        <w:t xml:space="preserve"> </w:t>
      </w:r>
      <w:r>
        <w:rPr>
          <w:rFonts w:hint="eastAsia"/>
        </w:rPr>
        <w:t>отдельных</w:t>
      </w:r>
      <w:r>
        <w:t xml:space="preserve"> </w:t>
      </w:r>
      <w:r>
        <w:rPr>
          <w:rFonts w:hint="eastAsia"/>
        </w:rPr>
        <w:t>штатов</w:t>
      </w:r>
      <w:r>
        <w:t xml:space="preserve"> </w:t>
      </w:r>
      <w:r>
        <w:rPr>
          <w:rFonts w:hint="eastAsia"/>
        </w:rPr>
        <w:t>по</w:t>
      </w:r>
      <w:r>
        <w:t xml:space="preserve"> </w:t>
      </w:r>
      <w:r>
        <w:rPr>
          <w:rFonts w:hint="eastAsia"/>
        </w:rPr>
        <w:t>праву</w:t>
      </w:r>
      <w:r>
        <w:t xml:space="preserve"> </w:t>
      </w:r>
      <w:r>
        <w:rPr>
          <w:rFonts w:hint="eastAsia"/>
        </w:rPr>
        <w:t>на</w:t>
      </w:r>
      <w:r>
        <w:t xml:space="preserve"> </w:t>
      </w:r>
      <w:r>
        <w:rPr>
          <w:rFonts w:hint="eastAsia"/>
        </w:rPr>
        <w:t>оружие</w:t>
      </w:r>
      <w:r>
        <w:t xml:space="preserve"> ... 131 </w:t>
      </w:r>
      <w:r>
        <w:rPr>
          <w:rFonts w:hint="eastAsia"/>
        </w:rPr>
        <w:t>§</w:t>
      </w:r>
      <w:r>
        <w:t xml:space="preserve"> 3. </w:t>
      </w:r>
      <w:r>
        <w:rPr>
          <w:rFonts w:hint="eastAsia"/>
        </w:rPr>
        <w:t>Судебная</w:t>
      </w:r>
      <w:r>
        <w:t xml:space="preserve"> </w:t>
      </w:r>
      <w:r>
        <w:rPr>
          <w:rFonts w:hint="eastAsia"/>
        </w:rPr>
        <w:t>практика</w:t>
      </w:r>
      <w:r>
        <w:t xml:space="preserve"> </w:t>
      </w:r>
      <w:r>
        <w:rPr>
          <w:rFonts w:hint="eastAsia"/>
        </w:rPr>
        <w:t>по</w:t>
      </w:r>
      <w:r>
        <w:t xml:space="preserve"> </w:t>
      </w:r>
      <w:r>
        <w:rPr>
          <w:rFonts w:hint="eastAsia"/>
        </w:rPr>
        <w:t>применению</w:t>
      </w:r>
      <w:r>
        <w:t xml:space="preserve"> </w:t>
      </w:r>
      <w:r>
        <w:rPr>
          <w:rFonts w:hint="eastAsia"/>
        </w:rPr>
        <w:t>законодательства</w:t>
      </w:r>
      <w:r>
        <w:t xml:space="preserve"> </w:t>
      </w:r>
      <w:r>
        <w:rPr>
          <w:rFonts w:hint="eastAsia"/>
        </w:rPr>
        <w:t>штатов</w:t>
      </w:r>
      <w:r>
        <w:t xml:space="preserve"> </w:t>
      </w:r>
      <w:r>
        <w:rPr>
          <w:rFonts w:hint="eastAsia"/>
        </w:rPr>
        <w:t>об</w:t>
      </w:r>
    </w:p>
    <w:p w14:paraId="5CF71686" w14:textId="77777777" w:rsidR="001218FE" w:rsidRDefault="001218FE" w:rsidP="001218FE"/>
    <w:p w14:paraId="0E27FF7B" w14:textId="77777777" w:rsidR="001218FE" w:rsidRDefault="001218FE" w:rsidP="001218FE">
      <w:r>
        <w:rPr>
          <w:rFonts w:hint="eastAsia"/>
        </w:rPr>
        <w:t>оружии</w:t>
      </w:r>
    </w:p>
    <w:p w14:paraId="2F80BB45" w14:textId="77777777" w:rsidR="001218FE" w:rsidRDefault="001218FE" w:rsidP="001218FE"/>
    <w:p w14:paraId="789D18A2" w14:textId="77777777" w:rsidR="001218FE" w:rsidRDefault="001218FE" w:rsidP="001218FE">
      <w:r>
        <w:rPr>
          <w:rFonts w:hint="eastAsia"/>
        </w:rPr>
        <w:t>ЗАКЛЮЧЕНИЕ</w:t>
      </w:r>
    </w:p>
    <w:p w14:paraId="3DC70580" w14:textId="77777777" w:rsidR="001218FE" w:rsidRDefault="001218FE" w:rsidP="001218FE"/>
    <w:p w14:paraId="2585CDB3" w14:textId="172AC2B7" w:rsidR="001218FE" w:rsidRPr="001218FE" w:rsidRDefault="001218FE" w:rsidP="001218FE">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1218FE" w:rsidRPr="001218FE" w:rsidSect="00F05B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4C58" w14:textId="77777777" w:rsidR="00F05BCF" w:rsidRDefault="00F05BCF">
      <w:pPr>
        <w:spacing w:after="0" w:line="240" w:lineRule="auto"/>
      </w:pPr>
      <w:r>
        <w:separator/>
      </w:r>
    </w:p>
  </w:endnote>
  <w:endnote w:type="continuationSeparator" w:id="0">
    <w:p w14:paraId="22809942" w14:textId="77777777" w:rsidR="00F05BCF" w:rsidRDefault="00F0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14E0" w14:textId="77777777" w:rsidR="00F05BCF" w:rsidRDefault="00F05BCF"/>
    <w:p w14:paraId="29B6C399" w14:textId="77777777" w:rsidR="00F05BCF" w:rsidRDefault="00F05BCF"/>
    <w:p w14:paraId="637A7F79" w14:textId="77777777" w:rsidR="00F05BCF" w:rsidRDefault="00F05BCF"/>
    <w:p w14:paraId="6D793C51" w14:textId="77777777" w:rsidR="00F05BCF" w:rsidRDefault="00F05BCF"/>
    <w:p w14:paraId="5F0BD6D3" w14:textId="77777777" w:rsidR="00F05BCF" w:rsidRDefault="00F05BCF"/>
    <w:p w14:paraId="643D4FF7" w14:textId="77777777" w:rsidR="00F05BCF" w:rsidRDefault="00F05BCF"/>
    <w:p w14:paraId="1F31A57A" w14:textId="77777777" w:rsidR="00F05BCF" w:rsidRDefault="00F05B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3251D6" wp14:editId="117A7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E0FCA" w14:textId="77777777" w:rsidR="00F05BCF" w:rsidRDefault="00F05B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251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DE0FCA" w14:textId="77777777" w:rsidR="00F05BCF" w:rsidRDefault="00F05B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A5FEA1" w14:textId="77777777" w:rsidR="00F05BCF" w:rsidRDefault="00F05BCF"/>
    <w:p w14:paraId="51264100" w14:textId="77777777" w:rsidR="00F05BCF" w:rsidRDefault="00F05BCF"/>
    <w:p w14:paraId="43988706" w14:textId="77777777" w:rsidR="00F05BCF" w:rsidRDefault="00F05B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82D6F" wp14:editId="7D53CD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ABDF" w14:textId="77777777" w:rsidR="00F05BCF" w:rsidRDefault="00F05BCF"/>
                          <w:p w14:paraId="2EB53C37" w14:textId="77777777" w:rsidR="00F05BCF" w:rsidRDefault="00F05B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82D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13ABDF" w14:textId="77777777" w:rsidR="00F05BCF" w:rsidRDefault="00F05BCF"/>
                    <w:p w14:paraId="2EB53C37" w14:textId="77777777" w:rsidR="00F05BCF" w:rsidRDefault="00F05B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80CBD8" w14:textId="77777777" w:rsidR="00F05BCF" w:rsidRDefault="00F05BCF"/>
    <w:p w14:paraId="6118EF10" w14:textId="77777777" w:rsidR="00F05BCF" w:rsidRDefault="00F05BCF">
      <w:pPr>
        <w:rPr>
          <w:sz w:val="2"/>
          <w:szCs w:val="2"/>
        </w:rPr>
      </w:pPr>
    </w:p>
    <w:p w14:paraId="1498319A" w14:textId="77777777" w:rsidR="00F05BCF" w:rsidRDefault="00F05BCF"/>
    <w:p w14:paraId="2DB38CEE" w14:textId="77777777" w:rsidR="00F05BCF" w:rsidRDefault="00F05BCF">
      <w:pPr>
        <w:spacing w:after="0" w:line="240" w:lineRule="auto"/>
      </w:pPr>
    </w:p>
  </w:footnote>
  <w:footnote w:type="continuationSeparator" w:id="0">
    <w:p w14:paraId="22F53780" w14:textId="77777777" w:rsidR="00F05BCF" w:rsidRDefault="00F0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BCF"/>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59304</TotalTime>
  <Pages>2</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1440</cp:revision>
  <cp:lastPrinted>2009-02-06T05:36:00Z</cp:lastPrinted>
  <dcterms:created xsi:type="dcterms:W3CDTF">2024-01-07T13:43:00Z</dcterms:created>
  <dcterms:modified xsi:type="dcterms:W3CDTF">2024-04-06T13:32:00Z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