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B2A" w:rsidRDefault="00AB0B2A" w:rsidP="00AB0B2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Бондарчук Оксана Юріївна, </w:t>
      </w:r>
      <w:r>
        <w:rPr>
          <w:rFonts w:ascii="CIDFont+F4" w:eastAsia="CIDFont+F4" w:hAnsi="CIDFont+F3" w:cs="CIDFont+F4" w:hint="eastAsia"/>
          <w:kern w:val="0"/>
          <w:sz w:val="28"/>
          <w:szCs w:val="28"/>
          <w:lang w:eastAsia="ru-RU"/>
        </w:rPr>
        <w:t>викладач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політичної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психології</w:t>
      </w:r>
    </w:p>
    <w:p w:rsidR="00AB0B2A" w:rsidRDefault="00AB0B2A" w:rsidP="00AB0B2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міжнародних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відносин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p>
    <w:p w:rsidR="00AB0B2A" w:rsidRDefault="00AB0B2A" w:rsidP="00AB0B2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Драгоманова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Генеза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соромʼязливості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p>
    <w:p w:rsidR="00AB0B2A" w:rsidRDefault="00AB0B2A" w:rsidP="00AB0B2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дітей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дошкільного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віку</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(053 </w:t>
      </w:r>
      <w:r>
        <w:rPr>
          <w:rFonts w:ascii="CIDFont+F4" w:eastAsia="CIDFont+F4" w:hAnsi="CIDFont+F3" w:cs="CIDFont+F4" w:hint="eastAsia"/>
          <w:kern w:val="0"/>
          <w:sz w:val="28"/>
          <w:szCs w:val="28"/>
          <w:lang w:eastAsia="ru-RU"/>
        </w:rPr>
        <w:t>Психологія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AB0B2A" w:rsidRDefault="00AB0B2A" w:rsidP="00AB0B2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26.053.033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p w:rsidR="00DB4A79" w:rsidRPr="00AB0B2A" w:rsidRDefault="00AB0B2A" w:rsidP="00AB0B2A">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Драгоманова</w:t>
      </w:r>
    </w:p>
    <w:sectPr w:rsidR="00DB4A79" w:rsidRPr="00AB0B2A"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F74" w:rsidRDefault="00685F74">
      <w:pPr>
        <w:spacing w:after="0" w:line="240" w:lineRule="auto"/>
      </w:pPr>
      <w:r>
        <w:separator/>
      </w:r>
    </w:p>
  </w:endnote>
  <w:endnote w:type="continuationSeparator" w:id="0">
    <w:p w:rsidR="00685F74" w:rsidRDefault="00685F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F74" w:rsidRDefault="00685F74">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85F74" w:rsidRDefault="00685F74">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F74" w:rsidRDefault="00685F74">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85F74" w:rsidRDefault="00685F74">
                <w:pPr>
                  <w:spacing w:line="240" w:lineRule="auto"/>
                </w:pPr>
                <w:fldSimple w:instr=" PAGE \* MERGEFORMAT ">
                  <w:r w:rsidR="00AB0B2A" w:rsidRPr="00AB0B2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F74" w:rsidRDefault="00685F74"/>
    <w:p w:rsidR="00685F74" w:rsidRDefault="00685F74"/>
    <w:p w:rsidR="00685F74" w:rsidRDefault="00685F74"/>
    <w:p w:rsidR="00685F74" w:rsidRDefault="00685F74"/>
    <w:p w:rsidR="00685F74" w:rsidRDefault="00685F74"/>
    <w:p w:rsidR="00685F74" w:rsidRDefault="00685F74"/>
    <w:p w:rsidR="00685F74" w:rsidRDefault="00685F74">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85F74" w:rsidRDefault="00685F74">
                  <w:pPr>
                    <w:spacing w:line="240" w:lineRule="auto"/>
                  </w:pPr>
                  <w:fldSimple w:instr=" PAGE \* MERGEFORMAT ">
                    <w:r w:rsidRPr="00542935">
                      <w:rPr>
                        <w:rStyle w:val="afffff9"/>
                        <w:b w:val="0"/>
                        <w:bCs w:val="0"/>
                        <w:noProof/>
                      </w:rPr>
                      <w:t>5</w:t>
                    </w:r>
                  </w:fldSimple>
                </w:p>
              </w:txbxContent>
            </v:textbox>
            <w10:wrap anchorx="page" anchory="page"/>
          </v:shape>
        </w:pict>
      </w:r>
    </w:p>
    <w:p w:rsidR="00685F74" w:rsidRDefault="00685F74"/>
    <w:p w:rsidR="00685F74" w:rsidRDefault="00685F74"/>
    <w:p w:rsidR="00685F74" w:rsidRDefault="00685F74">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85F74" w:rsidRDefault="00685F74"/>
                <w:p w:rsidR="00685F74" w:rsidRDefault="00685F74">
                  <w:pPr>
                    <w:pStyle w:val="1ffffff7"/>
                    <w:spacing w:line="240" w:lineRule="auto"/>
                  </w:pPr>
                  <w:fldSimple w:instr=" PAGE \* MERGEFORMAT ">
                    <w:r w:rsidRPr="00542935">
                      <w:rPr>
                        <w:rStyle w:val="3b"/>
                        <w:noProof/>
                      </w:rPr>
                      <w:t>5</w:t>
                    </w:r>
                  </w:fldSimple>
                </w:p>
              </w:txbxContent>
            </v:textbox>
            <w10:wrap anchorx="page" anchory="page"/>
          </v:shape>
        </w:pict>
      </w:r>
    </w:p>
    <w:p w:rsidR="00685F74" w:rsidRDefault="00685F74"/>
    <w:p w:rsidR="00685F74" w:rsidRDefault="00685F74">
      <w:pPr>
        <w:rPr>
          <w:sz w:val="2"/>
          <w:szCs w:val="2"/>
        </w:rPr>
      </w:pPr>
    </w:p>
    <w:p w:rsidR="00685F74" w:rsidRDefault="00685F74"/>
    <w:p w:rsidR="00685F74" w:rsidRDefault="00685F74">
      <w:pPr>
        <w:spacing w:after="0" w:line="240" w:lineRule="auto"/>
      </w:pPr>
    </w:p>
  </w:footnote>
  <w:footnote w:type="continuationSeparator" w:id="0">
    <w:p w:rsidR="00685F74" w:rsidRDefault="00685F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F74" w:rsidRDefault="00685F74"/>
  <w:p w:rsidR="00685F74" w:rsidRPr="005856C0" w:rsidRDefault="00685F7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4AFD5D-A599-417E-A6D4-D6BC5E2C4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51</Words>
  <Characters>295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2021-11-24T09:10:00Z</dcterms:created>
  <dcterms:modified xsi:type="dcterms:W3CDTF">2021-11-24T09:13:00Z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