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363D" w:rsidRDefault="002C363D" w:rsidP="002C363D">
      <w:r w:rsidRPr="00D858E0">
        <w:rPr>
          <w:rFonts w:ascii="Times New Roman" w:hAnsi="Times New Roman" w:cs="Times New Roman"/>
          <w:b/>
          <w:sz w:val="24"/>
          <w:szCs w:val="24"/>
        </w:rPr>
        <w:t>Федик Андрій Олександрович</w:t>
      </w:r>
      <w:r w:rsidRPr="00D858E0">
        <w:rPr>
          <w:rFonts w:ascii="Times New Roman" w:hAnsi="Times New Roman" w:cs="Times New Roman"/>
          <w:bCs/>
          <w:sz w:val="24"/>
          <w:szCs w:val="24"/>
          <w:lang w:eastAsia="uk-UA"/>
        </w:rPr>
        <w:t>, старший викладач кафедри психології, педагогіки та соціально-економічних дисциплін факультету забезпечення оперативно-службової діяльності</w:t>
      </w:r>
      <w:r w:rsidRPr="00D858E0">
        <w:rPr>
          <w:rFonts w:ascii="Times New Roman" w:hAnsi="Times New Roman" w:cs="Times New Roman"/>
          <w:sz w:val="24"/>
          <w:szCs w:val="24"/>
          <w:lang w:eastAsia="uk-UA"/>
        </w:rPr>
        <w:t>,</w:t>
      </w:r>
      <w:r w:rsidRPr="00D858E0">
        <w:rPr>
          <w:rFonts w:ascii="Times New Roman" w:hAnsi="Times New Roman" w:cs="Times New Roman"/>
          <w:color w:val="FF0000"/>
          <w:sz w:val="24"/>
          <w:szCs w:val="24"/>
          <w:lang w:eastAsia="uk-UA"/>
        </w:rPr>
        <w:t xml:space="preserve"> </w:t>
      </w:r>
      <w:r w:rsidRPr="00D858E0">
        <w:rPr>
          <w:rFonts w:ascii="Times New Roman" w:hAnsi="Times New Roman" w:cs="Times New Roman"/>
          <w:sz w:val="24"/>
          <w:szCs w:val="24"/>
          <w:lang w:eastAsia="uk-UA"/>
        </w:rPr>
        <w:t xml:space="preserve">Національна академія Державної прикордонної служби України імені Богдана Хмельницького. Назва дисертації: </w:t>
      </w:r>
      <w:r w:rsidRPr="00D858E0">
        <w:rPr>
          <w:rFonts w:ascii="Times New Roman" w:hAnsi="Times New Roman" w:cs="Times New Roman"/>
          <w:sz w:val="24"/>
          <w:szCs w:val="24"/>
        </w:rPr>
        <w:t>«Психологічні умови розвитку професійного мислення майбутніх офіцерів-прикордонників»</w:t>
      </w:r>
      <w:r w:rsidRPr="00D858E0">
        <w:rPr>
          <w:rFonts w:ascii="Times New Roman" w:hAnsi="Times New Roman" w:cs="Times New Roman"/>
          <w:bCs/>
          <w:sz w:val="24"/>
          <w:szCs w:val="24"/>
          <w:lang w:eastAsia="uk-UA"/>
        </w:rPr>
        <w:t>. Шифр та назва спеціальності –</w:t>
      </w:r>
      <w:r w:rsidRPr="00D858E0">
        <w:rPr>
          <w:rFonts w:ascii="Times New Roman" w:hAnsi="Times New Roman" w:cs="Times New Roman"/>
          <w:b/>
          <w:bCs/>
          <w:sz w:val="24"/>
          <w:szCs w:val="24"/>
          <w:lang w:eastAsia="uk-UA"/>
        </w:rPr>
        <w:t xml:space="preserve"> </w:t>
      </w:r>
      <w:r w:rsidRPr="00D858E0">
        <w:rPr>
          <w:rFonts w:ascii="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CD7D1F" w:rsidRPr="002C36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C363D" w:rsidRPr="002C36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C7FC9-D2C2-48E9-9878-EB6C2164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2021-08-08T21:04:00Z</dcterms:created>
  <dcterms:modified xsi:type="dcterms:W3CDTF">2021-08-12T10:05:00Z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