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1422C" w14:textId="77777777" w:rsidR="004029AF" w:rsidRPr="004029AF" w:rsidRDefault="004029AF" w:rsidP="004029AF">
      <w:pPr>
        <w:rPr>
          <w:rFonts w:ascii="Helvetica" w:hAnsi="Helvetica" w:cs="Helvetica"/>
          <w:b/>
          <w:bCs/>
          <w:color w:val="222222"/>
          <w:sz w:val="21"/>
          <w:szCs w:val="21"/>
        </w:rPr>
      </w:pPr>
      <w:r w:rsidRPr="004029AF">
        <w:rPr>
          <w:rFonts w:ascii="Helvetica" w:hAnsi="Helvetica" w:cs="Helvetica" w:hint="eastAsia"/>
          <w:b/>
          <w:bCs/>
          <w:color w:val="222222"/>
          <w:sz w:val="21"/>
          <w:szCs w:val="21"/>
        </w:rPr>
        <w:t>Аруцев</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Александр</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Артемьевич</w:t>
      </w:r>
      <w:r w:rsidRPr="004029AF">
        <w:rPr>
          <w:rFonts w:ascii="Helvetica" w:hAnsi="Helvetica" w:cs="Helvetica"/>
          <w:b/>
          <w:bCs/>
          <w:color w:val="222222"/>
          <w:sz w:val="21"/>
          <w:szCs w:val="21"/>
        </w:rPr>
        <w:t>.</w:t>
      </w:r>
    </w:p>
    <w:p w14:paraId="64E45BDD" w14:textId="77777777" w:rsidR="004029AF" w:rsidRPr="004029AF" w:rsidRDefault="004029AF" w:rsidP="004029AF">
      <w:pPr>
        <w:rPr>
          <w:rFonts w:ascii="Helvetica" w:hAnsi="Helvetica" w:cs="Helvetica"/>
          <w:b/>
          <w:bCs/>
          <w:color w:val="222222"/>
          <w:sz w:val="21"/>
          <w:szCs w:val="21"/>
        </w:rPr>
      </w:pPr>
      <w:r w:rsidRPr="004029AF">
        <w:rPr>
          <w:rFonts w:ascii="Helvetica" w:hAnsi="Helvetica" w:cs="Helvetica" w:hint="eastAsia"/>
          <w:b/>
          <w:bCs/>
          <w:color w:val="222222"/>
          <w:sz w:val="21"/>
          <w:szCs w:val="21"/>
        </w:rPr>
        <w:t>Физиологические</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и</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теоретико</w:t>
      </w:r>
      <w:r w:rsidRPr="004029AF">
        <w:rPr>
          <w:rFonts w:ascii="Helvetica" w:hAnsi="Helvetica" w:cs="Helvetica"/>
          <w:b/>
          <w:bCs/>
          <w:color w:val="222222"/>
          <w:sz w:val="21"/>
          <w:szCs w:val="21"/>
        </w:rPr>
        <w:t>-</w:t>
      </w:r>
      <w:r w:rsidRPr="004029AF">
        <w:rPr>
          <w:rFonts w:ascii="Helvetica" w:hAnsi="Helvetica" w:cs="Helvetica" w:hint="eastAsia"/>
          <w:b/>
          <w:bCs/>
          <w:color w:val="222222"/>
          <w:sz w:val="21"/>
          <w:szCs w:val="21"/>
        </w:rPr>
        <w:t>методические</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основы</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подготовки</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спортсменов</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в</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санном</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спорте</w:t>
      </w:r>
      <w:r w:rsidRPr="004029AF">
        <w:rPr>
          <w:rFonts w:ascii="Helvetica" w:hAnsi="Helvetica" w:cs="Helvetica"/>
          <w:b/>
          <w:bCs/>
          <w:color w:val="222222"/>
          <w:sz w:val="21"/>
          <w:szCs w:val="21"/>
        </w:rPr>
        <w:t xml:space="preserve"> : </w:t>
      </w:r>
      <w:r w:rsidRPr="004029AF">
        <w:rPr>
          <w:rFonts w:ascii="Helvetica" w:hAnsi="Helvetica" w:cs="Helvetica" w:hint="eastAsia"/>
          <w:b/>
          <w:bCs/>
          <w:color w:val="222222"/>
          <w:sz w:val="21"/>
          <w:szCs w:val="21"/>
        </w:rPr>
        <w:t>диссертация</w:t>
      </w:r>
      <w:r w:rsidRPr="004029AF">
        <w:rPr>
          <w:rFonts w:ascii="Helvetica" w:hAnsi="Helvetica" w:cs="Helvetica"/>
          <w:b/>
          <w:bCs/>
          <w:color w:val="222222"/>
          <w:sz w:val="21"/>
          <w:szCs w:val="21"/>
        </w:rPr>
        <w:t xml:space="preserve"> ... </w:t>
      </w:r>
      <w:r w:rsidRPr="004029AF">
        <w:rPr>
          <w:rFonts w:ascii="Helvetica" w:hAnsi="Helvetica" w:cs="Helvetica" w:hint="eastAsia"/>
          <w:b/>
          <w:bCs/>
          <w:color w:val="222222"/>
          <w:sz w:val="21"/>
          <w:szCs w:val="21"/>
        </w:rPr>
        <w:t>доктора</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биологических</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наук</w:t>
      </w:r>
      <w:r w:rsidRPr="004029AF">
        <w:rPr>
          <w:rFonts w:ascii="Helvetica" w:hAnsi="Helvetica" w:cs="Helvetica"/>
          <w:b/>
          <w:bCs/>
          <w:color w:val="222222"/>
          <w:sz w:val="21"/>
          <w:szCs w:val="21"/>
        </w:rPr>
        <w:t xml:space="preserve"> : 03.00.03. - </w:t>
      </w:r>
      <w:r w:rsidRPr="004029AF">
        <w:rPr>
          <w:rFonts w:ascii="Helvetica" w:hAnsi="Helvetica" w:cs="Helvetica" w:hint="eastAsia"/>
          <w:b/>
          <w:bCs/>
          <w:color w:val="222222"/>
          <w:sz w:val="21"/>
          <w:szCs w:val="21"/>
        </w:rPr>
        <w:t>Тбилиси</w:t>
      </w:r>
      <w:r w:rsidRPr="004029AF">
        <w:rPr>
          <w:rFonts w:ascii="Helvetica" w:hAnsi="Helvetica" w:cs="Helvetica"/>
          <w:b/>
          <w:bCs/>
          <w:color w:val="222222"/>
          <w:sz w:val="21"/>
          <w:szCs w:val="21"/>
        </w:rPr>
        <w:t xml:space="preserve">, 1994. - 473 </w:t>
      </w:r>
      <w:r w:rsidRPr="004029AF">
        <w:rPr>
          <w:rFonts w:ascii="Helvetica" w:hAnsi="Helvetica" w:cs="Helvetica" w:hint="eastAsia"/>
          <w:b/>
          <w:bCs/>
          <w:color w:val="222222"/>
          <w:sz w:val="21"/>
          <w:szCs w:val="21"/>
        </w:rPr>
        <w:t>с</w:t>
      </w:r>
      <w:r w:rsidRPr="004029AF">
        <w:rPr>
          <w:rFonts w:ascii="Helvetica" w:hAnsi="Helvetica" w:cs="Helvetica"/>
          <w:b/>
          <w:bCs/>
          <w:color w:val="222222"/>
          <w:sz w:val="21"/>
          <w:szCs w:val="21"/>
        </w:rPr>
        <w:t xml:space="preserve">. : </w:t>
      </w:r>
      <w:r w:rsidRPr="004029AF">
        <w:rPr>
          <w:rFonts w:ascii="Helvetica" w:hAnsi="Helvetica" w:cs="Helvetica" w:hint="eastAsia"/>
          <w:b/>
          <w:bCs/>
          <w:color w:val="222222"/>
          <w:sz w:val="21"/>
          <w:szCs w:val="21"/>
        </w:rPr>
        <w:t>ил</w:t>
      </w:r>
      <w:r w:rsidRPr="004029AF">
        <w:rPr>
          <w:rFonts w:ascii="Helvetica" w:hAnsi="Helvetica" w:cs="Helvetica"/>
          <w:b/>
          <w:bCs/>
          <w:color w:val="222222"/>
          <w:sz w:val="21"/>
          <w:szCs w:val="21"/>
        </w:rPr>
        <w:t>.</w:t>
      </w:r>
    </w:p>
    <w:p w14:paraId="27A50ADF" w14:textId="77777777" w:rsidR="004029AF" w:rsidRPr="004029AF" w:rsidRDefault="004029AF" w:rsidP="004029AF">
      <w:pPr>
        <w:rPr>
          <w:rFonts w:ascii="Helvetica" w:hAnsi="Helvetica" w:cs="Helvetica"/>
          <w:b/>
          <w:bCs/>
          <w:color w:val="222222"/>
          <w:sz w:val="21"/>
          <w:szCs w:val="21"/>
        </w:rPr>
      </w:pPr>
      <w:r w:rsidRPr="004029AF">
        <w:rPr>
          <w:rFonts w:ascii="Helvetica" w:hAnsi="Helvetica" w:cs="Helvetica" w:hint="eastAsia"/>
          <w:b/>
          <w:bCs/>
          <w:color w:val="222222"/>
          <w:sz w:val="21"/>
          <w:szCs w:val="21"/>
        </w:rPr>
        <w:t>больше</w:t>
      </w:r>
    </w:p>
    <w:p w14:paraId="019EE1D6" w14:textId="77777777" w:rsidR="004029AF" w:rsidRPr="004029AF" w:rsidRDefault="004029AF" w:rsidP="004029AF">
      <w:pPr>
        <w:rPr>
          <w:rFonts w:ascii="Helvetica" w:hAnsi="Helvetica" w:cs="Helvetica"/>
          <w:b/>
          <w:bCs/>
          <w:color w:val="222222"/>
          <w:sz w:val="21"/>
          <w:szCs w:val="21"/>
        </w:rPr>
      </w:pPr>
      <w:r w:rsidRPr="004029AF">
        <w:rPr>
          <w:rFonts w:ascii="Helvetica" w:hAnsi="Helvetica" w:cs="Helvetica" w:hint="eastAsia"/>
          <w:b/>
          <w:bCs/>
          <w:color w:val="222222"/>
          <w:sz w:val="21"/>
          <w:szCs w:val="21"/>
        </w:rPr>
        <w:t>Цитаты</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из</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текста</w:t>
      </w:r>
      <w:r w:rsidRPr="004029AF">
        <w:rPr>
          <w:rFonts w:ascii="Helvetica" w:hAnsi="Helvetica" w:cs="Helvetica"/>
          <w:b/>
          <w:bCs/>
          <w:color w:val="222222"/>
          <w:sz w:val="21"/>
          <w:szCs w:val="21"/>
        </w:rPr>
        <w:t>:</w:t>
      </w:r>
    </w:p>
    <w:p w14:paraId="474A7388" w14:textId="77777777" w:rsidR="004029AF" w:rsidRPr="004029AF" w:rsidRDefault="004029AF" w:rsidP="004029AF">
      <w:pPr>
        <w:rPr>
          <w:rFonts w:ascii="Helvetica" w:hAnsi="Helvetica" w:cs="Helvetica"/>
          <w:b/>
          <w:bCs/>
          <w:color w:val="222222"/>
          <w:sz w:val="21"/>
          <w:szCs w:val="21"/>
        </w:rPr>
      </w:pPr>
      <w:r w:rsidRPr="004029AF">
        <w:rPr>
          <w:rFonts w:ascii="Helvetica" w:hAnsi="Helvetica" w:cs="Helvetica" w:hint="eastAsia"/>
          <w:b/>
          <w:bCs/>
          <w:color w:val="222222"/>
          <w:sz w:val="21"/>
          <w:szCs w:val="21"/>
        </w:rPr>
        <w:t>стр</w:t>
      </w:r>
      <w:r w:rsidRPr="004029AF">
        <w:rPr>
          <w:rFonts w:ascii="Helvetica" w:hAnsi="Helvetica" w:cs="Helvetica"/>
          <w:b/>
          <w:bCs/>
          <w:color w:val="222222"/>
          <w:sz w:val="21"/>
          <w:szCs w:val="21"/>
        </w:rPr>
        <w:t>. 2</w:t>
      </w:r>
    </w:p>
    <w:p w14:paraId="0E3F095E" w14:textId="77777777" w:rsidR="004029AF" w:rsidRPr="004029AF" w:rsidRDefault="004029AF" w:rsidP="004029AF">
      <w:pPr>
        <w:rPr>
          <w:rFonts w:ascii="Helvetica" w:hAnsi="Helvetica" w:cs="Helvetica"/>
          <w:b/>
          <w:bCs/>
          <w:color w:val="222222"/>
          <w:sz w:val="21"/>
          <w:szCs w:val="21"/>
        </w:rPr>
      </w:pPr>
      <w:r w:rsidRPr="004029AF">
        <w:rPr>
          <w:rFonts w:ascii="Helvetica" w:hAnsi="Helvetica" w:cs="Helvetica" w:hint="eastAsia"/>
          <w:b/>
          <w:bCs/>
          <w:color w:val="222222"/>
          <w:sz w:val="21"/>
          <w:szCs w:val="21"/>
        </w:rPr>
        <w:t>В</w:t>
      </w:r>
      <w:r w:rsidRPr="004029AF">
        <w:rPr>
          <w:rFonts w:ascii="Helvetica" w:hAnsi="Helvetica" w:cs="Helvetica"/>
          <w:b/>
          <w:bCs/>
          <w:color w:val="222222"/>
          <w:sz w:val="21"/>
          <w:szCs w:val="21"/>
        </w:rPr>
        <w:t>.</w:t>
      </w:r>
      <w:r w:rsidRPr="004029AF">
        <w:rPr>
          <w:rFonts w:ascii="Helvetica" w:hAnsi="Helvetica" w:cs="Helvetica" w:hint="eastAsia"/>
          <w:b/>
          <w:bCs/>
          <w:color w:val="222222"/>
          <w:sz w:val="21"/>
          <w:szCs w:val="21"/>
        </w:rPr>
        <w:t>А</w:t>
      </w:r>
      <w:r w:rsidRPr="004029AF">
        <w:rPr>
          <w:rFonts w:ascii="Helvetica" w:hAnsi="Helvetica" w:cs="Helvetica"/>
          <w:b/>
          <w:bCs/>
          <w:color w:val="222222"/>
          <w:sz w:val="21"/>
          <w:szCs w:val="21"/>
        </w:rPr>
        <w:t>.</w:t>
      </w:r>
      <w:r w:rsidRPr="004029AF">
        <w:rPr>
          <w:rFonts w:ascii="Helvetica" w:hAnsi="Helvetica" w:cs="Helvetica" w:hint="eastAsia"/>
          <w:b/>
          <w:bCs/>
          <w:color w:val="222222"/>
          <w:sz w:val="21"/>
          <w:szCs w:val="21"/>
        </w:rPr>
        <w:t>Запорояанова</w:t>
      </w:r>
      <w:r w:rsidRPr="004029AF">
        <w:rPr>
          <w:rFonts w:ascii="Helvetica" w:hAnsi="Helvetica" w:cs="Helvetica" w:hint="eastAsia"/>
          <w:b/>
          <w:bCs/>
          <w:color w:val="222222"/>
          <w:sz w:val="21"/>
          <w:szCs w:val="21"/>
        </w:rPr>
        <w:t>»</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Саввяб</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спорт</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является</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популярный</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вядои</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еотестгенных</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ввачаоких</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улраанеавв</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швив</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широкое</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распространение</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у</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шогюс</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народов</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вара</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Как</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соревно</w:t>
      </w:r>
      <w:r w:rsidRPr="004029AF">
        <w:rPr>
          <w:rFonts w:ascii="Helvetica" w:hAnsi="Helvetica" w:cs="Helvetica"/>
          <w:b/>
          <w:bCs/>
          <w:color w:val="222222"/>
          <w:sz w:val="21"/>
          <w:szCs w:val="21"/>
        </w:rPr>
        <w:t>'</w:t>
      </w:r>
      <w:r w:rsidRPr="004029AF">
        <w:rPr>
          <w:rFonts w:ascii="Helvetica" w:hAnsi="Helvetica" w:cs="Helvetica" w:hint="eastAsia"/>
          <w:b/>
          <w:bCs/>
          <w:color w:val="222222"/>
          <w:sz w:val="21"/>
          <w:szCs w:val="21"/>
        </w:rPr>
        <w:t>ввтельдая</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дяоциплш</w:t>
      </w:r>
      <w:r w:rsidRPr="004029AF">
        <w:rPr>
          <w:rFonts w:ascii="Helvetica" w:hAnsi="Helvetica" w:cs="Helvetica"/>
          <w:b/>
          <w:bCs/>
          <w:color w:val="222222"/>
          <w:sz w:val="21"/>
          <w:szCs w:val="21"/>
        </w:rPr>
        <w:t>^</w:t>
      </w:r>
      <w:r w:rsidRPr="004029AF">
        <w:rPr>
          <w:rFonts w:ascii="Helvetica" w:hAnsi="Helvetica" w:cs="Helvetica" w:hint="eastAsia"/>
          <w:b/>
          <w:bCs/>
          <w:color w:val="222222"/>
          <w:sz w:val="21"/>
          <w:szCs w:val="21"/>
        </w:rPr>
        <w:t>а</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сзявнЁ</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спорт</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начал</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г</w:t>
      </w:r>
      <w:r w:rsidRPr="004029AF">
        <w:rPr>
          <w:rFonts w:ascii="Helvetica" w:hAnsi="Helvetica" w:cs="Helvetica"/>
          <w:b/>
          <w:bCs/>
          <w:color w:val="222222"/>
          <w:sz w:val="21"/>
          <w:szCs w:val="21"/>
        </w:rPr>
        <w:t>^</w:t>
      </w:r>
      <w:r w:rsidRPr="004029AF">
        <w:rPr>
          <w:rFonts w:ascii="Helvetica" w:hAnsi="Helvetica" w:cs="Helvetica" w:hint="eastAsia"/>
          <w:b/>
          <w:bCs/>
          <w:color w:val="222222"/>
          <w:sz w:val="21"/>
          <w:szCs w:val="21"/>
        </w:rPr>
        <w:t>азвиваться</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сравнительно</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ведаввО</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но</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уяе</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завоевал</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большую</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популярность</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прочные</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ноэицвв</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в</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шровсм</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олишш</w:t>
      </w:r>
      <w:r w:rsidRPr="004029AF">
        <w:rPr>
          <w:rFonts w:ascii="Helvetica" w:hAnsi="Helvetica" w:cs="Helvetica"/>
          <w:b/>
          <w:bCs/>
          <w:color w:val="222222"/>
          <w:sz w:val="21"/>
          <w:szCs w:val="21"/>
        </w:rPr>
        <w:t>^:</w:t>
      </w:r>
      <w:r w:rsidRPr="004029AF">
        <w:rPr>
          <w:rFonts w:ascii="Helvetica" w:hAnsi="Helvetica" w:cs="Helvetica" w:hint="eastAsia"/>
          <w:b/>
          <w:bCs/>
          <w:color w:val="222222"/>
          <w:sz w:val="21"/>
          <w:szCs w:val="21"/>
        </w:rPr>
        <w:t>скои</w:t>
      </w:r>
    </w:p>
    <w:p w14:paraId="23571BBD" w14:textId="77777777" w:rsidR="004029AF" w:rsidRPr="004029AF" w:rsidRDefault="004029AF" w:rsidP="004029AF">
      <w:pPr>
        <w:rPr>
          <w:rFonts w:ascii="Helvetica" w:hAnsi="Helvetica" w:cs="Helvetica"/>
          <w:b/>
          <w:bCs/>
          <w:color w:val="222222"/>
          <w:sz w:val="21"/>
          <w:szCs w:val="21"/>
        </w:rPr>
      </w:pPr>
      <w:r w:rsidRPr="004029AF">
        <w:rPr>
          <w:rFonts w:ascii="Helvetica" w:hAnsi="Helvetica" w:cs="Helvetica" w:hint="eastAsia"/>
          <w:b/>
          <w:bCs/>
          <w:color w:val="222222"/>
          <w:sz w:val="21"/>
          <w:szCs w:val="21"/>
        </w:rPr>
        <w:t>стр</w:t>
      </w:r>
      <w:r w:rsidRPr="004029AF">
        <w:rPr>
          <w:rFonts w:ascii="Helvetica" w:hAnsi="Helvetica" w:cs="Helvetica"/>
          <w:b/>
          <w:bCs/>
          <w:color w:val="222222"/>
          <w:sz w:val="21"/>
          <w:szCs w:val="21"/>
        </w:rPr>
        <w:t>. 3</w:t>
      </w:r>
    </w:p>
    <w:p w14:paraId="5FCFEB2A" w14:textId="77777777" w:rsidR="004029AF" w:rsidRPr="004029AF" w:rsidRDefault="004029AF" w:rsidP="004029AF">
      <w:pPr>
        <w:rPr>
          <w:rFonts w:ascii="Helvetica" w:hAnsi="Helvetica" w:cs="Helvetica"/>
          <w:b/>
          <w:bCs/>
          <w:color w:val="222222"/>
          <w:sz w:val="21"/>
          <w:szCs w:val="21"/>
        </w:rPr>
      </w:pPr>
      <w:r w:rsidRPr="004029AF">
        <w:rPr>
          <w:rFonts w:ascii="Helvetica" w:hAnsi="Helvetica" w:cs="Helvetica"/>
          <w:b/>
          <w:bCs/>
          <w:color w:val="222222"/>
          <w:sz w:val="21"/>
          <w:szCs w:val="21"/>
        </w:rPr>
        <w:t xml:space="preserve">irjecTHaiiOCTH </w:t>
      </w:r>
      <w:r w:rsidRPr="004029AF">
        <w:rPr>
          <w:rFonts w:ascii="Helvetica" w:hAnsi="Helvetica" w:cs="Helvetica" w:hint="eastAsia"/>
          <w:b/>
          <w:bCs/>
          <w:color w:val="222222"/>
          <w:sz w:val="21"/>
          <w:szCs w:val="21"/>
        </w:rPr>
        <w:t>ку</w:t>
      </w:r>
      <w:r w:rsidRPr="004029AF">
        <w:rPr>
          <w:rFonts w:ascii="Helvetica" w:hAnsi="Helvetica" w:cs="Helvetica"/>
          <w:b/>
          <w:bCs/>
          <w:color w:val="222222"/>
          <w:sz w:val="21"/>
          <w:szCs w:val="21"/>
        </w:rPr>
        <w:t>^</w:t>
      </w:r>
      <w:r w:rsidRPr="004029AF">
        <w:rPr>
          <w:rFonts w:ascii="Helvetica" w:hAnsi="Helvetica" w:cs="Helvetica" w:hint="eastAsia"/>
          <w:b/>
          <w:bCs/>
          <w:color w:val="222222"/>
          <w:sz w:val="21"/>
          <w:szCs w:val="21"/>
        </w:rPr>
        <w:t>о</w:t>
      </w:r>
      <w:r w:rsidRPr="004029AF">
        <w:rPr>
          <w:rFonts w:ascii="Helvetica" w:hAnsi="Helvetica" w:cs="Helvetica"/>
          <w:b/>
          <w:bCs/>
          <w:color w:val="222222"/>
          <w:sz w:val="21"/>
          <w:szCs w:val="21"/>
        </w:rPr>
        <w:t>^</w:t>
      </w:r>
      <w:r w:rsidRPr="004029AF">
        <w:rPr>
          <w:rFonts w:ascii="Helvetica" w:hAnsi="Helvetica" w:cs="Helvetica" w:hint="eastAsia"/>
          <w:b/>
          <w:bCs/>
          <w:color w:val="222222"/>
          <w:sz w:val="21"/>
          <w:szCs w:val="21"/>
        </w:rPr>
        <w:t>тних</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зон</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л</w:t>
      </w:r>
      <w:r w:rsidRPr="004029AF">
        <w:rPr>
          <w:rFonts w:ascii="Helvetica" w:hAnsi="Helvetica" w:cs="Helvetica"/>
          <w:b/>
          <w:bCs/>
          <w:color w:val="222222"/>
          <w:sz w:val="21"/>
          <w:szCs w:val="21"/>
        </w:rPr>
        <w:t xml:space="preserve"> uect </w:t>
      </w:r>
      <w:r w:rsidRPr="004029AF">
        <w:rPr>
          <w:rFonts w:ascii="Helvetica" w:hAnsi="Helvetica" w:cs="Helvetica" w:hint="eastAsia"/>
          <w:b/>
          <w:bCs/>
          <w:color w:val="222222"/>
          <w:sz w:val="21"/>
          <w:szCs w:val="21"/>
        </w:rPr>
        <w:t>иассового</w:t>
      </w:r>
      <w:r w:rsidRPr="004029AF">
        <w:rPr>
          <w:rFonts w:ascii="Helvetica" w:hAnsi="Helvetica" w:cs="Helvetica"/>
          <w:b/>
          <w:bCs/>
          <w:color w:val="222222"/>
          <w:sz w:val="21"/>
          <w:szCs w:val="21"/>
        </w:rPr>
        <w:t xml:space="preserve"> saq</w:t>
      </w:r>
      <w:r w:rsidRPr="004029AF">
        <w:rPr>
          <w:rFonts w:ascii="Helvetica" w:hAnsi="Helvetica" w:cs="Helvetica" w:hint="eastAsia"/>
          <w:b/>
          <w:bCs/>
          <w:color w:val="222222"/>
          <w:sz w:val="21"/>
          <w:szCs w:val="21"/>
        </w:rPr>
        <w:t>­</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которых</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тсшнов</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к</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санном</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спорте</w:t>
      </w:r>
      <w:r w:rsidRPr="004029AF">
        <w:rPr>
          <w:rFonts w:ascii="Helvetica" w:hAnsi="Helvetica" w:cs="Helvetica" w:hint="eastAsia"/>
          <w:b/>
          <w:bCs/>
          <w:color w:val="222222"/>
          <w:sz w:val="21"/>
          <w:szCs w:val="21"/>
        </w:rPr>
        <w:t>»</w:t>
      </w:r>
      <w:r w:rsidRPr="004029AF">
        <w:rPr>
          <w:rFonts w:ascii="Helvetica" w:hAnsi="Helvetica" w:cs="Helvetica"/>
          <w:b/>
          <w:bCs/>
          <w:color w:val="222222"/>
          <w:sz w:val="21"/>
          <w:szCs w:val="21"/>
        </w:rPr>
        <w:t xml:space="preserve"> - '. '(^</w:t>
      </w:r>
      <w:r w:rsidRPr="004029AF">
        <w:rPr>
          <w:rFonts w:ascii="Helvetica" w:hAnsi="Helvetica" w:cs="Helvetica" w:hint="eastAsia"/>
          <w:b/>
          <w:bCs/>
          <w:color w:val="222222"/>
          <w:sz w:val="21"/>
          <w:szCs w:val="21"/>
        </w:rPr>
        <w:t>г</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с</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с</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с</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е</w:t>
      </w:r>
      <w:r w:rsidRPr="004029AF">
        <w:rPr>
          <w:rFonts w:ascii="Helvetica" w:hAnsi="Helvetica" w:cs="Helvetica"/>
          <w:b/>
          <w:bCs/>
          <w:color w:val="222222"/>
          <w:sz w:val="21"/>
          <w:szCs w:val="21"/>
        </w:rPr>
        <w:t xml:space="preserve"> .'^ </w:t>
      </w:r>
      <w:r w:rsidRPr="004029AF">
        <w:rPr>
          <w:rFonts w:ascii="Helvetica" w:hAnsi="Helvetica" w:cs="Helvetica" w:hint="eastAsia"/>
          <w:b/>
          <w:bCs/>
          <w:color w:val="222222"/>
          <w:sz w:val="21"/>
          <w:szCs w:val="21"/>
        </w:rPr>
        <w:t>о</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w:t>
      </w:r>
      <w:r w:rsidRPr="004029AF">
        <w:rPr>
          <w:rFonts w:ascii="Helvetica" w:hAnsi="Helvetica" w:cs="Helvetica"/>
          <w:b/>
          <w:bCs/>
          <w:color w:val="222222"/>
          <w:sz w:val="21"/>
          <w:szCs w:val="21"/>
        </w:rPr>
        <w:t xml:space="preserve"> , </w:t>
      </w:r>
      <w:r w:rsidRPr="004029AF">
        <w:rPr>
          <w:rFonts w:ascii="Helvetica" w:hAnsi="Helvetica" w:cs="Helvetica" w:hint="eastAsia"/>
          <w:b/>
          <w:bCs/>
          <w:color w:val="222222"/>
          <w:sz w:val="21"/>
          <w:szCs w:val="21"/>
        </w:rPr>
        <w:t>пс</w:t>
      </w:r>
      <w:r w:rsidRPr="004029AF">
        <w:rPr>
          <w:rFonts w:ascii="Helvetica" w:hAnsi="Helvetica" w:cs="Helvetica"/>
          <w:b/>
          <w:bCs/>
          <w:color w:val="222222"/>
          <w:sz w:val="21"/>
          <w:szCs w:val="21"/>
        </w:rPr>
        <w:t>,",</w:t>
      </w:r>
      <w:r w:rsidRPr="004029AF">
        <w:rPr>
          <w:rFonts w:ascii="Helvetica" w:hAnsi="Helvetica" w:cs="Helvetica" w:hint="eastAsia"/>
          <w:b/>
          <w:bCs/>
          <w:color w:val="222222"/>
          <w:sz w:val="21"/>
          <w:szCs w:val="21"/>
        </w:rPr>
        <w:t>ч</w:t>
      </w:r>
      <w:r w:rsidRPr="004029AF">
        <w:rPr>
          <w:rFonts w:ascii="Helvetica" w:hAnsi="Helvetica" w:cs="Helvetica"/>
          <w:b/>
          <w:bCs/>
          <w:color w:val="222222"/>
          <w:sz w:val="21"/>
          <w:szCs w:val="21"/>
        </w:rPr>
        <w:t>?</w:t>
      </w:r>
      <w:r w:rsidRPr="004029AF">
        <w:rPr>
          <w:rFonts w:ascii="Helvetica" w:hAnsi="Helvetica" w:cs="Helvetica" w:hint="eastAsia"/>
          <w:b/>
          <w:bCs/>
          <w:color w:val="222222"/>
          <w:sz w:val="21"/>
          <w:szCs w:val="21"/>
        </w:rPr>
        <w:t>ч</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Л</w:t>
      </w:r>
      <w:r w:rsidRPr="004029AF">
        <w:rPr>
          <w:rFonts w:ascii="Helvetica" w:hAnsi="Helvetica" w:cs="Helvetica"/>
          <w:b/>
          <w:bCs/>
          <w:color w:val="222222"/>
          <w:sz w:val="21"/>
          <w:szCs w:val="21"/>
        </w:rPr>
        <w:t xml:space="preserve">i'^"^i </w:t>
      </w:r>
      <w:r w:rsidRPr="004029AF">
        <w:rPr>
          <w:rFonts w:ascii="Helvetica" w:hAnsi="Helvetica" w:cs="Helvetica" w:hint="eastAsia"/>
          <w:b/>
          <w:bCs/>
          <w:color w:val="222222"/>
          <w:sz w:val="21"/>
          <w:szCs w:val="21"/>
        </w:rPr>
        <w:t>о</w:t>
      </w:r>
      <w:r w:rsidRPr="004029AF">
        <w:rPr>
          <w:rFonts w:ascii="Helvetica" w:hAnsi="Helvetica" w:cs="Helvetica"/>
          <w:b/>
          <w:bCs/>
          <w:color w:val="222222"/>
          <w:sz w:val="21"/>
          <w:szCs w:val="21"/>
        </w:rPr>
        <w:t>? , *</w:t>
      </w:r>
      <w:r w:rsidRPr="004029AF">
        <w:rPr>
          <w:rFonts w:ascii="Helvetica" w:hAnsi="Helvetica" w:cs="Helvetica" w:hint="eastAsia"/>
          <w:b/>
          <w:bCs/>
          <w:color w:val="222222"/>
          <w:sz w:val="21"/>
          <w:szCs w:val="21"/>
        </w:rPr>
        <w:t>г</w:t>
      </w:r>
      <w:r w:rsidRPr="004029AF">
        <w:rPr>
          <w:rFonts w:ascii="Helvetica" w:hAnsi="Helvetica" w:cs="Helvetica"/>
          <w:b/>
          <w:bCs/>
          <w:color w:val="222222"/>
          <w:sz w:val="21"/>
          <w:szCs w:val="21"/>
        </w:rPr>
        <w:t xml:space="preserve"> ' </w:t>
      </w:r>
      <w:r w:rsidRPr="004029AF">
        <w:rPr>
          <w:rFonts w:ascii="Helvetica" w:hAnsi="Helvetica" w:cs="Helvetica" w:hint="eastAsia"/>
          <w:b/>
          <w:bCs/>
          <w:color w:val="222222"/>
          <w:sz w:val="21"/>
          <w:szCs w:val="21"/>
        </w:rPr>
        <w:t>еост</w:t>
      </w:r>
      <w:r w:rsidRPr="004029AF">
        <w:rPr>
          <w:rFonts w:ascii="Helvetica" w:hAnsi="Helvetica" w:cs="Helvetica"/>
          <w:b/>
          <w:bCs/>
          <w:color w:val="222222"/>
          <w:sz w:val="21"/>
          <w:szCs w:val="21"/>
        </w:rPr>
        <w:t>-</w:t>
      </w:r>
      <w:r w:rsidRPr="004029AF">
        <w:rPr>
          <w:rFonts w:ascii="Helvetica" w:hAnsi="Helvetica" w:cs="Helvetica" w:hint="eastAsia"/>
          <w:b/>
          <w:bCs/>
          <w:color w:val="222222"/>
          <w:sz w:val="21"/>
          <w:szCs w:val="21"/>
        </w:rPr>
        <w:t>авляж</w:t>
      </w:r>
    </w:p>
    <w:p w14:paraId="467D8B5D" w14:textId="77777777" w:rsidR="004029AF" w:rsidRPr="004029AF" w:rsidRDefault="004029AF" w:rsidP="004029AF">
      <w:pPr>
        <w:rPr>
          <w:rFonts w:ascii="Helvetica" w:hAnsi="Helvetica" w:cs="Helvetica"/>
          <w:b/>
          <w:bCs/>
          <w:color w:val="222222"/>
          <w:sz w:val="21"/>
          <w:szCs w:val="21"/>
        </w:rPr>
      </w:pPr>
      <w:r w:rsidRPr="004029AF">
        <w:rPr>
          <w:rFonts w:ascii="Helvetica" w:hAnsi="Helvetica" w:cs="Helvetica" w:hint="eastAsia"/>
          <w:b/>
          <w:bCs/>
          <w:color w:val="222222"/>
          <w:sz w:val="21"/>
          <w:szCs w:val="21"/>
        </w:rPr>
        <w:t>стр</w:t>
      </w:r>
      <w:r w:rsidRPr="004029AF">
        <w:rPr>
          <w:rFonts w:ascii="Helvetica" w:hAnsi="Helvetica" w:cs="Helvetica"/>
          <w:b/>
          <w:bCs/>
          <w:color w:val="222222"/>
          <w:sz w:val="21"/>
          <w:szCs w:val="21"/>
        </w:rPr>
        <w:t>. 201</w:t>
      </w:r>
    </w:p>
    <w:p w14:paraId="59585835" w14:textId="77777777" w:rsidR="004029AF" w:rsidRPr="004029AF" w:rsidRDefault="004029AF" w:rsidP="004029AF">
      <w:pPr>
        <w:rPr>
          <w:rFonts w:ascii="Helvetica" w:hAnsi="Helvetica" w:cs="Helvetica"/>
          <w:b/>
          <w:bCs/>
          <w:color w:val="222222"/>
          <w:sz w:val="21"/>
          <w:szCs w:val="21"/>
        </w:rPr>
      </w:pPr>
      <w:r w:rsidRPr="004029AF">
        <w:rPr>
          <w:rFonts w:ascii="Helvetica" w:hAnsi="Helvetica" w:cs="Helvetica" w:hint="eastAsia"/>
          <w:b/>
          <w:bCs/>
          <w:color w:val="222222"/>
          <w:sz w:val="21"/>
          <w:szCs w:val="21"/>
        </w:rPr>
        <w:t>Зададея</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подготовительного</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периода</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является</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цтшчвашоп</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псщготовденностн</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с</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о</w:t>
      </w:r>
      <w:r w:rsidRPr="004029AF">
        <w:rPr>
          <w:rFonts w:ascii="Helvetica" w:hAnsi="Helvetica" w:cs="Helvetica"/>
          <w:b/>
          <w:bCs/>
          <w:color w:val="222222"/>
          <w:sz w:val="21"/>
          <w:szCs w:val="21"/>
        </w:rPr>
        <w:t xml:space="preserve"> - </w:t>
      </w:r>
      <w:r w:rsidRPr="004029AF">
        <w:rPr>
          <w:rFonts w:ascii="Helvetica" w:hAnsi="Helvetica" w:cs="Helvetica" w:hint="eastAsia"/>
          <w:b/>
          <w:bCs/>
          <w:color w:val="222222"/>
          <w:sz w:val="21"/>
          <w:szCs w:val="21"/>
        </w:rPr>
        <w:t>вершеясгвоваахе</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одемеятов</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санного</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спорта</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работа</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над</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которет</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возможна</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вне</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треяировди</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на</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трассе</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К</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шм</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отйосжтея</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стартовая</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подготовка</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отработка</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аэродщяашдеского</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тжтшт</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ададтацш</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к</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в</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санях</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о</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т</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работка</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элшентоЕ</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управденяя</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оайшш</w:t>
      </w:r>
      <w:r w:rsidRPr="004029AF">
        <w:rPr>
          <w:rFonts w:ascii="Helvetica" w:hAnsi="Helvetica" w:cs="Helvetica"/>
          <w:b/>
          <w:bCs/>
          <w:color w:val="222222"/>
          <w:sz w:val="21"/>
          <w:szCs w:val="21"/>
        </w:rPr>
        <w:t>.</w:t>
      </w:r>
    </w:p>
    <w:p w14:paraId="2D3CD8E6" w14:textId="77777777" w:rsidR="004029AF" w:rsidRPr="004029AF" w:rsidRDefault="004029AF" w:rsidP="004029AF">
      <w:pPr>
        <w:rPr>
          <w:rFonts w:ascii="Helvetica" w:hAnsi="Helvetica" w:cs="Helvetica"/>
          <w:b/>
          <w:bCs/>
          <w:color w:val="222222"/>
          <w:sz w:val="21"/>
          <w:szCs w:val="21"/>
        </w:rPr>
      </w:pPr>
      <w:r w:rsidRPr="004029AF">
        <w:rPr>
          <w:rFonts w:ascii="Helvetica" w:hAnsi="Helvetica" w:cs="Helvetica"/>
          <w:b/>
          <w:bCs/>
          <w:color w:val="222222"/>
          <w:sz w:val="21"/>
          <w:szCs w:val="21"/>
        </w:rPr>
        <w:t xml:space="preserve"> </w:t>
      </w:r>
    </w:p>
    <w:p w14:paraId="1259BBC3" w14:textId="77777777" w:rsidR="004029AF" w:rsidRPr="004029AF" w:rsidRDefault="004029AF" w:rsidP="004029AF">
      <w:pPr>
        <w:rPr>
          <w:rFonts w:ascii="Helvetica" w:hAnsi="Helvetica" w:cs="Helvetica"/>
          <w:b/>
          <w:bCs/>
          <w:color w:val="222222"/>
          <w:sz w:val="21"/>
          <w:szCs w:val="21"/>
        </w:rPr>
      </w:pPr>
      <w:r w:rsidRPr="004029AF">
        <w:rPr>
          <w:rFonts w:ascii="Helvetica" w:hAnsi="Helvetica" w:cs="Helvetica" w:hint="eastAsia"/>
          <w:b/>
          <w:bCs/>
          <w:color w:val="222222"/>
          <w:sz w:val="21"/>
          <w:szCs w:val="21"/>
        </w:rPr>
        <w:t>Оглавление</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диссертации</w:t>
      </w:r>
    </w:p>
    <w:p w14:paraId="1784D0E7" w14:textId="77777777" w:rsidR="004029AF" w:rsidRPr="004029AF" w:rsidRDefault="004029AF" w:rsidP="004029AF">
      <w:pPr>
        <w:rPr>
          <w:rFonts w:ascii="Helvetica" w:hAnsi="Helvetica" w:cs="Helvetica"/>
          <w:b/>
          <w:bCs/>
          <w:color w:val="222222"/>
          <w:sz w:val="21"/>
          <w:szCs w:val="21"/>
        </w:rPr>
      </w:pPr>
      <w:r w:rsidRPr="004029AF">
        <w:rPr>
          <w:rFonts w:ascii="Helvetica" w:hAnsi="Helvetica" w:cs="Helvetica" w:hint="eastAsia"/>
          <w:b/>
          <w:bCs/>
          <w:color w:val="222222"/>
          <w:sz w:val="21"/>
          <w:szCs w:val="21"/>
        </w:rPr>
        <w:t>кандидат</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биологических</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наук</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Орлова</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Марианна</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Николаевна</w:t>
      </w:r>
    </w:p>
    <w:p w14:paraId="5D4EF613" w14:textId="77777777" w:rsidR="004029AF" w:rsidRPr="004029AF" w:rsidRDefault="004029AF" w:rsidP="004029AF">
      <w:pPr>
        <w:rPr>
          <w:rFonts w:ascii="Helvetica" w:hAnsi="Helvetica" w:cs="Helvetica"/>
          <w:b/>
          <w:bCs/>
          <w:color w:val="222222"/>
          <w:sz w:val="21"/>
          <w:szCs w:val="21"/>
        </w:rPr>
      </w:pPr>
      <w:r w:rsidRPr="004029AF">
        <w:rPr>
          <w:rFonts w:ascii="Helvetica" w:hAnsi="Helvetica" w:cs="Helvetica" w:hint="eastAsia"/>
          <w:b/>
          <w:bCs/>
          <w:color w:val="222222"/>
          <w:sz w:val="21"/>
          <w:szCs w:val="21"/>
        </w:rPr>
        <w:t>ВВЕДЕНИЕ</w:t>
      </w:r>
      <w:r w:rsidRPr="004029AF">
        <w:rPr>
          <w:rFonts w:ascii="Helvetica" w:hAnsi="Helvetica" w:cs="Helvetica"/>
          <w:b/>
          <w:bCs/>
          <w:color w:val="222222"/>
          <w:sz w:val="21"/>
          <w:szCs w:val="21"/>
        </w:rPr>
        <w:t>.</w:t>
      </w:r>
    </w:p>
    <w:p w14:paraId="39430DAC" w14:textId="77777777" w:rsidR="004029AF" w:rsidRPr="004029AF" w:rsidRDefault="004029AF" w:rsidP="004029AF">
      <w:pPr>
        <w:rPr>
          <w:rFonts w:ascii="Helvetica" w:hAnsi="Helvetica" w:cs="Helvetica"/>
          <w:b/>
          <w:bCs/>
          <w:color w:val="222222"/>
          <w:sz w:val="21"/>
          <w:szCs w:val="21"/>
        </w:rPr>
      </w:pPr>
    </w:p>
    <w:p w14:paraId="5C703FFF" w14:textId="77777777" w:rsidR="004029AF" w:rsidRPr="004029AF" w:rsidRDefault="004029AF" w:rsidP="004029AF">
      <w:pPr>
        <w:rPr>
          <w:rFonts w:ascii="Helvetica" w:hAnsi="Helvetica" w:cs="Helvetica"/>
          <w:b/>
          <w:bCs/>
          <w:color w:val="222222"/>
          <w:sz w:val="21"/>
          <w:szCs w:val="21"/>
        </w:rPr>
      </w:pPr>
      <w:r w:rsidRPr="004029AF">
        <w:rPr>
          <w:rFonts w:ascii="Helvetica" w:hAnsi="Helvetica" w:cs="Helvetica" w:hint="eastAsia"/>
          <w:b/>
          <w:bCs/>
          <w:color w:val="222222"/>
          <w:sz w:val="21"/>
          <w:szCs w:val="21"/>
        </w:rPr>
        <w:lastRenderedPageBreak/>
        <w:t>ГЛАВА</w:t>
      </w:r>
      <w:r w:rsidRPr="004029AF">
        <w:rPr>
          <w:rFonts w:ascii="Helvetica" w:hAnsi="Helvetica" w:cs="Helvetica"/>
          <w:b/>
          <w:bCs/>
          <w:color w:val="222222"/>
          <w:sz w:val="21"/>
          <w:szCs w:val="21"/>
        </w:rPr>
        <w:t xml:space="preserve"> 1. </w:t>
      </w:r>
      <w:r w:rsidRPr="004029AF">
        <w:rPr>
          <w:rFonts w:ascii="Helvetica" w:hAnsi="Helvetica" w:cs="Helvetica" w:hint="eastAsia"/>
          <w:b/>
          <w:bCs/>
          <w:color w:val="222222"/>
          <w:sz w:val="21"/>
          <w:szCs w:val="21"/>
        </w:rPr>
        <w:t>ОБЗОР</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ЛИТЕРАТУРЫ</w:t>
      </w:r>
      <w:r w:rsidRPr="004029AF">
        <w:rPr>
          <w:rFonts w:ascii="Helvetica" w:hAnsi="Helvetica" w:cs="Helvetica"/>
          <w:b/>
          <w:bCs/>
          <w:color w:val="222222"/>
          <w:sz w:val="21"/>
          <w:szCs w:val="21"/>
        </w:rPr>
        <w:t>.</w:t>
      </w:r>
    </w:p>
    <w:p w14:paraId="59540289" w14:textId="77777777" w:rsidR="004029AF" w:rsidRPr="004029AF" w:rsidRDefault="004029AF" w:rsidP="004029AF">
      <w:pPr>
        <w:rPr>
          <w:rFonts w:ascii="Helvetica" w:hAnsi="Helvetica" w:cs="Helvetica"/>
          <w:b/>
          <w:bCs/>
          <w:color w:val="222222"/>
          <w:sz w:val="21"/>
          <w:szCs w:val="21"/>
        </w:rPr>
      </w:pPr>
    </w:p>
    <w:p w14:paraId="06F22700" w14:textId="77777777" w:rsidR="004029AF" w:rsidRPr="004029AF" w:rsidRDefault="004029AF" w:rsidP="004029AF">
      <w:pPr>
        <w:rPr>
          <w:rFonts w:ascii="Helvetica" w:hAnsi="Helvetica" w:cs="Helvetica"/>
          <w:b/>
          <w:bCs/>
          <w:color w:val="222222"/>
          <w:sz w:val="21"/>
          <w:szCs w:val="21"/>
        </w:rPr>
      </w:pPr>
      <w:r w:rsidRPr="004029AF">
        <w:rPr>
          <w:rFonts w:ascii="Helvetica" w:hAnsi="Helvetica" w:cs="Helvetica"/>
          <w:b/>
          <w:bCs/>
          <w:color w:val="222222"/>
          <w:sz w:val="21"/>
          <w:szCs w:val="21"/>
        </w:rPr>
        <w:t xml:space="preserve">1.1. </w:t>
      </w:r>
      <w:r w:rsidRPr="004029AF">
        <w:rPr>
          <w:rFonts w:ascii="Helvetica" w:hAnsi="Helvetica" w:cs="Helvetica" w:hint="eastAsia"/>
          <w:b/>
          <w:bCs/>
          <w:color w:val="222222"/>
          <w:sz w:val="21"/>
          <w:szCs w:val="21"/>
        </w:rPr>
        <w:t>Краткие</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сведения</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о</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транскрипционном</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цикле</w:t>
      </w:r>
      <w:r w:rsidRPr="004029AF">
        <w:rPr>
          <w:rFonts w:ascii="Helvetica" w:hAnsi="Helvetica" w:cs="Helvetica"/>
          <w:b/>
          <w:bCs/>
          <w:color w:val="222222"/>
          <w:sz w:val="21"/>
          <w:szCs w:val="21"/>
        </w:rPr>
        <w:t>.</w:t>
      </w:r>
    </w:p>
    <w:p w14:paraId="12CEEDB0" w14:textId="77777777" w:rsidR="004029AF" w:rsidRPr="004029AF" w:rsidRDefault="004029AF" w:rsidP="004029AF">
      <w:pPr>
        <w:rPr>
          <w:rFonts w:ascii="Helvetica" w:hAnsi="Helvetica" w:cs="Helvetica"/>
          <w:b/>
          <w:bCs/>
          <w:color w:val="222222"/>
          <w:sz w:val="21"/>
          <w:szCs w:val="21"/>
        </w:rPr>
      </w:pPr>
    </w:p>
    <w:p w14:paraId="278145BE" w14:textId="77777777" w:rsidR="004029AF" w:rsidRPr="004029AF" w:rsidRDefault="004029AF" w:rsidP="004029AF">
      <w:pPr>
        <w:rPr>
          <w:rFonts w:ascii="Helvetica" w:hAnsi="Helvetica" w:cs="Helvetica"/>
          <w:b/>
          <w:bCs/>
          <w:color w:val="222222"/>
          <w:sz w:val="21"/>
          <w:szCs w:val="21"/>
        </w:rPr>
      </w:pPr>
      <w:r w:rsidRPr="004029AF">
        <w:rPr>
          <w:rFonts w:ascii="Helvetica" w:hAnsi="Helvetica" w:cs="Helvetica"/>
          <w:b/>
          <w:bCs/>
          <w:color w:val="222222"/>
          <w:sz w:val="21"/>
          <w:szCs w:val="21"/>
        </w:rPr>
        <w:t xml:space="preserve">1. 1. 1. </w:t>
      </w:r>
      <w:r w:rsidRPr="004029AF">
        <w:rPr>
          <w:rFonts w:ascii="Helvetica" w:hAnsi="Helvetica" w:cs="Helvetica" w:hint="eastAsia"/>
          <w:b/>
          <w:bCs/>
          <w:color w:val="222222"/>
          <w:sz w:val="21"/>
          <w:szCs w:val="21"/>
        </w:rPr>
        <w:t>Связывание</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РНК</w:t>
      </w:r>
      <w:r w:rsidRPr="004029AF">
        <w:rPr>
          <w:rFonts w:ascii="Helvetica" w:hAnsi="Helvetica" w:cs="Helvetica"/>
          <w:b/>
          <w:bCs/>
          <w:color w:val="222222"/>
          <w:sz w:val="21"/>
          <w:szCs w:val="21"/>
        </w:rPr>
        <w:t>-</w:t>
      </w:r>
      <w:r w:rsidRPr="004029AF">
        <w:rPr>
          <w:rFonts w:ascii="Helvetica" w:hAnsi="Helvetica" w:cs="Helvetica" w:hint="eastAsia"/>
          <w:b/>
          <w:bCs/>
          <w:color w:val="222222"/>
          <w:sz w:val="21"/>
          <w:szCs w:val="21"/>
        </w:rPr>
        <w:t>полимеразы</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с</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промотором</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и</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инициация</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транскрипции</w:t>
      </w:r>
      <w:r w:rsidRPr="004029AF">
        <w:rPr>
          <w:rFonts w:ascii="Helvetica" w:hAnsi="Helvetica" w:cs="Helvetica"/>
          <w:b/>
          <w:bCs/>
          <w:color w:val="222222"/>
          <w:sz w:val="21"/>
          <w:szCs w:val="21"/>
        </w:rPr>
        <w:t>.</w:t>
      </w:r>
    </w:p>
    <w:p w14:paraId="255D4478" w14:textId="77777777" w:rsidR="004029AF" w:rsidRPr="004029AF" w:rsidRDefault="004029AF" w:rsidP="004029AF">
      <w:pPr>
        <w:rPr>
          <w:rFonts w:ascii="Helvetica" w:hAnsi="Helvetica" w:cs="Helvetica"/>
          <w:b/>
          <w:bCs/>
          <w:color w:val="222222"/>
          <w:sz w:val="21"/>
          <w:szCs w:val="21"/>
        </w:rPr>
      </w:pPr>
    </w:p>
    <w:p w14:paraId="06187D26" w14:textId="77777777" w:rsidR="004029AF" w:rsidRPr="004029AF" w:rsidRDefault="004029AF" w:rsidP="004029AF">
      <w:pPr>
        <w:rPr>
          <w:rFonts w:ascii="Helvetica" w:hAnsi="Helvetica" w:cs="Helvetica"/>
          <w:b/>
          <w:bCs/>
          <w:color w:val="222222"/>
          <w:sz w:val="21"/>
          <w:szCs w:val="21"/>
        </w:rPr>
      </w:pPr>
      <w:r w:rsidRPr="004029AF">
        <w:rPr>
          <w:rFonts w:ascii="Helvetica" w:hAnsi="Helvetica" w:cs="Helvetica"/>
          <w:b/>
          <w:bCs/>
          <w:color w:val="222222"/>
          <w:sz w:val="21"/>
          <w:szCs w:val="21"/>
        </w:rPr>
        <w:t xml:space="preserve">1. 1. 2. </w:t>
      </w:r>
      <w:r w:rsidRPr="004029AF">
        <w:rPr>
          <w:rFonts w:ascii="Helvetica" w:hAnsi="Helvetica" w:cs="Helvetica" w:hint="eastAsia"/>
          <w:b/>
          <w:bCs/>
          <w:color w:val="222222"/>
          <w:sz w:val="21"/>
          <w:szCs w:val="21"/>
        </w:rPr>
        <w:t>Элонгация</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транскрипции</w:t>
      </w:r>
      <w:r w:rsidRPr="004029AF">
        <w:rPr>
          <w:rFonts w:ascii="Helvetica" w:hAnsi="Helvetica" w:cs="Helvetica"/>
          <w:b/>
          <w:bCs/>
          <w:color w:val="222222"/>
          <w:sz w:val="21"/>
          <w:szCs w:val="21"/>
        </w:rPr>
        <w:t>.</w:t>
      </w:r>
    </w:p>
    <w:p w14:paraId="7485CE34" w14:textId="77777777" w:rsidR="004029AF" w:rsidRPr="004029AF" w:rsidRDefault="004029AF" w:rsidP="004029AF">
      <w:pPr>
        <w:rPr>
          <w:rFonts w:ascii="Helvetica" w:hAnsi="Helvetica" w:cs="Helvetica"/>
          <w:b/>
          <w:bCs/>
          <w:color w:val="222222"/>
          <w:sz w:val="21"/>
          <w:szCs w:val="21"/>
        </w:rPr>
      </w:pPr>
    </w:p>
    <w:p w14:paraId="4C4491F5" w14:textId="77777777" w:rsidR="004029AF" w:rsidRPr="004029AF" w:rsidRDefault="004029AF" w:rsidP="004029AF">
      <w:pPr>
        <w:rPr>
          <w:rFonts w:ascii="Helvetica" w:hAnsi="Helvetica" w:cs="Helvetica"/>
          <w:b/>
          <w:bCs/>
          <w:color w:val="222222"/>
          <w:sz w:val="21"/>
          <w:szCs w:val="21"/>
        </w:rPr>
      </w:pPr>
      <w:r w:rsidRPr="004029AF">
        <w:rPr>
          <w:rFonts w:ascii="Helvetica" w:hAnsi="Helvetica" w:cs="Helvetica"/>
          <w:b/>
          <w:bCs/>
          <w:color w:val="222222"/>
          <w:sz w:val="21"/>
          <w:szCs w:val="21"/>
        </w:rPr>
        <w:t xml:space="preserve">1.1.3. </w:t>
      </w:r>
      <w:r w:rsidRPr="004029AF">
        <w:rPr>
          <w:rFonts w:ascii="Helvetica" w:hAnsi="Helvetica" w:cs="Helvetica" w:hint="eastAsia"/>
          <w:b/>
          <w:bCs/>
          <w:color w:val="222222"/>
          <w:sz w:val="21"/>
          <w:szCs w:val="21"/>
        </w:rPr>
        <w:t>Терминация</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транскрипции</w:t>
      </w:r>
      <w:r w:rsidRPr="004029AF">
        <w:rPr>
          <w:rFonts w:ascii="Helvetica" w:hAnsi="Helvetica" w:cs="Helvetica"/>
          <w:b/>
          <w:bCs/>
          <w:color w:val="222222"/>
          <w:sz w:val="21"/>
          <w:szCs w:val="21"/>
        </w:rPr>
        <w:t>.</w:t>
      </w:r>
    </w:p>
    <w:p w14:paraId="7DA04196" w14:textId="77777777" w:rsidR="004029AF" w:rsidRPr="004029AF" w:rsidRDefault="004029AF" w:rsidP="004029AF">
      <w:pPr>
        <w:rPr>
          <w:rFonts w:ascii="Helvetica" w:hAnsi="Helvetica" w:cs="Helvetica"/>
          <w:b/>
          <w:bCs/>
          <w:color w:val="222222"/>
          <w:sz w:val="21"/>
          <w:szCs w:val="21"/>
        </w:rPr>
      </w:pPr>
    </w:p>
    <w:p w14:paraId="080112AE" w14:textId="77777777" w:rsidR="004029AF" w:rsidRPr="004029AF" w:rsidRDefault="004029AF" w:rsidP="004029AF">
      <w:pPr>
        <w:rPr>
          <w:rFonts w:ascii="Helvetica" w:hAnsi="Helvetica" w:cs="Helvetica"/>
          <w:b/>
          <w:bCs/>
          <w:color w:val="222222"/>
          <w:sz w:val="21"/>
          <w:szCs w:val="21"/>
        </w:rPr>
      </w:pPr>
      <w:r w:rsidRPr="004029AF">
        <w:rPr>
          <w:rFonts w:ascii="Helvetica" w:hAnsi="Helvetica" w:cs="Helvetica"/>
          <w:b/>
          <w:bCs/>
          <w:color w:val="222222"/>
          <w:sz w:val="21"/>
          <w:szCs w:val="21"/>
        </w:rPr>
        <w:t xml:space="preserve">1. 2. </w:t>
      </w:r>
      <w:r w:rsidRPr="004029AF">
        <w:rPr>
          <w:rFonts w:ascii="Helvetica" w:hAnsi="Helvetica" w:cs="Helvetica" w:hint="eastAsia"/>
          <w:b/>
          <w:bCs/>
          <w:color w:val="222222"/>
          <w:sz w:val="21"/>
          <w:szCs w:val="21"/>
        </w:rPr>
        <w:t>Классическая</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модель</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структуры</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ТЭК</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и</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механизма</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элонгации</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транскрипции</w:t>
      </w:r>
      <w:r w:rsidRPr="004029AF">
        <w:rPr>
          <w:rFonts w:ascii="Helvetica" w:hAnsi="Helvetica" w:cs="Helvetica"/>
          <w:b/>
          <w:bCs/>
          <w:color w:val="222222"/>
          <w:sz w:val="21"/>
          <w:szCs w:val="21"/>
        </w:rPr>
        <w:t>.</w:t>
      </w:r>
    </w:p>
    <w:p w14:paraId="2C364201" w14:textId="77777777" w:rsidR="004029AF" w:rsidRPr="004029AF" w:rsidRDefault="004029AF" w:rsidP="004029AF">
      <w:pPr>
        <w:rPr>
          <w:rFonts w:ascii="Helvetica" w:hAnsi="Helvetica" w:cs="Helvetica"/>
          <w:b/>
          <w:bCs/>
          <w:color w:val="222222"/>
          <w:sz w:val="21"/>
          <w:szCs w:val="21"/>
        </w:rPr>
      </w:pPr>
    </w:p>
    <w:p w14:paraId="388EDAF5" w14:textId="77777777" w:rsidR="004029AF" w:rsidRPr="004029AF" w:rsidRDefault="004029AF" w:rsidP="004029AF">
      <w:pPr>
        <w:rPr>
          <w:rFonts w:ascii="Helvetica" w:hAnsi="Helvetica" w:cs="Helvetica"/>
          <w:b/>
          <w:bCs/>
          <w:color w:val="222222"/>
          <w:sz w:val="21"/>
          <w:szCs w:val="21"/>
        </w:rPr>
      </w:pPr>
      <w:r w:rsidRPr="004029AF">
        <w:rPr>
          <w:rFonts w:ascii="Helvetica" w:hAnsi="Helvetica" w:cs="Helvetica"/>
          <w:b/>
          <w:bCs/>
          <w:color w:val="222222"/>
          <w:sz w:val="21"/>
          <w:szCs w:val="21"/>
        </w:rPr>
        <w:t xml:space="preserve">1. 3. </w:t>
      </w:r>
      <w:r w:rsidRPr="004029AF">
        <w:rPr>
          <w:rFonts w:ascii="Helvetica" w:hAnsi="Helvetica" w:cs="Helvetica" w:hint="eastAsia"/>
          <w:b/>
          <w:bCs/>
          <w:color w:val="222222"/>
          <w:sz w:val="21"/>
          <w:szCs w:val="21"/>
        </w:rPr>
        <w:t>Обнаружение</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спонтанного</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расщепления</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РНК</w:t>
      </w:r>
      <w:r w:rsidRPr="004029AF">
        <w:rPr>
          <w:rFonts w:ascii="Helvetica" w:hAnsi="Helvetica" w:cs="Helvetica"/>
          <w:b/>
          <w:bCs/>
          <w:color w:val="222222"/>
          <w:sz w:val="21"/>
          <w:szCs w:val="21"/>
        </w:rPr>
        <w:t>-</w:t>
      </w:r>
      <w:r w:rsidRPr="004029AF">
        <w:rPr>
          <w:rFonts w:ascii="Helvetica" w:hAnsi="Helvetica" w:cs="Helvetica" w:hint="eastAsia"/>
          <w:b/>
          <w:bCs/>
          <w:color w:val="222222"/>
          <w:sz w:val="21"/>
          <w:szCs w:val="21"/>
        </w:rPr>
        <w:t>транскрипта</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в</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составе</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ТЭК</w:t>
      </w:r>
      <w:r w:rsidRPr="004029AF">
        <w:rPr>
          <w:rFonts w:ascii="Helvetica" w:hAnsi="Helvetica" w:cs="Helvetica"/>
          <w:b/>
          <w:bCs/>
          <w:color w:val="222222"/>
          <w:sz w:val="21"/>
          <w:szCs w:val="21"/>
        </w:rPr>
        <w:t>.:.</w:t>
      </w:r>
    </w:p>
    <w:p w14:paraId="5B72C47D" w14:textId="77777777" w:rsidR="004029AF" w:rsidRPr="004029AF" w:rsidRDefault="004029AF" w:rsidP="004029AF">
      <w:pPr>
        <w:rPr>
          <w:rFonts w:ascii="Helvetica" w:hAnsi="Helvetica" w:cs="Helvetica"/>
          <w:b/>
          <w:bCs/>
          <w:color w:val="222222"/>
          <w:sz w:val="21"/>
          <w:szCs w:val="21"/>
        </w:rPr>
      </w:pPr>
    </w:p>
    <w:p w14:paraId="5CE8E74B" w14:textId="77777777" w:rsidR="004029AF" w:rsidRPr="004029AF" w:rsidRDefault="004029AF" w:rsidP="004029AF">
      <w:pPr>
        <w:rPr>
          <w:rFonts w:ascii="Helvetica" w:hAnsi="Helvetica" w:cs="Helvetica"/>
          <w:b/>
          <w:bCs/>
          <w:color w:val="222222"/>
          <w:sz w:val="21"/>
          <w:szCs w:val="21"/>
        </w:rPr>
      </w:pPr>
      <w:r w:rsidRPr="004029AF">
        <w:rPr>
          <w:rFonts w:ascii="Helvetica" w:hAnsi="Helvetica" w:cs="Helvetica"/>
          <w:b/>
          <w:bCs/>
          <w:color w:val="222222"/>
          <w:sz w:val="21"/>
          <w:szCs w:val="21"/>
        </w:rPr>
        <w:t xml:space="preserve">1. 4. </w:t>
      </w:r>
      <w:r w:rsidRPr="004029AF">
        <w:rPr>
          <w:rFonts w:ascii="Helvetica" w:hAnsi="Helvetica" w:cs="Helvetica" w:hint="eastAsia"/>
          <w:b/>
          <w:bCs/>
          <w:color w:val="222222"/>
          <w:sz w:val="21"/>
          <w:szCs w:val="21"/>
        </w:rPr>
        <w:t>Транскрипционные</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факторы</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Индуцирующие</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реакцию</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расщепления</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РНК</w:t>
      </w:r>
      <w:r w:rsidRPr="004029AF">
        <w:rPr>
          <w:rFonts w:ascii="Helvetica" w:hAnsi="Helvetica" w:cs="Helvetica"/>
          <w:b/>
          <w:bCs/>
          <w:color w:val="222222"/>
          <w:sz w:val="21"/>
          <w:szCs w:val="21"/>
        </w:rPr>
        <w:t>-</w:t>
      </w:r>
      <w:r w:rsidRPr="004029AF">
        <w:rPr>
          <w:rFonts w:ascii="Helvetica" w:hAnsi="Helvetica" w:cs="Helvetica" w:hint="eastAsia"/>
          <w:b/>
          <w:bCs/>
          <w:color w:val="222222"/>
          <w:sz w:val="21"/>
          <w:szCs w:val="21"/>
        </w:rPr>
        <w:t>транскрипта</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в</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составе</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ТЭК</w:t>
      </w:r>
      <w:r w:rsidRPr="004029AF">
        <w:rPr>
          <w:rFonts w:ascii="Helvetica" w:hAnsi="Helvetica" w:cs="Helvetica"/>
          <w:b/>
          <w:bCs/>
          <w:color w:val="222222"/>
          <w:sz w:val="21"/>
          <w:szCs w:val="21"/>
        </w:rPr>
        <w:t>.</w:t>
      </w:r>
    </w:p>
    <w:p w14:paraId="6DFE1A0F" w14:textId="77777777" w:rsidR="004029AF" w:rsidRPr="004029AF" w:rsidRDefault="004029AF" w:rsidP="004029AF">
      <w:pPr>
        <w:rPr>
          <w:rFonts w:ascii="Helvetica" w:hAnsi="Helvetica" w:cs="Helvetica"/>
          <w:b/>
          <w:bCs/>
          <w:color w:val="222222"/>
          <w:sz w:val="21"/>
          <w:szCs w:val="21"/>
        </w:rPr>
      </w:pPr>
    </w:p>
    <w:p w14:paraId="483AAE48" w14:textId="77777777" w:rsidR="004029AF" w:rsidRPr="004029AF" w:rsidRDefault="004029AF" w:rsidP="004029AF">
      <w:pPr>
        <w:rPr>
          <w:rFonts w:ascii="Helvetica" w:hAnsi="Helvetica" w:cs="Helvetica"/>
          <w:b/>
          <w:bCs/>
          <w:color w:val="222222"/>
          <w:sz w:val="21"/>
          <w:szCs w:val="21"/>
        </w:rPr>
      </w:pPr>
      <w:r w:rsidRPr="004029AF">
        <w:rPr>
          <w:rFonts w:ascii="Helvetica" w:hAnsi="Helvetica" w:cs="Helvetica"/>
          <w:b/>
          <w:bCs/>
          <w:color w:val="222222"/>
          <w:sz w:val="21"/>
          <w:szCs w:val="21"/>
        </w:rPr>
        <w:t xml:space="preserve">1. 4. 1. </w:t>
      </w:r>
      <w:r w:rsidRPr="004029AF">
        <w:rPr>
          <w:rFonts w:ascii="Helvetica" w:hAnsi="Helvetica" w:cs="Helvetica" w:hint="eastAsia"/>
          <w:b/>
          <w:bCs/>
          <w:color w:val="222222"/>
          <w:sz w:val="21"/>
          <w:szCs w:val="21"/>
        </w:rPr>
        <w:t>Транскрипционные</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факторы</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Е</w:t>
      </w:r>
      <w:r w:rsidRPr="004029AF">
        <w:rPr>
          <w:rFonts w:ascii="Helvetica" w:hAnsi="Helvetica" w:cs="Helvetica"/>
          <w:b/>
          <w:bCs/>
          <w:color w:val="222222"/>
          <w:sz w:val="21"/>
          <w:szCs w:val="21"/>
        </w:rPr>
        <w:t xml:space="preserve">. coli - GreA </w:t>
      </w:r>
      <w:r w:rsidRPr="004029AF">
        <w:rPr>
          <w:rFonts w:ascii="Helvetica" w:hAnsi="Helvetica" w:cs="Helvetica" w:hint="eastAsia"/>
          <w:b/>
          <w:bCs/>
          <w:color w:val="222222"/>
          <w:sz w:val="21"/>
          <w:szCs w:val="21"/>
        </w:rPr>
        <w:t>и</w:t>
      </w:r>
      <w:r w:rsidRPr="004029AF">
        <w:rPr>
          <w:rFonts w:ascii="Helvetica" w:hAnsi="Helvetica" w:cs="Helvetica"/>
          <w:b/>
          <w:bCs/>
          <w:color w:val="222222"/>
          <w:sz w:val="21"/>
          <w:szCs w:val="21"/>
        </w:rPr>
        <w:t xml:space="preserve"> GreB</w:t>
      </w:r>
    </w:p>
    <w:p w14:paraId="0E3CCB50" w14:textId="77777777" w:rsidR="004029AF" w:rsidRPr="004029AF" w:rsidRDefault="004029AF" w:rsidP="004029AF">
      <w:pPr>
        <w:rPr>
          <w:rFonts w:ascii="Helvetica" w:hAnsi="Helvetica" w:cs="Helvetica"/>
          <w:b/>
          <w:bCs/>
          <w:color w:val="222222"/>
          <w:sz w:val="21"/>
          <w:szCs w:val="21"/>
        </w:rPr>
      </w:pPr>
    </w:p>
    <w:p w14:paraId="4D5076A8" w14:textId="77777777" w:rsidR="004029AF" w:rsidRPr="004029AF" w:rsidRDefault="004029AF" w:rsidP="004029AF">
      <w:pPr>
        <w:rPr>
          <w:rFonts w:ascii="Helvetica" w:hAnsi="Helvetica" w:cs="Helvetica"/>
          <w:b/>
          <w:bCs/>
          <w:color w:val="222222"/>
          <w:sz w:val="21"/>
          <w:szCs w:val="21"/>
        </w:rPr>
      </w:pPr>
      <w:r w:rsidRPr="004029AF">
        <w:rPr>
          <w:rFonts w:ascii="Helvetica" w:hAnsi="Helvetica" w:cs="Helvetica"/>
          <w:b/>
          <w:bCs/>
          <w:color w:val="222222"/>
          <w:sz w:val="21"/>
          <w:szCs w:val="21"/>
        </w:rPr>
        <w:t xml:space="preserve">1.4.2. </w:t>
      </w:r>
      <w:r w:rsidRPr="004029AF">
        <w:rPr>
          <w:rFonts w:ascii="Helvetica" w:hAnsi="Helvetica" w:cs="Helvetica" w:hint="eastAsia"/>
          <w:b/>
          <w:bCs/>
          <w:color w:val="222222"/>
          <w:sz w:val="21"/>
          <w:szCs w:val="21"/>
        </w:rPr>
        <w:t>Действие</w:t>
      </w:r>
      <w:r w:rsidRPr="004029AF">
        <w:rPr>
          <w:rFonts w:ascii="Helvetica" w:hAnsi="Helvetica" w:cs="Helvetica"/>
          <w:b/>
          <w:bCs/>
          <w:color w:val="222222"/>
          <w:sz w:val="21"/>
          <w:szCs w:val="21"/>
        </w:rPr>
        <w:t xml:space="preserve"> GreA </w:t>
      </w:r>
      <w:r w:rsidRPr="004029AF">
        <w:rPr>
          <w:rFonts w:ascii="Helvetica" w:hAnsi="Helvetica" w:cs="Helvetica" w:hint="eastAsia"/>
          <w:b/>
          <w:bCs/>
          <w:color w:val="222222"/>
          <w:sz w:val="21"/>
          <w:szCs w:val="21"/>
        </w:rPr>
        <w:t>и</w:t>
      </w:r>
      <w:r w:rsidRPr="004029AF">
        <w:rPr>
          <w:rFonts w:ascii="Helvetica" w:hAnsi="Helvetica" w:cs="Helvetica"/>
          <w:b/>
          <w:bCs/>
          <w:color w:val="222222"/>
          <w:sz w:val="21"/>
          <w:szCs w:val="21"/>
        </w:rPr>
        <w:t xml:space="preserve"> GreB </w:t>
      </w:r>
      <w:r w:rsidRPr="004029AF">
        <w:rPr>
          <w:rFonts w:ascii="Helvetica" w:hAnsi="Helvetica" w:cs="Helvetica" w:hint="eastAsia"/>
          <w:b/>
          <w:bCs/>
          <w:color w:val="222222"/>
          <w:sz w:val="21"/>
          <w:szCs w:val="21"/>
        </w:rPr>
        <w:t>на</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тупиковые</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ТЭК</w:t>
      </w:r>
      <w:r w:rsidRPr="004029AF">
        <w:rPr>
          <w:rFonts w:ascii="Helvetica" w:hAnsi="Helvetica" w:cs="Helvetica"/>
          <w:b/>
          <w:bCs/>
          <w:color w:val="222222"/>
          <w:sz w:val="21"/>
          <w:szCs w:val="21"/>
        </w:rPr>
        <w:t>.</w:t>
      </w:r>
    </w:p>
    <w:p w14:paraId="22E4E685" w14:textId="77777777" w:rsidR="004029AF" w:rsidRPr="004029AF" w:rsidRDefault="004029AF" w:rsidP="004029AF">
      <w:pPr>
        <w:rPr>
          <w:rFonts w:ascii="Helvetica" w:hAnsi="Helvetica" w:cs="Helvetica"/>
          <w:b/>
          <w:bCs/>
          <w:color w:val="222222"/>
          <w:sz w:val="21"/>
          <w:szCs w:val="21"/>
        </w:rPr>
      </w:pPr>
    </w:p>
    <w:p w14:paraId="426C4DD7" w14:textId="77777777" w:rsidR="004029AF" w:rsidRPr="004029AF" w:rsidRDefault="004029AF" w:rsidP="004029AF">
      <w:pPr>
        <w:rPr>
          <w:rFonts w:ascii="Helvetica" w:hAnsi="Helvetica" w:cs="Helvetica"/>
          <w:b/>
          <w:bCs/>
          <w:color w:val="222222"/>
          <w:sz w:val="21"/>
          <w:szCs w:val="21"/>
        </w:rPr>
      </w:pPr>
      <w:r w:rsidRPr="004029AF">
        <w:rPr>
          <w:rFonts w:ascii="Helvetica" w:hAnsi="Helvetica" w:cs="Helvetica"/>
          <w:b/>
          <w:bCs/>
          <w:color w:val="222222"/>
          <w:sz w:val="21"/>
          <w:szCs w:val="21"/>
        </w:rPr>
        <w:t xml:space="preserve">1. 4. 3. </w:t>
      </w:r>
      <w:r w:rsidRPr="004029AF">
        <w:rPr>
          <w:rFonts w:ascii="Helvetica" w:hAnsi="Helvetica" w:cs="Helvetica" w:hint="eastAsia"/>
          <w:b/>
          <w:bCs/>
          <w:color w:val="222222"/>
          <w:sz w:val="21"/>
          <w:szCs w:val="21"/>
        </w:rPr>
        <w:t>Эукариотический</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транскрипционный</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фактор</w:t>
      </w:r>
      <w:r w:rsidRPr="004029AF">
        <w:rPr>
          <w:rFonts w:ascii="Helvetica" w:hAnsi="Helvetica" w:cs="Helvetica"/>
          <w:b/>
          <w:bCs/>
          <w:color w:val="222222"/>
          <w:sz w:val="21"/>
          <w:szCs w:val="21"/>
        </w:rPr>
        <w:t xml:space="preserve"> Sil </w:t>
      </w:r>
      <w:r w:rsidRPr="004029AF">
        <w:rPr>
          <w:rFonts w:ascii="Helvetica" w:hAnsi="Helvetica" w:cs="Helvetica" w:hint="eastAsia"/>
          <w:b/>
          <w:bCs/>
          <w:color w:val="222222"/>
          <w:sz w:val="21"/>
          <w:szCs w:val="21"/>
        </w:rPr>
        <w:t>функциональный</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аналог</w:t>
      </w:r>
      <w:r w:rsidRPr="004029AF">
        <w:rPr>
          <w:rFonts w:ascii="Helvetica" w:hAnsi="Helvetica" w:cs="Helvetica"/>
          <w:b/>
          <w:bCs/>
          <w:color w:val="222222"/>
          <w:sz w:val="21"/>
          <w:szCs w:val="21"/>
        </w:rPr>
        <w:t xml:space="preserve"> Gre </w:t>
      </w:r>
      <w:r w:rsidRPr="004029AF">
        <w:rPr>
          <w:rFonts w:ascii="Helvetica" w:hAnsi="Helvetica" w:cs="Helvetica" w:hint="eastAsia"/>
          <w:b/>
          <w:bCs/>
          <w:color w:val="222222"/>
          <w:sz w:val="21"/>
          <w:szCs w:val="21"/>
        </w:rPr>
        <w:t>факторов</w:t>
      </w:r>
      <w:r w:rsidRPr="004029AF">
        <w:rPr>
          <w:rFonts w:ascii="Helvetica" w:hAnsi="Helvetica" w:cs="Helvetica"/>
          <w:b/>
          <w:bCs/>
          <w:color w:val="222222"/>
          <w:sz w:val="21"/>
          <w:szCs w:val="21"/>
        </w:rPr>
        <w:t>.</w:t>
      </w:r>
    </w:p>
    <w:p w14:paraId="4FF2FC8F" w14:textId="77777777" w:rsidR="004029AF" w:rsidRPr="004029AF" w:rsidRDefault="004029AF" w:rsidP="004029AF">
      <w:pPr>
        <w:rPr>
          <w:rFonts w:ascii="Helvetica" w:hAnsi="Helvetica" w:cs="Helvetica"/>
          <w:b/>
          <w:bCs/>
          <w:color w:val="222222"/>
          <w:sz w:val="21"/>
          <w:szCs w:val="21"/>
        </w:rPr>
      </w:pPr>
    </w:p>
    <w:p w14:paraId="109CC004" w14:textId="37CFD06B" w:rsidR="00484EB4" w:rsidRPr="004029AF" w:rsidRDefault="004029AF" w:rsidP="004029AF">
      <w:r w:rsidRPr="004029AF">
        <w:rPr>
          <w:rFonts w:ascii="Helvetica" w:hAnsi="Helvetica" w:cs="Helvetica"/>
          <w:b/>
          <w:bCs/>
          <w:color w:val="222222"/>
          <w:sz w:val="21"/>
          <w:szCs w:val="21"/>
        </w:rPr>
        <w:t xml:space="preserve">1. 5. </w:t>
      </w:r>
      <w:r w:rsidRPr="004029AF">
        <w:rPr>
          <w:rFonts w:ascii="Helvetica" w:hAnsi="Helvetica" w:cs="Helvetica" w:hint="eastAsia"/>
          <w:b/>
          <w:bCs/>
          <w:color w:val="222222"/>
          <w:sz w:val="21"/>
          <w:szCs w:val="21"/>
        </w:rPr>
        <w:t>Новые</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представления</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о</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структуре</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и</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динамике</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элонгационных</w:t>
      </w:r>
      <w:r w:rsidRPr="004029AF">
        <w:rPr>
          <w:rFonts w:ascii="Helvetica" w:hAnsi="Helvetica" w:cs="Helvetica"/>
          <w:b/>
          <w:bCs/>
          <w:color w:val="222222"/>
          <w:sz w:val="21"/>
          <w:szCs w:val="21"/>
        </w:rPr>
        <w:t xml:space="preserve"> </w:t>
      </w:r>
      <w:r w:rsidRPr="004029AF">
        <w:rPr>
          <w:rFonts w:ascii="Helvetica" w:hAnsi="Helvetica" w:cs="Helvetica" w:hint="eastAsia"/>
          <w:b/>
          <w:bCs/>
          <w:color w:val="222222"/>
          <w:sz w:val="21"/>
          <w:szCs w:val="21"/>
        </w:rPr>
        <w:t>комплексов</w:t>
      </w:r>
      <w:r w:rsidRPr="004029AF">
        <w:rPr>
          <w:rFonts w:ascii="Helvetica" w:hAnsi="Helvetica" w:cs="Helvetica"/>
          <w:b/>
          <w:bCs/>
          <w:color w:val="222222"/>
          <w:sz w:val="21"/>
          <w:szCs w:val="21"/>
        </w:rPr>
        <w:t>.</w:t>
      </w:r>
    </w:p>
    <w:sectPr w:rsidR="00484EB4" w:rsidRPr="004029A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9676C" w14:textId="77777777" w:rsidR="00AF11C3" w:rsidRDefault="00AF11C3">
      <w:pPr>
        <w:spacing w:after="0" w:line="240" w:lineRule="auto"/>
      </w:pPr>
      <w:r>
        <w:separator/>
      </w:r>
    </w:p>
  </w:endnote>
  <w:endnote w:type="continuationSeparator" w:id="0">
    <w:p w14:paraId="014B9370" w14:textId="77777777" w:rsidR="00AF11C3" w:rsidRDefault="00AF1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10F8F" w14:textId="77777777" w:rsidR="00AF11C3" w:rsidRDefault="00AF11C3"/>
    <w:p w14:paraId="2C0EDFBB" w14:textId="77777777" w:rsidR="00AF11C3" w:rsidRDefault="00AF11C3"/>
    <w:p w14:paraId="51A9C94C" w14:textId="77777777" w:rsidR="00AF11C3" w:rsidRDefault="00AF11C3"/>
    <w:p w14:paraId="799C4392" w14:textId="77777777" w:rsidR="00AF11C3" w:rsidRDefault="00AF11C3"/>
    <w:p w14:paraId="7AD92582" w14:textId="77777777" w:rsidR="00AF11C3" w:rsidRDefault="00AF11C3"/>
    <w:p w14:paraId="7780D499" w14:textId="77777777" w:rsidR="00AF11C3" w:rsidRDefault="00AF11C3"/>
    <w:p w14:paraId="2468F2D6" w14:textId="77777777" w:rsidR="00AF11C3" w:rsidRDefault="00AF11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11A9ED" wp14:editId="4EB0D0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EFF39" w14:textId="77777777" w:rsidR="00AF11C3" w:rsidRDefault="00AF11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11A9E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FEFF39" w14:textId="77777777" w:rsidR="00AF11C3" w:rsidRDefault="00AF11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38BBF4" w14:textId="77777777" w:rsidR="00AF11C3" w:rsidRDefault="00AF11C3"/>
    <w:p w14:paraId="408F7308" w14:textId="77777777" w:rsidR="00AF11C3" w:rsidRDefault="00AF11C3"/>
    <w:p w14:paraId="5A3CC941" w14:textId="77777777" w:rsidR="00AF11C3" w:rsidRDefault="00AF11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32EBD6" wp14:editId="6C8E6BD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2C973" w14:textId="77777777" w:rsidR="00AF11C3" w:rsidRDefault="00AF11C3"/>
                          <w:p w14:paraId="4A572C00" w14:textId="77777777" w:rsidR="00AF11C3" w:rsidRDefault="00AF11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32EB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E2C973" w14:textId="77777777" w:rsidR="00AF11C3" w:rsidRDefault="00AF11C3"/>
                    <w:p w14:paraId="4A572C00" w14:textId="77777777" w:rsidR="00AF11C3" w:rsidRDefault="00AF11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01AA29" w14:textId="77777777" w:rsidR="00AF11C3" w:rsidRDefault="00AF11C3"/>
    <w:p w14:paraId="7FE9E824" w14:textId="77777777" w:rsidR="00AF11C3" w:rsidRDefault="00AF11C3">
      <w:pPr>
        <w:rPr>
          <w:sz w:val="2"/>
          <w:szCs w:val="2"/>
        </w:rPr>
      </w:pPr>
    </w:p>
    <w:p w14:paraId="4B7BB9F1" w14:textId="77777777" w:rsidR="00AF11C3" w:rsidRDefault="00AF11C3"/>
    <w:p w14:paraId="64993EF8" w14:textId="77777777" w:rsidR="00AF11C3" w:rsidRDefault="00AF11C3">
      <w:pPr>
        <w:spacing w:after="0" w:line="240" w:lineRule="auto"/>
      </w:pPr>
    </w:p>
  </w:footnote>
  <w:footnote w:type="continuationSeparator" w:id="0">
    <w:p w14:paraId="6EEAA442" w14:textId="77777777" w:rsidR="00AF11C3" w:rsidRDefault="00AF1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1C3"/>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213159</TotalTime>
  <Pages>2</Pages>
  <Words>275</Words>
  <Characters>1570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2257</cp:revision>
  <cp:lastPrinted>2009-02-06T05:36:00Z</cp:lastPrinted>
  <dcterms:created xsi:type="dcterms:W3CDTF">2024-01-07T13:43:00Z</dcterms:created>
  <dcterms:modified xsi:type="dcterms:W3CDTF">2025-11-22T12:40:00Z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