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6E5222" w14:textId="77777777" w:rsidR="00A14A26" w:rsidRDefault="00A14A26" w:rsidP="00A14A26">
      <w:pPr>
        <w:pStyle w:val="afffffffffffffffffffffffffff5"/>
        <w:rPr>
          <w:rFonts w:ascii="Verdana" w:hAnsi="Verdana"/>
          <w:color w:val="000000"/>
          <w:sz w:val="21"/>
          <w:szCs w:val="21"/>
        </w:rPr>
      </w:pPr>
      <w:r>
        <w:rPr>
          <w:rFonts w:ascii="Helvetica" w:hAnsi="Helvetica" w:cs="Helvetica"/>
          <w:b/>
          <w:bCs w:val="0"/>
          <w:color w:val="222222"/>
          <w:sz w:val="21"/>
          <w:szCs w:val="21"/>
        </w:rPr>
        <w:t>Котова, Любовь Викторовна.</w:t>
      </w:r>
    </w:p>
    <w:p w14:paraId="5751BB71" w14:textId="77777777" w:rsidR="00A14A26" w:rsidRDefault="00A14A26" w:rsidP="00A14A26">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Эффекты пространственной дисперсии в полупроводниковых </w:t>
      </w:r>
      <w:proofErr w:type="gramStart"/>
      <w:r>
        <w:rPr>
          <w:rFonts w:ascii="Helvetica" w:hAnsi="Helvetica" w:cs="Helvetica"/>
          <w:caps/>
          <w:color w:val="222222"/>
          <w:sz w:val="21"/>
          <w:szCs w:val="21"/>
        </w:rPr>
        <w:t>гетероструктурах :</w:t>
      </w:r>
      <w:proofErr w:type="gramEnd"/>
      <w:r>
        <w:rPr>
          <w:rFonts w:ascii="Helvetica" w:hAnsi="Helvetica" w:cs="Helvetica"/>
          <w:caps/>
          <w:color w:val="222222"/>
          <w:sz w:val="21"/>
          <w:szCs w:val="21"/>
        </w:rPr>
        <w:t xml:space="preserve"> диссертация ... кандидата физико-математических наук : 01.04.10 / Котова Любовь Викторовна; [Место защиты: Физ.-техн. ин-т им. А.Ф. Иоффе РАН]. - Санкт-Петербург, 2019. - 118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7590B6C3" w14:textId="77777777" w:rsidR="00A14A26" w:rsidRDefault="00A14A26" w:rsidP="00A14A26">
      <w:pPr>
        <w:pStyle w:val="20"/>
        <w:spacing w:before="0" w:after="312"/>
        <w:rPr>
          <w:rFonts w:ascii="Arial" w:hAnsi="Arial" w:cs="Arial"/>
          <w:caps/>
          <w:color w:val="333333"/>
          <w:sz w:val="27"/>
          <w:szCs w:val="27"/>
        </w:rPr>
      </w:pPr>
      <w:proofErr w:type="gramStart"/>
      <w:r>
        <w:rPr>
          <w:rFonts w:ascii="Arial" w:hAnsi="Arial" w:cs="Arial"/>
          <w:caps/>
          <w:color w:val="333333"/>
          <w:sz w:val="27"/>
          <w:szCs w:val="27"/>
        </w:rPr>
        <w:t>Оглавление диссертации</w:t>
      </w:r>
      <w:r>
        <w:rPr>
          <w:rFonts w:ascii="Arial" w:hAnsi="Arial" w:cs="Arial"/>
          <w:color w:val="646B71"/>
          <w:sz w:val="18"/>
          <w:szCs w:val="18"/>
        </w:rPr>
        <w:t>кандидат наук Котова</w:t>
      </w:r>
      <w:proofErr w:type="gramEnd"/>
      <w:r>
        <w:rPr>
          <w:rFonts w:ascii="Arial" w:hAnsi="Arial" w:cs="Arial"/>
          <w:color w:val="646B71"/>
          <w:sz w:val="18"/>
          <w:szCs w:val="18"/>
        </w:rPr>
        <w:t xml:space="preserve"> Любовь Викторовна</w:t>
      </w:r>
    </w:p>
    <w:p w14:paraId="4BC05971" w14:textId="77777777" w:rsidR="00A14A26" w:rsidRDefault="00A14A26" w:rsidP="00A14A2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1.1.2 Оптическая активность</w:t>
      </w:r>
    </w:p>
    <w:p w14:paraId="2D340E9B" w14:textId="77777777" w:rsidR="00A14A26" w:rsidRDefault="00A14A26" w:rsidP="00A14A2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1.1.3 Магнитогиротропные явления</w:t>
      </w:r>
    </w:p>
    <w:p w14:paraId="41211FE2" w14:textId="77777777" w:rsidR="00A14A26" w:rsidRDefault="00A14A26" w:rsidP="00A14A2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Спин-орбитальное взаимодействие</w:t>
      </w:r>
    </w:p>
    <w:p w14:paraId="2ED0F732" w14:textId="77777777" w:rsidR="00A14A26" w:rsidRDefault="00A14A26" w:rsidP="00A14A2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Методика спектроскопии отражения</w:t>
      </w:r>
    </w:p>
    <w:p w14:paraId="21A807B1" w14:textId="77777777" w:rsidR="00A14A26" w:rsidRDefault="00A14A26" w:rsidP="00A14A2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Эффекты гиротропии в полупроводниковых гетероструктурах</w:t>
      </w:r>
    </w:p>
    <w:p w14:paraId="463BD290" w14:textId="77777777" w:rsidR="00A14A26" w:rsidRDefault="00A14A26" w:rsidP="00A14A2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Естественная оптическая активность квантовых ям</w:t>
      </w:r>
    </w:p>
    <w:p w14:paraId="0009C02C" w14:textId="77777777" w:rsidR="00A14A26" w:rsidRDefault="00A14A26" w:rsidP="00A14A2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2.1.1 Дизайн исследуемой гетероструктуры</w:t>
      </w:r>
    </w:p>
    <w:p w14:paraId="111E1401" w14:textId="77777777" w:rsidR="00A14A26" w:rsidRDefault="00A14A26" w:rsidP="00A14A2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2.1.2 Методика эксперимента</w:t>
      </w:r>
    </w:p>
    <w:p w14:paraId="49F230CC" w14:textId="77777777" w:rsidR="00A14A26" w:rsidRDefault="00A14A26" w:rsidP="00A14A2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Микроскопический механизм исследуемого явления</w:t>
      </w:r>
    </w:p>
    <w:p w14:paraId="6B46DFB6" w14:textId="77777777" w:rsidR="00A14A26" w:rsidRDefault="00A14A26" w:rsidP="00A14A2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2.2.1 Коэффициент конверсии поляризации</w:t>
      </w:r>
    </w:p>
    <w:p w14:paraId="19013C6F" w14:textId="77777777" w:rsidR="00A14A26" w:rsidRDefault="00A14A26" w:rsidP="00A14A2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2.2.2 Коэффициенты отражения и пропускания для гетероструктуры</w:t>
      </w:r>
    </w:p>
    <w:p w14:paraId="5F7836C7" w14:textId="77777777" w:rsidR="00A14A26" w:rsidRDefault="00A14A26" w:rsidP="00A14A2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Вклады оптической активности и двулучепреломления</w:t>
      </w:r>
    </w:p>
    <w:p w14:paraId="21DA62EF" w14:textId="77777777" w:rsidR="00A14A26" w:rsidRDefault="00A14A26" w:rsidP="00A14A2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Интерференционное усиление конверсии поляризации света в структурах с квантовой ямой</w:t>
      </w:r>
    </w:p>
    <w:p w14:paraId="52124137" w14:textId="77777777" w:rsidR="00A14A26" w:rsidRDefault="00A14A26" w:rsidP="00A14A2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2.4.1 Усиление экситонного вклада в отражение</w:t>
      </w:r>
    </w:p>
    <w:p w14:paraId="215CC561" w14:textId="77777777" w:rsidR="00A14A26" w:rsidRDefault="00A14A26" w:rsidP="00A14A2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2.4.2 Эффект интерференции света в структуре</w:t>
      </w:r>
    </w:p>
    <w:p w14:paraId="7F0CF160" w14:textId="77777777" w:rsidR="00A14A26" w:rsidRDefault="00A14A26" w:rsidP="00A14A2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2.5 Краткие итоги</w:t>
      </w:r>
    </w:p>
    <w:p w14:paraId="2E94F998" w14:textId="77777777" w:rsidR="00A14A26" w:rsidRDefault="00A14A26" w:rsidP="00A14A2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Магнитоиндуцированная пространственная дисперсия полупроводниковых квантовых ям</w:t>
      </w:r>
    </w:p>
    <w:p w14:paraId="243810AA" w14:textId="77777777" w:rsidR="00A14A26" w:rsidRDefault="00A14A26" w:rsidP="00A14A2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3.1 Магнитоиндуцированная пространственная дисперсия асимметричных квантовых ям</w:t>
      </w:r>
    </w:p>
    <w:p w14:paraId="15E4186F" w14:textId="77777777" w:rsidR="00A14A26" w:rsidRDefault="00A14A26" w:rsidP="00A14A2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3.1.1 Исследуемые гетероструктуры</w:t>
      </w:r>
    </w:p>
    <w:p w14:paraId="6A8A2985" w14:textId="77777777" w:rsidR="00A14A26" w:rsidRDefault="00A14A26" w:rsidP="00A14A2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3.1.2 Экспериментальные результаты</w:t>
      </w:r>
    </w:p>
    <w:p w14:paraId="5167D34B" w14:textId="77777777" w:rsidR="00A14A26" w:rsidRDefault="00A14A26" w:rsidP="00A14A2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Микроскопические механизмы магнитооптического явления</w:t>
      </w:r>
    </w:p>
    <w:p w14:paraId="1721C761" w14:textId="77777777" w:rsidR="00A14A26" w:rsidRDefault="00A14A26" w:rsidP="00A14A2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3.2.1 Орбитальный механизм</w:t>
      </w:r>
    </w:p>
    <w:p w14:paraId="05EA93A2" w14:textId="77777777" w:rsidR="00A14A26" w:rsidRDefault="00A14A26" w:rsidP="00A14A2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3.2.2 Спиновый механизм</w:t>
      </w:r>
    </w:p>
    <w:p w14:paraId="132E5498" w14:textId="77777777" w:rsidR="00A14A26" w:rsidRDefault="00A14A26" w:rsidP="00A14A2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Степень структурной асимметрии исследуемых квантовых ям</w:t>
      </w:r>
    </w:p>
    <w:p w14:paraId="736FFB2C" w14:textId="77777777" w:rsidR="00A14A26" w:rsidRDefault="00A14A26" w:rsidP="00A14A2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Краткие итоги</w:t>
      </w:r>
    </w:p>
    <w:p w14:paraId="2A03AA6A" w14:textId="77777777" w:rsidR="00A14A26" w:rsidRDefault="00A14A26" w:rsidP="00A14A2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Магнитогиротропное отражение от полупроводниковых гетерострук-тур</w:t>
      </w:r>
    </w:p>
    <w:p w14:paraId="69AD7FD8" w14:textId="77777777" w:rsidR="00A14A26" w:rsidRDefault="00A14A26" w:rsidP="00A14A2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Магнитогиротропное отражение от полупроводниковых квантовых ям 91 4.1.1 Экспериментальные результаты</w:t>
      </w:r>
    </w:p>
    <w:p w14:paraId="400E6B6B" w14:textId="77777777" w:rsidR="00A14A26" w:rsidRDefault="00A14A26" w:rsidP="00A14A2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Вызванные объёмно-инверсионной асимметрией поправки в коэффициент отражения</w:t>
      </w:r>
    </w:p>
    <w:p w14:paraId="043BBB92" w14:textId="77777777" w:rsidR="00A14A26" w:rsidRDefault="00A14A26" w:rsidP="00A14A2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Отношение постоянных спин-орбитального взаимодействия в исследуемых структурах</w:t>
      </w:r>
    </w:p>
    <w:p w14:paraId="02977F66" w14:textId="77777777" w:rsidR="00A14A26" w:rsidRDefault="00A14A26" w:rsidP="00A14A2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 Краткие итоги</w:t>
      </w:r>
    </w:p>
    <w:p w14:paraId="08FF17BE" w14:textId="77777777" w:rsidR="00A14A26" w:rsidRDefault="00A14A26" w:rsidP="00A14A2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Заключение</w:t>
      </w:r>
    </w:p>
    <w:p w14:paraId="3D3E8388" w14:textId="77777777" w:rsidR="00A14A26" w:rsidRDefault="00A14A26" w:rsidP="00A14A2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Список основных обозначений</w:t>
      </w:r>
    </w:p>
    <w:p w14:paraId="2248C906" w14:textId="77777777" w:rsidR="00A14A26" w:rsidRDefault="00A14A26" w:rsidP="00A14A2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Список литературы</w:t>
      </w:r>
    </w:p>
    <w:p w14:paraId="3869883D" w14:textId="5E2E87DB" w:rsidR="00F11235" w:rsidRPr="00A14A26" w:rsidRDefault="00F11235" w:rsidP="00A14A26"/>
    <w:sectPr w:rsidR="00F11235" w:rsidRPr="00A14A26"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652C3E" w14:textId="77777777" w:rsidR="00E16CCB" w:rsidRDefault="00E16CCB">
      <w:pPr>
        <w:spacing w:after="0" w:line="240" w:lineRule="auto"/>
      </w:pPr>
      <w:r>
        <w:separator/>
      </w:r>
    </w:p>
  </w:endnote>
  <w:endnote w:type="continuationSeparator" w:id="0">
    <w:p w14:paraId="5136FFDE" w14:textId="77777777" w:rsidR="00E16CCB" w:rsidRDefault="00E16C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C37F23" w14:textId="77777777" w:rsidR="00E16CCB" w:rsidRDefault="00E16CCB"/>
    <w:p w14:paraId="30F131D0" w14:textId="77777777" w:rsidR="00E16CCB" w:rsidRDefault="00E16CCB"/>
    <w:p w14:paraId="3010D912" w14:textId="77777777" w:rsidR="00E16CCB" w:rsidRDefault="00E16CCB"/>
    <w:p w14:paraId="11645F95" w14:textId="77777777" w:rsidR="00E16CCB" w:rsidRDefault="00E16CCB"/>
    <w:p w14:paraId="52B39B03" w14:textId="77777777" w:rsidR="00E16CCB" w:rsidRDefault="00E16CCB"/>
    <w:p w14:paraId="4F4EB1A8" w14:textId="77777777" w:rsidR="00E16CCB" w:rsidRDefault="00E16CCB"/>
    <w:p w14:paraId="190265A2" w14:textId="77777777" w:rsidR="00E16CCB" w:rsidRDefault="00E16CC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513D3A5" wp14:editId="24AB4D7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D96F16" w14:textId="77777777" w:rsidR="00E16CCB" w:rsidRDefault="00E16CC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513D3A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ED96F16" w14:textId="77777777" w:rsidR="00E16CCB" w:rsidRDefault="00E16CC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C01A509" w14:textId="77777777" w:rsidR="00E16CCB" w:rsidRDefault="00E16CCB"/>
    <w:p w14:paraId="3625120D" w14:textId="77777777" w:rsidR="00E16CCB" w:rsidRDefault="00E16CCB"/>
    <w:p w14:paraId="47325703" w14:textId="77777777" w:rsidR="00E16CCB" w:rsidRDefault="00E16CC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AC69C20" wp14:editId="10605AA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C56C00" w14:textId="77777777" w:rsidR="00E16CCB" w:rsidRDefault="00E16CCB"/>
                          <w:p w14:paraId="65CD1636" w14:textId="77777777" w:rsidR="00E16CCB" w:rsidRDefault="00E16CC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AC69C2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9C56C00" w14:textId="77777777" w:rsidR="00E16CCB" w:rsidRDefault="00E16CCB"/>
                    <w:p w14:paraId="65CD1636" w14:textId="77777777" w:rsidR="00E16CCB" w:rsidRDefault="00E16CC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140E335" w14:textId="77777777" w:rsidR="00E16CCB" w:rsidRDefault="00E16CCB"/>
    <w:p w14:paraId="61594F47" w14:textId="77777777" w:rsidR="00E16CCB" w:rsidRDefault="00E16CCB">
      <w:pPr>
        <w:rPr>
          <w:sz w:val="2"/>
          <w:szCs w:val="2"/>
        </w:rPr>
      </w:pPr>
    </w:p>
    <w:p w14:paraId="3A434DB4" w14:textId="77777777" w:rsidR="00E16CCB" w:rsidRDefault="00E16CCB"/>
    <w:p w14:paraId="4308D658" w14:textId="77777777" w:rsidR="00E16CCB" w:rsidRDefault="00E16CCB">
      <w:pPr>
        <w:spacing w:after="0" w:line="240" w:lineRule="auto"/>
      </w:pPr>
    </w:p>
  </w:footnote>
  <w:footnote w:type="continuationSeparator" w:id="0">
    <w:p w14:paraId="64373EDB" w14:textId="77777777" w:rsidR="00E16CCB" w:rsidRDefault="00E16C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15"/>
    <w:multiLevelType w:val="multilevel"/>
    <w:tmpl w:val="0000001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15:restartNumberingAfterBreak="0">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1"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2"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3"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4"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8"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9"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0"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1"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2"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6"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8"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9"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0"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1"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2"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3"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4"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5"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6"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7"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8"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2" w15:restartNumberingAfterBreak="0">
    <w:nsid w:val="0000006F"/>
    <w:multiLevelType w:val="multilevel"/>
    <w:tmpl w:val="0000006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3"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4"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5"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6"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7"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8"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9"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0"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1"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2"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3"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4"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5"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6"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8"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9"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0"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1"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6"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7"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8"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9"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0"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1"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2"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3"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4"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5"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8"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3"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4" w15:restartNumberingAfterBreak="0">
    <w:nsid w:val="5B286013"/>
    <w:multiLevelType w:val="multilevel"/>
    <w:tmpl w:val="15187C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start w:val="13"/>
      <w:numFmt w:val="decimal"/>
      <w:lvlText w:val="%4."/>
      <w:lvlJc w:val="left"/>
      <w:rPr>
        <w:rFonts w:ascii="Times New Roman" w:eastAsia="Times New Roman" w:hAnsi="Times New Roman" w:cs="Times New Roman"/>
        <w:b w:val="0"/>
        <w:bCs w:val="0"/>
        <w:i/>
        <w:iCs/>
        <w:smallCaps w:val="0"/>
        <w:strike w:val="0"/>
        <w:color w:val="000000"/>
        <w:spacing w:val="0"/>
        <w:w w:val="100"/>
        <w:position w:val="0"/>
        <w:sz w:val="27"/>
        <w:szCs w:val="27"/>
        <w:u w:val="none"/>
        <w:lang w:val="ru"/>
      </w:rPr>
    </w:lvl>
    <w:lvl w:ilvl="4">
      <w:start w:val="16"/>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5">
      <w:start w:val="22"/>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6">
      <w:start w:val="25"/>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7">
      <w:start w:val="37"/>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8">
      <w:start w:val="43"/>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abstractNum>
  <w:abstractNum w:abstractNumId="85"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6"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7"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17"/>
  </w:num>
  <w:num w:numId="6">
    <w:abstractNumId w:val="84"/>
  </w:num>
  <w:num w:numId="7">
    <w:abstractNumId w:val="42"/>
  </w:num>
  <w:num w:numId="8">
    <w:abstractNumId w:val="15"/>
  </w:num>
  <w:num w:numId="9">
    <w:abstractNumId w:val="33"/>
  </w:num>
  <w:num w:numId="10">
    <w:abstractNumId w:val="34"/>
  </w:num>
  <w:num w:numId="11">
    <w:abstractNumId w:val="49"/>
  </w:num>
  <w:num w:numId="12">
    <w:abstractNumId w:val="4"/>
  </w:num>
  <w:num w:numId="13">
    <w:abstractNumId w:val="5"/>
  </w:num>
  <w:num w:numId="14">
    <w:abstractNumId w:val="21"/>
  </w:num>
  <w:num w:numId="15">
    <w:abstractNumId w:val="2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39B"/>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FF"/>
    <w:rsid w:val="000A6021"/>
    <w:rsid w:val="000A6153"/>
    <w:rsid w:val="000A6176"/>
    <w:rsid w:val="000A6206"/>
    <w:rsid w:val="000A6297"/>
    <w:rsid w:val="000A62A5"/>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B3B"/>
    <w:rsid w:val="000D5BAE"/>
    <w:rsid w:val="000D5C56"/>
    <w:rsid w:val="000D5C67"/>
    <w:rsid w:val="000D5D0B"/>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1C6B"/>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30"/>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31"/>
    <w:rsid w:val="001C4752"/>
    <w:rsid w:val="001C4761"/>
    <w:rsid w:val="001C47DD"/>
    <w:rsid w:val="001C492F"/>
    <w:rsid w:val="001C4931"/>
    <w:rsid w:val="001C4979"/>
    <w:rsid w:val="001C49E7"/>
    <w:rsid w:val="001C4A83"/>
    <w:rsid w:val="001C4BE4"/>
    <w:rsid w:val="001C4C54"/>
    <w:rsid w:val="001C4D10"/>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28"/>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AA4"/>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BE6"/>
    <w:rsid w:val="003B5C0D"/>
    <w:rsid w:val="003B5C47"/>
    <w:rsid w:val="003B5CA2"/>
    <w:rsid w:val="003B5CAA"/>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61"/>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82"/>
    <w:rsid w:val="003E2CA2"/>
    <w:rsid w:val="003E2CBB"/>
    <w:rsid w:val="003E2CE9"/>
    <w:rsid w:val="003E2D0A"/>
    <w:rsid w:val="003E2DA2"/>
    <w:rsid w:val="003E2E20"/>
    <w:rsid w:val="003E2EC8"/>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04"/>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96E"/>
    <w:rsid w:val="004D4A2A"/>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73"/>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F1"/>
    <w:rsid w:val="00797A32"/>
    <w:rsid w:val="00797A4A"/>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43"/>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83B"/>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86D"/>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57"/>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4F"/>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1A"/>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64"/>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CCB"/>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59"/>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7D"/>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CE1"/>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155594</TotalTime>
  <Pages>2</Pages>
  <Words>282</Words>
  <Characters>1613</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1892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4733</cp:revision>
  <cp:lastPrinted>2009-02-06T05:36:00Z</cp:lastPrinted>
  <dcterms:created xsi:type="dcterms:W3CDTF">2024-01-07T13:43:00Z</dcterms:created>
  <dcterms:modified xsi:type="dcterms:W3CDTF">2025-09-01T21:09:00Z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