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541C86" w:rsidRDefault="00541C86" w:rsidP="00541C86">
      <w:r w:rsidRPr="00E332AF">
        <w:rPr>
          <w:rFonts w:ascii="Times New Roman" w:eastAsia="Times New Roman" w:hAnsi="Times New Roman" w:cs="Times New Roman"/>
          <w:b/>
          <w:kern w:val="24"/>
          <w:sz w:val="24"/>
          <w:szCs w:val="24"/>
          <w:lang w:eastAsia="ru-RU"/>
        </w:rPr>
        <w:t>Кузьменко Віталій Миколайович</w:t>
      </w:r>
      <w:r w:rsidRPr="00E332AF">
        <w:rPr>
          <w:rFonts w:ascii="Times New Roman" w:eastAsia="Times New Roman" w:hAnsi="Times New Roman" w:cs="Times New Roman"/>
          <w:kern w:val="24"/>
          <w:sz w:val="24"/>
          <w:szCs w:val="24"/>
          <w:lang w:eastAsia="ru-RU"/>
        </w:rPr>
        <w:t xml:space="preserve">, заступник начальника управління оцінки активів – начальник відділу розрахунку резерву за МСФЗ та кредитного ризику департаменту кредитних ризиків та оцінки активів генерального департаменту з управління ризиками, АТ «Ощадбанк» (м. Київ). Назва дисертації: «Державне фінансування інвестиційної діяльності підприємств в Україні». Шифр та назва спеціальності - 08.00.08 - гроші, фінанси і кредит. Спецрада </w:t>
      </w:r>
      <w:r w:rsidRPr="00E332AF">
        <w:rPr>
          <w:rFonts w:ascii="Times New Roman" w:eastAsia="Times New Roman" w:hAnsi="Times New Roman" w:cs="Times New Roman"/>
          <w:bCs/>
          <w:kern w:val="24"/>
          <w:sz w:val="24"/>
          <w:szCs w:val="24"/>
          <w:lang w:eastAsia="ru-RU"/>
        </w:rPr>
        <w:t>Д 26.006.04</w:t>
      </w:r>
      <w:r w:rsidRPr="00E332AF">
        <w:rPr>
          <w:rFonts w:ascii="Times New Roman" w:eastAsia="Times New Roman" w:hAnsi="Times New Roman" w:cs="Times New Roman"/>
          <w:kern w:val="24"/>
          <w:sz w:val="24"/>
          <w:szCs w:val="24"/>
          <w:lang w:eastAsia="ru-RU"/>
        </w:rPr>
        <w:t xml:space="preserve"> Державний вищий навчальний заклад «Київський національний економічний університет імені Вадима Гетьмана»</w:t>
      </w:r>
    </w:p>
    <w:sectPr w:rsidR="008166D5" w:rsidRPr="00541C8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075437">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075437">
                <w:pPr>
                  <w:spacing w:line="240" w:lineRule="auto"/>
                </w:pPr>
                <w:fldSimple w:instr=" PAGE \* MERGEFORMAT ">
                  <w:r w:rsidR="00541C86" w:rsidRPr="00541C8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07543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075437">
      <w:pPr>
        <w:rPr>
          <w:sz w:val="2"/>
          <w:szCs w:val="2"/>
        </w:rPr>
      </w:pPr>
      <w:r w:rsidRPr="0007543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26E0C-31E3-4646-8717-CD6E3F7D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Pages>
  <Words>82</Words>
  <Characters>469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2020-12-04T15:10:00Z</dcterms:created>
  <dcterms:modified xsi:type="dcterms:W3CDTF">2020-12-10T09:18:00Z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