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839C" w14:textId="1D9FCE6F" w:rsidR="00691EA8" w:rsidRDefault="0039553D" w:rsidP="0039553D">
      <w:r w:rsidRPr="0039553D">
        <w:rPr>
          <w:rFonts w:hint="eastAsia"/>
        </w:rPr>
        <w:t>Ермоленкина</w:t>
      </w:r>
      <w:r w:rsidRPr="0039553D">
        <w:t xml:space="preserve"> </w:t>
      </w:r>
      <w:r w:rsidRPr="0039553D">
        <w:rPr>
          <w:rFonts w:hint="eastAsia"/>
        </w:rPr>
        <w:t>Лариса</w:t>
      </w:r>
      <w:r w:rsidRPr="0039553D">
        <w:t xml:space="preserve"> </w:t>
      </w:r>
      <w:r w:rsidRPr="0039553D">
        <w:rPr>
          <w:rFonts w:hint="eastAsia"/>
        </w:rPr>
        <w:t>Ивановна</w:t>
      </w:r>
      <w:r>
        <w:t xml:space="preserve"> </w:t>
      </w:r>
      <w:r w:rsidRPr="0039553D">
        <w:rPr>
          <w:rFonts w:hint="eastAsia"/>
        </w:rPr>
        <w:t>Дискурсивная</w:t>
      </w:r>
      <w:r w:rsidRPr="0039553D">
        <w:t xml:space="preserve"> </w:t>
      </w:r>
      <w:r w:rsidRPr="0039553D">
        <w:rPr>
          <w:rFonts w:hint="eastAsia"/>
        </w:rPr>
        <w:t>картина</w:t>
      </w:r>
      <w:r w:rsidRPr="0039553D">
        <w:t xml:space="preserve"> </w:t>
      </w:r>
      <w:r w:rsidRPr="0039553D">
        <w:rPr>
          <w:rFonts w:hint="eastAsia"/>
        </w:rPr>
        <w:t>мира</w:t>
      </w:r>
      <w:r w:rsidRPr="0039553D">
        <w:t xml:space="preserve"> </w:t>
      </w:r>
      <w:r w:rsidRPr="0039553D">
        <w:rPr>
          <w:rFonts w:hint="eastAsia"/>
        </w:rPr>
        <w:t>современного</w:t>
      </w:r>
      <w:r w:rsidRPr="0039553D">
        <w:t xml:space="preserve"> </w:t>
      </w:r>
      <w:r w:rsidRPr="0039553D">
        <w:rPr>
          <w:rFonts w:hint="eastAsia"/>
        </w:rPr>
        <w:t>радио</w:t>
      </w:r>
    </w:p>
    <w:p w14:paraId="0E76AFBA" w14:textId="77777777" w:rsidR="0039553D" w:rsidRDefault="0039553D" w:rsidP="0039553D">
      <w:r>
        <w:rPr>
          <w:rFonts w:hint="eastAsia"/>
        </w:rPr>
        <w:t>ОГЛАВЛЕНИЕ</w:t>
      </w:r>
      <w:r>
        <w:t xml:space="preserve"> </w:t>
      </w:r>
      <w:r>
        <w:rPr>
          <w:rFonts w:hint="eastAsia"/>
        </w:rPr>
        <w:t>ДИССЕРТАЦИИ</w:t>
      </w:r>
    </w:p>
    <w:p w14:paraId="7A401E7A" w14:textId="77777777" w:rsidR="0039553D" w:rsidRDefault="0039553D" w:rsidP="0039553D">
      <w:r>
        <w:rPr>
          <w:rFonts w:hint="eastAsia"/>
        </w:rPr>
        <w:t>доктор</w:t>
      </w:r>
      <w:r>
        <w:t xml:space="preserve"> </w:t>
      </w:r>
      <w:r>
        <w:rPr>
          <w:rFonts w:hint="eastAsia"/>
        </w:rPr>
        <w:t>наук</w:t>
      </w:r>
      <w:r>
        <w:t xml:space="preserve"> </w:t>
      </w:r>
      <w:r>
        <w:rPr>
          <w:rFonts w:hint="eastAsia"/>
        </w:rPr>
        <w:t>Ермоленкина</w:t>
      </w:r>
      <w:r>
        <w:t xml:space="preserve"> </w:t>
      </w:r>
      <w:r>
        <w:rPr>
          <w:rFonts w:hint="eastAsia"/>
        </w:rPr>
        <w:t>Лариса</w:t>
      </w:r>
      <w:r>
        <w:t xml:space="preserve"> </w:t>
      </w:r>
      <w:r>
        <w:rPr>
          <w:rFonts w:hint="eastAsia"/>
        </w:rPr>
        <w:t>Ивановна</w:t>
      </w:r>
    </w:p>
    <w:p w14:paraId="08DE1919" w14:textId="77777777" w:rsidR="0039553D" w:rsidRDefault="0039553D" w:rsidP="0039553D">
      <w:r>
        <w:rPr>
          <w:rFonts w:hint="eastAsia"/>
        </w:rPr>
        <w:t>ВВЕДЕНИЕ</w:t>
      </w:r>
    </w:p>
    <w:p w14:paraId="4B75816A" w14:textId="77777777" w:rsidR="0039553D" w:rsidRDefault="0039553D" w:rsidP="0039553D"/>
    <w:p w14:paraId="75F29539" w14:textId="77777777" w:rsidR="0039553D" w:rsidRDefault="0039553D" w:rsidP="0039553D">
      <w:r>
        <w:t xml:space="preserve">1 </w:t>
      </w:r>
      <w:r>
        <w:rPr>
          <w:rFonts w:hint="eastAsia"/>
        </w:rPr>
        <w:t>КОНВЕРГЕНТНОЕ</w:t>
      </w:r>
      <w:r>
        <w:t xml:space="preserve"> </w:t>
      </w:r>
      <w:r>
        <w:rPr>
          <w:rFonts w:hint="eastAsia"/>
        </w:rPr>
        <w:t>РАДИО</w:t>
      </w:r>
      <w:r>
        <w:t xml:space="preserve"> </w:t>
      </w:r>
      <w:r>
        <w:rPr>
          <w:rFonts w:hint="eastAsia"/>
        </w:rPr>
        <w:t>КАК</w:t>
      </w:r>
      <w:r>
        <w:t xml:space="preserve"> </w:t>
      </w:r>
      <w:r>
        <w:rPr>
          <w:rFonts w:hint="eastAsia"/>
        </w:rPr>
        <w:t>ФЕНОМЕН</w:t>
      </w:r>
      <w:r>
        <w:t xml:space="preserve"> </w:t>
      </w:r>
      <w:r>
        <w:rPr>
          <w:rFonts w:hint="eastAsia"/>
        </w:rPr>
        <w:t>СОЦИОКУЛЬТУРНЫХ</w:t>
      </w:r>
      <w:r>
        <w:t xml:space="preserve"> </w:t>
      </w:r>
      <w:r>
        <w:rPr>
          <w:rFonts w:hint="eastAsia"/>
        </w:rPr>
        <w:t>И</w:t>
      </w:r>
      <w:r>
        <w:t xml:space="preserve"> </w:t>
      </w:r>
      <w:r>
        <w:rPr>
          <w:rFonts w:hint="eastAsia"/>
        </w:rPr>
        <w:t>ТЕХНОЛОГИЧЕСКИХ</w:t>
      </w:r>
      <w:r>
        <w:t xml:space="preserve"> </w:t>
      </w:r>
      <w:r>
        <w:rPr>
          <w:rFonts w:hint="eastAsia"/>
        </w:rPr>
        <w:t>ПРОЦЕССОВ</w:t>
      </w:r>
      <w:r>
        <w:t xml:space="preserve"> </w:t>
      </w:r>
      <w:r>
        <w:rPr>
          <w:rFonts w:hint="eastAsia"/>
        </w:rPr>
        <w:t>ПОСТМОДЕРНА</w:t>
      </w:r>
    </w:p>
    <w:p w14:paraId="7653A41D" w14:textId="77777777" w:rsidR="0039553D" w:rsidRDefault="0039553D" w:rsidP="0039553D"/>
    <w:p w14:paraId="01CBE8D8" w14:textId="77777777" w:rsidR="0039553D" w:rsidRDefault="0039553D" w:rsidP="0039553D">
      <w:r>
        <w:t xml:space="preserve">1.1 </w:t>
      </w:r>
      <w:r>
        <w:rPr>
          <w:rFonts w:hint="eastAsia"/>
        </w:rPr>
        <w:t>Трансформационные</w:t>
      </w:r>
      <w:r>
        <w:t xml:space="preserve"> </w:t>
      </w:r>
      <w:r>
        <w:rPr>
          <w:rFonts w:hint="eastAsia"/>
        </w:rPr>
        <w:t>аспекты</w:t>
      </w:r>
      <w:r>
        <w:t xml:space="preserve"> </w:t>
      </w:r>
      <w:r>
        <w:rPr>
          <w:rFonts w:hint="eastAsia"/>
        </w:rPr>
        <w:t>радио</w:t>
      </w:r>
      <w:r>
        <w:t xml:space="preserve"> </w:t>
      </w:r>
      <w:r>
        <w:rPr>
          <w:rFonts w:hint="eastAsia"/>
        </w:rPr>
        <w:t>в</w:t>
      </w:r>
      <w:r>
        <w:t xml:space="preserve"> </w:t>
      </w:r>
      <w:r>
        <w:rPr>
          <w:rFonts w:hint="eastAsia"/>
        </w:rPr>
        <w:t>контексте</w:t>
      </w:r>
      <w:r>
        <w:t xml:space="preserve"> </w:t>
      </w:r>
      <w:r>
        <w:rPr>
          <w:rFonts w:hint="eastAsia"/>
        </w:rPr>
        <w:t>культуры</w:t>
      </w:r>
      <w:r>
        <w:t xml:space="preserve"> </w:t>
      </w:r>
      <w:r>
        <w:rPr>
          <w:rFonts w:hint="eastAsia"/>
        </w:rPr>
        <w:t>постмодерна</w:t>
      </w:r>
    </w:p>
    <w:p w14:paraId="06B06723" w14:textId="77777777" w:rsidR="0039553D" w:rsidRDefault="0039553D" w:rsidP="0039553D"/>
    <w:p w14:paraId="387153D4" w14:textId="77777777" w:rsidR="0039553D" w:rsidRDefault="0039553D" w:rsidP="0039553D">
      <w:r>
        <w:t xml:space="preserve">1.1.1 </w:t>
      </w:r>
      <w:r>
        <w:rPr>
          <w:rFonts w:hint="eastAsia"/>
        </w:rPr>
        <w:t>Диалогические</w:t>
      </w:r>
      <w:r>
        <w:t xml:space="preserve"> </w:t>
      </w:r>
      <w:r>
        <w:rPr>
          <w:rFonts w:hint="eastAsia"/>
        </w:rPr>
        <w:t>принципы</w:t>
      </w:r>
      <w:r>
        <w:t xml:space="preserve"> </w:t>
      </w:r>
      <w:r>
        <w:rPr>
          <w:rFonts w:hint="eastAsia"/>
        </w:rPr>
        <w:t>постмодернистской</w:t>
      </w:r>
      <w:r>
        <w:t xml:space="preserve"> </w:t>
      </w:r>
      <w:r>
        <w:rPr>
          <w:rFonts w:hint="eastAsia"/>
        </w:rPr>
        <w:t>эстетики</w:t>
      </w:r>
    </w:p>
    <w:p w14:paraId="6EA9B9A1" w14:textId="77777777" w:rsidR="0039553D" w:rsidRDefault="0039553D" w:rsidP="0039553D"/>
    <w:p w14:paraId="00434D4E" w14:textId="77777777" w:rsidR="0039553D" w:rsidRDefault="0039553D" w:rsidP="0039553D">
      <w:r>
        <w:rPr>
          <w:rFonts w:hint="eastAsia"/>
        </w:rPr>
        <w:t>в</w:t>
      </w:r>
      <w:r>
        <w:t xml:space="preserve"> </w:t>
      </w:r>
      <w:r>
        <w:rPr>
          <w:rFonts w:hint="eastAsia"/>
        </w:rPr>
        <w:t>коммуникационном</w:t>
      </w:r>
      <w:r>
        <w:t xml:space="preserve"> </w:t>
      </w:r>
      <w:r>
        <w:rPr>
          <w:rFonts w:hint="eastAsia"/>
        </w:rPr>
        <w:t>пространстве</w:t>
      </w:r>
      <w:r>
        <w:t xml:space="preserve"> </w:t>
      </w:r>
      <w:r>
        <w:rPr>
          <w:rFonts w:hint="eastAsia"/>
        </w:rPr>
        <w:t>радио</w:t>
      </w:r>
    </w:p>
    <w:p w14:paraId="30F94789" w14:textId="77777777" w:rsidR="0039553D" w:rsidRDefault="0039553D" w:rsidP="0039553D"/>
    <w:p w14:paraId="663A0DF6" w14:textId="77777777" w:rsidR="0039553D" w:rsidRDefault="0039553D" w:rsidP="0039553D">
      <w:r>
        <w:t xml:space="preserve">1.1.2 </w:t>
      </w:r>
      <w:r>
        <w:rPr>
          <w:rFonts w:hint="eastAsia"/>
        </w:rPr>
        <w:t>Гедонистические</w:t>
      </w:r>
      <w:r>
        <w:t xml:space="preserve"> </w:t>
      </w:r>
      <w:r>
        <w:rPr>
          <w:rFonts w:hint="eastAsia"/>
        </w:rPr>
        <w:t>принципы</w:t>
      </w:r>
      <w:r>
        <w:t xml:space="preserve"> </w:t>
      </w:r>
      <w:r>
        <w:rPr>
          <w:rFonts w:hint="eastAsia"/>
        </w:rPr>
        <w:t>постмодернистской</w:t>
      </w:r>
      <w:r>
        <w:t xml:space="preserve"> </w:t>
      </w:r>
      <w:r>
        <w:rPr>
          <w:rFonts w:hint="eastAsia"/>
        </w:rPr>
        <w:t>эстетики</w:t>
      </w:r>
      <w:r>
        <w:t xml:space="preserve"> </w:t>
      </w:r>
      <w:r>
        <w:rPr>
          <w:rFonts w:hint="eastAsia"/>
        </w:rPr>
        <w:t>в</w:t>
      </w:r>
      <w:r>
        <w:t xml:space="preserve"> </w:t>
      </w:r>
      <w:r>
        <w:rPr>
          <w:rFonts w:hint="eastAsia"/>
        </w:rPr>
        <w:t>пространстве</w:t>
      </w:r>
      <w:r>
        <w:t xml:space="preserve"> </w:t>
      </w:r>
      <w:r>
        <w:rPr>
          <w:rFonts w:hint="eastAsia"/>
        </w:rPr>
        <w:t>радиокоммуникации</w:t>
      </w:r>
    </w:p>
    <w:p w14:paraId="5C36919F" w14:textId="77777777" w:rsidR="0039553D" w:rsidRDefault="0039553D" w:rsidP="0039553D"/>
    <w:p w14:paraId="347D793F" w14:textId="77777777" w:rsidR="0039553D" w:rsidRDefault="0039553D" w:rsidP="0039553D">
      <w:r>
        <w:t xml:space="preserve">1.2 </w:t>
      </w:r>
      <w:r>
        <w:rPr>
          <w:rFonts w:hint="eastAsia"/>
        </w:rPr>
        <w:t>Современное</w:t>
      </w:r>
      <w:r>
        <w:t xml:space="preserve"> </w:t>
      </w:r>
      <w:r>
        <w:rPr>
          <w:rFonts w:hint="eastAsia"/>
        </w:rPr>
        <w:t>радио</w:t>
      </w:r>
      <w:r>
        <w:t xml:space="preserve"> </w:t>
      </w:r>
      <w:r>
        <w:rPr>
          <w:rFonts w:hint="eastAsia"/>
        </w:rPr>
        <w:t>в</w:t>
      </w:r>
      <w:r>
        <w:t xml:space="preserve"> </w:t>
      </w:r>
      <w:r>
        <w:rPr>
          <w:rFonts w:hint="eastAsia"/>
        </w:rPr>
        <w:t>контексте</w:t>
      </w:r>
      <w:r>
        <w:t xml:space="preserve"> </w:t>
      </w:r>
      <w:r>
        <w:rPr>
          <w:rFonts w:hint="eastAsia"/>
        </w:rPr>
        <w:t>технологических</w:t>
      </w:r>
      <w:r>
        <w:t xml:space="preserve"> </w:t>
      </w:r>
      <w:r>
        <w:rPr>
          <w:rFonts w:hint="eastAsia"/>
        </w:rPr>
        <w:t>трансформаций</w:t>
      </w:r>
    </w:p>
    <w:p w14:paraId="4CA142B9" w14:textId="77777777" w:rsidR="0039553D" w:rsidRDefault="0039553D" w:rsidP="0039553D"/>
    <w:p w14:paraId="61898F11" w14:textId="77777777" w:rsidR="0039553D" w:rsidRDefault="0039553D" w:rsidP="0039553D">
      <w:r>
        <w:t xml:space="preserve">1.3 </w:t>
      </w:r>
      <w:r>
        <w:rPr>
          <w:rFonts w:hint="eastAsia"/>
        </w:rPr>
        <w:t>Ориентация</w:t>
      </w:r>
      <w:r>
        <w:t xml:space="preserve"> </w:t>
      </w:r>
      <w:r>
        <w:rPr>
          <w:rFonts w:hint="eastAsia"/>
        </w:rPr>
        <w:t>на</w:t>
      </w:r>
      <w:r>
        <w:t xml:space="preserve"> </w:t>
      </w:r>
      <w:r>
        <w:rPr>
          <w:rFonts w:hint="eastAsia"/>
        </w:rPr>
        <w:t>адресата</w:t>
      </w:r>
      <w:r>
        <w:t xml:space="preserve"> </w:t>
      </w:r>
      <w:r>
        <w:rPr>
          <w:rFonts w:hint="eastAsia"/>
        </w:rPr>
        <w:t>как</w:t>
      </w:r>
      <w:r>
        <w:t xml:space="preserve"> </w:t>
      </w:r>
      <w:r>
        <w:rPr>
          <w:rFonts w:hint="eastAsia"/>
        </w:rPr>
        <w:t>отражение</w:t>
      </w:r>
      <w:r>
        <w:t xml:space="preserve"> </w:t>
      </w:r>
      <w:r>
        <w:rPr>
          <w:rFonts w:hint="eastAsia"/>
        </w:rPr>
        <w:t>социокультурной</w:t>
      </w:r>
      <w:r>
        <w:t xml:space="preserve"> </w:t>
      </w:r>
      <w:r>
        <w:rPr>
          <w:rFonts w:hint="eastAsia"/>
        </w:rPr>
        <w:t>и</w:t>
      </w:r>
      <w:r>
        <w:t xml:space="preserve"> </w:t>
      </w:r>
      <w:r>
        <w:rPr>
          <w:rFonts w:hint="eastAsia"/>
        </w:rPr>
        <w:t>технологической</w:t>
      </w:r>
      <w:r>
        <w:t xml:space="preserve"> </w:t>
      </w:r>
      <w:r>
        <w:rPr>
          <w:rFonts w:hint="eastAsia"/>
        </w:rPr>
        <w:t>динамики</w:t>
      </w:r>
      <w:r>
        <w:t xml:space="preserve"> </w:t>
      </w:r>
      <w:r>
        <w:rPr>
          <w:rFonts w:hint="eastAsia"/>
        </w:rPr>
        <w:t>радио</w:t>
      </w:r>
    </w:p>
    <w:p w14:paraId="75427389" w14:textId="77777777" w:rsidR="0039553D" w:rsidRDefault="0039553D" w:rsidP="0039553D"/>
    <w:p w14:paraId="11575259" w14:textId="77777777" w:rsidR="0039553D" w:rsidRDefault="0039553D" w:rsidP="0039553D">
      <w:r>
        <w:t xml:space="preserve">1.4 </w:t>
      </w:r>
      <w:r>
        <w:rPr>
          <w:rFonts w:hint="eastAsia"/>
        </w:rPr>
        <w:t>Радио</w:t>
      </w:r>
      <w:r>
        <w:t xml:space="preserve"> </w:t>
      </w:r>
      <w:r>
        <w:rPr>
          <w:rFonts w:hint="eastAsia"/>
        </w:rPr>
        <w:t>в</w:t>
      </w:r>
      <w:r>
        <w:t xml:space="preserve"> </w:t>
      </w:r>
      <w:r>
        <w:rPr>
          <w:rFonts w:hint="eastAsia"/>
        </w:rPr>
        <w:t>системе</w:t>
      </w:r>
      <w:r>
        <w:t xml:space="preserve"> </w:t>
      </w:r>
      <w:r>
        <w:rPr>
          <w:rFonts w:hint="eastAsia"/>
        </w:rPr>
        <w:t>современных</w:t>
      </w:r>
      <w:r>
        <w:t xml:space="preserve"> </w:t>
      </w:r>
      <w:r>
        <w:rPr>
          <w:rFonts w:hint="eastAsia"/>
        </w:rPr>
        <w:t>медиа</w:t>
      </w:r>
    </w:p>
    <w:p w14:paraId="5DFED24F" w14:textId="77777777" w:rsidR="0039553D" w:rsidRDefault="0039553D" w:rsidP="0039553D"/>
    <w:p w14:paraId="13D70076" w14:textId="77777777" w:rsidR="0039553D" w:rsidRDefault="0039553D" w:rsidP="0039553D">
      <w:r>
        <w:t xml:space="preserve">1.5 </w:t>
      </w:r>
      <w:r>
        <w:rPr>
          <w:rFonts w:hint="eastAsia"/>
        </w:rPr>
        <w:t>Содержательная</w:t>
      </w:r>
      <w:r>
        <w:t xml:space="preserve"> </w:t>
      </w:r>
      <w:r>
        <w:rPr>
          <w:rFonts w:hint="eastAsia"/>
        </w:rPr>
        <w:t>специфика</w:t>
      </w:r>
      <w:r>
        <w:t xml:space="preserve"> </w:t>
      </w:r>
      <w:r>
        <w:rPr>
          <w:rFonts w:hint="eastAsia"/>
        </w:rPr>
        <w:t>современного</w:t>
      </w:r>
      <w:r>
        <w:t xml:space="preserve"> </w:t>
      </w:r>
      <w:r>
        <w:rPr>
          <w:rFonts w:hint="eastAsia"/>
        </w:rPr>
        <w:t>радио</w:t>
      </w:r>
      <w:r>
        <w:t xml:space="preserve">: </w:t>
      </w:r>
      <w:r>
        <w:rPr>
          <w:rFonts w:hint="eastAsia"/>
        </w:rPr>
        <w:t>динамика</w:t>
      </w:r>
      <w:r>
        <w:t xml:space="preserve"> </w:t>
      </w:r>
      <w:r>
        <w:rPr>
          <w:rFonts w:hint="eastAsia"/>
        </w:rPr>
        <w:t>внешнего</w:t>
      </w:r>
    </w:p>
    <w:p w14:paraId="3A396797" w14:textId="77777777" w:rsidR="0039553D" w:rsidRDefault="0039553D" w:rsidP="0039553D"/>
    <w:p w14:paraId="4747D296" w14:textId="77777777" w:rsidR="0039553D" w:rsidRDefault="0039553D" w:rsidP="0039553D">
      <w:r>
        <w:rPr>
          <w:rFonts w:hint="eastAsia"/>
        </w:rPr>
        <w:t>и</w:t>
      </w:r>
      <w:r>
        <w:t xml:space="preserve"> </w:t>
      </w:r>
      <w:r>
        <w:rPr>
          <w:rFonts w:hint="eastAsia"/>
        </w:rPr>
        <w:t>внутреннего</w:t>
      </w:r>
      <w:r>
        <w:t xml:space="preserve"> </w:t>
      </w:r>
      <w:r>
        <w:rPr>
          <w:rFonts w:hint="eastAsia"/>
        </w:rPr>
        <w:t>плюрализма</w:t>
      </w:r>
    </w:p>
    <w:p w14:paraId="2966B051" w14:textId="77777777" w:rsidR="0039553D" w:rsidRDefault="0039553D" w:rsidP="0039553D"/>
    <w:p w14:paraId="6386D583" w14:textId="77777777" w:rsidR="0039553D" w:rsidRDefault="0039553D" w:rsidP="0039553D">
      <w:r>
        <w:t xml:space="preserve">1.5.1 </w:t>
      </w:r>
      <w:r>
        <w:rPr>
          <w:rFonts w:hint="eastAsia"/>
        </w:rPr>
        <w:t>Принципы</w:t>
      </w:r>
      <w:r>
        <w:t xml:space="preserve"> </w:t>
      </w:r>
      <w:r>
        <w:rPr>
          <w:rFonts w:hint="eastAsia"/>
        </w:rPr>
        <w:t>внешнего</w:t>
      </w:r>
      <w:r>
        <w:t xml:space="preserve"> </w:t>
      </w:r>
      <w:r>
        <w:rPr>
          <w:rFonts w:hint="eastAsia"/>
        </w:rPr>
        <w:t>плюрализма</w:t>
      </w:r>
      <w:r>
        <w:t xml:space="preserve"> </w:t>
      </w:r>
      <w:r>
        <w:rPr>
          <w:rFonts w:hint="eastAsia"/>
        </w:rPr>
        <w:t>форматных</w:t>
      </w:r>
      <w:r>
        <w:t xml:space="preserve"> </w:t>
      </w:r>
      <w:r>
        <w:rPr>
          <w:rFonts w:hint="eastAsia"/>
        </w:rPr>
        <w:t>конц</w:t>
      </w:r>
      <w:r>
        <w:rPr>
          <w:rFonts w:hint="eastAsia"/>
        </w:rPr>
        <w:lastRenderedPageBreak/>
        <w:t>епций</w:t>
      </w:r>
      <w:r>
        <w:t xml:space="preserve"> </w:t>
      </w:r>
      <w:r>
        <w:rPr>
          <w:rFonts w:hint="eastAsia"/>
        </w:rPr>
        <w:t>радио</w:t>
      </w:r>
    </w:p>
    <w:p w14:paraId="46B9E45F" w14:textId="77777777" w:rsidR="0039553D" w:rsidRDefault="0039553D" w:rsidP="0039553D"/>
    <w:p w14:paraId="647AEBEC" w14:textId="77777777" w:rsidR="0039553D" w:rsidRDefault="0039553D" w:rsidP="0039553D">
      <w:r>
        <w:t xml:space="preserve">1.5.2 </w:t>
      </w:r>
      <w:r>
        <w:rPr>
          <w:rFonts w:hint="eastAsia"/>
        </w:rPr>
        <w:t>Принципы</w:t>
      </w:r>
      <w:r>
        <w:t xml:space="preserve"> </w:t>
      </w:r>
      <w:r>
        <w:rPr>
          <w:rFonts w:hint="eastAsia"/>
        </w:rPr>
        <w:t>внутреннего</w:t>
      </w:r>
      <w:r>
        <w:t xml:space="preserve"> </w:t>
      </w:r>
      <w:r>
        <w:rPr>
          <w:rFonts w:hint="eastAsia"/>
        </w:rPr>
        <w:t>плюрализма</w:t>
      </w:r>
      <w:r>
        <w:t xml:space="preserve"> </w:t>
      </w:r>
      <w:r>
        <w:rPr>
          <w:rFonts w:hint="eastAsia"/>
        </w:rPr>
        <w:t>в</w:t>
      </w:r>
      <w:r>
        <w:t xml:space="preserve"> </w:t>
      </w:r>
      <w:r>
        <w:rPr>
          <w:rFonts w:hint="eastAsia"/>
        </w:rPr>
        <w:t>структуре</w:t>
      </w:r>
      <w:r>
        <w:t xml:space="preserve"> </w:t>
      </w:r>
      <w:r>
        <w:rPr>
          <w:rFonts w:hint="eastAsia"/>
        </w:rPr>
        <w:t>формата</w:t>
      </w:r>
      <w:r>
        <w:t xml:space="preserve"> </w:t>
      </w:r>
      <w:r>
        <w:rPr>
          <w:rFonts w:hint="eastAsia"/>
        </w:rPr>
        <w:t>радиостанций</w:t>
      </w:r>
    </w:p>
    <w:p w14:paraId="5AB9ADA6" w14:textId="77777777" w:rsidR="0039553D" w:rsidRDefault="0039553D" w:rsidP="0039553D"/>
    <w:p w14:paraId="2047AF3E" w14:textId="77777777" w:rsidR="0039553D" w:rsidRDefault="0039553D" w:rsidP="0039553D">
      <w:r>
        <w:t xml:space="preserve">1.6 </w:t>
      </w:r>
      <w:r>
        <w:rPr>
          <w:rFonts w:hint="eastAsia"/>
        </w:rPr>
        <w:t>Трансформация</w:t>
      </w:r>
      <w:r>
        <w:t xml:space="preserve"> </w:t>
      </w:r>
      <w:r>
        <w:rPr>
          <w:rFonts w:hint="eastAsia"/>
        </w:rPr>
        <w:t>функционального</w:t>
      </w:r>
      <w:r>
        <w:t xml:space="preserve"> </w:t>
      </w:r>
      <w:r>
        <w:rPr>
          <w:rFonts w:hint="eastAsia"/>
        </w:rPr>
        <w:t>потенциала</w:t>
      </w:r>
      <w:r>
        <w:t xml:space="preserve"> </w:t>
      </w:r>
      <w:r>
        <w:rPr>
          <w:rFonts w:hint="eastAsia"/>
        </w:rPr>
        <w:t>современного</w:t>
      </w:r>
      <w:r>
        <w:t xml:space="preserve"> </w:t>
      </w:r>
      <w:r>
        <w:rPr>
          <w:rFonts w:hint="eastAsia"/>
        </w:rPr>
        <w:t>радио</w:t>
      </w:r>
    </w:p>
    <w:p w14:paraId="791AB39D" w14:textId="77777777" w:rsidR="0039553D" w:rsidRDefault="0039553D" w:rsidP="0039553D"/>
    <w:p w14:paraId="106982ED" w14:textId="77777777" w:rsidR="0039553D" w:rsidRDefault="0039553D" w:rsidP="0039553D">
      <w:r>
        <w:t xml:space="preserve">1.6.1 </w:t>
      </w:r>
      <w:r>
        <w:rPr>
          <w:rFonts w:hint="eastAsia"/>
        </w:rPr>
        <w:t>Социализирующие</w:t>
      </w:r>
      <w:r>
        <w:t xml:space="preserve"> </w:t>
      </w:r>
      <w:r>
        <w:rPr>
          <w:rFonts w:hint="eastAsia"/>
        </w:rPr>
        <w:t>аспекты</w:t>
      </w:r>
      <w:r>
        <w:t xml:space="preserve"> </w:t>
      </w:r>
      <w:r>
        <w:rPr>
          <w:rFonts w:hint="eastAsia"/>
        </w:rPr>
        <w:t>функционального</w:t>
      </w:r>
      <w:r>
        <w:t xml:space="preserve"> </w:t>
      </w:r>
      <w:r>
        <w:rPr>
          <w:rFonts w:hint="eastAsia"/>
        </w:rPr>
        <w:t>потенциала</w:t>
      </w:r>
      <w:r>
        <w:t xml:space="preserve"> </w:t>
      </w:r>
      <w:r>
        <w:rPr>
          <w:rFonts w:hint="eastAsia"/>
        </w:rPr>
        <w:t>радио</w:t>
      </w:r>
    </w:p>
    <w:p w14:paraId="3AD07F5C" w14:textId="77777777" w:rsidR="0039553D" w:rsidRDefault="0039553D" w:rsidP="0039553D"/>
    <w:p w14:paraId="6BB2CE47" w14:textId="77777777" w:rsidR="0039553D" w:rsidRDefault="0039553D" w:rsidP="0039553D">
      <w:r>
        <w:t xml:space="preserve">1.6.2 </w:t>
      </w:r>
      <w:r>
        <w:rPr>
          <w:rFonts w:hint="eastAsia"/>
        </w:rPr>
        <w:t>Гедонистические</w:t>
      </w:r>
      <w:r>
        <w:t xml:space="preserve"> </w:t>
      </w:r>
      <w:r>
        <w:rPr>
          <w:rFonts w:hint="eastAsia"/>
        </w:rPr>
        <w:t>аспекты</w:t>
      </w:r>
      <w:r>
        <w:t xml:space="preserve"> </w:t>
      </w:r>
      <w:r>
        <w:rPr>
          <w:rFonts w:hint="eastAsia"/>
        </w:rPr>
        <w:t>функционального</w:t>
      </w:r>
      <w:r>
        <w:t xml:space="preserve"> </w:t>
      </w:r>
      <w:r>
        <w:rPr>
          <w:rFonts w:hint="eastAsia"/>
        </w:rPr>
        <w:t>потенциала</w:t>
      </w:r>
      <w:r>
        <w:t xml:space="preserve"> </w:t>
      </w:r>
      <w:r>
        <w:rPr>
          <w:rFonts w:hint="eastAsia"/>
        </w:rPr>
        <w:t>радио</w:t>
      </w:r>
    </w:p>
    <w:p w14:paraId="45A05C2C" w14:textId="77777777" w:rsidR="0039553D" w:rsidRDefault="0039553D" w:rsidP="0039553D"/>
    <w:p w14:paraId="33FCF0DB" w14:textId="77777777" w:rsidR="0039553D" w:rsidRDefault="0039553D" w:rsidP="0039553D">
      <w:r>
        <w:t xml:space="preserve">1.7 </w:t>
      </w:r>
      <w:r>
        <w:rPr>
          <w:rFonts w:hint="eastAsia"/>
        </w:rPr>
        <w:t>Радиотекст</w:t>
      </w:r>
      <w:r>
        <w:t xml:space="preserve"> </w:t>
      </w:r>
      <w:r>
        <w:rPr>
          <w:rFonts w:hint="eastAsia"/>
        </w:rPr>
        <w:t>как</w:t>
      </w:r>
      <w:r>
        <w:t xml:space="preserve"> </w:t>
      </w:r>
      <w:r>
        <w:rPr>
          <w:rFonts w:hint="eastAsia"/>
        </w:rPr>
        <w:t>разновидность</w:t>
      </w:r>
      <w:r>
        <w:t xml:space="preserve"> </w:t>
      </w:r>
      <w:r>
        <w:rPr>
          <w:rFonts w:hint="eastAsia"/>
        </w:rPr>
        <w:t>медиатекста</w:t>
      </w:r>
    </w:p>
    <w:p w14:paraId="09B0D87B" w14:textId="77777777" w:rsidR="0039553D" w:rsidRDefault="0039553D" w:rsidP="0039553D"/>
    <w:p w14:paraId="606D8EC5" w14:textId="77777777" w:rsidR="0039553D" w:rsidRDefault="0039553D" w:rsidP="0039553D">
      <w:r>
        <w:t xml:space="preserve">1.8 </w:t>
      </w:r>
      <w:r>
        <w:rPr>
          <w:rFonts w:hint="eastAsia"/>
        </w:rPr>
        <w:t>Радиотекст</w:t>
      </w:r>
      <w:r>
        <w:t xml:space="preserve"> </w:t>
      </w:r>
      <w:r>
        <w:rPr>
          <w:rFonts w:hint="eastAsia"/>
        </w:rPr>
        <w:t>в</w:t>
      </w:r>
      <w:r>
        <w:t xml:space="preserve"> </w:t>
      </w:r>
      <w:r>
        <w:rPr>
          <w:rFonts w:hint="eastAsia"/>
        </w:rPr>
        <w:t>аспекте</w:t>
      </w:r>
      <w:r>
        <w:t xml:space="preserve"> </w:t>
      </w:r>
      <w:r>
        <w:rPr>
          <w:rFonts w:hint="eastAsia"/>
        </w:rPr>
        <w:t>поликодового</w:t>
      </w:r>
      <w:r>
        <w:t xml:space="preserve"> </w:t>
      </w:r>
      <w:r>
        <w:rPr>
          <w:rFonts w:hint="eastAsia"/>
        </w:rPr>
        <w:t>единства</w:t>
      </w:r>
    </w:p>
    <w:p w14:paraId="660AFC39" w14:textId="77777777" w:rsidR="0039553D" w:rsidRDefault="0039553D" w:rsidP="0039553D"/>
    <w:p w14:paraId="4E7AFCAF" w14:textId="77777777" w:rsidR="0039553D" w:rsidRDefault="0039553D" w:rsidP="0039553D">
      <w:r>
        <w:t xml:space="preserve">1.8.1 </w:t>
      </w:r>
      <w:r>
        <w:rPr>
          <w:rFonts w:hint="eastAsia"/>
        </w:rPr>
        <w:t>Поликодовый</w:t>
      </w:r>
      <w:r>
        <w:t xml:space="preserve"> </w:t>
      </w:r>
      <w:r>
        <w:rPr>
          <w:rFonts w:hint="eastAsia"/>
        </w:rPr>
        <w:t>характер</w:t>
      </w:r>
      <w:r>
        <w:t xml:space="preserve"> </w:t>
      </w:r>
      <w:r>
        <w:rPr>
          <w:rFonts w:hint="eastAsia"/>
        </w:rPr>
        <w:t>вещания</w:t>
      </w:r>
      <w:r>
        <w:t xml:space="preserve"> </w:t>
      </w:r>
      <w:r>
        <w:rPr>
          <w:rFonts w:hint="eastAsia"/>
        </w:rPr>
        <w:t>как</w:t>
      </w:r>
      <w:r>
        <w:t xml:space="preserve"> </w:t>
      </w:r>
      <w:r>
        <w:rPr>
          <w:rFonts w:hint="eastAsia"/>
        </w:rPr>
        <w:t>механизм</w:t>
      </w:r>
      <w:r>
        <w:t xml:space="preserve"> </w:t>
      </w:r>
      <w:r>
        <w:rPr>
          <w:rFonts w:hint="eastAsia"/>
        </w:rPr>
        <w:t>формирования</w:t>
      </w:r>
      <w:r>
        <w:t xml:space="preserve"> </w:t>
      </w:r>
      <w:r>
        <w:rPr>
          <w:rFonts w:hint="eastAsia"/>
        </w:rPr>
        <w:t>образа</w:t>
      </w:r>
      <w:r>
        <w:t xml:space="preserve"> </w:t>
      </w:r>
      <w:r>
        <w:rPr>
          <w:rFonts w:hint="eastAsia"/>
        </w:rPr>
        <w:t>ведущего</w:t>
      </w:r>
    </w:p>
    <w:p w14:paraId="5F3CA794" w14:textId="77777777" w:rsidR="0039553D" w:rsidRDefault="0039553D" w:rsidP="0039553D"/>
    <w:p w14:paraId="34F5C916" w14:textId="77777777" w:rsidR="0039553D" w:rsidRDefault="0039553D" w:rsidP="0039553D">
      <w:r>
        <w:t xml:space="preserve">1.8.2 </w:t>
      </w:r>
      <w:r>
        <w:rPr>
          <w:rFonts w:hint="eastAsia"/>
        </w:rPr>
        <w:t>Поликодовый</w:t>
      </w:r>
      <w:r>
        <w:t xml:space="preserve"> </w:t>
      </w:r>
      <w:r>
        <w:rPr>
          <w:rFonts w:hint="eastAsia"/>
        </w:rPr>
        <w:t>характер</w:t>
      </w:r>
      <w:r>
        <w:t xml:space="preserve"> </w:t>
      </w:r>
      <w:r>
        <w:rPr>
          <w:rFonts w:hint="eastAsia"/>
        </w:rPr>
        <w:t>вещания</w:t>
      </w:r>
      <w:r>
        <w:t xml:space="preserve"> </w:t>
      </w:r>
      <w:r>
        <w:rPr>
          <w:rFonts w:hint="eastAsia"/>
        </w:rPr>
        <w:t>как</w:t>
      </w:r>
      <w:r>
        <w:t xml:space="preserve"> </w:t>
      </w:r>
      <w:r>
        <w:rPr>
          <w:rFonts w:hint="eastAsia"/>
        </w:rPr>
        <w:t>механизм</w:t>
      </w:r>
      <w:r>
        <w:t xml:space="preserve"> </w:t>
      </w:r>
      <w:r>
        <w:rPr>
          <w:rFonts w:hint="eastAsia"/>
        </w:rPr>
        <w:t>организации</w:t>
      </w:r>
      <w:r>
        <w:t xml:space="preserve"> </w:t>
      </w:r>
      <w:r>
        <w:rPr>
          <w:rFonts w:hint="eastAsia"/>
        </w:rPr>
        <w:t>внимания</w:t>
      </w:r>
      <w:r>
        <w:t xml:space="preserve"> </w:t>
      </w:r>
      <w:r>
        <w:rPr>
          <w:rFonts w:hint="eastAsia"/>
        </w:rPr>
        <w:t>адресата</w:t>
      </w:r>
    </w:p>
    <w:p w14:paraId="54300F2F" w14:textId="77777777" w:rsidR="0039553D" w:rsidRDefault="0039553D" w:rsidP="0039553D"/>
    <w:p w14:paraId="52C34EC5" w14:textId="77777777" w:rsidR="0039553D" w:rsidRDefault="0039553D" w:rsidP="0039553D">
      <w:r>
        <w:t xml:space="preserve">1.8.2.1 </w:t>
      </w:r>
      <w:r>
        <w:rPr>
          <w:rFonts w:hint="eastAsia"/>
        </w:rPr>
        <w:t>Внешние</w:t>
      </w:r>
      <w:r>
        <w:t xml:space="preserve"> </w:t>
      </w:r>
      <w:r>
        <w:rPr>
          <w:rFonts w:hint="eastAsia"/>
        </w:rPr>
        <w:t>аспекты</w:t>
      </w:r>
      <w:r>
        <w:t xml:space="preserve"> </w:t>
      </w:r>
      <w:r>
        <w:rPr>
          <w:rFonts w:hint="eastAsia"/>
        </w:rPr>
        <w:t>темпоритмической</w:t>
      </w:r>
      <w:r>
        <w:t xml:space="preserve"> </w:t>
      </w:r>
      <w:r>
        <w:rPr>
          <w:rFonts w:hint="eastAsia"/>
        </w:rPr>
        <w:t>организации</w:t>
      </w:r>
      <w:r>
        <w:t xml:space="preserve"> </w:t>
      </w:r>
      <w:r>
        <w:rPr>
          <w:rFonts w:hint="eastAsia"/>
        </w:rPr>
        <w:t>радиоречи</w:t>
      </w:r>
    </w:p>
    <w:p w14:paraId="29B1CD76" w14:textId="77777777" w:rsidR="0039553D" w:rsidRDefault="0039553D" w:rsidP="0039553D"/>
    <w:p w14:paraId="2523DEF1" w14:textId="77777777" w:rsidR="0039553D" w:rsidRDefault="0039553D" w:rsidP="0039553D">
      <w:r>
        <w:t xml:space="preserve">1.8.2.2 </w:t>
      </w:r>
      <w:r>
        <w:rPr>
          <w:rFonts w:hint="eastAsia"/>
        </w:rPr>
        <w:t>Внутренние</w:t>
      </w:r>
      <w:r>
        <w:t xml:space="preserve"> </w:t>
      </w:r>
      <w:r>
        <w:rPr>
          <w:rFonts w:hint="eastAsia"/>
        </w:rPr>
        <w:t>аспекты</w:t>
      </w:r>
      <w:r>
        <w:t xml:space="preserve"> </w:t>
      </w:r>
      <w:r>
        <w:rPr>
          <w:rFonts w:hint="eastAsia"/>
        </w:rPr>
        <w:t>темпоритмической</w:t>
      </w:r>
      <w:r>
        <w:t xml:space="preserve"> </w:t>
      </w:r>
      <w:r>
        <w:rPr>
          <w:rFonts w:hint="eastAsia"/>
        </w:rPr>
        <w:t>организации</w:t>
      </w:r>
      <w:r>
        <w:t xml:space="preserve"> </w:t>
      </w:r>
      <w:r>
        <w:rPr>
          <w:rFonts w:hint="eastAsia"/>
        </w:rPr>
        <w:t>радиоречи</w:t>
      </w:r>
    </w:p>
    <w:p w14:paraId="6C2C8A6E" w14:textId="77777777" w:rsidR="0039553D" w:rsidRDefault="0039553D" w:rsidP="0039553D"/>
    <w:p w14:paraId="03C797B9" w14:textId="77777777" w:rsidR="0039553D" w:rsidRDefault="0039553D" w:rsidP="0039553D">
      <w:r>
        <w:t xml:space="preserve">1.8.3 </w:t>
      </w:r>
      <w:r>
        <w:rPr>
          <w:rFonts w:hint="eastAsia"/>
        </w:rPr>
        <w:t>Акциональный</w:t>
      </w:r>
      <w:r>
        <w:t xml:space="preserve"> </w:t>
      </w:r>
      <w:r>
        <w:rPr>
          <w:rFonts w:hint="eastAsia"/>
        </w:rPr>
        <w:t>код</w:t>
      </w:r>
      <w:r>
        <w:t xml:space="preserve"> </w:t>
      </w:r>
      <w:r>
        <w:rPr>
          <w:rFonts w:hint="eastAsia"/>
        </w:rPr>
        <w:t>как</w:t>
      </w:r>
      <w:r>
        <w:t xml:space="preserve"> </w:t>
      </w:r>
      <w:r>
        <w:rPr>
          <w:rFonts w:hint="eastAsia"/>
        </w:rPr>
        <w:t>механизм</w:t>
      </w:r>
      <w:r>
        <w:t xml:space="preserve"> </w:t>
      </w:r>
      <w:r>
        <w:rPr>
          <w:rFonts w:hint="eastAsia"/>
        </w:rPr>
        <w:t>организации</w:t>
      </w:r>
      <w:r>
        <w:t xml:space="preserve"> </w:t>
      </w:r>
      <w:r>
        <w:rPr>
          <w:rFonts w:hint="eastAsia"/>
        </w:rPr>
        <w:t>внимания</w:t>
      </w:r>
      <w:r>
        <w:t xml:space="preserve"> </w:t>
      </w:r>
      <w:r>
        <w:rPr>
          <w:rFonts w:hint="eastAsia"/>
        </w:rPr>
        <w:t>и</w:t>
      </w:r>
      <w:r>
        <w:t xml:space="preserve"> </w:t>
      </w:r>
      <w:r>
        <w:rPr>
          <w:rFonts w:hint="eastAsia"/>
        </w:rPr>
        <w:t>действий</w:t>
      </w:r>
    </w:p>
    <w:p w14:paraId="1B144E21" w14:textId="77777777" w:rsidR="0039553D" w:rsidRDefault="0039553D" w:rsidP="0039553D"/>
    <w:p w14:paraId="75060B1F" w14:textId="77777777" w:rsidR="0039553D" w:rsidRDefault="0039553D" w:rsidP="0039553D">
      <w:r>
        <w:rPr>
          <w:rFonts w:hint="eastAsia"/>
        </w:rPr>
        <w:t>адресата</w:t>
      </w:r>
    </w:p>
    <w:p w14:paraId="03E59AE1" w14:textId="77777777" w:rsidR="0039553D" w:rsidRDefault="0039553D" w:rsidP="0039553D"/>
    <w:p w14:paraId="1A734B89" w14:textId="77777777" w:rsidR="0039553D" w:rsidRDefault="0039553D" w:rsidP="0039553D">
      <w:r>
        <w:t xml:space="preserve">1.9 </w:t>
      </w:r>
      <w:r>
        <w:rPr>
          <w:rFonts w:hint="eastAsia"/>
        </w:rPr>
        <w:t>Выводы</w:t>
      </w:r>
      <w:r>
        <w:t xml:space="preserve"> </w:t>
      </w:r>
      <w:r>
        <w:rPr>
          <w:rFonts w:hint="eastAsia"/>
        </w:rPr>
        <w:t>по</w:t>
      </w:r>
      <w:r>
        <w:t xml:space="preserve"> </w:t>
      </w:r>
      <w:r>
        <w:rPr>
          <w:rFonts w:hint="eastAsia"/>
        </w:rPr>
        <w:t>главе</w:t>
      </w:r>
    </w:p>
    <w:p w14:paraId="5425772C" w14:textId="77777777" w:rsidR="0039553D" w:rsidRDefault="0039553D" w:rsidP="0039553D"/>
    <w:p w14:paraId="3C59B9DD" w14:textId="77777777" w:rsidR="0039553D" w:rsidRDefault="0039553D" w:rsidP="0039553D">
      <w:r>
        <w:t xml:space="preserve">2 </w:t>
      </w:r>
      <w:r>
        <w:rPr>
          <w:rFonts w:hint="eastAsia"/>
        </w:rPr>
        <w:t>ТЕОРЕТИЧЕСКИЕ</w:t>
      </w:r>
      <w:r>
        <w:t xml:space="preserve"> </w:t>
      </w:r>
      <w:r>
        <w:rPr>
          <w:rFonts w:hint="eastAsia"/>
        </w:rPr>
        <w:t>ОСНОВЫ</w:t>
      </w:r>
      <w:r>
        <w:t xml:space="preserve"> </w:t>
      </w:r>
      <w:r>
        <w:rPr>
          <w:rFonts w:hint="eastAsia"/>
        </w:rPr>
        <w:t>АНАЛИЗА</w:t>
      </w:r>
      <w:r>
        <w:t xml:space="preserve"> </w:t>
      </w:r>
      <w:r>
        <w:rPr>
          <w:rFonts w:hint="eastAsia"/>
        </w:rPr>
        <w:t>ДИСКУРСИВНОЙ</w:t>
      </w:r>
      <w:r>
        <w:t xml:space="preserve"> </w:t>
      </w:r>
      <w:r>
        <w:rPr>
          <w:rFonts w:hint="eastAsia"/>
        </w:rPr>
        <w:t>КАРТИНЫ</w:t>
      </w:r>
      <w:r>
        <w:t xml:space="preserve"> </w:t>
      </w:r>
      <w:r>
        <w:rPr>
          <w:rFonts w:hint="eastAsia"/>
        </w:rPr>
        <w:t>МИРА</w:t>
      </w:r>
      <w:r>
        <w:t xml:space="preserve"> </w:t>
      </w:r>
      <w:r>
        <w:rPr>
          <w:rFonts w:hint="eastAsia"/>
        </w:rPr>
        <w:t>РАДИО</w:t>
      </w:r>
    </w:p>
    <w:p w14:paraId="593C15D2" w14:textId="77777777" w:rsidR="0039553D" w:rsidRDefault="0039553D" w:rsidP="0039553D"/>
    <w:p w14:paraId="711DFE84" w14:textId="77777777" w:rsidR="0039553D" w:rsidRDefault="0039553D" w:rsidP="0039553D">
      <w:r>
        <w:t xml:space="preserve">2.1 </w:t>
      </w:r>
      <w:r>
        <w:rPr>
          <w:rFonts w:hint="eastAsia"/>
        </w:rPr>
        <w:t>Теория</w:t>
      </w:r>
      <w:r>
        <w:t xml:space="preserve"> </w:t>
      </w:r>
      <w:r>
        <w:rPr>
          <w:rFonts w:hint="eastAsia"/>
        </w:rPr>
        <w:t>дискурса</w:t>
      </w:r>
      <w:r>
        <w:t xml:space="preserve"> </w:t>
      </w:r>
      <w:r>
        <w:rPr>
          <w:rFonts w:hint="eastAsia"/>
        </w:rPr>
        <w:t>в</w:t>
      </w:r>
      <w:r>
        <w:t xml:space="preserve"> </w:t>
      </w:r>
      <w:r>
        <w:rPr>
          <w:rFonts w:hint="eastAsia"/>
        </w:rPr>
        <w:t>аспекте</w:t>
      </w:r>
      <w:r>
        <w:t xml:space="preserve"> </w:t>
      </w:r>
      <w:r>
        <w:rPr>
          <w:rFonts w:hint="eastAsia"/>
        </w:rPr>
        <w:t>анализа</w:t>
      </w:r>
      <w:r>
        <w:t xml:space="preserve"> </w:t>
      </w:r>
      <w:r>
        <w:rPr>
          <w:rFonts w:hint="eastAsia"/>
        </w:rPr>
        <w:t>медийной</w:t>
      </w:r>
      <w:r>
        <w:t xml:space="preserve"> </w:t>
      </w:r>
      <w:r>
        <w:rPr>
          <w:rFonts w:hint="eastAsia"/>
        </w:rPr>
        <w:t>коммуникации</w:t>
      </w:r>
    </w:p>
    <w:p w14:paraId="26B9F701" w14:textId="77777777" w:rsidR="0039553D" w:rsidRDefault="0039553D" w:rsidP="0039553D"/>
    <w:p w14:paraId="4745AE51" w14:textId="77777777" w:rsidR="0039553D" w:rsidRDefault="0039553D" w:rsidP="0039553D">
      <w:r>
        <w:t xml:space="preserve">2.2 </w:t>
      </w:r>
      <w:r>
        <w:rPr>
          <w:rFonts w:hint="eastAsia"/>
        </w:rPr>
        <w:t>Массмедиа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теоретических</w:t>
      </w:r>
      <w:r>
        <w:t xml:space="preserve"> </w:t>
      </w:r>
      <w:r>
        <w:rPr>
          <w:rFonts w:hint="eastAsia"/>
        </w:rPr>
        <w:t>положений</w:t>
      </w:r>
      <w:r>
        <w:t xml:space="preserve"> </w:t>
      </w:r>
      <w:r>
        <w:rPr>
          <w:rFonts w:hint="eastAsia"/>
        </w:rPr>
        <w:t>дискурсивного</w:t>
      </w:r>
      <w:r>
        <w:t xml:space="preserve"> </w:t>
      </w:r>
      <w:r>
        <w:rPr>
          <w:rFonts w:hint="eastAsia"/>
        </w:rPr>
        <w:t>анализа</w:t>
      </w:r>
    </w:p>
    <w:p w14:paraId="573D21CE" w14:textId="77777777" w:rsidR="0039553D" w:rsidRDefault="0039553D" w:rsidP="0039553D"/>
    <w:p w14:paraId="5F46C782" w14:textId="77777777" w:rsidR="0039553D" w:rsidRDefault="0039553D" w:rsidP="0039553D">
      <w:r>
        <w:t xml:space="preserve">2.2.1 </w:t>
      </w:r>
      <w:r>
        <w:rPr>
          <w:rFonts w:hint="eastAsia"/>
        </w:rPr>
        <w:t>Институциональные</w:t>
      </w:r>
      <w:r>
        <w:t xml:space="preserve"> </w:t>
      </w:r>
      <w:r>
        <w:rPr>
          <w:rFonts w:hint="eastAsia"/>
        </w:rPr>
        <w:t>аспекты</w:t>
      </w:r>
      <w:r>
        <w:t xml:space="preserve"> </w:t>
      </w:r>
      <w:r>
        <w:rPr>
          <w:rFonts w:hint="eastAsia"/>
        </w:rPr>
        <w:t>реализации</w:t>
      </w:r>
      <w:r>
        <w:t xml:space="preserve"> </w:t>
      </w:r>
      <w:r>
        <w:rPr>
          <w:rFonts w:hint="eastAsia"/>
        </w:rPr>
        <w:t>медийного</w:t>
      </w:r>
      <w:r>
        <w:t xml:space="preserve"> </w:t>
      </w:r>
      <w:r>
        <w:rPr>
          <w:rFonts w:hint="eastAsia"/>
        </w:rPr>
        <w:t>дискурса</w:t>
      </w:r>
    </w:p>
    <w:p w14:paraId="3960A0BE" w14:textId="77777777" w:rsidR="0039553D" w:rsidRDefault="0039553D" w:rsidP="0039553D"/>
    <w:p w14:paraId="4B035CAF" w14:textId="77777777" w:rsidR="0039553D" w:rsidRDefault="0039553D" w:rsidP="0039553D">
      <w:r>
        <w:t xml:space="preserve">2.2.2 </w:t>
      </w:r>
      <w:r>
        <w:rPr>
          <w:rFonts w:hint="eastAsia"/>
        </w:rPr>
        <w:t>Медийный</w:t>
      </w:r>
      <w:r>
        <w:t xml:space="preserve"> </w:t>
      </w:r>
      <w:r>
        <w:rPr>
          <w:rFonts w:hint="eastAsia"/>
        </w:rPr>
        <w:t>дискурс</w:t>
      </w:r>
      <w:r>
        <w:t xml:space="preserve"> </w:t>
      </w:r>
      <w:r>
        <w:rPr>
          <w:rFonts w:hint="eastAsia"/>
        </w:rPr>
        <w:t>в</w:t>
      </w:r>
      <w:r>
        <w:t xml:space="preserve"> </w:t>
      </w:r>
      <w:r>
        <w:rPr>
          <w:rFonts w:hint="eastAsia"/>
        </w:rPr>
        <w:t>аспекте</w:t>
      </w:r>
      <w:r>
        <w:t xml:space="preserve"> </w:t>
      </w:r>
      <w:r>
        <w:rPr>
          <w:rFonts w:hint="eastAsia"/>
        </w:rPr>
        <w:t>реализации</w:t>
      </w:r>
      <w:r>
        <w:t xml:space="preserve"> </w:t>
      </w:r>
      <w:r>
        <w:rPr>
          <w:rFonts w:hint="eastAsia"/>
        </w:rPr>
        <w:t>тематических</w:t>
      </w:r>
      <w:r>
        <w:t xml:space="preserve"> </w:t>
      </w:r>
      <w:r>
        <w:rPr>
          <w:rFonts w:hint="eastAsia"/>
        </w:rPr>
        <w:t>единств</w:t>
      </w:r>
    </w:p>
    <w:p w14:paraId="5B07803C" w14:textId="77777777" w:rsidR="0039553D" w:rsidRDefault="0039553D" w:rsidP="0039553D"/>
    <w:p w14:paraId="49CF75C2" w14:textId="77777777" w:rsidR="0039553D" w:rsidRDefault="0039553D" w:rsidP="0039553D">
      <w:r>
        <w:t xml:space="preserve">2.3 </w:t>
      </w:r>
      <w:r>
        <w:rPr>
          <w:rFonts w:hint="eastAsia"/>
        </w:rPr>
        <w:t>Медийный</w:t>
      </w:r>
      <w:r>
        <w:t xml:space="preserve"> </w:t>
      </w:r>
      <w:r>
        <w:rPr>
          <w:rFonts w:hint="eastAsia"/>
        </w:rPr>
        <w:t>дискурс</w:t>
      </w:r>
      <w:r>
        <w:t xml:space="preserve"> </w:t>
      </w:r>
      <w:r>
        <w:rPr>
          <w:rFonts w:hint="eastAsia"/>
        </w:rPr>
        <w:t>радио</w:t>
      </w:r>
    </w:p>
    <w:p w14:paraId="36E565E6" w14:textId="77777777" w:rsidR="0039553D" w:rsidRDefault="0039553D" w:rsidP="0039553D"/>
    <w:p w14:paraId="1982FAE7" w14:textId="77777777" w:rsidR="0039553D" w:rsidRDefault="0039553D" w:rsidP="0039553D">
      <w:r>
        <w:t xml:space="preserve">2.4 </w:t>
      </w:r>
      <w:r>
        <w:rPr>
          <w:rFonts w:hint="eastAsia"/>
        </w:rPr>
        <w:t>Теоретические</w:t>
      </w:r>
      <w:r>
        <w:t xml:space="preserve"> </w:t>
      </w:r>
      <w:r>
        <w:rPr>
          <w:rFonts w:hint="eastAsia"/>
        </w:rPr>
        <w:t>аспекты</w:t>
      </w:r>
      <w:r>
        <w:t xml:space="preserve"> </w:t>
      </w:r>
      <w:r>
        <w:rPr>
          <w:rFonts w:hint="eastAsia"/>
        </w:rPr>
        <w:t>моделирования</w:t>
      </w:r>
      <w:r>
        <w:t xml:space="preserve"> </w:t>
      </w:r>
      <w:r>
        <w:rPr>
          <w:rFonts w:hint="eastAsia"/>
        </w:rPr>
        <w:t>картины</w:t>
      </w:r>
      <w:r>
        <w:t xml:space="preserve"> </w:t>
      </w:r>
      <w:r>
        <w:rPr>
          <w:rFonts w:hint="eastAsia"/>
        </w:rPr>
        <w:t>мира</w:t>
      </w:r>
      <w:r>
        <w:t xml:space="preserve">: </w:t>
      </w:r>
      <w:r>
        <w:rPr>
          <w:rFonts w:hint="eastAsia"/>
        </w:rPr>
        <w:t>языковая</w:t>
      </w:r>
      <w:r>
        <w:t xml:space="preserve"> </w:t>
      </w:r>
      <w:r>
        <w:rPr>
          <w:rFonts w:hint="eastAsia"/>
        </w:rPr>
        <w:t>картина</w:t>
      </w:r>
      <w:r>
        <w:t xml:space="preserve"> </w:t>
      </w:r>
      <w:r>
        <w:rPr>
          <w:rFonts w:hint="eastAsia"/>
        </w:rPr>
        <w:t>мира</w:t>
      </w:r>
      <w:r>
        <w:t xml:space="preserve"> </w:t>
      </w:r>
      <w:r>
        <w:rPr>
          <w:rFonts w:hint="eastAsia"/>
        </w:rPr>
        <w:t>уя</w:t>
      </w:r>
      <w:r>
        <w:t xml:space="preserve"> </w:t>
      </w:r>
      <w:r>
        <w:rPr>
          <w:rFonts w:hint="eastAsia"/>
        </w:rPr>
        <w:t>дискурсивная</w:t>
      </w:r>
      <w:r>
        <w:t xml:space="preserve"> </w:t>
      </w:r>
      <w:r>
        <w:rPr>
          <w:rFonts w:hint="eastAsia"/>
        </w:rPr>
        <w:t>картина</w:t>
      </w:r>
      <w:r>
        <w:t xml:space="preserve"> </w:t>
      </w:r>
      <w:r>
        <w:rPr>
          <w:rFonts w:hint="eastAsia"/>
        </w:rPr>
        <w:t>мира</w:t>
      </w:r>
    </w:p>
    <w:p w14:paraId="50E03B4C" w14:textId="77777777" w:rsidR="0039553D" w:rsidRDefault="0039553D" w:rsidP="0039553D"/>
    <w:p w14:paraId="454FA21C" w14:textId="77777777" w:rsidR="0039553D" w:rsidRDefault="0039553D" w:rsidP="0039553D">
      <w:r>
        <w:t xml:space="preserve">2.4.1 </w:t>
      </w:r>
      <w:r>
        <w:rPr>
          <w:rFonts w:hint="eastAsia"/>
        </w:rPr>
        <w:t>Картины</w:t>
      </w:r>
      <w:r>
        <w:t xml:space="preserve"> </w:t>
      </w:r>
      <w:r>
        <w:rPr>
          <w:rFonts w:hint="eastAsia"/>
        </w:rPr>
        <w:t>мира</w:t>
      </w:r>
      <w:r>
        <w:t xml:space="preserve">, </w:t>
      </w:r>
      <w:r>
        <w:rPr>
          <w:rFonts w:hint="eastAsia"/>
        </w:rPr>
        <w:t>моделируемые</w:t>
      </w:r>
      <w:r>
        <w:t xml:space="preserve"> </w:t>
      </w:r>
      <w:r>
        <w:rPr>
          <w:rFonts w:hint="eastAsia"/>
        </w:rPr>
        <w:t>в</w:t>
      </w:r>
      <w:r>
        <w:t xml:space="preserve"> </w:t>
      </w:r>
      <w:r>
        <w:rPr>
          <w:rFonts w:hint="eastAsia"/>
        </w:rPr>
        <w:t>языке</w:t>
      </w:r>
    </w:p>
    <w:p w14:paraId="1B0ADB4C" w14:textId="77777777" w:rsidR="0039553D" w:rsidRDefault="0039553D" w:rsidP="0039553D"/>
    <w:p w14:paraId="0A8BC542" w14:textId="77777777" w:rsidR="0039553D" w:rsidRDefault="0039553D" w:rsidP="0039553D">
      <w:r>
        <w:t xml:space="preserve">2.4.2 </w:t>
      </w:r>
      <w:r>
        <w:rPr>
          <w:rFonts w:hint="eastAsia"/>
        </w:rPr>
        <w:t>Картины</w:t>
      </w:r>
      <w:r>
        <w:t xml:space="preserve"> </w:t>
      </w:r>
      <w:r>
        <w:rPr>
          <w:rFonts w:hint="eastAsia"/>
        </w:rPr>
        <w:t>мира</w:t>
      </w:r>
      <w:r>
        <w:t xml:space="preserve">, </w:t>
      </w:r>
      <w:r>
        <w:rPr>
          <w:rFonts w:hint="eastAsia"/>
        </w:rPr>
        <w:t>моделируемые</w:t>
      </w:r>
      <w:r>
        <w:t xml:space="preserve"> </w:t>
      </w:r>
      <w:r>
        <w:rPr>
          <w:rFonts w:hint="eastAsia"/>
        </w:rPr>
        <w:t>в</w:t>
      </w:r>
      <w:r>
        <w:t xml:space="preserve"> </w:t>
      </w:r>
      <w:r>
        <w:rPr>
          <w:rFonts w:hint="eastAsia"/>
        </w:rPr>
        <w:t>дискурсах</w:t>
      </w:r>
    </w:p>
    <w:p w14:paraId="2F1B35DE" w14:textId="77777777" w:rsidR="0039553D" w:rsidRDefault="0039553D" w:rsidP="0039553D"/>
    <w:p w14:paraId="41EE44AA" w14:textId="77777777" w:rsidR="0039553D" w:rsidRDefault="0039553D" w:rsidP="0039553D">
      <w:r>
        <w:t xml:space="preserve">2.4.3 </w:t>
      </w:r>
      <w:r>
        <w:rPr>
          <w:rFonts w:hint="eastAsia"/>
        </w:rPr>
        <w:t>Картина</w:t>
      </w:r>
      <w:r>
        <w:t xml:space="preserve"> </w:t>
      </w:r>
      <w:r>
        <w:rPr>
          <w:rFonts w:hint="eastAsia"/>
        </w:rPr>
        <w:t>мира</w:t>
      </w:r>
      <w:r>
        <w:t xml:space="preserve"> </w:t>
      </w:r>
      <w:r>
        <w:rPr>
          <w:rFonts w:hint="eastAsia"/>
        </w:rPr>
        <w:t>массмедиа</w:t>
      </w:r>
      <w:r>
        <w:t xml:space="preserve">: </w:t>
      </w:r>
      <w:r>
        <w:rPr>
          <w:rFonts w:hint="eastAsia"/>
        </w:rPr>
        <w:t>транслируемые</w:t>
      </w:r>
      <w:r>
        <w:t xml:space="preserve"> </w:t>
      </w:r>
      <w:r>
        <w:rPr>
          <w:rFonts w:hint="eastAsia"/>
        </w:rPr>
        <w:t>уя</w:t>
      </w:r>
      <w:r>
        <w:t xml:space="preserve"> </w:t>
      </w:r>
      <w:r>
        <w:rPr>
          <w:rFonts w:hint="eastAsia"/>
        </w:rPr>
        <w:t>формируемые</w:t>
      </w:r>
    </w:p>
    <w:p w14:paraId="6CCCFE61" w14:textId="77777777" w:rsidR="0039553D" w:rsidRDefault="0039553D" w:rsidP="0039553D"/>
    <w:p w14:paraId="0F47BA2A" w14:textId="77777777" w:rsidR="0039553D" w:rsidRDefault="0039553D" w:rsidP="0039553D">
      <w:r>
        <w:t xml:space="preserve">2.4.3.1 </w:t>
      </w:r>
      <w:r>
        <w:rPr>
          <w:rFonts w:hint="eastAsia"/>
        </w:rPr>
        <w:t>Результативный</w:t>
      </w:r>
      <w:r>
        <w:t xml:space="preserve"> </w:t>
      </w:r>
      <w:r>
        <w:rPr>
          <w:rFonts w:hint="eastAsia"/>
        </w:rPr>
        <w:t>аспект</w:t>
      </w:r>
      <w:r>
        <w:t xml:space="preserve"> </w:t>
      </w:r>
      <w:r>
        <w:rPr>
          <w:rFonts w:hint="eastAsia"/>
        </w:rPr>
        <w:t>воплощения</w:t>
      </w:r>
      <w:r>
        <w:t xml:space="preserve"> </w:t>
      </w:r>
      <w:r>
        <w:rPr>
          <w:rFonts w:hint="eastAsia"/>
        </w:rPr>
        <w:t>картины</w:t>
      </w:r>
      <w:r>
        <w:t xml:space="preserve"> </w:t>
      </w:r>
      <w:r>
        <w:rPr>
          <w:rFonts w:hint="eastAsia"/>
        </w:rPr>
        <w:t>мира</w:t>
      </w:r>
      <w:r>
        <w:t xml:space="preserve"> </w:t>
      </w:r>
      <w:r>
        <w:rPr>
          <w:rFonts w:hint="eastAsia"/>
        </w:rPr>
        <w:t>массмедиа</w:t>
      </w:r>
    </w:p>
    <w:p w14:paraId="4DBD9887" w14:textId="77777777" w:rsidR="0039553D" w:rsidRDefault="0039553D" w:rsidP="0039553D"/>
    <w:p w14:paraId="7D914084" w14:textId="77777777" w:rsidR="0039553D" w:rsidRDefault="0039553D" w:rsidP="0039553D">
      <w:r>
        <w:lastRenderedPageBreak/>
        <w:t xml:space="preserve">2.4.3.2 </w:t>
      </w:r>
      <w:r>
        <w:rPr>
          <w:rFonts w:hint="eastAsia"/>
        </w:rPr>
        <w:t>Деятельностный</w:t>
      </w:r>
      <w:r>
        <w:t xml:space="preserve"> </w:t>
      </w:r>
      <w:r>
        <w:rPr>
          <w:rFonts w:hint="eastAsia"/>
        </w:rPr>
        <w:t>аспект</w:t>
      </w:r>
      <w:r>
        <w:t xml:space="preserve"> </w:t>
      </w:r>
      <w:r>
        <w:rPr>
          <w:rFonts w:hint="eastAsia"/>
        </w:rPr>
        <w:t>воплощения</w:t>
      </w:r>
      <w:r>
        <w:t xml:space="preserve"> </w:t>
      </w:r>
      <w:r>
        <w:rPr>
          <w:rFonts w:hint="eastAsia"/>
        </w:rPr>
        <w:t>картины</w:t>
      </w:r>
      <w:r>
        <w:t xml:space="preserve"> </w:t>
      </w:r>
      <w:r>
        <w:rPr>
          <w:rFonts w:hint="eastAsia"/>
        </w:rPr>
        <w:t>мира</w:t>
      </w:r>
      <w:r>
        <w:t xml:space="preserve"> </w:t>
      </w:r>
      <w:r>
        <w:rPr>
          <w:rFonts w:hint="eastAsia"/>
        </w:rPr>
        <w:t>массмедиа</w:t>
      </w:r>
    </w:p>
    <w:p w14:paraId="4865011D" w14:textId="77777777" w:rsidR="0039553D" w:rsidRDefault="0039553D" w:rsidP="0039553D"/>
    <w:p w14:paraId="65E8846F" w14:textId="77777777" w:rsidR="0039553D" w:rsidRDefault="0039553D" w:rsidP="0039553D">
      <w:r>
        <w:t xml:space="preserve">2.5 </w:t>
      </w:r>
      <w:r>
        <w:rPr>
          <w:rFonts w:hint="eastAsia"/>
        </w:rPr>
        <w:t>Языковая</w:t>
      </w:r>
      <w:r>
        <w:t xml:space="preserve"> </w:t>
      </w:r>
      <w:r>
        <w:rPr>
          <w:rFonts w:hint="eastAsia"/>
        </w:rPr>
        <w:t>личность</w:t>
      </w:r>
      <w:r>
        <w:t xml:space="preserve"> </w:t>
      </w:r>
      <w:r>
        <w:rPr>
          <w:rFonts w:hint="eastAsia"/>
        </w:rPr>
        <w:t>уя</w:t>
      </w:r>
      <w:r>
        <w:t xml:space="preserve"> </w:t>
      </w:r>
      <w:r>
        <w:rPr>
          <w:rFonts w:hint="eastAsia"/>
        </w:rPr>
        <w:t>дискурсивная</w:t>
      </w:r>
      <w:r>
        <w:t xml:space="preserve"> </w:t>
      </w:r>
      <w:r>
        <w:rPr>
          <w:rFonts w:hint="eastAsia"/>
        </w:rPr>
        <w:t>личность</w:t>
      </w:r>
      <w:r>
        <w:t xml:space="preserve"> </w:t>
      </w:r>
      <w:r>
        <w:rPr>
          <w:rFonts w:hint="eastAsia"/>
        </w:rPr>
        <w:t>субъекта</w:t>
      </w:r>
      <w:r>
        <w:t xml:space="preserve"> </w:t>
      </w:r>
      <w:r>
        <w:rPr>
          <w:rFonts w:hint="eastAsia"/>
        </w:rPr>
        <w:t>радио</w:t>
      </w:r>
    </w:p>
    <w:p w14:paraId="242D7A6E" w14:textId="77777777" w:rsidR="0039553D" w:rsidRDefault="0039553D" w:rsidP="0039553D"/>
    <w:p w14:paraId="7FBE9B35" w14:textId="77777777" w:rsidR="0039553D" w:rsidRDefault="0039553D" w:rsidP="0039553D">
      <w:r>
        <w:t xml:space="preserve">2.6 </w:t>
      </w:r>
      <w:r>
        <w:rPr>
          <w:rFonts w:hint="eastAsia"/>
        </w:rPr>
        <w:t>Дискурсивная</w:t>
      </w:r>
      <w:r>
        <w:t xml:space="preserve"> </w:t>
      </w:r>
      <w:r>
        <w:rPr>
          <w:rFonts w:hint="eastAsia"/>
        </w:rPr>
        <w:t>идеология</w:t>
      </w:r>
      <w:r>
        <w:t xml:space="preserve">: </w:t>
      </w:r>
      <w:r>
        <w:rPr>
          <w:rFonts w:hint="eastAsia"/>
        </w:rPr>
        <w:t>теоретические</w:t>
      </w:r>
      <w:r>
        <w:t xml:space="preserve"> </w:t>
      </w:r>
      <w:r>
        <w:rPr>
          <w:rFonts w:hint="eastAsia"/>
        </w:rPr>
        <w:t>аспекты</w:t>
      </w:r>
      <w:r>
        <w:t xml:space="preserve"> </w:t>
      </w:r>
      <w:r>
        <w:rPr>
          <w:rFonts w:hint="eastAsia"/>
        </w:rPr>
        <w:t>анализа</w:t>
      </w:r>
    </w:p>
    <w:p w14:paraId="4E554ADF" w14:textId="77777777" w:rsidR="0039553D" w:rsidRDefault="0039553D" w:rsidP="0039553D"/>
    <w:p w14:paraId="3926285A" w14:textId="77777777" w:rsidR="0039553D" w:rsidRDefault="0039553D" w:rsidP="0039553D">
      <w:r>
        <w:t xml:space="preserve">2.6.1 </w:t>
      </w:r>
      <w:r>
        <w:rPr>
          <w:rFonts w:hint="eastAsia"/>
        </w:rPr>
        <w:t>Идеология</w:t>
      </w:r>
      <w:r>
        <w:t xml:space="preserve"> </w:t>
      </w:r>
      <w:r>
        <w:rPr>
          <w:rFonts w:hint="eastAsia"/>
        </w:rPr>
        <w:t>медиа</w:t>
      </w:r>
      <w:r>
        <w:t xml:space="preserve"> </w:t>
      </w:r>
      <w:r>
        <w:rPr>
          <w:rFonts w:hint="eastAsia"/>
        </w:rPr>
        <w:t>и</w:t>
      </w:r>
      <w:r>
        <w:t xml:space="preserve"> </w:t>
      </w:r>
      <w:r>
        <w:rPr>
          <w:rFonts w:hint="eastAsia"/>
        </w:rPr>
        <w:t>дискурсивная</w:t>
      </w:r>
      <w:r>
        <w:t xml:space="preserve"> </w:t>
      </w:r>
      <w:r>
        <w:rPr>
          <w:rFonts w:hint="eastAsia"/>
        </w:rPr>
        <w:t>картина</w:t>
      </w:r>
      <w:r>
        <w:t xml:space="preserve"> </w:t>
      </w:r>
      <w:r>
        <w:rPr>
          <w:rFonts w:hint="eastAsia"/>
        </w:rPr>
        <w:t>мира</w:t>
      </w:r>
      <w:r>
        <w:t xml:space="preserve">: </w:t>
      </w:r>
      <w:r>
        <w:rPr>
          <w:rFonts w:hint="eastAsia"/>
        </w:rPr>
        <w:t>соотношение</w:t>
      </w:r>
      <w:r>
        <w:t xml:space="preserve"> </w:t>
      </w:r>
      <w:r>
        <w:rPr>
          <w:rFonts w:hint="eastAsia"/>
        </w:rPr>
        <w:t>понятий</w:t>
      </w:r>
    </w:p>
    <w:p w14:paraId="07E6C849" w14:textId="77777777" w:rsidR="0039553D" w:rsidRDefault="0039553D" w:rsidP="0039553D"/>
    <w:p w14:paraId="3B9E45DA" w14:textId="77777777" w:rsidR="0039553D" w:rsidRDefault="0039553D" w:rsidP="0039553D">
      <w:r>
        <w:t xml:space="preserve">2.6.2 </w:t>
      </w:r>
      <w:r>
        <w:rPr>
          <w:rFonts w:hint="eastAsia"/>
        </w:rPr>
        <w:t>Идеологические</w:t>
      </w:r>
      <w:r>
        <w:t xml:space="preserve"> </w:t>
      </w:r>
      <w:r>
        <w:rPr>
          <w:rFonts w:hint="eastAsia"/>
        </w:rPr>
        <w:t>механизмы</w:t>
      </w:r>
      <w:r>
        <w:t xml:space="preserve"> </w:t>
      </w:r>
      <w:r>
        <w:rPr>
          <w:rFonts w:hint="eastAsia"/>
        </w:rPr>
        <w:t>конвергентного</w:t>
      </w:r>
      <w:r>
        <w:t xml:space="preserve"> </w:t>
      </w:r>
      <w:r>
        <w:rPr>
          <w:rFonts w:hint="eastAsia"/>
        </w:rPr>
        <w:t>радио</w:t>
      </w:r>
    </w:p>
    <w:p w14:paraId="41EA91EA" w14:textId="77777777" w:rsidR="0039553D" w:rsidRDefault="0039553D" w:rsidP="0039553D"/>
    <w:p w14:paraId="5EEC900D" w14:textId="77777777" w:rsidR="0039553D" w:rsidRDefault="0039553D" w:rsidP="0039553D">
      <w:r>
        <w:t xml:space="preserve">2.7 </w:t>
      </w:r>
      <w:r>
        <w:rPr>
          <w:rFonts w:hint="eastAsia"/>
        </w:rPr>
        <w:t>Методологические</w:t>
      </w:r>
      <w:r>
        <w:t xml:space="preserve"> </w:t>
      </w:r>
      <w:r>
        <w:rPr>
          <w:rFonts w:hint="eastAsia"/>
        </w:rPr>
        <w:t>принципы</w:t>
      </w:r>
      <w:r>
        <w:t xml:space="preserve"> </w:t>
      </w:r>
      <w:r>
        <w:rPr>
          <w:rFonts w:hint="eastAsia"/>
        </w:rPr>
        <w:t>описания</w:t>
      </w:r>
      <w:r>
        <w:t xml:space="preserve"> </w:t>
      </w:r>
      <w:r>
        <w:rPr>
          <w:rFonts w:hint="eastAsia"/>
        </w:rPr>
        <w:t>дискурсивной</w:t>
      </w:r>
      <w:r>
        <w:t xml:space="preserve"> </w:t>
      </w:r>
      <w:r>
        <w:rPr>
          <w:rFonts w:hint="eastAsia"/>
        </w:rPr>
        <w:t>картины</w:t>
      </w:r>
      <w:r>
        <w:t xml:space="preserve"> </w:t>
      </w:r>
      <w:r>
        <w:rPr>
          <w:rFonts w:hint="eastAsia"/>
        </w:rPr>
        <w:t>мира</w:t>
      </w:r>
      <w:r>
        <w:t xml:space="preserve"> </w:t>
      </w:r>
      <w:r>
        <w:rPr>
          <w:rFonts w:hint="eastAsia"/>
        </w:rPr>
        <w:t>радио</w:t>
      </w:r>
    </w:p>
    <w:p w14:paraId="345F3EF4" w14:textId="77777777" w:rsidR="0039553D" w:rsidRDefault="0039553D" w:rsidP="0039553D"/>
    <w:p w14:paraId="44FEF6A0" w14:textId="77777777" w:rsidR="0039553D" w:rsidRDefault="0039553D" w:rsidP="0039553D">
      <w:r>
        <w:t xml:space="preserve">2.7.1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дискурсивной</w:t>
      </w:r>
      <w:r>
        <w:t xml:space="preserve"> </w:t>
      </w:r>
      <w:r>
        <w:rPr>
          <w:rFonts w:hint="eastAsia"/>
        </w:rPr>
        <w:t>картины</w:t>
      </w:r>
      <w:r>
        <w:t xml:space="preserve"> </w:t>
      </w:r>
      <w:r>
        <w:rPr>
          <w:rFonts w:hint="eastAsia"/>
        </w:rPr>
        <w:t>мира</w:t>
      </w:r>
      <w:r>
        <w:t xml:space="preserve"> </w:t>
      </w:r>
      <w:r>
        <w:rPr>
          <w:rFonts w:hint="eastAsia"/>
        </w:rPr>
        <w:t>радио</w:t>
      </w:r>
    </w:p>
    <w:p w14:paraId="044825C1" w14:textId="77777777" w:rsidR="0039553D" w:rsidRDefault="0039553D" w:rsidP="0039553D"/>
    <w:p w14:paraId="5EDD177B" w14:textId="77777777" w:rsidR="0039553D" w:rsidRDefault="0039553D" w:rsidP="0039553D">
      <w:r>
        <w:t xml:space="preserve">2.7.2 </w:t>
      </w:r>
      <w:r>
        <w:rPr>
          <w:rFonts w:hint="eastAsia"/>
        </w:rPr>
        <w:t>Модель</w:t>
      </w:r>
      <w:r>
        <w:t xml:space="preserve"> </w:t>
      </w:r>
      <w:r>
        <w:rPr>
          <w:rFonts w:hint="eastAsia"/>
        </w:rPr>
        <w:t>дискурсивной</w:t>
      </w:r>
      <w:r>
        <w:t xml:space="preserve"> </w:t>
      </w:r>
      <w:r>
        <w:rPr>
          <w:rFonts w:hint="eastAsia"/>
        </w:rPr>
        <w:t>картины</w:t>
      </w:r>
      <w:r>
        <w:t xml:space="preserve"> </w:t>
      </w:r>
      <w:r>
        <w:rPr>
          <w:rFonts w:hint="eastAsia"/>
        </w:rPr>
        <w:t>мира</w:t>
      </w:r>
      <w:r>
        <w:t xml:space="preserve"> </w:t>
      </w:r>
      <w:r>
        <w:rPr>
          <w:rFonts w:hint="eastAsia"/>
        </w:rPr>
        <w:t>радио</w:t>
      </w:r>
    </w:p>
    <w:p w14:paraId="62DAB6A1" w14:textId="77777777" w:rsidR="0039553D" w:rsidRDefault="0039553D" w:rsidP="0039553D"/>
    <w:p w14:paraId="7B9D1C5F" w14:textId="77777777" w:rsidR="0039553D" w:rsidRDefault="0039553D" w:rsidP="0039553D">
      <w:r>
        <w:t xml:space="preserve">2.8 </w:t>
      </w:r>
      <w:r>
        <w:rPr>
          <w:rFonts w:hint="eastAsia"/>
        </w:rPr>
        <w:t>Выводы</w:t>
      </w:r>
      <w:r>
        <w:t xml:space="preserve"> </w:t>
      </w:r>
      <w:r>
        <w:rPr>
          <w:rFonts w:hint="eastAsia"/>
        </w:rPr>
        <w:t>по</w:t>
      </w:r>
      <w:r>
        <w:t xml:space="preserve"> </w:t>
      </w:r>
      <w:r>
        <w:rPr>
          <w:rFonts w:hint="eastAsia"/>
        </w:rPr>
        <w:t>главе</w:t>
      </w:r>
    </w:p>
    <w:p w14:paraId="55565934" w14:textId="77777777" w:rsidR="0039553D" w:rsidRDefault="0039553D" w:rsidP="0039553D"/>
    <w:p w14:paraId="6CA900EC" w14:textId="77777777" w:rsidR="0039553D" w:rsidRDefault="0039553D" w:rsidP="0039553D">
      <w:r>
        <w:t xml:space="preserve">3 </w:t>
      </w:r>
      <w:r>
        <w:rPr>
          <w:rFonts w:hint="eastAsia"/>
        </w:rPr>
        <w:t>МОДЕЛИРОВАНИЕ</w:t>
      </w:r>
      <w:r>
        <w:t xml:space="preserve"> </w:t>
      </w:r>
      <w:r>
        <w:rPr>
          <w:rFonts w:hint="eastAsia"/>
        </w:rPr>
        <w:t>ДИАЛОГА</w:t>
      </w:r>
      <w:r>
        <w:t xml:space="preserve"> </w:t>
      </w:r>
      <w:r>
        <w:rPr>
          <w:rFonts w:hint="eastAsia"/>
        </w:rPr>
        <w:t>В</w:t>
      </w:r>
      <w:r>
        <w:t xml:space="preserve"> </w:t>
      </w:r>
      <w:r>
        <w:rPr>
          <w:rFonts w:hint="eastAsia"/>
        </w:rPr>
        <w:t>РАДИОДИСКУРСЕ</w:t>
      </w:r>
      <w:r>
        <w:t xml:space="preserve">: </w:t>
      </w:r>
      <w:r>
        <w:rPr>
          <w:rFonts w:hint="eastAsia"/>
        </w:rPr>
        <w:t>ДЕЯТЕЛЬНОСТНЫЙ</w:t>
      </w:r>
      <w:r>
        <w:t xml:space="preserve"> </w:t>
      </w:r>
      <w:r>
        <w:rPr>
          <w:rFonts w:hint="eastAsia"/>
        </w:rPr>
        <w:t>АСПЕКТ</w:t>
      </w:r>
      <w:r>
        <w:t xml:space="preserve"> </w:t>
      </w:r>
      <w:r>
        <w:rPr>
          <w:rFonts w:hint="eastAsia"/>
        </w:rPr>
        <w:t>КАРТИНЫ</w:t>
      </w:r>
      <w:r>
        <w:t xml:space="preserve"> </w:t>
      </w:r>
      <w:r>
        <w:rPr>
          <w:rFonts w:hint="eastAsia"/>
        </w:rPr>
        <w:t>МИРА</w:t>
      </w:r>
    </w:p>
    <w:p w14:paraId="2A954031" w14:textId="77777777" w:rsidR="0039553D" w:rsidRDefault="0039553D" w:rsidP="0039553D"/>
    <w:p w14:paraId="3ACC655A" w14:textId="77777777" w:rsidR="0039553D" w:rsidRDefault="0039553D" w:rsidP="0039553D">
      <w:r>
        <w:t xml:space="preserve">3.1 </w:t>
      </w:r>
      <w:r>
        <w:rPr>
          <w:rFonts w:hint="eastAsia"/>
        </w:rPr>
        <w:t>Общетеоретические</w:t>
      </w:r>
      <w:r>
        <w:t xml:space="preserve"> </w:t>
      </w:r>
      <w:r>
        <w:rPr>
          <w:rFonts w:hint="eastAsia"/>
        </w:rPr>
        <w:t>аспекты</w:t>
      </w:r>
      <w:r>
        <w:t xml:space="preserve"> </w:t>
      </w:r>
      <w:r>
        <w:rPr>
          <w:rFonts w:hint="eastAsia"/>
        </w:rPr>
        <w:t>анализа</w:t>
      </w:r>
      <w:r>
        <w:t xml:space="preserve"> </w:t>
      </w:r>
      <w:r>
        <w:rPr>
          <w:rFonts w:hint="eastAsia"/>
        </w:rPr>
        <w:t>диалогической</w:t>
      </w:r>
      <w:r>
        <w:t xml:space="preserve"> </w:t>
      </w:r>
      <w:r>
        <w:rPr>
          <w:rFonts w:hint="eastAsia"/>
        </w:rPr>
        <w:t>структуры</w:t>
      </w:r>
      <w:r>
        <w:t xml:space="preserve"> </w:t>
      </w:r>
      <w:r>
        <w:rPr>
          <w:rFonts w:hint="eastAsia"/>
        </w:rPr>
        <w:t>радиодискурса</w:t>
      </w:r>
    </w:p>
    <w:p w14:paraId="4E590775" w14:textId="77777777" w:rsidR="0039553D" w:rsidRDefault="0039553D" w:rsidP="0039553D"/>
    <w:p w14:paraId="48800492" w14:textId="77777777" w:rsidR="0039553D" w:rsidRDefault="0039553D" w:rsidP="0039553D">
      <w:r>
        <w:t xml:space="preserve">3.2 </w:t>
      </w:r>
      <w:r>
        <w:rPr>
          <w:rFonts w:hint="eastAsia"/>
        </w:rPr>
        <w:t>Принципы</w:t>
      </w:r>
      <w:r>
        <w:t xml:space="preserve"> </w:t>
      </w:r>
      <w:r>
        <w:rPr>
          <w:rFonts w:hint="eastAsia"/>
        </w:rPr>
        <w:t>реализации</w:t>
      </w:r>
      <w:r>
        <w:t xml:space="preserve"> </w:t>
      </w:r>
      <w:r>
        <w:rPr>
          <w:rFonts w:hint="eastAsia"/>
        </w:rPr>
        <w:t>диалога</w:t>
      </w:r>
      <w:r>
        <w:t xml:space="preserve"> </w:t>
      </w:r>
      <w:r>
        <w:rPr>
          <w:rFonts w:hint="eastAsia"/>
        </w:rPr>
        <w:t>в</w:t>
      </w:r>
      <w:r>
        <w:t xml:space="preserve"> </w:t>
      </w:r>
      <w:r>
        <w:rPr>
          <w:rFonts w:hint="eastAsia"/>
        </w:rPr>
        <w:t>текстовом</w:t>
      </w:r>
      <w:r>
        <w:t xml:space="preserve"> </w:t>
      </w:r>
      <w:r>
        <w:rPr>
          <w:rFonts w:hint="eastAsia"/>
        </w:rPr>
        <w:t>и</w:t>
      </w:r>
      <w:r>
        <w:t xml:space="preserve"> </w:t>
      </w:r>
      <w:r>
        <w:rPr>
          <w:rFonts w:hint="eastAsia"/>
        </w:rPr>
        <w:t>коммуникативном</w:t>
      </w:r>
      <w:r>
        <w:t xml:space="preserve"> </w:t>
      </w:r>
      <w:r>
        <w:rPr>
          <w:rFonts w:hint="eastAsia"/>
        </w:rPr>
        <w:t>пространстве</w:t>
      </w:r>
      <w:r>
        <w:t xml:space="preserve"> </w:t>
      </w:r>
      <w:r>
        <w:rPr>
          <w:rFonts w:hint="eastAsia"/>
        </w:rPr>
        <w:t>радио</w:t>
      </w:r>
    </w:p>
    <w:p w14:paraId="723C328C" w14:textId="77777777" w:rsidR="0039553D" w:rsidRDefault="0039553D" w:rsidP="0039553D"/>
    <w:p w14:paraId="0A6C1914" w14:textId="77777777" w:rsidR="0039553D" w:rsidRDefault="0039553D" w:rsidP="0039553D">
      <w:r>
        <w:lastRenderedPageBreak/>
        <w:t xml:space="preserve">3.2.1 </w:t>
      </w:r>
      <w:r>
        <w:rPr>
          <w:rFonts w:hint="eastAsia"/>
        </w:rPr>
        <w:t>Механизмы</w:t>
      </w:r>
      <w:r>
        <w:t xml:space="preserve"> </w:t>
      </w:r>
      <w:r>
        <w:rPr>
          <w:rFonts w:hint="eastAsia"/>
        </w:rPr>
        <w:t>формирования</w:t>
      </w:r>
      <w:r>
        <w:t xml:space="preserve"> </w:t>
      </w:r>
      <w:r>
        <w:rPr>
          <w:rFonts w:hint="eastAsia"/>
        </w:rPr>
        <w:t>диалогичности</w:t>
      </w:r>
      <w:r>
        <w:t xml:space="preserve"> </w:t>
      </w:r>
      <w:r>
        <w:rPr>
          <w:rFonts w:hint="eastAsia"/>
        </w:rPr>
        <w:t>в</w:t>
      </w:r>
      <w:r>
        <w:t xml:space="preserve"> </w:t>
      </w:r>
      <w:r>
        <w:rPr>
          <w:rFonts w:hint="eastAsia"/>
        </w:rPr>
        <w:t>дискурсе</w:t>
      </w:r>
      <w:r>
        <w:t xml:space="preserve"> </w:t>
      </w:r>
      <w:r>
        <w:rPr>
          <w:rFonts w:hint="eastAsia"/>
        </w:rPr>
        <w:t>аналогового</w:t>
      </w:r>
      <w:r>
        <w:t xml:space="preserve"> </w:t>
      </w:r>
      <w:r>
        <w:rPr>
          <w:rFonts w:hint="eastAsia"/>
        </w:rPr>
        <w:t>радио</w:t>
      </w:r>
      <w:r>
        <w:t xml:space="preserve"> </w:t>
      </w:r>
      <w:r>
        <w:rPr>
          <w:rFonts w:hint="eastAsia"/>
        </w:rPr>
        <w:t>развлекательного</w:t>
      </w:r>
      <w:r>
        <w:t xml:space="preserve"> </w:t>
      </w:r>
      <w:r>
        <w:rPr>
          <w:rFonts w:hint="eastAsia"/>
        </w:rPr>
        <w:t>формата</w:t>
      </w:r>
    </w:p>
    <w:p w14:paraId="700ABD40" w14:textId="77777777" w:rsidR="0039553D" w:rsidRDefault="0039553D" w:rsidP="0039553D"/>
    <w:p w14:paraId="670B27CD" w14:textId="77777777" w:rsidR="0039553D" w:rsidRDefault="0039553D" w:rsidP="0039553D">
      <w:r>
        <w:t xml:space="preserve">3.2.2 </w:t>
      </w:r>
      <w:r>
        <w:rPr>
          <w:rFonts w:hint="eastAsia"/>
        </w:rPr>
        <w:t>Механизмы</w:t>
      </w:r>
      <w:r>
        <w:t xml:space="preserve"> </w:t>
      </w:r>
      <w:r>
        <w:rPr>
          <w:rFonts w:hint="eastAsia"/>
        </w:rPr>
        <w:t>формирования</w:t>
      </w:r>
      <w:r>
        <w:t xml:space="preserve"> </w:t>
      </w:r>
      <w:r>
        <w:rPr>
          <w:rFonts w:hint="eastAsia"/>
        </w:rPr>
        <w:t>диалогичности</w:t>
      </w:r>
      <w:r>
        <w:t xml:space="preserve"> </w:t>
      </w:r>
      <w:r>
        <w:rPr>
          <w:rFonts w:hint="eastAsia"/>
        </w:rPr>
        <w:t>в</w:t>
      </w:r>
      <w:r>
        <w:t xml:space="preserve"> </w:t>
      </w:r>
      <w:r>
        <w:rPr>
          <w:rFonts w:hint="eastAsia"/>
        </w:rPr>
        <w:t>дискурсе</w:t>
      </w:r>
      <w:r>
        <w:t xml:space="preserve"> </w:t>
      </w:r>
      <w:r>
        <w:rPr>
          <w:rFonts w:hint="eastAsia"/>
        </w:rPr>
        <w:t>аналогового</w:t>
      </w:r>
      <w:r>
        <w:t xml:space="preserve"> </w:t>
      </w:r>
      <w:r>
        <w:rPr>
          <w:rFonts w:hint="eastAsia"/>
        </w:rPr>
        <w:t>радио</w:t>
      </w:r>
      <w:r>
        <w:t xml:space="preserve"> </w:t>
      </w:r>
      <w:r>
        <w:rPr>
          <w:rFonts w:hint="eastAsia"/>
        </w:rPr>
        <w:t>информационно</w:t>
      </w:r>
      <w:r>
        <w:t>-</w:t>
      </w:r>
      <w:r>
        <w:rPr>
          <w:rFonts w:hint="eastAsia"/>
        </w:rPr>
        <w:t>аналитического</w:t>
      </w:r>
      <w:r>
        <w:t xml:space="preserve"> </w:t>
      </w:r>
      <w:r>
        <w:rPr>
          <w:rFonts w:hint="eastAsia"/>
        </w:rPr>
        <w:t>формата</w:t>
      </w:r>
    </w:p>
    <w:p w14:paraId="3202BE83" w14:textId="77777777" w:rsidR="0039553D" w:rsidRDefault="0039553D" w:rsidP="0039553D"/>
    <w:p w14:paraId="2E5375AB" w14:textId="77777777" w:rsidR="0039553D" w:rsidRDefault="0039553D" w:rsidP="0039553D">
      <w:r>
        <w:t xml:space="preserve">3.2.2.1 </w:t>
      </w:r>
      <w:r>
        <w:rPr>
          <w:rFonts w:hint="eastAsia"/>
        </w:rPr>
        <w:t>Вариативность</w:t>
      </w:r>
      <w:r>
        <w:t xml:space="preserve"> </w:t>
      </w:r>
      <w:r>
        <w:rPr>
          <w:rFonts w:hint="eastAsia"/>
        </w:rPr>
        <w:t>темы</w:t>
      </w:r>
      <w:r>
        <w:t xml:space="preserve"> </w:t>
      </w:r>
      <w:r>
        <w:rPr>
          <w:rFonts w:hint="eastAsia"/>
        </w:rPr>
        <w:t>как</w:t>
      </w:r>
      <w:r>
        <w:t xml:space="preserve"> </w:t>
      </w:r>
      <w:r>
        <w:rPr>
          <w:rFonts w:hint="eastAsia"/>
        </w:rPr>
        <w:t>механизм</w:t>
      </w:r>
      <w:r>
        <w:t xml:space="preserve"> </w:t>
      </w:r>
      <w:r>
        <w:rPr>
          <w:rFonts w:hint="eastAsia"/>
        </w:rPr>
        <w:t>реализации</w:t>
      </w:r>
      <w:r>
        <w:t xml:space="preserve"> </w:t>
      </w:r>
      <w:r>
        <w:rPr>
          <w:rFonts w:hint="eastAsia"/>
        </w:rPr>
        <w:t>диалогичности</w:t>
      </w:r>
      <w:r>
        <w:t xml:space="preserve"> </w:t>
      </w:r>
      <w:r>
        <w:rPr>
          <w:rFonts w:hint="eastAsia"/>
        </w:rPr>
        <w:t>в</w:t>
      </w:r>
      <w:r>
        <w:t xml:space="preserve"> </w:t>
      </w:r>
      <w:r>
        <w:rPr>
          <w:rFonts w:hint="eastAsia"/>
        </w:rPr>
        <w:t>дискурсе</w:t>
      </w:r>
      <w:r>
        <w:t xml:space="preserve"> </w:t>
      </w:r>
      <w:r>
        <w:rPr>
          <w:rFonts w:hint="eastAsia"/>
        </w:rPr>
        <w:t>аналогового</w:t>
      </w:r>
      <w:r>
        <w:t xml:space="preserve"> </w:t>
      </w:r>
      <w:r>
        <w:rPr>
          <w:rFonts w:hint="eastAsia"/>
        </w:rPr>
        <w:t>радио</w:t>
      </w:r>
      <w:r>
        <w:t xml:space="preserve"> </w:t>
      </w:r>
      <w:r>
        <w:rPr>
          <w:rFonts w:hint="eastAsia"/>
        </w:rPr>
        <w:t>информационно</w:t>
      </w:r>
      <w:r>
        <w:t>-</w:t>
      </w:r>
      <w:r>
        <w:rPr>
          <w:rFonts w:hint="eastAsia"/>
        </w:rPr>
        <w:t>аналитического</w:t>
      </w:r>
      <w:r>
        <w:t xml:space="preserve"> </w:t>
      </w:r>
      <w:r>
        <w:rPr>
          <w:rFonts w:hint="eastAsia"/>
        </w:rPr>
        <w:t>формата</w:t>
      </w:r>
    </w:p>
    <w:p w14:paraId="52D5DEF0" w14:textId="77777777" w:rsidR="0039553D" w:rsidRDefault="0039553D" w:rsidP="0039553D"/>
    <w:p w14:paraId="71D67167" w14:textId="77777777" w:rsidR="0039553D" w:rsidRDefault="0039553D" w:rsidP="0039553D">
      <w:r>
        <w:t xml:space="preserve">3.2.2.2 </w:t>
      </w:r>
      <w:r>
        <w:rPr>
          <w:rFonts w:hint="eastAsia"/>
        </w:rPr>
        <w:t>Жанровые</w:t>
      </w:r>
      <w:r>
        <w:t xml:space="preserve"> </w:t>
      </w:r>
      <w:r>
        <w:rPr>
          <w:rFonts w:hint="eastAsia"/>
        </w:rPr>
        <w:t>механизмы</w:t>
      </w:r>
      <w:r>
        <w:t xml:space="preserve"> </w:t>
      </w:r>
      <w:r>
        <w:rPr>
          <w:rFonts w:hint="eastAsia"/>
        </w:rPr>
        <w:t>организации</w:t>
      </w:r>
      <w:r>
        <w:t xml:space="preserve"> </w:t>
      </w:r>
      <w:r>
        <w:rPr>
          <w:rFonts w:hint="eastAsia"/>
        </w:rPr>
        <w:t>диалогичности</w:t>
      </w:r>
      <w:r>
        <w:t xml:space="preserve"> </w:t>
      </w:r>
      <w:r>
        <w:rPr>
          <w:rFonts w:hint="eastAsia"/>
        </w:rPr>
        <w:t>в</w:t>
      </w:r>
      <w:r>
        <w:t xml:space="preserve"> </w:t>
      </w:r>
      <w:r>
        <w:rPr>
          <w:rFonts w:hint="eastAsia"/>
        </w:rPr>
        <w:t>дискурсе</w:t>
      </w:r>
      <w:r>
        <w:t xml:space="preserve"> </w:t>
      </w:r>
      <w:r>
        <w:rPr>
          <w:rFonts w:hint="eastAsia"/>
        </w:rPr>
        <w:t>аналогового</w:t>
      </w:r>
      <w:r>
        <w:t xml:space="preserve"> </w:t>
      </w:r>
      <w:r>
        <w:rPr>
          <w:rFonts w:hint="eastAsia"/>
        </w:rPr>
        <w:t>радио</w:t>
      </w:r>
      <w:r>
        <w:t xml:space="preserve"> </w:t>
      </w:r>
      <w:r>
        <w:rPr>
          <w:rFonts w:hint="eastAsia"/>
        </w:rPr>
        <w:t>информационно</w:t>
      </w:r>
      <w:r>
        <w:t>-</w:t>
      </w:r>
      <w:r>
        <w:rPr>
          <w:rFonts w:hint="eastAsia"/>
        </w:rPr>
        <w:t>аналитического</w:t>
      </w:r>
      <w:r>
        <w:t xml:space="preserve"> </w:t>
      </w:r>
      <w:r>
        <w:rPr>
          <w:rFonts w:hint="eastAsia"/>
        </w:rPr>
        <w:t>формата</w:t>
      </w:r>
    </w:p>
    <w:p w14:paraId="4AC982EA" w14:textId="77777777" w:rsidR="0039553D" w:rsidRDefault="0039553D" w:rsidP="0039553D"/>
    <w:p w14:paraId="2FB026A5" w14:textId="77777777" w:rsidR="0039553D" w:rsidRDefault="0039553D" w:rsidP="0039553D">
      <w:r>
        <w:t xml:space="preserve">3.2.2.3 </w:t>
      </w:r>
      <w:r>
        <w:rPr>
          <w:rFonts w:hint="eastAsia"/>
        </w:rPr>
        <w:t>Жанр</w:t>
      </w:r>
      <w:r>
        <w:t xml:space="preserve"> </w:t>
      </w:r>
      <w:r>
        <w:rPr>
          <w:rFonts w:hint="eastAsia"/>
        </w:rPr>
        <w:t>комментария</w:t>
      </w:r>
      <w:r>
        <w:t xml:space="preserve"> </w:t>
      </w:r>
      <w:r>
        <w:rPr>
          <w:rFonts w:hint="eastAsia"/>
        </w:rPr>
        <w:t>в</w:t>
      </w:r>
      <w:r>
        <w:t xml:space="preserve"> </w:t>
      </w:r>
      <w:r>
        <w:rPr>
          <w:rFonts w:hint="eastAsia"/>
        </w:rPr>
        <w:t>дискурсе</w:t>
      </w:r>
      <w:r>
        <w:t xml:space="preserve"> </w:t>
      </w:r>
      <w:r>
        <w:rPr>
          <w:rFonts w:hint="eastAsia"/>
        </w:rPr>
        <w:t>конвергентного</w:t>
      </w:r>
      <w:r>
        <w:t xml:space="preserve"> </w:t>
      </w:r>
      <w:r>
        <w:rPr>
          <w:rFonts w:hint="eastAsia"/>
        </w:rPr>
        <w:t>радио</w:t>
      </w:r>
      <w:r>
        <w:t xml:space="preserve"> </w:t>
      </w:r>
      <w:r>
        <w:rPr>
          <w:rFonts w:hint="eastAsia"/>
        </w:rPr>
        <w:t>в</w:t>
      </w:r>
      <w:r>
        <w:t xml:space="preserve"> </w:t>
      </w:r>
      <w:r>
        <w:rPr>
          <w:rFonts w:hint="eastAsia"/>
        </w:rPr>
        <w:t>аспекте</w:t>
      </w:r>
      <w:r>
        <w:t xml:space="preserve"> </w:t>
      </w:r>
      <w:r>
        <w:rPr>
          <w:rFonts w:hint="eastAsia"/>
        </w:rPr>
        <w:t>организации</w:t>
      </w:r>
      <w:r>
        <w:t xml:space="preserve"> </w:t>
      </w:r>
      <w:r>
        <w:rPr>
          <w:rFonts w:hint="eastAsia"/>
        </w:rPr>
        <w:t>диалога</w:t>
      </w:r>
    </w:p>
    <w:p w14:paraId="13C76767" w14:textId="77777777" w:rsidR="0039553D" w:rsidRDefault="0039553D" w:rsidP="0039553D"/>
    <w:p w14:paraId="63D69DA0" w14:textId="77777777" w:rsidR="0039553D" w:rsidRDefault="0039553D" w:rsidP="0039553D">
      <w:r>
        <w:t xml:space="preserve">3.3 </w:t>
      </w:r>
      <w:r>
        <w:rPr>
          <w:rFonts w:hint="eastAsia"/>
        </w:rPr>
        <w:t>Диалогические</w:t>
      </w:r>
      <w:r>
        <w:t xml:space="preserve"> </w:t>
      </w:r>
      <w:r>
        <w:rPr>
          <w:rFonts w:hint="eastAsia"/>
        </w:rPr>
        <w:t>способы</w:t>
      </w:r>
      <w:r>
        <w:t xml:space="preserve"> </w:t>
      </w:r>
      <w:r>
        <w:rPr>
          <w:rFonts w:hint="eastAsia"/>
        </w:rPr>
        <w:t>организации</w:t>
      </w:r>
      <w:r>
        <w:t xml:space="preserve"> </w:t>
      </w:r>
      <w:r>
        <w:rPr>
          <w:rFonts w:hint="eastAsia"/>
        </w:rPr>
        <w:t>интерактивного</w:t>
      </w:r>
      <w:r>
        <w:t xml:space="preserve"> </w:t>
      </w:r>
      <w:r>
        <w:rPr>
          <w:rFonts w:hint="eastAsia"/>
        </w:rPr>
        <w:t>взаимодействия</w:t>
      </w:r>
      <w:r>
        <w:t xml:space="preserve"> </w:t>
      </w:r>
      <w:r>
        <w:rPr>
          <w:rFonts w:hint="eastAsia"/>
        </w:rPr>
        <w:t>субъектов</w:t>
      </w:r>
      <w:r>
        <w:t xml:space="preserve"> </w:t>
      </w:r>
      <w:r>
        <w:rPr>
          <w:rFonts w:hint="eastAsia"/>
        </w:rPr>
        <w:t>радиодискурса</w:t>
      </w:r>
    </w:p>
    <w:p w14:paraId="3B6A00B5" w14:textId="77777777" w:rsidR="0039553D" w:rsidRDefault="0039553D" w:rsidP="0039553D"/>
    <w:p w14:paraId="6CA9E3B6" w14:textId="77777777" w:rsidR="0039553D" w:rsidRDefault="0039553D" w:rsidP="0039553D">
      <w:r>
        <w:t xml:space="preserve">3.3.1 </w:t>
      </w:r>
      <w:r>
        <w:rPr>
          <w:rFonts w:hint="eastAsia"/>
        </w:rPr>
        <w:t>Когнитивный</w:t>
      </w:r>
      <w:r>
        <w:t xml:space="preserve"> </w:t>
      </w:r>
      <w:r>
        <w:rPr>
          <w:rFonts w:hint="eastAsia"/>
        </w:rPr>
        <w:t>аспект</w:t>
      </w:r>
      <w:r>
        <w:t xml:space="preserve"> </w:t>
      </w:r>
      <w:r>
        <w:rPr>
          <w:rFonts w:hint="eastAsia"/>
        </w:rPr>
        <w:t>модели</w:t>
      </w:r>
      <w:r>
        <w:t xml:space="preserve"> </w:t>
      </w:r>
      <w:r>
        <w:rPr>
          <w:rFonts w:hint="eastAsia"/>
        </w:rPr>
        <w:t>взаимодействия</w:t>
      </w:r>
      <w:r>
        <w:t xml:space="preserve"> </w:t>
      </w:r>
      <w:r>
        <w:rPr>
          <w:rFonts w:hint="eastAsia"/>
        </w:rPr>
        <w:t>субъектов</w:t>
      </w:r>
      <w:r>
        <w:t xml:space="preserve"> </w:t>
      </w:r>
      <w:r>
        <w:rPr>
          <w:rFonts w:hint="eastAsia"/>
        </w:rPr>
        <w:t>радиодискурса</w:t>
      </w:r>
    </w:p>
    <w:p w14:paraId="4C91B3A7" w14:textId="77777777" w:rsidR="0039553D" w:rsidRDefault="0039553D" w:rsidP="0039553D"/>
    <w:p w14:paraId="0CA5F54C" w14:textId="77777777" w:rsidR="0039553D" w:rsidRDefault="0039553D" w:rsidP="0039553D">
      <w:r>
        <w:t xml:space="preserve">3.3.2 </w:t>
      </w:r>
      <w:r>
        <w:rPr>
          <w:rFonts w:hint="eastAsia"/>
        </w:rPr>
        <w:t>Коммуникативный</w:t>
      </w:r>
      <w:r>
        <w:t xml:space="preserve"> </w:t>
      </w:r>
      <w:r>
        <w:rPr>
          <w:rFonts w:hint="eastAsia"/>
        </w:rPr>
        <w:t>аспект</w:t>
      </w:r>
      <w:r>
        <w:t xml:space="preserve"> </w:t>
      </w:r>
      <w:r>
        <w:rPr>
          <w:rFonts w:hint="eastAsia"/>
        </w:rPr>
        <w:t>модели</w:t>
      </w:r>
      <w:r>
        <w:t xml:space="preserve"> </w:t>
      </w:r>
      <w:r>
        <w:rPr>
          <w:rFonts w:hint="eastAsia"/>
        </w:rPr>
        <w:t>взаимодействия</w:t>
      </w:r>
      <w:r>
        <w:t xml:space="preserve"> </w:t>
      </w:r>
      <w:r>
        <w:rPr>
          <w:rFonts w:hint="eastAsia"/>
        </w:rPr>
        <w:t>субъектов</w:t>
      </w:r>
      <w:r>
        <w:t xml:space="preserve"> </w:t>
      </w:r>
      <w:r>
        <w:rPr>
          <w:rFonts w:hint="eastAsia"/>
        </w:rPr>
        <w:t>радиодискурса</w:t>
      </w:r>
    </w:p>
    <w:p w14:paraId="55C0201A" w14:textId="77777777" w:rsidR="0039553D" w:rsidRDefault="0039553D" w:rsidP="0039553D"/>
    <w:p w14:paraId="469C67D3" w14:textId="77777777" w:rsidR="0039553D" w:rsidRDefault="0039553D" w:rsidP="0039553D">
      <w:r>
        <w:t xml:space="preserve">3.3.3 </w:t>
      </w:r>
      <w:r>
        <w:rPr>
          <w:rFonts w:hint="eastAsia"/>
        </w:rPr>
        <w:t>Типы</w:t>
      </w:r>
      <w:r>
        <w:t xml:space="preserve"> </w:t>
      </w:r>
      <w:r>
        <w:rPr>
          <w:rFonts w:hint="eastAsia"/>
        </w:rPr>
        <w:t>диалогического</w:t>
      </w:r>
      <w:r>
        <w:t xml:space="preserve"> </w:t>
      </w:r>
      <w:r>
        <w:rPr>
          <w:rFonts w:hint="eastAsia"/>
        </w:rPr>
        <w:t>взаимодействия</w:t>
      </w:r>
      <w:r>
        <w:t xml:space="preserve"> </w:t>
      </w:r>
      <w:r>
        <w:rPr>
          <w:rFonts w:hint="eastAsia"/>
        </w:rPr>
        <w:t>субъектов</w:t>
      </w:r>
      <w:r>
        <w:t xml:space="preserve"> </w:t>
      </w:r>
      <w:r>
        <w:rPr>
          <w:rFonts w:hint="eastAsia"/>
        </w:rPr>
        <w:t>радиодискурса</w:t>
      </w:r>
    </w:p>
    <w:p w14:paraId="7947F672" w14:textId="77777777" w:rsidR="0039553D" w:rsidRDefault="0039553D" w:rsidP="0039553D"/>
    <w:p w14:paraId="58C669BA" w14:textId="77777777" w:rsidR="0039553D" w:rsidRDefault="0039553D" w:rsidP="0039553D">
      <w:r>
        <w:t xml:space="preserve">3.3.3.1 </w:t>
      </w:r>
      <w:r>
        <w:rPr>
          <w:rFonts w:hint="eastAsia"/>
        </w:rPr>
        <w:t>Ситуативные</w:t>
      </w:r>
      <w:r>
        <w:t xml:space="preserve"> </w:t>
      </w:r>
      <w:r>
        <w:rPr>
          <w:rFonts w:hint="eastAsia"/>
        </w:rPr>
        <w:t>модели</w:t>
      </w:r>
      <w:r>
        <w:t xml:space="preserve"> </w:t>
      </w:r>
      <w:r>
        <w:rPr>
          <w:rFonts w:hint="eastAsia"/>
        </w:rPr>
        <w:t>интерактивного</w:t>
      </w:r>
      <w:r>
        <w:t xml:space="preserve"> </w:t>
      </w:r>
      <w:r>
        <w:rPr>
          <w:rFonts w:hint="eastAsia"/>
        </w:rPr>
        <w:t>взаимодействия</w:t>
      </w:r>
      <w:r>
        <w:t xml:space="preserve"> </w:t>
      </w:r>
      <w:r>
        <w:rPr>
          <w:rFonts w:hint="eastAsia"/>
        </w:rPr>
        <w:t>в</w:t>
      </w:r>
      <w:r>
        <w:t xml:space="preserve"> </w:t>
      </w:r>
      <w:r>
        <w:rPr>
          <w:rFonts w:hint="eastAsia"/>
        </w:rPr>
        <w:t>дискурсе</w:t>
      </w:r>
      <w:r>
        <w:t xml:space="preserve"> </w:t>
      </w:r>
      <w:r>
        <w:rPr>
          <w:rFonts w:hint="eastAsia"/>
        </w:rPr>
        <w:t>аналогового</w:t>
      </w:r>
      <w:r>
        <w:t xml:space="preserve"> </w:t>
      </w:r>
      <w:r>
        <w:rPr>
          <w:rFonts w:hint="eastAsia"/>
        </w:rPr>
        <w:t>радио</w:t>
      </w:r>
      <w:r>
        <w:t xml:space="preserve"> </w:t>
      </w:r>
      <w:r>
        <w:rPr>
          <w:rFonts w:hint="eastAsia"/>
        </w:rPr>
        <w:t>развлекательного</w:t>
      </w:r>
      <w:r>
        <w:t xml:space="preserve"> </w:t>
      </w:r>
      <w:r>
        <w:rPr>
          <w:rFonts w:hint="eastAsia"/>
        </w:rPr>
        <w:t>формата</w:t>
      </w:r>
    </w:p>
    <w:p w14:paraId="4ED2D737" w14:textId="77777777" w:rsidR="0039553D" w:rsidRDefault="0039553D" w:rsidP="0039553D"/>
    <w:p w14:paraId="0997403C" w14:textId="77777777" w:rsidR="0039553D" w:rsidRDefault="0039553D" w:rsidP="0039553D">
      <w:r>
        <w:t xml:space="preserve">3.3.3.2 </w:t>
      </w:r>
      <w:r>
        <w:rPr>
          <w:rFonts w:hint="eastAsia"/>
        </w:rPr>
        <w:t>Интерпретационные</w:t>
      </w:r>
      <w:r>
        <w:t xml:space="preserve"> </w:t>
      </w:r>
      <w:r>
        <w:rPr>
          <w:rFonts w:hint="eastAsia"/>
        </w:rPr>
        <w:t>модели</w:t>
      </w:r>
      <w:r>
        <w:t xml:space="preserve"> </w:t>
      </w:r>
      <w:r>
        <w:rPr>
          <w:rFonts w:hint="eastAsia"/>
        </w:rPr>
        <w:t>взаимодействия</w:t>
      </w:r>
      <w:r>
        <w:t xml:space="preserve"> </w:t>
      </w:r>
      <w:r>
        <w:rPr>
          <w:rFonts w:hint="eastAsia"/>
        </w:rPr>
        <w:t>в</w:t>
      </w:r>
      <w:r>
        <w:t xml:space="preserve"> </w:t>
      </w:r>
      <w:r>
        <w:rPr>
          <w:rFonts w:hint="eastAsia"/>
        </w:rPr>
        <w:t>дискурсе</w:t>
      </w:r>
      <w:r>
        <w:t xml:space="preserve"> </w:t>
      </w:r>
      <w:r>
        <w:rPr>
          <w:rFonts w:hint="eastAsia"/>
        </w:rPr>
        <w:t>аналогового</w:t>
      </w:r>
      <w:r>
        <w:t xml:space="preserve"> </w:t>
      </w:r>
      <w:r>
        <w:rPr>
          <w:rFonts w:hint="eastAsia"/>
        </w:rPr>
        <w:t>радио</w:t>
      </w:r>
      <w:r>
        <w:t xml:space="preserve"> </w:t>
      </w:r>
      <w:r>
        <w:rPr>
          <w:rFonts w:hint="eastAsia"/>
        </w:rPr>
        <w:t>информационно</w:t>
      </w:r>
      <w:r>
        <w:t>-</w:t>
      </w:r>
      <w:r>
        <w:rPr>
          <w:rFonts w:hint="eastAsia"/>
        </w:rPr>
        <w:t>аналитического</w:t>
      </w:r>
      <w:r>
        <w:t xml:space="preserve"> </w:t>
      </w:r>
      <w:r>
        <w:rPr>
          <w:rFonts w:hint="eastAsia"/>
        </w:rPr>
        <w:t>формата</w:t>
      </w:r>
    </w:p>
    <w:p w14:paraId="0A87FCD1" w14:textId="77777777" w:rsidR="0039553D" w:rsidRDefault="0039553D" w:rsidP="0039553D"/>
    <w:p w14:paraId="1DFA8830" w14:textId="77777777" w:rsidR="0039553D" w:rsidRDefault="0039553D" w:rsidP="0039553D">
      <w:r>
        <w:t xml:space="preserve">3.3.4 </w:t>
      </w:r>
      <w:r>
        <w:rPr>
          <w:rFonts w:hint="eastAsia"/>
        </w:rPr>
        <w:t>Модели</w:t>
      </w:r>
      <w:r>
        <w:t xml:space="preserve"> </w:t>
      </w:r>
      <w:r>
        <w:rPr>
          <w:rFonts w:hint="eastAsia"/>
        </w:rPr>
        <w:t>взаимодействия</w:t>
      </w:r>
      <w:r>
        <w:t xml:space="preserve"> </w:t>
      </w:r>
      <w:r>
        <w:rPr>
          <w:rFonts w:hint="eastAsia"/>
        </w:rPr>
        <w:t>в</w:t>
      </w:r>
      <w:r>
        <w:t xml:space="preserve"> </w:t>
      </w:r>
      <w:r>
        <w:rPr>
          <w:rFonts w:hint="eastAsia"/>
        </w:rPr>
        <w:t>дискурсе</w:t>
      </w:r>
      <w:r>
        <w:t xml:space="preserve"> </w:t>
      </w:r>
      <w:r>
        <w:rPr>
          <w:rFonts w:hint="eastAsia"/>
        </w:rPr>
        <w:t>конвергентного</w:t>
      </w:r>
      <w:r>
        <w:t xml:space="preserve"> </w:t>
      </w:r>
      <w:r>
        <w:rPr>
          <w:rFonts w:hint="eastAsia"/>
        </w:rPr>
        <w:t>радио</w:t>
      </w:r>
    </w:p>
    <w:p w14:paraId="2F475E00" w14:textId="77777777" w:rsidR="0039553D" w:rsidRDefault="0039553D" w:rsidP="0039553D"/>
    <w:p w14:paraId="5FEDE131" w14:textId="77777777" w:rsidR="0039553D" w:rsidRDefault="0039553D" w:rsidP="0039553D">
      <w:r>
        <w:t xml:space="preserve">3.3.5 </w:t>
      </w:r>
      <w:r>
        <w:rPr>
          <w:rFonts w:hint="eastAsia"/>
        </w:rPr>
        <w:t>Функциональные</w:t>
      </w:r>
      <w:r>
        <w:t xml:space="preserve"> </w:t>
      </w:r>
      <w:r>
        <w:rPr>
          <w:rFonts w:hint="eastAsia"/>
        </w:rPr>
        <w:t>особенности</w:t>
      </w:r>
      <w:r>
        <w:t xml:space="preserve"> </w:t>
      </w:r>
      <w:r>
        <w:rPr>
          <w:rFonts w:hint="eastAsia"/>
        </w:rPr>
        <w:t>моделей</w:t>
      </w:r>
      <w:r>
        <w:t xml:space="preserve"> </w:t>
      </w:r>
      <w:r>
        <w:rPr>
          <w:rFonts w:hint="eastAsia"/>
        </w:rPr>
        <w:t>интерактивного</w:t>
      </w:r>
      <w:r>
        <w:t xml:space="preserve"> </w:t>
      </w:r>
      <w:r>
        <w:rPr>
          <w:rFonts w:hint="eastAsia"/>
        </w:rPr>
        <w:t>взаимодействия</w:t>
      </w:r>
      <w:r>
        <w:t xml:space="preserve"> </w:t>
      </w:r>
      <w:r>
        <w:rPr>
          <w:rFonts w:hint="eastAsia"/>
        </w:rPr>
        <w:t>в</w:t>
      </w:r>
      <w:r>
        <w:t xml:space="preserve"> </w:t>
      </w:r>
      <w:r>
        <w:rPr>
          <w:rFonts w:hint="eastAsia"/>
        </w:rPr>
        <w:t>дискурсе</w:t>
      </w:r>
      <w:r>
        <w:t xml:space="preserve"> </w:t>
      </w:r>
      <w:r>
        <w:rPr>
          <w:rFonts w:hint="eastAsia"/>
        </w:rPr>
        <w:t>конвергентного</w:t>
      </w:r>
      <w:r>
        <w:t xml:space="preserve"> </w:t>
      </w:r>
      <w:r>
        <w:rPr>
          <w:rFonts w:hint="eastAsia"/>
        </w:rPr>
        <w:t>радио</w:t>
      </w:r>
    </w:p>
    <w:p w14:paraId="43E501AC" w14:textId="77777777" w:rsidR="0039553D" w:rsidRDefault="0039553D" w:rsidP="0039553D"/>
    <w:p w14:paraId="437DFA67" w14:textId="77777777" w:rsidR="0039553D" w:rsidRDefault="0039553D" w:rsidP="0039553D">
      <w:r>
        <w:t xml:space="preserve">3.3.5.1 </w:t>
      </w:r>
      <w:r>
        <w:rPr>
          <w:rFonts w:hint="eastAsia"/>
        </w:rPr>
        <w:t>Ситуативные</w:t>
      </w:r>
      <w:r>
        <w:t xml:space="preserve"> </w:t>
      </w:r>
      <w:r>
        <w:rPr>
          <w:rFonts w:hint="eastAsia"/>
        </w:rPr>
        <w:t>модели</w:t>
      </w:r>
      <w:r>
        <w:t xml:space="preserve"> </w:t>
      </w:r>
      <w:r>
        <w:rPr>
          <w:rFonts w:hint="eastAsia"/>
        </w:rPr>
        <w:t>взаимодействия</w:t>
      </w:r>
      <w:r>
        <w:t xml:space="preserve"> </w:t>
      </w:r>
      <w:r>
        <w:rPr>
          <w:rFonts w:hint="eastAsia"/>
        </w:rPr>
        <w:t>в</w:t>
      </w:r>
      <w:r>
        <w:t xml:space="preserve"> </w:t>
      </w:r>
      <w:r>
        <w:rPr>
          <w:rFonts w:hint="eastAsia"/>
        </w:rPr>
        <w:t>коммуникативном</w:t>
      </w:r>
      <w:r>
        <w:t xml:space="preserve"> </w:t>
      </w:r>
      <w:r>
        <w:rPr>
          <w:rFonts w:hint="eastAsia"/>
        </w:rPr>
        <w:t>пространстве</w:t>
      </w:r>
      <w:r>
        <w:t xml:space="preserve"> </w:t>
      </w:r>
      <w:r>
        <w:rPr>
          <w:rFonts w:hint="eastAsia"/>
        </w:rPr>
        <w:t>конвергентного</w:t>
      </w:r>
      <w:r>
        <w:t xml:space="preserve"> </w:t>
      </w:r>
      <w:r>
        <w:rPr>
          <w:rFonts w:hint="eastAsia"/>
        </w:rPr>
        <w:t>радио</w:t>
      </w:r>
      <w:r>
        <w:t xml:space="preserve"> </w:t>
      </w:r>
      <w:r>
        <w:rPr>
          <w:rFonts w:hint="eastAsia"/>
        </w:rPr>
        <w:t>развлекательного</w:t>
      </w:r>
      <w:r>
        <w:t xml:space="preserve"> </w:t>
      </w:r>
      <w:r>
        <w:rPr>
          <w:rFonts w:hint="eastAsia"/>
        </w:rPr>
        <w:t>формата</w:t>
      </w:r>
    </w:p>
    <w:p w14:paraId="52FC0FDE" w14:textId="77777777" w:rsidR="0039553D" w:rsidRDefault="0039553D" w:rsidP="0039553D"/>
    <w:p w14:paraId="2AF9984F" w14:textId="77777777" w:rsidR="0039553D" w:rsidRDefault="0039553D" w:rsidP="0039553D">
      <w:r>
        <w:t xml:space="preserve">3.3.5.2 </w:t>
      </w:r>
      <w:r>
        <w:rPr>
          <w:rFonts w:hint="eastAsia"/>
        </w:rPr>
        <w:t>Интерпретационные</w:t>
      </w:r>
      <w:r>
        <w:t xml:space="preserve"> </w:t>
      </w:r>
      <w:r>
        <w:rPr>
          <w:rFonts w:hint="eastAsia"/>
        </w:rPr>
        <w:t>модели</w:t>
      </w:r>
      <w:r>
        <w:t xml:space="preserve"> </w:t>
      </w:r>
      <w:r>
        <w:rPr>
          <w:rFonts w:hint="eastAsia"/>
        </w:rPr>
        <w:t>взаимодействия</w:t>
      </w:r>
      <w:r>
        <w:t xml:space="preserve"> </w:t>
      </w:r>
      <w:r>
        <w:rPr>
          <w:rFonts w:hint="eastAsia"/>
        </w:rPr>
        <w:t>в</w:t>
      </w:r>
      <w:r>
        <w:t xml:space="preserve"> </w:t>
      </w:r>
      <w:r>
        <w:rPr>
          <w:rFonts w:hint="eastAsia"/>
        </w:rPr>
        <w:t>коммуникативном</w:t>
      </w:r>
      <w:r>
        <w:t xml:space="preserve"> </w:t>
      </w:r>
      <w:r>
        <w:rPr>
          <w:rFonts w:hint="eastAsia"/>
        </w:rPr>
        <w:t>пространстве</w:t>
      </w:r>
      <w:r>
        <w:t xml:space="preserve"> </w:t>
      </w:r>
      <w:r>
        <w:rPr>
          <w:rFonts w:hint="eastAsia"/>
        </w:rPr>
        <w:t>конвергентного</w:t>
      </w:r>
      <w:r>
        <w:t xml:space="preserve"> </w:t>
      </w:r>
      <w:r>
        <w:rPr>
          <w:rFonts w:hint="eastAsia"/>
        </w:rPr>
        <w:t>радио</w:t>
      </w:r>
      <w:r>
        <w:t xml:space="preserve"> </w:t>
      </w:r>
      <w:r>
        <w:rPr>
          <w:rFonts w:hint="eastAsia"/>
        </w:rPr>
        <w:t>информационно</w:t>
      </w:r>
      <w:r>
        <w:t>-</w:t>
      </w:r>
      <w:r>
        <w:rPr>
          <w:rFonts w:hint="eastAsia"/>
        </w:rPr>
        <w:t>аналитического</w:t>
      </w:r>
      <w:r>
        <w:t xml:space="preserve"> </w:t>
      </w:r>
      <w:r>
        <w:rPr>
          <w:rFonts w:hint="eastAsia"/>
        </w:rPr>
        <w:t>формата</w:t>
      </w:r>
    </w:p>
    <w:p w14:paraId="4454CE50" w14:textId="77777777" w:rsidR="0039553D" w:rsidRDefault="0039553D" w:rsidP="0039553D"/>
    <w:p w14:paraId="047BB513" w14:textId="77777777" w:rsidR="0039553D" w:rsidRDefault="0039553D" w:rsidP="0039553D">
      <w:r>
        <w:t xml:space="preserve">3.4 </w:t>
      </w:r>
      <w:r>
        <w:rPr>
          <w:rFonts w:hint="eastAsia"/>
        </w:rPr>
        <w:t>Выводы</w:t>
      </w:r>
      <w:r>
        <w:t xml:space="preserve"> </w:t>
      </w:r>
      <w:r>
        <w:rPr>
          <w:rFonts w:hint="eastAsia"/>
        </w:rPr>
        <w:t>по</w:t>
      </w:r>
      <w:r>
        <w:t xml:space="preserve"> </w:t>
      </w:r>
      <w:r>
        <w:rPr>
          <w:rFonts w:hint="eastAsia"/>
        </w:rPr>
        <w:t>главе</w:t>
      </w:r>
    </w:p>
    <w:p w14:paraId="18DE3D7F" w14:textId="77777777" w:rsidR="0039553D" w:rsidRDefault="0039553D" w:rsidP="0039553D"/>
    <w:p w14:paraId="20E9EF54" w14:textId="77777777" w:rsidR="0039553D" w:rsidRDefault="0039553D" w:rsidP="0039553D">
      <w:r>
        <w:t xml:space="preserve">4 </w:t>
      </w:r>
      <w:r>
        <w:rPr>
          <w:rFonts w:hint="eastAsia"/>
        </w:rPr>
        <w:t>МОДЕЛИРОВАНИЕ</w:t>
      </w:r>
      <w:r>
        <w:t xml:space="preserve"> </w:t>
      </w:r>
      <w:r>
        <w:rPr>
          <w:rFonts w:hint="eastAsia"/>
        </w:rPr>
        <w:t>ДИСКУРСИВНОЙ</w:t>
      </w:r>
      <w:r>
        <w:t xml:space="preserve"> </w:t>
      </w:r>
      <w:r>
        <w:rPr>
          <w:rFonts w:hint="eastAsia"/>
        </w:rPr>
        <w:t>КАРТИНЫ</w:t>
      </w:r>
      <w:r>
        <w:t xml:space="preserve"> </w:t>
      </w:r>
      <w:r>
        <w:rPr>
          <w:rFonts w:hint="eastAsia"/>
        </w:rPr>
        <w:t>МИРА</w:t>
      </w:r>
      <w:r>
        <w:t xml:space="preserve"> </w:t>
      </w:r>
      <w:r>
        <w:rPr>
          <w:rFonts w:hint="eastAsia"/>
        </w:rPr>
        <w:t>РАДИО</w:t>
      </w:r>
      <w:r>
        <w:t xml:space="preserve">: </w:t>
      </w:r>
      <w:r>
        <w:rPr>
          <w:rFonts w:hint="eastAsia"/>
        </w:rPr>
        <w:t>АКСИОЛОГИЧЕСКИЙ</w:t>
      </w:r>
      <w:r>
        <w:t xml:space="preserve"> </w:t>
      </w:r>
      <w:r>
        <w:rPr>
          <w:rFonts w:hint="eastAsia"/>
        </w:rPr>
        <w:t>АСПЕКТ</w:t>
      </w:r>
    </w:p>
    <w:p w14:paraId="498F3A37" w14:textId="77777777" w:rsidR="0039553D" w:rsidRDefault="0039553D" w:rsidP="0039553D"/>
    <w:p w14:paraId="16B91B83" w14:textId="77777777" w:rsidR="0039553D" w:rsidRDefault="0039553D" w:rsidP="0039553D">
      <w:r>
        <w:t xml:space="preserve">4.1 </w:t>
      </w:r>
      <w:r>
        <w:rPr>
          <w:rFonts w:hint="eastAsia"/>
        </w:rPr>
        <w:t>Аксиологическое</w:t>
      </w:r>
      <w:r>
        <w:t xml:space="preserve"> </w:t>
      </w:r>
      <w:r>
        <w:rPr>
          <w:rFonts w:hint="eastAsia"/>
        </w:rPr>
        <w:t>моделирование</w:t>
      </w:r>
      <w:r>
        <w:t xml:space="preserve"> </w:t>
      </w:r>
      <w:r>
        <w:rPr>
          <w:rFonts w:hint="eastAsia"/>
        </w:rPr>
        <w:t>дискурсивной</w:t>
      </w:r>
      <w:r>
        <w:t xml:space="preserve"> </w:t>
      </w:r>
      <w:r>
        <w:rPr>
          <w:rFonts w:hint="eastAsia"/>
        </w:rPr>
        <w:t>картины</w:t>
      </w:r>
      <w:r>
        <w:t xml:space="preserve"> </w:t>
      </w:r>
      <w:r>
        <w:rPr>
          <w:rFonts w:hint="eastAsia"/>
        </w:rPr>
        <w:t>мира</w:t>
      </w:r>
      <w:r>
        <w:t xml:space="preserve"> </w:t>
      </w:r>
      <w:r>
        <w:rPr>
          <w:rFonts w:hint="eastAsia"/>
        </w:rPr>
        <w:t>радио</w:t>
      </w:r>
    </w:p>
    <w:p w14:paraId="566127A9" w14:textId="77777777" w:rsidR="0039553D" w:rsidRDefault="0039553D" w:rsidP="0039553D"/>
    <w:p w14:paraId="683B6BA3" w14:textId="77777777" w:rsidR="0039553D" w:rsidRDefault="0039553D" w:rsidP="0039553D">
      <w:r>
        <w:t xml:space="preserve">4.1.1 </w:t>
      </w:r>
      <w:r>
        <w:rPr>
          <w:rFonts w:hint="eastAsia"/>
        </w:rPr>
        <w:t>Метарефлексивы</w:t>
      </w:r>
      <w:r>
        <w:t xml:space="preserve"> </w:t>
      </w:r>
      <w:r>
        <w:rPr>
          <w:rFonts w:hint="eastAsia"/>
        </w:rPr>
        <w:t>как</w:t>
      </w:r>
      <w:r>
        <w:t xml:space="preserve"> </w:t>
      </w:r>
      <w:r>
        <w:rPr>
          <w:rFonts w:hint="eastAsia"/>
        </w:rPr>
        <w:t>механизм</w:t>
      </w:r>
      <w:r>
        <w:t xml:space="preserve"> </w:t>
      </w:r>
      <w:r>
        <w:rPr>
          <w:rFonts w:hint="eastAsia"/>
        </w:rPr>
        <w:t>актуализации</w:t>
      </w:r>
      <w:r>
        <w:t xml:space="preserve"> </w:t>
      </w:r>
      <w:r>
        <w:rPr>
          <w:rFonts w:hint="eastAsia"/>
        </w:rPr>
        <w:t>дискурсивной</w:t>
      </w:r>
      <w:r>
        <w:t xml:space="preserve"> </w:t>
      </w:r>
      <w:r>
        <w:rPr>
          <w:rFonts w:hint="eastAsia"/>
        </w:rPr>
        <w:t>аксиологии</w:t>
      </w:r>
    </w:p>
    <w:p w14:paraId="4A9D45F9" w14:textId="77777777" w:rsidR="0039553D" w:rsidRDefault="0039553D" w:rsidP="0039553D"/>
    <w:p w14:paraId="0E9241AB" w14:textId="77777777" w:rsidR="0039553D" w:rsidRDefault="0039553D" w:rsidP="0039553D">
      <w:r>
        <w:t xml:space="preserve">4.1.2 </w:t>
      </w:r>
      <w:r>
        <w:rPr>
          <w:rFonts w:hint="eastAsia"/>
        </w:rPr>
        <w:t>Аксиологические</w:t>
      </w:r>
      <w:r>
        <w:t xml:space="preserve"> </w:t>
      </w:r>
      <w:r>
        <w:rPr>
          <w:rFonts w:hint="eastAsia"/>
        </w:rPr>
        <w:t>доминанты</w:t>
      </w:r>
      <w:r>
        <w:t xml:space="preserve"> </w:t>
      </w:r>
      <w:r>
        <w:rPr>
          <w:rFonts w:hint="eastAsia"/>
        </w:rPr>
        <w:t>в</w:t>
      </w:r>
      <w:r>
        <w:t xml:space="preserve"> </w:t>
      </w:r>
      <w:r>
        <w:rPr>
          <w:rFonts w:hint="eastAsia"/>
        </w:rPr>
        <w:t>когнитивно</w:t>
      </w:r>
      <w:r>
        <w:t>-</w:t>
      </w:r>
      <w:r>
        <w:rPr>
          <w:rFonts w:hint="eastAsia"/>
        </w:rPr>
        <w:t>коммуникативной</w:t>
      </w:r>
      <w:r>
        <w:t xml:space="preserve"> </w:t>
      </w:r>
      <w:r>
        <w:rPr>
          <w:rFonts w:hint="eastAsia"/>
        </w:rPr>
        <w:t>структуре</w:t>
      </w:r>
      <w:r>
        <w:t xml:space="preserve"> </w:t>
      </w:r>
      <w:r>
        <w:rPr>
          <w:rFonts w:hint="eastAsia"/>
        </w:rPr>
        <w:t>дискурсивной</w:t>
      </w:r>
      <w:r>
        <w:t xml:space="preserve"> </w:t>
      </w:r>
      <w:r>
        <w:rPr>
          <w:rFonts w:hint="eastAsia"/>
        </w:rPr>
        <w:t>картины</w:t>
      </w:r>
      <w:r>
        <w:t xml:space="preserve"> </w:t>
      </w:r>
      <w:r>
        <w:rPr>
          <w:rFonts w:hint="eastAsia"/>
        </w:rPr>
        <w:t>мира</w:t>
      </w:r>
      <w:r>
        <w:t xml:space="preserve"> </w:t>
      </w:r>
      <w:r>
        <w:rPr>
          <w:rFonts w:hint="eastAsia"/>
        </w:rPr>
        <w:t>радио</w:t>
      </w:r>
    </w:p>
    <w:p w14:paraId="1BEDF94B" w14:textId="77777777" w:rsidR="0039553D" w:rsidRDefault="0039553D" w:rsidP="0039553D"/>
    <w:p w14:paraId="13816041" w14:textId="77777777" w:rsidR="0039553D" w:rsidRDefault="0039553D" w:rsidP="0039553D">
      <w:r>
        <w:t xml:space="preserve">4.1.2.1 </w:t>
      </w:r>
      <w:r>
        <w:rPr>
          <w:rFonts w:hint="eastAsia"/>
        </w:rPr>
        <w:t>Аксиологическая</w:t>
      </w:r>
      <w:r>
        <w:t xml:space="preserve"> </w:t>
      </w:r>
      <w:r>
        <w:rPr>
          <w:rFonts w:hint="eastAsia"/>
        </w:rPr>
        <w:t>доминанта</w:t>
      </w:r>
      <w:r>
        <w:t xml:space="preserve"> </w:t>
      </w:r>
      <w:r>
        <w:rPr>
          <w:rFonts w:hint="eastAsia"/>
        </w:rPr>
        <w:t>уникальности</w:t>
      </w:r>
      <w:r>
        <w:t xml:space="preserve"> </w:t>
      </w:r>
      <w:r>
        <w:rPr>
          <w:rFonts w:hint="eastAsia"/>
        </w:rPr>
        <w:t>радио</w:t>
      </w:r>
      <w:r>
        <w:t xml:space="preserve"> </w:t>
      </w:r>
      <w:r>
        <w:rPr>
          <w:rFonts w:hint="eastAsia"/>
        </w:rPr>
        <w:t>в</w:t>
      </w:r>
      <w:r>
        <w:t xml:space="preserve"> </w:t>
      </w:r>
      <w:r>
        <w:rPr>
          <w:rFonts w:hint="eastAsia"/>
        </w:rPr>
        <w:t>дискурсе</w:t>
      </w:r>
      <w:r>
        <w:t xml:space="preserve"> </w:t>
      </w:r>
      <w:r>
        <w:rPr>
          <w:rFonts w:hint="eastAsia"/>
        </w:rPr>
        <w:t>конвергентного</w:t>
      </w:r>
      <w:r>
        <w:t xml:space="preserve"> </w:t>
      </w:r>
      <w:r>
        <w:rPr>
          <w:rFonts w:hint="eastAsia"/>
        </w:rPr>
        <w:t>радио</w:t>
      </w:r>
    </w:p>
    <w:p w14:paraId="65566551" w14:textId="77777777" w:rsidR="0039553D" w:rsidRDefault="0039553D" w:rsidP="0039553D"/>
    <w:p w14:paraId="3E79CE1C" w14:textId="77777777" w:rsidR="0039553D" w:rsidRDefault="0039553D" w:rsidP="0039553D">
      <w:r>
        <w:t xml:space="preserve">4.1.2.2 </w:t>
      </w:r>
      <w:r>
        <w:rPr>
          <w:rFonts w:hint="eastAsia"/>
        </w:rPr>
        <w:t>Аксиологическая</w:t>
      </w:r>
      <w:r>
        <w:t xml:space="preserve"> </w:t>
      </w:r>
      <w:r>
        <w:rPr>
          <w:rFonts w:hint="eastAsia"/>
        </w:rPr>
        <w:t>доминанта</w:t>
      </w:r>
      <w:r>
        <w:t xml:space="preserve"> </w:t>
      </w:r>
      <w:r>
        <w:rPr>
          <w:rFonts w:hint="eastAsia"/>
        </w:rPr>
        <w:t>уникальности</w:t>
      </w:r>
      <w:r>
        <w:t xml:space="preserve"> </w:t>
      </w:r>
      <w:r>
        <w:rPr>
          <w:rFonts w:hint="eastAsia"/>
        </w:rPr>
        <w:t>радиоведущего</w:t>
      </w:r>
    </w:p>
    <w:p w14:paraId="61E4E169" w14:textId="77777777" w:rsidR="0039553D" w:rsidRDefault="0039553D" w:rsidP="0039553D"/>
    <w:p w14:paraId="24A85FCC" w14:textId="77777777" w:rsidR="0039553D" w:rsidRDefault="0039553D" w:rsidP="0039553D">
      <w:r>
        <w:rPr>
          <w:rFonts w:hint="eastAsia"/>
        </w:rPr>
        <w:t>в</w:t>
      </w:r>
      <w:r>
        <w:t xml:space="preserve"> </w:t>
      </w:r>
      <w:r>
        <w:rPr>
          <w:rFonts w:hint="eastAsia"/>
        </w:rPr>
        <w:t>дискурсе</w:t>
      </w:r>
      <w:r>
        <w:t xml:space="preserve"> </w:t>
      </w:r>
      <w:r>
        <w:rPr>
          <w:rFonts w:hint="eastAsia"/>
        </w:rPr>
        <w:t>конвергентного</w:t>
      </w:r>
      <w:r>
        <w:t xml:space="preserve"> </w:t>
      </w:r>
      <w:r>
        <w:rPr>
          <w:rFonts w:hint="eastAsia"/>
        </w:rPr>
        <w:t>радио</w:t>
      </w:r>
    </w:p>
    <w:p w14:paraId="6A6FE91A" w14:textId="77777777" w:rsidR="0039553D" w:rsidRDefault="0039553D" w:rsidP="0039553D"/>
    <w:p w14:paraId="624E7C09" w14:textId="77777777" w:rsidR="0039553D" w:rsidRDefault="0039553D" w:rsidP="0039553D">
      <w:r>
        <w:t xml:space="preserve">4.1.3 </w:t>
      </w:r>
      <w:r>
        <w:rPr>
          <w:rFonts w:hint="eastAsia"/>
        </w:rPr>
        <w:t>Аксиологическая</w:t>
      </w:r>
      <w:r>
        <w:t xml:space="preserve"> </w:t>
      </w:r>
      <w:r>
        <w:rPr>
          <w:rFonts w:hint="eastAsia"/>
        </w:rPr>
        <w:t>доминанта</w:t>
      </w:r>
      <w:r>
        <w:t xml:space="preserve"> </w:t>
      </w:r>
      <w:r>
        <w:rPr>
          <w:rFonts w:hint="eastAsia"/>
        </w:rPr>
        <w:t>деавтоматизации</w:t>
      </w:r>
      <w:r>
        <w:t xml:space="preserve"> </w:t>
      </w:r>
      <w:r>
        <w:rPr>
          <w:rFonts w:hint="eastAsia"/>
        </w:rPr>
        <w:t>внимания</w:t>
      </w:r>
      <w:r>
        <w:t xml:space="preserve"> </w:t>
      </w:r>
      <w:r>
        <w:rPr>
          <w:rFonts w:hint="eastAsia"/>
        </w:rPr>
        <w:t>в</w:t>
      </w:r>
      <w:r>
        <w:t xml:space="preserve"> </w:t>
      </w:r>
      <w:r>
        <w:rPr>
          <w:rFonts w:hint="eastAsia"/>
        </w:rPr>
        <w:t>дискурсе</w:t>
      </w:r>
      <w:r>
        <w:t xml:space="preserve"> </w:t>
      </w:r>
      <w:r>
        <w:rPr>
          <w:rFonts w:hint="eastAsia"/>
        </w:rPr>
        <w:t>аналогового</w:t>
      </w:r>
      <w:r>
        <w:t xml:space="preserve"> </w:t>
      </w:r>
      <w:r>
        <w:rPr>
          <w:rFonts w:hint="eastAsia"/>
        </w:rPr>
        <w:t>радио</w:t>
      </w:r>
      <w:r>
        <w:t xml:space="preserve"> </w:t>
      </w:r>
      <w:r>
        <w:rPr>
          <w:rFonts w:hint="eastAsia"/>
        </w:rPr>
        <w:t>развлекательного</w:t>
      </w:r>
      <w:r>
        <w:t xml:space="preserve"> </w:t>
      </w:r>
      <w:r>
        <w:rPr>
          <w:rFonts w:hint="eastAsia"/>
        </w:rPr>
        <w:t>формата</w:t>
      </w:r>
    </w:p>
    <w:p w14:paraId="77F94D31" w14:textId="77777777" w:rsidR="0039553D" w:rsidRDefault="0039553D" w:rsidP="0039553D"/>
    <w:p w14:paraId="32134E88" w14:textId="77777777" w:rsidR="0039553D" w:rsidRDefault="0039553D" w:rsidP="0039553D">
      <w:r>
        <w:t xml:space="preserve">4.1.4 </w:t>
      </w:r>
      <w:r>
        <w:rPr>
          <w:rFonts w:hint="eastAsia"/>
        </w:rPr>
        <w:t>Аксиологическая</w:t>
      </w:r>
      <w:r>
        <w:t xml:space="preserve"> </w:t>
      </w:r>
      <w:r>
        <w:rPr>
          <w:rFonts w:hint="eastAsia"/>
        </w:rPr>
        <w:t>доминанта</w:t>
      </w:r>
      <w:r>
        <w:t xml:space="preserve"> </w:t>
      </w:r>
      <w:r>
        <w:rPr>
          <w:rFonts w:hint="eastAsia"/>
        </w:rPr>
        <w:t>конфликтности</w:t>
      </w:r>
      <w:r>
        <w:t xml:space="preserve"> </w:t>
      </w:r>
      <w:r>
        <w:rPr>
          <w:rFonts w:hint="eastAsia"/>
        </w:rPr>
        <w:t>в</w:t>
      </w:r>
      <w:r>
        <w:t xml:space="preserve"> </w:t>
      </w:r>
      <w:r>
        <w:rPr>
          <w:rFonts w:hint="eastAsia"/>
        </w:rPr>
        <w:t>дискурсе</w:t>
      </w:r>
      <w:r>
        <w:t xml:space="preserve"> </w:t>
      </w:r>
      <w:r>
        <w:rPr>
          <w:rFonts w:hint="eastAsia"/>
        </w:rPr>
        <w:t>аналогового</w:t>
      </w:r>
      <w:r>
        <w:t xml:space="preserve"> </w:t>
      </w:r>
      <w:r>
        <w:rPr>
          <w:rFonts w:hint="eastAsia"/>
        </w:rPr>
        <w:t>радио</w:t>
      </w:r>
      <w:r>
        <w:t xml:space="preserve"> </w:t>
      </w:r>
      <w:r>
        <w:rPr>
          <w:rFonts w:hint="eastAsia"/>
        </w:rPr>
        <w:t>информационно</w:t>
      </w:r>
      <w:r>
        <w:t>-</w:t>
      </w:r>
      <w:r>
        <w:rPr>
          <w:rFonts w:hint="eastAsia"/>
        </w:rPr>
        <w:t>аналитического</w:t>
      </w:r>
      <w:r>
        <w:t xml:space="preserve"> </w:t>
      </w:r>
      <w:r>
        <w:rPr>
          <w:rFonts w:hint="eastAsia"/>
        </w:rPr>
        <w:t>формата</w:t>
      </w:r>
    </w:p>
    <w:p w14:paraId="29B88974" w14:textId="77777777" w:rsidR="0039553D" w:rsidRDefault="0039553D" w:rsidP="0039553D"/>
    <w:p w14:paraId="277DFD03" w14:textId="77777777" w:rsidR="0039553D" w:rsidRDefault="0039553D" w:rsidP="0039553D">
      <w:r>
        <w:t xml:space="preserve">4.1.5 </w:t>
      </w:r>
      <w:r>
        <w:rPr>
          <w:rFonts w:hint="eastAsia"/>
        </w:rPr>
        <w:t>Аксиологическая</w:t>
      </w:r>
      <w:r>
        <w:t xml:space="preserve"> </w:t>
      </w:r>
      <w:r>
        <w:rPr>
          <w:rFonts w:hint="eastAsia"/>
        </w:rPr>
        <w:t>доминанта</w:t>
      </w:r>
      <w:r>
        <w:t xml:space="preserve"> </w:t>
      </w:r>
      <w:r>
        <w:rPr>
          <w:rFonts w:hint="eastAsia"/>
        </w:rPr>
        <w:t>конфликтности</w:t>
      </w:r>
      <w:r>
        <w:t xml:space="preserve"> </w:t>
      </w:r>
      <w:r>
        <w:rPr>
          <w:rFonts w:hint="eastAsia"/>
        </w:rPr>
        <w:t>в</w:t>
      </w:r>
      <w:r>
        <w:t xml:space="preserve"> </w:t>
      </w:r>
      <w:r>
        <w:rPr>
          <w:rFonts w:hint="eastAsia"/>
        </w:rPr>
        <w:t>дискурсе</w:t>
      </w:r>
      <w:r>
        <w:t xml:space="preserve"> </w:t>
      </w:r>
      <w:r>
        <w:rPr>
          <w:rFonts w:hint="eastAsia"/>
        </w:rPr>
        <w:t>конвергентного</w:t>
      </w:r>
      <w:r>
        <w:t xml:space="preserve"> </w:t>
      </w:r>
      <w:r>
        <w:rPr>
          <w:rFonts w:hint="eastAsia"/>
        </w:rPr>
        <w:t>радио</w:t>
      </w:r>
      <w:r>
        <w:t xml:space="preserve"> </w:t>
      </w:r>
      <w:r>
        <w:rPr>
          <w:rFonts w:hint="eastAsia"/>
        </w:rPr>
        <w:t>информационно</w:t>
      </w:r>
      <w:r>
        <w:t>-</w:t>
      </w:r>
      <w:r>
        <w:rPr>
          <w:rFonts w:hint="eastAsia"/>
        </w:rPr>
        <w:t>аналитического</w:t>
      </w:r>
      <w:r>
        <w:t xml:space="preserve"> </w:t>
      </w:r>
      <w:r>
        <w:rPr>
          <w:rFonts w:hint="eastAsia"/>
        </w:rPr>
        <w:t>формата</w:t>
      </w:r>
    </w:p>
    <w:p w14:paraId="276015B6" w14:textId="77777777" w:rsidR="0039553D" w:rsidRDefault="0039553D" w:rsidP="0039553D"/>
    <w:p w14:paraId="2C2DB4BF" w14:textId="77777777" w:rsidR="0039553D" w:rsidRDefault="0039553D" w:rsidP="0039553D">
      <w:r>
        <w:t xml:space="preserve">4.1.6 </w:t>
      </w:r>
      <w:r>
        <w:rPr>
          <w:rFonts w:hint="eastAsia"/>
        </w:rPr>
        <w:t>Нарративность</w:t>
      </w:r>
      <w:r>
        <w:t xml:space="preserve"> </w:t>
      </w:r>
      <w:r>
        <w:rPr>
          <w:rFonts w:hint="eastAsia"/>
        </w:rPr>
        <w:t>как</w:t>
      </w:r>
      <w:r>
        <w:t xml:space="preserve"> </w:t>
      </w:r>
      <w:r>
        <w:rPr>
          <w:rFonts w:hint="eastAsia"/>
        </w:rPr>
        <w:t>механизм</w:t>
      </w:r>
      <w:r>
        <w:t xml:space="preserve"> </w:t>
      </w:r>
      <w:r>
        <w:rPr>
          <w:rFonts w:hint="eastAsia"/>
        </w:rPr>
        <w:t>формирования</w:t>
      </w:r>
      <w:r>
        <w:t xml:space="preserve"> </w:t>
      </w:r>
      <w:r>
        <w:rPr>
          <w:rFonts w:hint="eastAsia"/>
        </w:rPr>
        <w:t>аксиологического</w:t>
      </w:r>
      <w:r>
        <w:t xml:space="preserve"> </w:t>
      </w:r>
      <w:r>
        <w:rPr>
          <w:rFonts w:hint="eastAsia"/>
        </w:rPr>
        <w:t>содержания</w:t>
      </w:r>
      <w:r>
        <w:t xml:space="preserve"> </w:t>
      </w:r>
      <w:r>
        <w:rPr>
          <w:rFonts w:hint="eastAsia"/>
        </w:rPr>
        <w:t>дискурсивной</w:t>
      </w:r>
      <w:r>
        <w:t xml:space="preserve"> </w:t>
      </w:r>
      <w:r>
        <w:rPr>
          <w:rFonts w:hint="eastAsia"/>
        </w:rPr>
        <w:t>картины</w:t>
      </w:r>
      <w:r>
        <w:t xml:space="preserve"> </w:t>
      </w:r>
      <w:r>
        <w:rPr>
          <w:rFonts w:hint="eastAsia"/>
        </w:rPr>
        <w:t>мира</w:t>
      </w:r>
      <w:r>
        <w:t xml:space="preserve"> </w:t>
      </w:r>
      <w:r>
        <w:rPr>
          <w:rFonts w:hint="eastAsia"/>
        </w:rPr>
        <w:t>конвергентного</w:t>
      </w:r>
      <w:r>
        <w:t xml:space="preserve"> </w:t>
      </w:r>
      <w:r>
        <w:rPr>
          <w:rFonts w:hint="eastAsia"/>
        </w:rPr>
        <w:t>радио</w:t>
      </w:r>
    </w:p>
    <w:p w14:paraId="707BBDC1" w14:textId="77777777" w:rsidR="0039553D" w:rsidRDefault="0039553D" w:rsidP="0039553D"/>
    <w:p w14:paraId="562B820F" w14:textId="77777777" w:rsidR="0039553D" w:rsidRDefault="0039553D" w:rsidP="0039553D">
      <w:r>
        <w:t xml:space="preserve">4.2 </w:t>
      </w:r>
      <w:r>
        <w:rPr>
          <w:rFonts w:hint="eastAsia"/>
        </w:rPr>
        <w:t>Выводы</w:t>
      </w:r>
      <w:r>
        <w:t xml:space="preserve"> </w:t>
      </w:r>
      <w:r>
        <w:rPr>
          <w:rFonts w:hint="eastAsia"/>
        </w:rPr>
        <w:t>по</w:t>
      </w:r>
      <w:r>
        <w:t xml:space="preserve"> </w:t>
      </w:r>
      <w:r>
        <w:rPr>
          <w:rFonts w:hint="eastAsia"/>
        </w:rPr>
        <w:t>главе</w:t>
      </w:r>
    </w:p>
    <w:p w14:paraId="5E29577C" w14:textId="77777777" w:rsidR="0039553D" w:rsidRDefault="0039553D" w:rsidP="0039553D"/>
    <w:p w14:paraId="730E084F" w14:textId="77777777" w:rsidR="0039553D" w:rsidRDefault="0039553D" w:rsidP="0039553D">
      <w:r>
        <w:rPr>
          <w:rFonts w:hint="eastAsia"/>
        </w:rPr>
        <w:t>ЗАКЛЮЧЕНИЕ</w:t>
      </w:r>
    </w:p>
    <w:p w14:paraId="7C61BDD9" w14:textId="77777777" w:rsidR="0039553D" w:rsidRDefault="0039553D" w:rsidP="0039553D"/>
    <w:p w14:paraId="40141CBB" w14:textId="4CBD377A" w:rsidR="0039553D" w:rsidRPr="0039553D" w:rsidRDefault="0039553D" w:rsidP="0039553D">
      <w:r>
        <w:rPr>
          <w:rFonts w:hint="eastAsia"/>
        </w:rPr>
        <w:t>СПИСОК</w:t>
      </w:r>
      <w:r>
        <w:t xml:space="preserve"> </w:t>
      </w:r>
      <w:r>
        <w:rPr>
          <w:rFonts w:hint="eastAsia"/>
        </w:rPr>
        <w:t>ЛИТЕРАТУРЫ</w:t>
      </w:r>
    </w:p>
    <w:sectPr w:rsidR="0039553D" w:rsidRPr="0039553D" w:rsidSect="0070108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8D9D" w14:textId="77777777" w:rsidR="0070108E" w:rsidRDefault="0070108E">
      <w:pPr>
        <w:spacing w:after="0" w:line="240" w:lineRule="auto"/>
      </w:pPr>
      <w:r>
        <w:separator/>
      </w:r>
    </w:p>
  </w:endnote>
  <w:endnote w:type="continuationSeparator" w:id="0">
    <w:p w14:paraId="363A7450" w14:textId="77777777" w:rsidR="0070108E" w:rsidRDefault="0070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A8F3" w14:textId="77777777" w:rsidR="0070108E" w:rsidRDefault="0070108E"/>
    <w:p w14:paraId="10864873" w14:textId="77777777" w:rsidR="0070108E" w:rsidRDefault="0070108E"/>
    <w:p w14:paraId="0A9612E9" w14:textId="77777777" w:rsidR="0070108E" w:rsidRDefault="0070108E"/>
    <w:p w14:paraId="3A6031C9" w14:textId="77777777" w:rsidR="0070108E" w:rsidRDefault="0070108E"/>
    <w:p w14:paraId="1762CE41" w14:textId="77777777" w:rsidR="0070108E" w:rsidRDefault="0070108E"/>
    <w:p w14:paraId="448F4C1C" w14:textId="77777777" w:rsidR="0070108E" w:rsidRDefault="0070108E"/>
    <w:p w14:paraId="4867A65D" w14:textId="77777777" w:rsidR="0070108E" w:rsidRDefault="007010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0D36C3" wp14:editId="64FA93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83669" w14:textId="77777777" w:rsidR="0070108E" w:rsidRDefault="007010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0D36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E83669" w14:textId="77777777" w:rsidR="0070108E" w:rsidRDefault="007010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660F9B" w14:textId="77777777" w:rsidR="0070108E" w:rsidRDefault="0070108E"/>
    <w:p w14:paraId="257194A3" w14:textId="77777777" w:rsidR="0070108E" w:rsidRDefault="0070108E"/>
    <w:p w14:paraId="115FF733" w14:textId="77777777" w:rsidR="0070108E" w:rsidRDefault="007010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0066EE" wp14:editId="3679A7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C7447" w14:textId="77777777" w:rsidR="0070108E" w:rsidRDefault="0070108E"/>
                          <w:p w14:paraId="76957A11" w14:textId="77777777" w:rsidR="0070108E" w:rsidRDefault="007010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0066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CC7447" w14:textId="77777777" w:rsidR="0070108E" w:rsidRDefault="0070108E"/>
                    <w:p w14:paraId="76957A11" w14:textId="77777777" w:rsidR="0070108E" w:rsidRDefault="007010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9B2C08" w14:textId="77777777" w:rsidR="0070108E" w:rsidRDefault="0070108E"/>
    <w:p w14:paraId="40F4F3D7" w14:textId="77777777" w:rsidR="0070108E" w:rsidRDefault="0070108E">
      <w:pPr>
        <w:rPr>
          <w:sz w:val="2"/>
          <w:szCs w:val="2"/>
        </w:rPr>
      </w:pPr>
    </w:p>
    <w:p w14:paraId="103B5D25" w14:textId="77777777" w:rsidR="0070108E" w:rsidRDefault="0070108E"/>
    <w:p w14:paraId="50710658" w14:textId="77777777" w:rsidR="0070108E" w:rsidRDefault="0070108E">
      <w:pPr>
        <w:spacing w:after="0" w:line="240" w:lineRule="auto"/>
      </w:pPr>
    </w:p>
  </w:footnote>
  <w:footnote w:type="continuationSeparator" w:id="0">
    <w:p w14:paraId="25B4BAB2" w14:textId="77777777" w:rsidR="0070108E" w:rsidRDefault="00701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8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42966</TotalTime>
  <Pages>7</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5480</cp:revision>
  <cp:lastPrinted>2009-02-06T05:36:00Z</cp:lastPrinted>
  <dcterms:created xsi:type="dcterms:W3CDTF">2024-01-07T13:43:00Z</dcterms:created>
  <dcterms:modified xsi:type="dcterms:W3CDTF">2024-03-14T20:06:00Z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