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5C76" w14:textId="79708720" w:rsidR="00464176" w:rsidRDefault="00821E7A" w:rsidP="00821E7A">
      <w:r w:rsidRPr="00821E7A">
        <w:rPr>
          <w:rFonts w:hint="eastAsia"/>
        </w:rPr>
        <w:t>Разживин</w:t>
      </w:r>
      <w:r w:rsidRPr="00821E7A">
        <w:t xml:space="preserve"> </w:t>
      </w:r>
      <w:r w:rsidRPr="00821E7A">
        <w:rPr>
          <w:rFonts w:hint="eastAsia"/>
        </w:rPr>
        <w:t>Игорь</w:t>
      </w:r>
      <w:r w:rsidRPr="00821E7A">
        <w:t xml:space="preserve"> </w:t>
      </w:r>
      <w:r w:rsidRPr="00821E7A">
        <w:rPr>
          <w:rFonts w:hint="eastAsia"/>
        </w:rPr>
        <w:t>Андреевич</w:t>
      </w:r>
      <w:r>
        <w:rPr>
          <w:rFonts w:hint="cs"/>
        </w:rPr>
        <w:t xml:space="preserve"> </w:t>
      </w:r>
      <w:r w:rsidRPr="00821E7A">
        <w:rPr>
          <w:rFonts w:hint="eastAsia"/>
        </w:rPr>
        <w:t>Всережимное</w:t>
      </w:r>
      <w:r w:rsidRPr="00821E7A">
        <w:t xml:space="preserve"> </w:t>
      </w:r>
      <w:r w:rsidRPr="00821E7A">
        <w:rPr>
          <w:rFonts w:hint="eastAsia"/>
        </w:rPr>
        <w:t>моделирование</w:t>
      </w:r>
      <w:r w:rsidRPr="00821E7A">
        <w:t xml:space="preserve"> </w:t>
      </w:r>
      <w:r w:rsidRPr="00821E7A">
        <w:rPr>
          <w:rFonts w:hint="eastAsia"/>
        </w:rPr>
        <w:t>ветроэнергетической</w:t>
      </w:r>
      <w:r w:rsidRPr="00821E7A">
        <w:t xml:space="preserve"> </w:t>
      </w:r>
      <w:r w:rsidRPr="00821E7A">
        <w:rPr>
          <w:rFonts w:hint="eastAsia"/>
        </w:rPr>
        <w:t>установки</w:t>
      </w:r>
      <w:r w:rsidRPr="00821E7A">
        <w:t xml:space="preserve"> </w:t>
      </w:r>
      <w:r w:rsidRPr="00821E7A">
        <w:rPr>
          <w:rFonts w:hint="eastAsia"/>
        </w:rPr>
        <w:t>в</w:t>
      </w:r>
      <w:r w:rsidRPr="00821E7A">
        <w:t xml:space="preserve"> </w:t>
      </w:r>
      <w:r w:rsidRPr="00821E7A">
        <w:rPr>
          <w:rFonts w:hint="eastAsia"/>
        </w:rPr>
        <w:t>электроэнергетической</w:t>
      </w:r>
      <w:r w:rsidRPr="00821E7A">
        <w:t xml:space="preserve"> </w:t>
      </w:r>
      <w:r w:rsidRPr="00821E7A">
        <w:rPr>
          <w:rFonts w:hint="eastAsia"/>
        </w:rPr>
        <w:t>системе</w:t>
      </w:r>
    </w:p>
    <w:p w14:paraId="656665D6" w14:textId="77777777" w:rsidR="00821E7A" w:rsidRDefault="00821E7A" w:rsidP="00821E7A">
      <w:r>
        <w:rPr>
          <w:rFonts w:hint="eastAsia"/>
        </w:rPr>
        <w:t>ОГЛАВЛЕНИЕ</w:t>
      </w:r>
      <w:r>
        <w:t xml:space="preserve"> </w:t>
      </w:r>
      <w:r>
        <w:rPr>
          <w:rFonts w:hint="eastAsia"/>
        </w:rPr>
        <w:t>ДИССЕРТАЦИИ</w:t>
      </w:r>
    </w:p>
    <w:p w14:paraId="245DB875" w14:textId="77777777" w:rsidR="00821E7A" w:rsidRDefault="00821E7A" w:rsidP="00821E7A">
      <w:r>
        <w:rPr>
          <w:rFonts w:hint="eastAsia"/>
        </w:rPr>
        <w:t>кандидат</w:t>
      </w:r>
      <w:r>
        <w:t xml:space="preserve"> </w:t>
      </w:r>
      <w:r>
        <w:rPr>
          <w:rFonts w:hint="eastAsia"/>
        </w:rPr>
        <w:t>наук</w:t>
      </w:r>
      <w:r>
        <w:t xml:space="preserve"> </w:t>
      </w:r>
      <w:r>
        <w:rPr>
          <w:rFonts w:hint="eastAsia"/>
        </w:rPr>
        <w:t>Разживин</w:t>
      </w:r>
      <w:r>
        <w:t xml:space="preserve"> </w:t>
      </w:r>
      <w:r>
        <w:rPr>
          <w:rFonts w:hint="eastAsia"/>
        </w:rPr>
        <w:t>Игорь</w:t>
      </w:r>
      <w:r>
        <w:t xml:space="preserve"> </w:t>
      </w:r>
      <w:r>
        <w:rPr>
          <w:rFonts w:hint="eastAsia"/>
        </w:rPr>
        <w:t>Андреевич</w:t>
      </w:r>
    </w:p>
    <w:p w14:paraId="3A7A21B1" w14:textId="77777777" w:rsidR="00821E7A" w:rsidRDefault="00821E7A" w:rsidP="00821E7A">
      <w:r>
        <w:rPr>
          <w:rFonts w:hint="eastAsia"/>
        </w:rPr>
        <w:t>ОГЛАВЛЕНИЕ</w:t>
      </w:r>
    </w:p>
    <w:p w14:paraId="7A6B5E30" w14:textId="77777777" w:rsidR="00821E7A" w:rsidRDefault="00821E7A" w:rsidP="00821E7A"/>
    <w:p w14:paraId="04093DF2" w14:textId="77777777" w:rsidR="00821E7A" w:rsidRDefault="00821E7A" w:rsidP="00821E7A">
      <w:r>
        <w:rPr>
          <w:rFonts w:hint="eastAsia"/>
        </w:rPr>
        <w:t>ВВЕДЕНИЕ</w:t>
      </w:r>
    </w:p>
    <w:p w14:paraId="719A0C9B" w14:textId="77777777" w:rsidR="00821E7A" w:rsidRDefault="00821E7A" w:rsidP="00821E7A"/>
    <w:p w14:paraId="3DE29024" w14:textId="77777777" w:rsidR="00821E7A" w:rsidRDefault="00821E7A" w:rsidP="00821E7A">
      <w:r>
        <w:rPr>
          <w:rFonts w:hint="eastAsia"/>
        </w:rPr>
        <w:t>ГЛАВА</w:t>
      </w:r>
      <w:r>
        <w:t xml:space="preserve"> 1 </w:t>
      </w:r>
      <w:r>
        <w:rPr>
          <w:rFonts w:hint="eastAsia"/>
        </w:rPr>
        <w:t>ФАКТОРЫ</w:t>
      </w:r>
      <w:r>
        <w:t xml:space="preserve">, </w:t>
      </w:r>
      <w:r>
        <w:rPr>
          <w:rFonts w:hint="eastAsia"/>
        </w:rPr>
        <w:t>ОПРЕДЕЛЯЮЩИЕ</w:t>
      </w:r>
      <w:r>
        <w:t xml:space="preserve"> </w:t>
      </w:r>
      <w:r>
        <w:rPr>
          <w:rFonts w:hint="eastAsia"/>
        </w:rPr>
        <w:t>МЕХАНИЧЕСКИЙ</w:t>
      </w:r>
      <w:r>
        <w:t xml:space="preserve"> </w:t>
      </w:r>
      <w:r>
        <w:rPr>
          <w:rFonts w:hint="eastAsia"/>
        </w:rPr>
        <w:t>МОМЕНТ</w:t>
      </w:r>
      <w:r>
        <w:t xml:space="preserve"> </w:t>
      </w:r>
      <w:r>
        <w:rPr>
          <w:rFonts w:hint="eastAsia"/>
        </w:rPr>
        <w:t>ВЭУ</w:t>
      </w:r>
      <w:r>
        <w:t xml:space="preserve"> 4 </w:t>
      </w:r>
      <w:r>
        <w:rPr>
          <w:rFonts w:hint="eastAsia"/>
        </w:rPr>
        <w:t>ТИПА</w:t>
      </w:r>
    </w:p>
    <w:p w14:paraId="37C09C68" w14:textId="77777777" w:rsidR="00821E7A" w:rsidRDefault="00821E7A" w:rsidP="00821E7A"/>
    <w:p w14:paraId="733D07C3" w14:textId="77777777" w:rsidR="00821E7A" w:rsidRDefault="00821E7A" w:rsidP="00821E7A">
      <w:r>
        <w:t xml:space="preserve">1.1 </w:t>
      </w:r>
      <w:r>
        <w:rPr>
          <w:rFonts w:hint="eastAsia"/>
        </w:rPr>
        <w:t>Аэродинамическое</w:t>
      </w:r>
      <w:r>
        <w:t xml:space="preserve"> </w:t>
      </w:r>
      <w:r>
        <w:rPr>
          <w:rFonts w:hint="eastAsia"/>
        </w:rPr>
        <w:t>преобразование</w:t>
      </w:r>
    </w:p>
    <w:p w14:paraId="075FB6B5" w14:textId="77777777" w:rsidR="00821E7A" w:rsidRDefault="00821E7A" w:rsidP="00821E7A"/>
    <w:p w14:paraId="7DF102C2" w14:textId="77777777" w:rsidR="00821E7A" w:rsidRDefault="00821E7A" w:rsidP="00821E7A">
      <w:r>
        <w:t xml:space="preserve">1.2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203D7D8" w14:textId="77777777" w:rsidR="00821E7A" w:rsidRDefault="00821E7A" w:rsidP="00821E7A"/>
    <w:p w14:paraId="087C4D9E" w14:textId="77777777" w:rsidR="00821E7A" w:rsidRDefault="00821E7A" w:rsidP="00821E7A">
      <w:r>
        <w:rPr>
          <w:rFonts w:hint="eastAsia"/>
        </w:rPr>
        <w:t>ГЛАВА</w:t>
      </w:r>
      <w:r>
        <w:t xml:space="preserve"> 2 </w:t>
      </w:r>
      <w:r>
        <w:rPr>
          <w:rFonts w:hint="eastAsia"/>
        </w:rPr>
        <w:t>КОНЦЕПЦИЯ</w:t>
      </w:r>
      <w:r>
        <w:t xml:space="preserve"> </w:t>
      </w:r>
      <w:r>
        <w:rPr>
          <w:rFonts w:hint="eastAsia"/>
        </w:rPr>
        <w:t>ВСЕРЕЖИМНОГО</w:t>
      </w:r>
      <w:r>
        <w:t xml:space="preserve"> </w:t>
      </w:r>
      <w:r>
        <w:rPr>
          <w:rFonts w:hint="eastAsia"/>
        </w:rPr>
        <w:t>МОДЕЛИРОВАНИЯ</w:t>
      </w:r>
      <w:r>
        <w:t xml:space="preserve"> </w:t>
      </w:r>
      <w:r>
        <w:rPr>
          <w:rFonts w:hint="eastAsia"/>
        </w:rPr>
        <w:t>ВЭУ</w:t>
      </w:r>
      <w:r>
        <w:t xml:space="preserve"> 4 </w:t>
      </w:r>
      <w:r>
        <w:rPr>
          <w:rFonts w:hint="eastAsia"/>
        </w:rPr>
        <w:t>ТИПА</w:t>
      </w:r>
      <w:r>
        <w:t xml:space="preserve"> </w:t>
      </w:r>
      <w:r>
        <w:rPr>
          <w:rFonts w:hint="eastAsia"/>
        </w:rPr>
        <w:t>В</w:t>
      </w:r>
      <w:r>
        <w:t xml:space="preserve"> </w:t>
      </w:r>
      <w:r>
        <w:rPr>
          <w:rFonts w:hint="eastAsia"/>
        </w:rPr>
        <w:t>ЭЭС</w:t>
      </w:r>
      <w:r>
        <w:t xml:space="preserve">, </w:t>
      </w:r>
      <w:r>
        <w:rPr>
          <w:rFonts w:hint="eastAsia"/>
        </w:rPr>
        <w:t>ПРИНЦИПЫ</w:t>
      </w:r>
      <w:r>
        <w:t xml:space="preserve"> </w:t>
      </w:r>
      <w:r>
        <w:rPr>
          <w:rFonts w:hint="eastAsia"/>
        </w:rPr>
        <w:t>И</w:t>
      </w:r>
      <w:r>
        <w:t xml:space="preserve"> </w:t>
      </w:r>
      <w:r>
        <w:rPr>
          <w:rFonts w:hint="eastAsia"/>
        </w:rPr>
        <w:t>СРЕДСТВА</w:t>
      </w:r>
      <w:r>
        <w:t xml:space="preserve"> </w:t>
      </w:r>
      <w:r>
        <w:rPr>
          <w:rFonts w:hint="eastAsia"/>
        </w:rPr>
        <w:t>ЕЕ</w:t>
      </w:r>
      <w:r>
        <w:t xml:space="preserve"> </w:t>
      </w:r>
      <w:r>
        <w:rPr>
          <w:rFonts w:hint="eastAsia"/>
        </w:rPr>
        <w:t>РЕАЛИЗАЦИИ</w:t>
      </w:r>
    </w:p>
    <w:p w14:paraId="23BA5934" w14:textId="77777777" w:rsidR="00821E7A" w:rsidRDefault="00821E7A" w:rsidP="00821E7A"/>
    <w:p w14:paraId="3EFCD936" w14:textId="77777777" w:rsidR="00821E7A" w:rsidRDefault="00821E7A" w:rsidP="00821E7A">
      <w:r>
        <w:t xml:space="preserve">2.1 </w:t>
      </w:r>
      <w:r>
        <w:rPr>
          <w:rFonts w:hint="eastAsia"/>
        </w:rPr>
        <w:t>Проблематика</w:t>
      </w:r>
      <w:r>
        <w:t xml:space="preserve"> </w:t>
      </w:r>
      <w:r>
        <w:rPr>
          <w:rFonts w:hint="eastAsia"/>
        </w:rPr>
        <w:t>существующих</w:t>
      </w:r>
      <w:r>
        <w:t xml:space="preserve"> </w:t>
      </w:r>
      <w:r>
        <w:rPr>
          <w:rFonts w:hint="eastAsia"/>
        </w:rPr>
        <w:t>средств</w:t>
      </w:r>
      <w:r>
        <w:t xml:space="preserve"> </w:t>
      </w:r>
      <w:r>
        <w:rPr>
          <w:rFonts w:hint="eastAsia"/>
        </w:rPr>
        <w:t>моделирования</w:t>
      </w:r>
      <w:r>
        <w:t xml:space="preserve"> </w:t>
      </w:r>
      <w:r>
        <w:rPr>
          <w:rFonts w:hint="eastAsia"/>
        </w:rPr>
        <w:t>ЭЭС</w:t>
      </w:r>
    </w:p>
    <w:p w14:paraId="0525C4BD" w14:textId="77777777" w:rsidR="00821E7A" w:rsidRDefault="00821E7A" w:rsidP="00821E7A"/>
    <w:p w14:paraId="14F92B27" w14:textId="77777777" w:rsidR="00821E7A" w:rsidRDefault="00821E7A" w:rsidP="00821E7A">
      <w:r>
        <w:t xml:space="preserve">2.2 </w:t>
      </w:r>
      <w:r>
        <w:rPr>
          <w:rFonts w:hint="eastAsia"/>
        </w:rPr>
        <w:t>Концепция</w:t>
      </w:r>
      <w:r>
        <w:t xml:space="preserve"> </w:t>
      </w:r>
      <w:r>
        <w:rPr>
          <w:rFonts w:hint="eastAsia"/>
        </w:rPr>
        <w:t>и</w:t>
      </w:r>
      <w:r>
        <w:t xml:space="preserve"> </w:t>
      </w:r>
      <w:r>
        <w:rPr>
          <w:rFonts w:hint="eastAsia"/>
        </w:rPr>
        <w:t>средства</w:t>
      </w:r>
      <w:r>
        <w:t xml:space="preserve"> </w:t>
      </w:r>
      <w:r>
        <w:rPr>
          <w:rFonts w:hint="eastAsia"/>
        </w:rPr>
        <w:t>всережимного</w:t>
      </w:r>
      <w:r>
        <w:t xml:space="preserve"> </w:t>
      </w:r>
      <w:r>
        <w:rPr>
          <w:rFonts w:hint="eastAsia"/>
        </w:rPr>
        <w:t>моделирования</w:t>
      </w:r>
      <w:r>
        <w:t xml:space="preserve"> </w:t>
      </w:r>
      <w:r>
        <w:rPr>
          <w:rFonts w:hint="eastAsia"/>
        </w:rPr>
        <w:t>ВЭУ</w:t>
      </w:r>
      <w:r>
        <w:t xml:space="preserve"> 4 </w:t>
      </w:r>
      <w:r>
        <w:rPr>
          <w:rFonts w:hint="eastAsia"/>
        </w:rPr>
        <w:t>типа</w:t>
      </w:r>
      <w:r>
        <w:t xml:space="preserve"> </w:t>
      </w:r>
      <w:r>
        <w:rPr>
          <w:rFonts w:hint="eastAsia"/>
        </w:rPr>
        <w:t>в</w:t>
      </w:r>
      <w:r>
        <w:t xml:space="preserve"> </w:t>
      </w:r>
      <w:r>
        <w:rPr>
          <w:rFonts w:hint="eastAsia"/>
        </w:rPr>
        <w:t>ЭЭС</w:t>
      </w:r>
    </w:p>
    <w:p w14:paraId="35F93C41" w14:textId="77777777" w:rsidR="00821E7A" w:rsidRDefault="00821E7A" w:rsidP="00821E7A"/>
    <w:p w14:paraId="35894F39" w14:textId="77777777" w:rsidR="00821E7A" w:rsidRDefault="00821E7A" w:rsidP="00821E7A">
      <w:r>
        <w:t xml:space="preserve">2.3 </w:t>
      </w:r>
      <w:r>
        <w:rPr>
          <w:rFonts w:hint="eastAsia"/>
        </w:rPr>
        <w:t>Программно</w:t>
      </w:r>
      <w:r>
        <w:t>-</w:t>
      </w:r>
      <w:r>
        <w:rPr>
          <w:rFonts w:hint="eastAsia"/>
        </w:rPr>
        <w:t>аппаратная</w:t>
      </w:r>
      <w:r>
        <w:t xml:space="preserve"> </w:t>
      </w:r>
      <w:r>
        <w:rPr>
          <w:rFonts w:hint="eastAsia"/>
        </w:rPr>
        <w:t>структура</w:t>
      </w:r>
      <w:r>
        <w:t xml:space="preserve"> </w:t>
      </w:r>
      <w:r>
        <w:rPr>
          <w:rFonts w:hint="eastAsia"/>
        </w:rPr>
        <w:t>СГП</w:t>
      </w:r>
      <w:r>
        <w:t xml:space="preserve"> </w:t>
      </w:r>
      <w:r>
        <w:rPr>
          <w:rFonts w:hint="eastAsia"/>
        </w:rPr>
        <w:t>ВЭУ</w:t>
      </w:r>
      <w:r>
        <w:t xml:space="preserve"> 4 </w:t>
      </w:r>
      <w:r>
        <w:rPr>
          <w:rFonts w:hint="eastAsia"/>
        </w:rPr>
        <w:t>типа</w:t>
      </w:r>
    </w:p>
    <w:p w14:paraId="6FB10DBA" w14:textId="77777777" w:rsidR="00821E7A" w:rsidRDefault="00821E7A" w:rsidP="00821E7A"/>
    <w:p w14:paraId="76689878" w14:textId="77777777" w:rsidR="00821E7A" w:rsidRDefault="00821E7A" w:rsidP="00821E7A">
      <w:r>
        <w:t xml:space="preserve">2.4 </w:t>
      </w:r>
      <w:r>
        <w:rPr>
          <w:rFonts w:hint="eastAsia"/>
        </w:rPr>
        <w:t>Гибридный</w:t>
      </w:r>
      <w:r>
        <w:t xml:space="preserve"> </w:t>
      </w:r>
      <w:r>
        <w:rPr>
          <w:rFonts w:hint="eastAsia"/>
        </w:rPr>
        <w:t>сопроцессор</w:t>
      </w:r>
      <w:r>
        <w:t xml:space="preserve"> </w:t>
      </w:r>
      <w:r>
        <w:rPr>
          <w:rFonts w:hint="eastAsia"/>
        </w:rPr>
        <w:t>синхронного</w:t>
      </w:r>
      <w:r>
        <w:t xml:space="preserve"> </w:t>
      </w:r>
      <w:r>
        <w:rPr>
          <w:rFonts w:hint="eastAsia"/>
        </w:rPr>
        <w:t>генератора</w:t>
      </w:r>
      <w:r>
        <w:t xml:space="preserve"> </w:t>
      </w:r>
      <w:r>
        <w:rPr>
          <w:rFonts w:hint="eastAsia"/>
        </w:rPr>
        <w:t>ВЭУ</w:t>
      </w:r>
      <w:r>
        <w:t xml:space="preserve"> 4 </w:t>
      </w:r>
      <w:r>
        <w:rPr>
          <w:rFonts w:hint="eastAsia"/>
        </w:rPr>
        <w:t>типа</w:t>
      </w:r>
    </w:p>
    <w:p w14:paraId="25AE3632" w14:textId="77777777" w:rsidR="00821E7A" w:rsidRDefault="00821E7A" w:rsidP="00821E7A"/>
    <w:p w14:paraId="2761E6B8" w14:textId="77777777" w:rsidR="00821E7A" w:rsidRDefault="00821E7A" w:rsidP="00821E7A">
      <w:r>
        <w:t xml:space="preserve">2.5 </w:t>
      </w:r>
      <w:r>
        <w:rPr>
          <w:rFonts w:hint="eastAsia"/>
        </w:rPr>
        <w:t>Структурная</w:t>
      </w:r>
      <w:r>
        <w:t xml:space="preserve"> </w:t>
      </w:r>
      <w:r>
        <w:rPr>
          <w:rFonts w:hint="eastAsia"/>
        </w:rPr>
        <w:t>схема</w:t>
      </w:r>
      <w:r>
        <w:t xml:space="preserve"> </w:t>
      </w:r>
      <w:r>
        <w:rPr>
          <w:rFonts w:hint="eastAsia"/>
        </w:rPr>
        <w:t>СГП</w:t>
      </w:r>
      <w:r>
        <w:t xml:space="preserve"> </w:t>
      </w:r>
      <w:r>
        <w:rPr>
          <w:rFonts w:hint="eastAsia"/>
        </w:rPr>
        <w:t>ВПТ</w:t>
      </w:r>
    </w:p>
    <w:p w14:paraId="71DCF06A" w14:textId="77777777" w:rsidR="00821E7A" w:rsidRDefault="00821E7A" w:rsidP="00821E7A"/>
    <w:p w14:paraId="44000EF7" w14:textId="77777777" w:rsidR="00821E7A" w:rsidRDefault="00821E7A" w:rsidP="00821E7A">
      <w:r>
        <w:t xml:space="preserve">2.6 </w:t>
      </w:r>
      <w:r>
        <w:rPr>
          <w:rFonts w:hint="eastAsia"/>
        </w:rPr>
        <w:t>Гибридный</w:t>
      </w:r>
      <w:r>
        <w:t xml:space="preserve"> </w:t>
      </w:r>
      <w:r>
        <w:rPr>
          <w:rFonts w:hint="eastAsia"/>
        </w:rPr>
        <w:t>сопроцессор</w:t>
      </w:r>
      <w:r>
        <w:t xml:space="preserve"> </w:t>
      </w:r>
      <w:r>
        <w:rPr>
          <w:rFonts w:hint="eastAsia"/>
        </w:rPr>
        <w:t>фазного</w:t>
      </w:r>
      <w:r>
        <w:t xml:space="preserve"> </w:t>
      </w:r>
      <w:r>
        <w:rPr>
          <w:rFonts w:hint="eastAsia"/>
        </w:rPr>
        <w:t>реактора</w:t>
      </w:r>
    </w:p>
    <w:p w14:paraId="514AE854" w14:textId="77777777" w:rsidR="00821E7A" w:rsidRDefault="00821E7A" w:rsidP="00821E7A"/>
    <w:p w14:paraId="41BFCD1C" w14:textId="77777777" w:rsidR="00821E7A" w:rsidRDefault="00821E7A" w:rsidP="00821E7A">
      <w:r>
        <w:t xml:space="preserve">2.7 </w:t>
      </w:r>
      <w:r>
        <w:rPr>
          <w:rFonts w:hint="eastAsia"/>
        </w:rPr>
        <w:t>Цифроуправляемая</w:t>
      </w:r>
      <w:r>
        <w:t xml:space="preserve"> </w:t>
      </w:r>
      <w:r>
        <w:rPr>
          <w:rFonts w:hint="eastAsia"/>
        </w:rPr>
        <w:t>физическая</w:t>
      </w:r>
      <w:r>
        <w:t xml:space="preserve"> </w:t>
      </w:r>
      <w:r>
        <w:rPr>
          <w:rFonts w:hint="eastAsia"/>
        </w:rPr>
        <w:t>модель</w:t>
      </w:r>
      <w:r>
        <w:t xml:space="preserve"> </w:t>
      </w:r>
      <w:r>
        <w:rPr>
          <w:rFonts w:hint="eastAsia"/>
        </w:rPr>
        <w:t>выпрямителя</w:t>
      </w:r>
    </w:p>
    <w:p w14:paraId="762C88E7" w14:textId="77777777" w:rsidR="00821E7A" w:rsidRDefault="00821E7A" w:rsidP="00821E7A"/>
    <w:p w14:paraId="258D0F0A" w14:textId="77777777" w:rsidR="00821E7A" w:rsidRDefault="00821E7A" w:rsidP="00821E7A">
      <w:r>
        <w:t xml:space="preserve">2.8 </w:t>
      </w:r>
      <w:r>
        <w:rPr>
          <w:rFonts w:hint="eastAsia"/>
        </w:rPr>
        <w:t>Гибридный</w:t>
      </w:r>
      <w:r>
        <w:t xml:space="preserve"> </w:t>
      </w:r>
      <w:r>
        <w:rPr>
          <w:rFonts w:hint="eastAsia"/>
        </w:rPr>
        <w:t>сопроцессор</w:t>
      </w:r>
      <w:r>
        <w:t xml:space="preserve"> </w:t>
      </w:r>
      <w:r>
        <w:rPr>
          <w:rFonts w:hint="eastAsia"/>
        </w:rPr>
        <w:t>цепи</w:t>
      </w:r>
      <w:r>
        <w:t xml:space="preserve"> </w:t>
      </w:r>
      <w:r>
        <w:rPr>
          <w:rFonts w:hint="eastAsia"/>
        </w:rPr>
        <w:t>постоянного</w:t>
      </w:r>
      <w:r>
        <w:t xml:space="preserve"> </w:t>
      </w:r>
      <w:r>
        <w:rPr>
          <w:rFonts w:hint="eastAsia"/>
        </w:rPr>
        <w:t>тока</w:t>
      </w:r>
    </w:p>
    <w:p w14:paraId="2F86B5B2" w14:textId="77777777" w:rsidR="00821E7A" w:rsidRDefault="00821E7A" w:rsidP="00821E7A"/>
    <w:p w14:paraId="5DF536F1" w14:textId="77777777" w:rsidR="00821E7A" w:rsidRDefault="00821E7A" w:rsidP="00821E7A">
      <w:r>
        <w:t xml:space="preserve">2.9 </w:t>
      </w:r>
      <w:r>
        <w:rPr>
          <w:rFonts w:hint="eastAsia"/>
        </w:rPr>
        <w:t>Цифроуправляемая</w:t>
      </w:r>
      <w:r>
        <w:t xml:space="preserve"> </w:t>
      </w:r>
      <w:r>
        <w:rPr>
          <w:rFonts w:hint="eastAsia"/>
        </w:rPr>
        <w:t>физическая</w:t>
      </w:r>
      <w:r>
        <w:t xml:space="preserve"> </w:t>
      </w:r>
      <w:r>
        <w:rPr>
          <w:rFonts w:hint="eastAsia"/>
        </w:rPr>
        <w:t>модель</w:t>
      </w:r>
      <w:r>
        <w:t xml:space="preserve"> </w:t>
      </w:r>
      <w:r>
        <w:rPr>
          <w:rFonts w:hint="eastAsia"/>
        </w:rPr>
        <w:t>инвертора</w:t>
      </w:r>
    </w:p>
    <w:p w14:paraId="2349AE1E" w14:textId="77777777" w:rsidR="00821E7A" w:rsidRDefault="00821E7A" w:rsidP="00821E7A"/>
    <w:p w14:paraId="5CA98452" w14:textId="77777777" w:rsidR="00821E7A" w:rsidRDefault="00821E7A" w:rsidP="00821E7A">
      <w:r>
        <w:t xml:space="preserve">2.10 </w:t>
      </w:r>
      <w:r>
        <w:rPr>
          <w:rFonts w:hint="eastAsia"/>
        </w:rPr>
        <w:t>Гибридный</w:t>
      </w:r>
      <w:r>
        <w:t xml:space="preserve"> </w:t>
      </w:r>
      <w:r>
        <w:rPr>
          <w:rFonts w:hint="eastAsia"/>
        </w:rPr>
        <w:t>сопроцессор</w:t>
      </w:r>
      <w:r>
        <w:t xml:space="preserve"> </w:t>
      </w:r>
      <w:r>
        <w:rPr>
          <w:rFonts w:hint="eastAsia"/>
        </w:rPr>
        <w:t>фильтра</w:t>
      </w:r>
      <w:r>
        <w:t xml:space="preserve"> </w:t>
      </w:r>
      <w:r>
        <w:rPr>
          <w:rFonts w:hint="eastAsia"/>
        </w:rPr>
        <w:t>высших</w:t>
      </w:r>
      <w:r>
        <w:t xml:space="preserve"> </w:t>
      </w:r>
      <w:r>
        <w:rPr>
          <w:rFonts w:hint="eastAsia"/>
        </w:rPr>
        <w:t>гармоник</w:t>
      </w:r>
    </w:p>
    <w:p w14:paraId="6E462C4E" w14:textId="77777777" w:rsidR="00821E7A" w:rsidRDefault="00821E7A" w:rsidP="00821E7A"/>
    <w:p w14:paraId="151EA978" w14:textId="77777777" w:rsidR="00821E7A" w:rsidRDefault="00821E7A" w:rsidP="00821E7A">
      <w:r>
        <w:t xml:space="preserve">2.11 </w:t>
      </w:r>
      <w:r>
        <w:rPr>
          <w:rFonts w:hint="eastAsia"/>
        </w:rPr>
        <w:t>Структура</w:t>
      </w:r>
      <w:r>
        <w:t xml:space="preserve"> </w:t>
      </w:r>
      <w:r>
        <w:rPr>
          <w:rFonts w:hint="eastAsia"/>
        </w:rPr>
        <w:t>СГП</w:t>
      </w:r>
      <w:r>
        <w:t xml:space="preserve"> </w:t>
      </w:r>
      <w:r>
        <w:rPr>
          <w:rFonts w:hint="eastAsia"/>
        </w:rPr>
        <w:t>трансформатора</w:t>
      </w:r>
    </w:p>
    <w:p w14:paraId="54582142" w14:textId="77777777" w:rsidR="00821E7A" w:rsidRDefault="00821E7A" w:rsidP="00821E7A"/>
    <w:p w14:paraId="5400B173" w14:textId="77777777" w:rsidR="00821E7A" w:rsidRDefault="00821E7A" w:rsidP="00821E7A">
      <w:r>
        <w:t xml:space="preserve">2.12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9A465C4" w14:textId="77777777" w:rsidR="00821E7A" w:rsidRDefault="00821E7A" w:rsidP="00821E7A"/>
    <w:p w14:paraId="72E0D3A3" w14:textId="77777777" w:rsidR="00821E7A" w:rsidRDefault="00821E7A" w:rsidP="00821E7A">
      <w:r>
        <w:rPr>
          <w:rFonts w:hint="eastAsia"/>
        </w:rPr>
        <w:t>ГЛАВА</w:t>
      </w:r>
      <w:r>
        <w:t xml:space="preserve"> 3 </w:t>
      </w:r>
      <w:r>
        <w:rPr>
          <w:rFonts w:hint="eastAsia"/>
        </w:rPr>
        <w:t>ТЕСТОВЫЕ</w:t>
      </w:r>
      <w:r>
        <w:t xml:space="preserve"> </w:t>
      </w:r>
      <w:r>
        <w:rPr>
          <w:rFonts w:hint="eastAsia"/>
        </w:rPr>
        <w:t>ИССЛЕДОВАНИЯ</w:t>
      </w:r>
      <w:r>
        <w:t xml:space="preserve"> </w:t>
      </w:r>
      <w:r>
        <w:rPr>
          <w:rFonts w:hint="eastAsia"/>
        </w:rPr>
        <w:t>СГП</w:t>
      </w:r>
      <w:r>
        <w:t xml:space="preserve"> </w:t>
      </w:r>
      <w:r>
        <w:rPr>
          <w:rFonts w:hint="eastAsia"/>
        </w:rPr>
        <w:t>ВЭУ</w:t>
      </w:r>
      <w:r>
        <w:t xml:space="preserve"> 4 </w:t>
      </w:r>
      <w:r>
        <w:rPr>
          <w:rFonts w:hint="eastAsia"/>
        </w:rPr>
        <w:t>ТИПА</w:t>
      </w:r>
      <w:r>
        <w:t xml:space="preserve"> </w:t>
      </w:r>
      <w:r>
        <w:rPr>
          <w:rFonts w:hint="eastAsia"/>
        </w:rPr>
        <w:t>В</w:t>
      </w:r>
      <w:r>
        <w:t xml:space="preserve"> </w:t>
      </w:r>
      <w:r>
        <w:rPr>
          <w:rFonts w:hint="eastAsia"/>
        </w:rPr>
        <w:t>ЭЭС</w:t>
      </w:r>
    </w:p>
    <w:p w14:paraId="36240056" w14:textId="77777777" w:rsidR="00821E7A" w:rsidRDefault="00821E7A" w:rsidP="00821E7A"/>
    <w:p w14:paraId="1E2DC148" w14:textId="77777777" w:rsidR="00821E7A" w:rsidRDefault="00821E7A" w:rsidP="00821E7A">
      <w:r>
        <w:t xml:space="preserve">3.1 </w:t>
      </w:r>
      <w:r>
        <w:rPr>
          <w:rFonts w:hint="eastAsia"/>
        </w:rPr>
        <w:t>Тестирование</w:t>
      </w:r>
      <w:r>
        <w:t xml:space="preserve"> </w:t>
      </w:r>
      <w:r>
        <w:rPr>
          <w:rFonts w:hint="eastAsia"/>
        </w:rPr>
        <w:t>модели</w:t>
      </w:r>
      <w:r>
        <w:t xml:space="preserve"> </w:t>
      </w:r>
      <w:r>
        <w:rPr>
          <w:rFonts w:hint="eastAsia"/>
        </w:rPr>
        <w:t>ветра</w:t>
      </w:r>
    </w:p>
    <w:p w14:paraId="5C5C990F" w14:textId="77777777" w:rsidR="00821E7A" w:rsidRDefault="00821E7A" w:rsidP="00821E7A"/>
    <w:p w14:paraId="6768AD3D" w14:textId="77777777" w:rsidR="00821E7A" w:rsidRDefault="00821E7A" w:rsidP="00821E7A">
      <w:r>
        <w:t xml:space="preserve">3.2 </w:t>
      </w:r>
      <w:r>
        <w:rPr>
          <w:rFonts w:hint="eastAsia"/>
        </w:rPr>
        <w:t>Тестирование</w:t>
      </w:r>
      <w:r>
        <w:t xml:space="preserve"> </w:t>
      </w:r>
      <w:r>
        <w:rPr>
          <w:rFonts w:hint="eastAsia"/>
        </w:rPr>
        <w:t>модели</w:t>
      </w:r>
      <w:r>
        <w:t xml:space="preserve"> </w:t>
      </w:r>
      <w:r>
        <w:rPr>
          <w:rFonts w:hint="eastAsia"/>
        </w:rPr>
        <w:t>аэродинамического</w:t>
      </w:r>
      <w:r>
        <w:t xml:space="preserve"> </w:t>
      </w:r>
      <w:r>
        <w:rPr>
          <w:rFonts w:hint="eastAsia"/>
        </w:rPr>
        <w:t>преобразования</w:t>
      </w:r>
      <w:r>
        <w:t xml:space="preserve"> </w:t>
      </w:r>
      <w:r>
        <w:rPr>
          <w:rFonts w:hint="eastAsia"/>
        </w:rPr>
        <w:t>ВЭУ</w:t>
      </w:r>
    </w:p>
    <w:p w14:paraId="35CAE05E" w14:textId="77777777" w:rsidR="00821E7A" w:rsidRDefault="00821E7A" w:rsidP="00821E7A"/>
    <w:p w14:paraId="430E3C82" w14:textId="77777777" w:rsidR="00821E7A" w:rsidRDefault="00821E7A" w:rsidP="00821E7A">
      <w:r>
        <w:t xml:space="preserve">3.3 </w:t>
      </w:r>
      <w:r>
        <w:rPr>
          <w:rFonts w:hint="eastAsia"/>
        </w:rPr>
        <w:t>Тестирование</w:t>
      </w:r>
      <w:r>
        <w:t xml:space="preserve"> </w:t>
      </w:r>
      <w:r>
        <w:rPr>
          <w:rFonts w:hint="eastAsia"/>
        </w:rPr>
        <w:t>модели</w:t>
      </w:r>
      <w:r>
        <w:t xml:space="preserve"> </w:t>
      </w:r>
      <w:r>
        <w:rPr>
          <w:rFonts w:hint="eastAsia"/>
        </w:rPr>
        <w:t>аэродинамического</w:t>
      </w:r>
      <w:r>
        <w:t xml:space="preserve"> </w:t>
      </w:r>
      <w:r>
        <w:rPr>
          <w:rFonts w:hint="eastAsia"/>
        </w:rPr>
        <w:t>преобразования</w:t>
      </w:r>
      <w:r>
        <w:t xml:space="preserve"> </w:t>
      </w:r>
      <w:r>
        <w:rPr>
          <w:rFonts w:hint="eastAsia"/>
        </w:rPr>
        <w:t>ВЭУ</w:t>
      </w:r>
      <w:r>
        <w:t xml:space="preserve"> </w:t>
      </w:r>
      <w:r>
        <w:rPr>
          <w:rFonts w:hint="eastAsia"/>
        </w:rPr>
        <w:t>с</w:t>
      </w:r>
      <w:r>
        <w:t xml:space="preserve"> </w:t>
      </w:r>
      <w:r>
        <w:rPr>
          <w:rFonts w:hint="eastAsia"/>
        </w:rPr>
        <w:t>системой</w:t>
      </w:r>
      <w:r>
        <w:t xml:space="preserve"> </w:t>
      </w:r>
      <w:r>
        <w:rPr>
          <w:rFonts w:hint="eastAsia"/>
        </w:rPr>
        <w:t>управления</w:t>
      </w:r>
      <w:r>
        <w:t xml:space="preserve"> </w:t>
      </w:r>
      <w:r>
        <w:rPr>
          <w:rFonts w:hint="eastAsia"/>
        </w:rPr>
        <w:t>углом</w:t>
      </w:r>
      <w:r>
        <w:t xml:space="preserve"> </w:t>
      </w:r>
      <w:r>
        <w:rPr>
          <w:rFonts w:hint="eastAsia"/>
        </w:rPr>
        <w:t>поворота</w:t>
      </w:r>
      <w:r>
        <w:t xml:space="preserve"> </w:t>
      </w:r>
      <w:r>
        <w:rPr>
          <w:rFonts w:hint="eastAsia"/>
        </w:rPr>
        <w:t>лопастей</w:t>
      </w:r>
    </w:p>
    <w:p w14:paraId="14341036" w14:textId="77777777" w:rsidR="00821E7A" w:rsidRDefault="00821E7A" w:rsidP="00821E7A"/>
    <w:p w14:paraId="2C5E97F3" w14:textId="77777777" w:rsidR="00821E7A" w:rsidRDefault="00821E7A" w:rsidP="00821E7A">
      <w:r>
        <w:t xml:space="preserve">3.4 </w:t>
      </w:r>
      <w:r>
        <w:rPr>
          <w:rFonts w:hint="eastAsia"/>
        </w:rPr>
        <w:t>Тестовые</w:t>
      </w:r>
      <w:r>
        <w:t xml:space="preserve"> </w:t>
      </w:r>
      <w:r>
        <w:rPr>
          <w:rFonts w:hint="eastAsia"/>
        </w:rPr>
        <w:t>исследования</w:t>
      </w:r>
      <w:r>
        <w:t xml:space="preserve"> </w:t>
      </w:r>
      <w:r>
        <w:rPr>
          <w:rFonts w:hint="eastAsia"/>
        </w:rPr>
        <w:t>нагрузочных</w:t>
      </w:r>
      <w:r>
        <w:t xml:space="preserve"> </w:t>
      </w:r>
      <w:r>
        <w:rPr>
          <w:rFonts w:hint="eastAsia"/>
        </w:rPr>
        <w:t>режимов</w:t>
      </w:r>
    </w:p>
    <w:p w14:paraId="43F7FED3" w14:textId="77777777" w:rsidR="00821E7A" w:rsidRDefault="00821E7A" w:rsidP="00821E7A"/>
    <w:p w14:paraId="1BF7AB50" w14:textId="77777777" w:rsidR="00821E7A" w:rsidRDefault="00821E7A" w:rsidP="00821E7A">
      <w:r>
        <w:t xml:space="preserve">3.4.1 </w:t>
      </w:r>
      <w:r>
        <w:rPr>
          <w:rFonts w:hint="eastAsia"/>
        </w:rPr>
        <w:t>Номинальная</w:t>
      </w:r>
      <w:r>
        <w:t xml:space="preserve"> </w:t>
      </w:r>
      <w:r>
        <w:rPr>
          <w:rFonts w:hint="eastAsia"/>
        </w:rPr>
        <w:t>мощность</w:t>
      </w:r>
      <w:r>
        <w:t xml:space="preserve"> </w:t>
      </w:r>
      <w:r>
        <w:rPr>
          <w:rFonts w:hint="eastAsia"/>
        </w:rPr>
        <w:t>ВЭУ</w:t>
      </w:r>
    </w:p>
    <w:p w14:paraId="0773DA8E" w14:textId="77777777" w:rsidR="00821E7A" w:rsidRDefault="00821E7A" w:rsidP="00821E7A"/>
    <w:p w14:paraId="02943FCC" w14:textId="77777777" w:rsidR="00821E7A" w:rsidRDefault="00821E7A" w:rsidP="00821E7A">
      <w:r>
        <w:t xml:space="preserve">3.4.2 </w:t>
      </w:r>
      <w:r>
        <w:rPr>
          <w:rFonts w:hint="eastAsia"/>
        </w:rPr>
        <w:t>Мощность</w:t>
      </w:r>
      <w:r>
        <w:t xml:space="preserve"> </w:t>
      </w:r>
      <w:r>
        <w:rPr>
          <w:rFonts w:hint="eastAsia"/>
        </w:rPr>
        <w:t>ВЭУ</w:t>
      </w:r>
      <w:r>
        <w:t xml:space="preserve"> 3,2 </w:t>
      </w:r>
      <w:r>
        <w:rPr>
          <w:rFonts w:hint="eastAsia"/>
        </w:rPr>
        <w:t>МВт</w:t>
      </w:r>
    </w:p>
    <w:p w14:paraId="0C603028" w14:textId="77777777" w:rsidR="00821E7A" w:rsidRDefault="00821E7A" w:rsidP="00821E7A"/>
    <w:p w14:paraId="6124271A" w14:textId="77777777" w:rsidR="00821E7A" w:rsidRDefault="00821E7A" w:rsidP="00821E7A">
      <w:r>
        <w:lastRenderedPageBreak/>
        <w:t xml:space="preserve">3.4.3 </w:t>
      </w:r>
      <w:r>
        <w:rPr>
          <w:rFonts w:hint="eastAsia"/>
        </w:rPr>
        <w:t>Мощность</w:t>
      </w:r>
      <w:r>
        <w:t xml:space="preserve"> </w:t>
      </w:r>
      <w:r>
        <w:rPr>
          <w:rFonts w:hint="eastAsia"/>
        </w:rPr>
        <w:t>ВЭУ</w:t>
      </w:r>
      <w:r>
        <w:t xml:space="preserve"> 1,5 </w:t>
      </w:r>
      <w:r>
        <w:rPr>
          <w:rFonts w:hint="eastAsia"/>
        </w:rPr>
        <w:t>МВт</w:t>
      </w:r>
    </w:p>
    <w:p w14:paraId="42FD0699" w14:textId="77777777" w:rsidR="00821E7A" w:rsidRDefault="00821E7A" w:rsidP="00821E7A"/>
    <w:p w14:paraId="7FF2F74A" w14:textId="77777777" w:rsidR="00821E7A" w:rsidRDefault="00821E7A" w:rsidP="00821E7A">
      <w:r>
        <w:t xml:space="preserve">3.5 </w:t>
      </w:r>
      <w:r>
        <w:rPr>
          <w:rFonts w:hint="eastAsia"/>
        </w:rPr>
        <w:t>Аварийные</w:t>
      </w:r>
      <w:r>
        <w:t xml:space="preserve"> </w:t>
      </w:r>
      <w:r>
        <w:rPr>
          <w:rFonts w:hint="eastAsia"/>
        </w:rPr>
        <w:t>режимы</w:t>
      </w:r>
      <w:r>
        <w:t xml:space="preserve"> </w:t>
      </w:r>
      <w:r>
        <w:rPr>
          <w:rFonts w:hint="eastAsia"/>
        </w:rPr>
        <w:t>работы</w:t>
      </w:r>
      <w:r>
        <w:t xml:space="preserve"> </w:t>
      </w:r>
      <w:r>
        <w:rPr>
          <w:rFonts w:hint="eastAsia"/>
        </w:rPr>
        <w:t>ВЭУ</w:t>
      </w:r>
    </w:p>
    <w:p w14:paraId="2705DEAD" w14:textId="77777777" w:rsidR="00821E7A" w:rsidRDefault="00821E7A" w:rsidP="00821E7A"/>
    <w:p w14:paraId="273C5204" w14:textId="77777777" w:rsidR="00821E7A" w:rsidRDefault="00821E7A" w:rsidP="00821E7A">
      <w:r>
        <w:t xml:space="preserve">3.5.1 </w:t>
      </w:r>
      <w:r>
        <w:rPr>
          <w:rFonts w:hint="eastAsia"/>
        </w:rPr>
        <w:t>Осциллограммы</w:t>
      </w:r>
      <w:r>
        <w:t xml:space="preserve"> </w:t>
      </w:r>
      <w:r>
        <w:rPr>
          <w:rFonts w:hint="eastAsia"/>
        </w:rPr>
        <w:t>при</w:t>
      </w:r>
      <w:r>
        <w:t xml:space="preserve"> </w:t>
      </w:r>
      <w:r>
        <w:rPr>
          <w:rFonts w:hint="eastAsia"/>
        </w:rPr>
        <w:t>трехфазном</w:t>
      </w:r>
      <w:r>
        <w:t xml:space="preserve"> </w:t>
      </w:r>
      <w:r>
        <w:rPr>
          <w:rFonts w:hint="eastAsia"/>
        </w:rPr>
        <w:t>коротком</w:t>
      </w:r>
      <w:r>
        <w:t xml:space="preserve"> </w:t>
      </w:r>
      <w:r>
        <w:rPr>
          <w:rFonts w:hint="eastAsia"/>
        </w:rPr>
        <w:t>замыкании</w:t>
      </w:r>
    </w:p>
    <w:p w14:paraId="50231BA6" w14:textId="77777777" w:rsidR="00821E7A" w:rsidRDefault="00821E7A" w:rsidP="00821E7A"/>
    <w:p w14:paraId="6DE891FC" w14:textId="77777777" w:rsidR="00821E7A" w:rsidRDefault="00821E7A" w:rsidP="00821E7A">
      <w:r>
        <w:t xml:space="preserve">3.5.2 </w:t>
      </w:r>
      <w:r>
        <w:rPr>
          <w:rFonts w:hint="eastAsia"/>
        </w:rPr>
        <w:t>Осциллограммы</w:t>
      </w:r>
      <w:r>
        <w:t xml:space="preserve"> </w:t>
      </w:r>
      <w:r>
        <w:rPr>
          <w:rFonts w:hint="eastAsia"/>
        </w:rPr>
        <w:t>при</w:t>
      </w:r>
      <w:r>
        <w:t xml:space="preserve"> </w:t>
      </w:r>
      <w:r>
        <w:rPr>
          <w:rFonts w:hint="eastAsia"/>
        </w:rPr>
        <w:t>однофазном</w:t>
      </w:r>
      <w:r>
        <w:t xml:space="preserve"> </w:t>
      </w:r>
      <w:r>
        <w:rPr>
          <w:rFonts w:hint="eastAsia"/>
        </w:rPr>
        <w:t>коротком</w:t>
      </w:r>
      <w:r>
        <w:t xml:space="preserve"> </w:t>
      </w:r>
      <w:r>
        <w:rPr>
          <w:rFonts w:hint="eastAsia"/>
        </w:rPr>
        <w:t>замыкании</w:t>
      </w:r>
    </w:p>
    <w:p w14:paraId="0E3552DB" w14:textId="77777777" w:rsidR="00821E7A" w:rsidRDefault="00821E7A" w:rsidP="00821E7A"/>
    <w:p w14:paraId="2EB85B06" w14:textId="77777777" w:rsidR="00821E7A" w:rsidRDefault="00821E7A" w:rsidP="00821E7A">
      <w:r>
        <w:t xml:space="preserve">3.5.3 </w:t>
      </w:r>
      <w:r>
        <w:rPr>
          <w:rFonts w:hint="eastAsia"/>
        </w:rPr>
        <w:t>Осциллограммы</w:t>
      </w:r>
      <w:r>
        <w:t xml:space="preserve"> </w:t>
      </w:r>
      <w:r>
        <w:rPr>
          <w:rFonts w:hint="eastAsia"/>
        </w:rPr>
        <w:t>при</w:t>
      </w:r>
      <w:r>
        <w:t xml:space="preserve"> </w:t>
      </w:r>
      <w:r>
        <w:rPr>
          <w:rFonts w:hint="eastAsia"/>
        </w:rPr>
        <w:t>междуфазном</w:t>
      </w:r>
      <w:r>
        <w:t xml:space="preserve"> </w:t>
      </w:r>
      <w:r>
        <w:rPr>
          <w:rFonts w:hint="eastAsia"/>
        </w:rPr>
        <w:t>коротком</w:t>
      </w:r>
      <w:r>
        <w:t xml:space="preserve"> </w:t>
      </w:r>
      <w:r>
        <w:rPr>
          <w:rFonts w:hint="eastAsia"/>
        </w:rPr>
        <w:t>замыкании</w:t>
      </w:r>
    </w:p>
    <w:p w14:paraId="7188C93F" w14:textId="77777777" w:rsidR="00821E7A" w:rsidRDefault="00821E7A" w:rsidP="00821E7A"/>
    <w:p w14:paraId="279D6E73" w14:textId="77777777" w:rsidR="00821E7A" w:rsidRDefault="00821E7A" w:rsidP="00821E7A">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DA2EF4B" w14:textId="77777777" w:rsidR="00821E7A" w:rsidRDefault="00821E7A" w:rsidP="00821E7A"/>
    <w:p w14:paraId="4EC2EEF4" w14:textId="77777777" w:rsidR="00821E7A" w:rsidRDefault="00821E7A" w:rsidP="00821E7A">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ВЭУ</w:t>
      </w:r>
      <w:r>
        <w:t xml:space="preserve"> 4 </w:t>
      </w:r>
      <w:r>
        <w:rPr>
          <w:rFonts w:hint="eastAsia"/>
        </w:rPr>
        <w:t>ТИПА</w:t>
      </w:r>
      <w:r>
        <w:t xml:space="preserve"> </w:t>
      </w:r>
      <w:r>
        <w:rPr>
          <w:rFonts w:hint="eastAsia"/>
        </w:rPr>
        <w:t>В</w:t>
      </w:r>
      <w:r>
        <w:t xml:space="preserve"> </w:t>
      </w:r>
      <w:r>
        <w:rPr>
          <w:rFonts w:hint="eastAsia"/>
        </w:rPr>
        <w:t>ЭЭС</w:t>
      </w:r>
      <w:r>
        <w:t>73</w:t>
      </w:r>
    </w:p>
    <w:p w14:paraId="2755F742" w14:textId="77777777" w:rsidR="00821E7A" w:rsidRDefault="00821E7A" w:rsidP="00821E7A"/>
    <w:p w14:paraId="27FB790B" w14:textId="77777777" w:rsidR="00821E7A" w:rsidRDefault="00821E7A" w:rsidP="00821E7A">
      <w:r>
        <w:t xml:space="preserve">4.1 </w:t>
      </w:r>
      <w:r>
        <w:rPr>
          <w:rFonts w:hint="eastAsia"/>
        </w:rPr>
        <w:t>Мощность</w:t>
      </w:r>
      <w:r>
        <w:t xml:space="preserve"> </w:t>
      </w:r>
      <w:r>
        <w:rPr>
          <w:rFonts w:hint="eastAsia"/>
        </w:rPr>
        <w:t>ВЭУ</w:t>
      </w:r>
      <w:r>
        <w:t xml:space="preserve"> </w:t>
      </w:r>
      <w:r>
        <w:rPr>
          <w:rFonts w:hint="eastAsia"/>
        </w:rPr>
        <w:t>Рном</w:t>
      </w:r>
      <w:r>
        <w:t xml:space="preserve"> = 2 </w:t>
      </w:r>
      <w:r>
        <w:rPr>
          <w:rFonts w:hint="eastAsia"/>
        </w:rPr>
        <w:t>МВт</w:t>
      </w:r>
    </w:p>
    <w:p w14:paraId="755F5B35" w14:textId="77777777" w:rsidR="00821E7A" w:rsidRDefault="00821E7A" w:rsidP="00821E7A"/>
    <w:p w14:paraId="663AF3A4" w14:textId="77777777" w:rsidR="00821E7A" w:rsidRDefault="00821E7A" w:rsidP="00821E7A">
      <w:r>
        <w:t xml:space="preserve">4.2 </w:t>
      </w:r>
      <w:r>
        <w:rPr>
          <w:rFonts w:hint="eastAsia"/>
        </w:rPr>
        <w:t>Увеличение</w:t>
      </w:r>
      <w:r>
        <w:t xml:space="preserve"> </w:t>
      </w:r>
      <w:r>
        <w:rPr>
          <w:rFonts w:hint="eastAsia"/>
        </w:rPr>
        <w:t>мощности</w:t>
      </w:r>
      <w:r>
        <w:t xml:space="preserve"> </w:t>
      </w:r>
      <w:r>
        <w:rPr>
          <w:rFonts w:hint="eastAsia"/>
        </w:rPr>
        <w:t>ВЭУ</w:t>
      </w:r>
    </w:p>
    <w:p w14:paraId="7EA1D049" w14:textId="77777777" w:rsidR="00821E7A" w:rsidRDefault="00821E7A" w:rsidP="00821E7A"/>
    <w:p w14:paraId="20C08E70" w14:textId="77777777" w:rsidR="00821E7A" w:rsidRDefault="00821E7A" w:rsidP="00821E7A">
      <w:r>
        <w:t xml:space="preserve">4.2 </w:t>
      </w:r>
      <w:r>
        <w:rPr>
          <w:rFonts w:hint="eastAsia"/>
        </w:rPr>
        <w:t>Аварийные</w:t>
      </w:r>
      <w:r>
        <w:t xml:space="preserve"> </w:t>
      </w:r>
      <w:r>
        <w:rPr>
          <w:rFonts w:hint="eastAsia"/>
        </w:rPr>
        <w:t>режимы</w:t>
      </w:r>
      <w:r>
        <w:t xml:space="preserve"> </w:t>
      </w:r>
      <w:r>
        <w:rPr>
          <w:rFonts w:hint="eastAsia"/>
        </w:rPr>
        <w:t>в</w:t>
      </w:r>
      <w:r>
        <w:t xml:space="preserve"> </w:t>
      </w:r>
      <w:r>
        <w:rPr>
          <w:rFonts w:hint="eastAsia"/>
        </w:rPr>
        <w:t>ЭЭС</w:t>
      </w:r>
    </w:p>
    <w:p w14:paraId="1625135D" w14:textId="77777777" w:rsidR="00821E7A" w:rsidRDefault="00821E7A" w:rsidP="00821E7A"/>
    <w:p w14:paraId="2764A4DD" w14:textId="77777777" w:rsidR="00821E7A" w:rsidRDefault="00821E7A" w:rsidP="00821E7A">
      <w:r>
        <w:t xml:space="preserve">4.3.1 </w:t>
      </w:r>
      <w:r>
        <w:rPr>
          <w:rFonts w:hint="eastAsia"/>
        </w:rPr>
        <w:t>Режим</w:t>
      </w:r>
      <w:r>
        <w:t xml:space="preserve"> </w:t>
      </w:r>
      <w:r>
        <w:rPr>
          <w:rFonts w:hint="eastAsia"/>
        </w:rPr>
        <w:t>трехфазного</w:t>
      </w:r>
      <w:r>
        <w:t xml:space="preserve"> </w:t>
      </w:r>
      <w:r>
        <w:rPr>
          <w:rFonts w:hint="eastAsia"/>
        </w:rPr>
        <w:t>короткого</w:t>
      </w:r>
      <w:r>
        <w:t xml:space="preserve"> </w:t>
      </w:r>
      <w:r>
        <w:rPr>
          <w:rFonts w:hint="eastAsia"/>
        </w:rPr>
        <w:t>замыкания</w:t>
      </w:r>
      <w:r>
        <w:t xml:space="preserve"> </w:t>
      </w:r>
      <w:r>
        <w:rPr>
          <w:rFonts w:hint="eastAsia"/>
        </w:rPr>
        <w:t>на</w:t>
      </w:r>
      <w:r>
        <w:t xml:space="preserve"> </w:t>
      </w:r>
      <w:r>
        <w:rPr>
          <w:rFonts w:hint="eastAsia"/>
        </w:rPr>
        <w:t>шинах</w:t>
      </w:r>
      <w:r>
        <w:t xml:space="preserve"> 110 </w:t>
      </w:r>
      <w:r>
        <w:rPr>
          <w:rFonts w:hint="eastAsia"/>
        </w:rPr>
        <w:t>кВ</w:t>
      </w:r>
      <w:r>
        <w:t xml:space="preserve"> </w:t>
      </w:r>
      <w:r>
        <w:rPr>
          <w:rFonts w:hint="eastAsia"/>
        </w:rPr>
        <w:t>узла</w:t>
      </w:r>
      <w:r>
        <w:t xml:space="preserve"> </w:t>
      </w:r>
      <w:r>
        <w:rPr>
          <w:rFonts w:hint="eastAsia"/>
        </w:rPr>
        <w:t>присоединения</w:t>
      </w:r>
      <w:r>
        <w:t xml:space="preserve"> </w:t>
      </w:r>
      <w:r>
        <w:rPr>
          <w:rFonts w:hint="eastAsia"/>
        </w:rPr>
        <w:t>ВЭУ</w:t>
      </w:r>
    </w:p>
    <w:p w14:paraId="5B15701A" w14:textId="77777777" w:rsidR="00821E7A" w:rsidRDefault="00821E7A" w:rsidP="00821E7A"/>
    <w:p w14:paraId="607A69AA" w14:textId="77777777" w:rsidR="00821E7A" w:rsidRDefault="00821E7A" w:rsidP="00821E7A">
      <w:r>
        <w:t xml:space="preserve">4.3.2 </w:t>
      </w:r>
      <w:r>
        <w:rPr>
          <w:rFonts w:hint="eastAsia"/>
        </w:rPr>
        <w:t>Режим</w:t>
      </w:r>
      <w:r>
        <w:t xml:space="preserve"> </w:t>
      </w:r>
      <w:r>
        <w:rPr>
          <w:rFonts w:hint="eastAsia"/>
        </w:rPr>
        <w:t>однофазного</w:t>
      </w:r>
      <w:r>
        <w:t xml:space="preserve"> </w:t>
      </w:r>
      <w:r>
        <w:rPr>
          <w:rFonts w:hint="eastAsia"/>
        </w:rPr>
        <w:t>короткого</w:t>
      </w:r>
      <w:r>
        <w:t xml:space="preserve"> </w:t>
      </w:r>
      <w:r>
        <w:rPr>
          <w:rFonts w:hint="eastAsia"/>
        </w:rPr>
        <w:t>замыкания</w:t>
      </w:r>
      <w:r>
        <w:t xml:space="preserve"> </w:t>
      </w:r>
      <w:r>
        <w:rPr>
          <w:rFonts w:hint="eastAsia"/>
        </w:rPr>
        <w:t>на</w:t>
      </w:r>
      <w:r>
        <w:t xml:space="preserve"> </w:t>
      </w:r>
      <w:r>
        <w:rPr>
          <w:rFonts w:hint="eastAsia"/>
        </w:rPr>
        <w:t>шинах</w:t>
      </w:r>
      <w:r>
        <w:t xml:space="preserve"> 110 </w:t>
      </w:r>
      <w:r>
        <w:rPr>
          <w:rFonts w:hint="eastAsia"/>
        </w:rPr>
        <w:t>кВ</w:t>
      </w:r>
      <w:r>
        <w:t xml:space="preserve"> </w:t>
      </w:r>
      <w:r>
        <w:rPr>
          <w:rFonts w:hint="eastAsia"/>
        </w:rPr>
        <w:t>узла</w:t>
      </w:r>
      <w:r>
        <w:t xml:space="preserve"> </w:t>
      </w:r>
      <w:r>
        <w:rPr>
          <w:rFonts w:hint="eastAsia"/>
        </w:rPr>
        <w:t>присоединения</w:t>
      </w:r>
      <w:r>
        <w:t xml:space="preserve"> </w:t>
      </w:r>
      <w:r>
        <w:rPr>
          <w:rFonts w:hint="eastAsia"/>
        </w:rPr>
        <w:t>ВЭУ</w:t>
      </w:r>
    </w:p>
    <w:p w14:paraId="53347EE4" w14:textId="77777777" w:rsidR="00821E7A" w:rsidRDefault="00821E7A" w:rsidP="00821E7A"/>
    <w:p w14:paraId="1FF4CC65" w14:textId="77777777" w:rsidR="00821E7A" w:rsidRDefault="00821E7A" w:rsidP="00821E7A">
      <w:r>
        <w:t xml:space="preserve">4.3.4 </w:t>
      </w:r>
      <w:r>
        <w:rPr>
          <w:rFonts w:hint="eastAsia"/>
        </w:rPr>
        <w:t>Режим</w:t>
      </w:r>
      <w:r>
        <w:t xml:space="preserve"> </w:t>
      </w:r>
      <w:r>
        <w:rPr>
          <w:rFonts w:hint="eastAsia"/>
        </w:rPr>
        <w:t>междуфазного</w:t>
      </w:r>
      <w:r>
        <w:t xml:space="preserve"> </w:t>
      </w:r>
      <w:r>
        <w:rPr>
          <w:rFonts w:hint="eastAsia"/>
        </w:rPr>
        <w:t>короткого</w:t>
      </w:r>
      <w:r>
        <w:t xml:space="preserve"> </w:t>
      </w:r>
      <w:r>
        <w:rPr>
          <w:rFonts w:hint="eastAsia"/>
        </w:rPr>
        <w:t>замыкания</w:t>
      </w:r>
      <w:r>
        <w:t xml:space="preserve"> </w:t>
      </w:r>
      <w:r>
        <w:rPr>
          <w:rFonts w:hint="eastAsia"/>
        </w:rPr>
        <w:t>на</w:t>
      </w:r>
      <w:r>
        <w:t xml:space="preserve"> </w:t>
      </w:r>
      <w:r>
        <w:rPr>
          <w:rFonts w:hint="eastAsia"/>
        </w:rPr>
        <w:t>шинах</w:t>
      </w:r>
      <w:r>
        <w:t xml:space="preserve"> 110 </w:t>
      </w:r>
      <w:r>
        <w:rPr>
          <w:rFonts w:hint="eastAsia"/>
        </w:rPr>
        <w:t>кВ</w:t>
      </w:r>
      <w:r>
        <w:t xml:space="preserve"> </w:t>
      </w:r>
      <w:r>
        <w:rPr>
          <w:rFonts w:hint="eastAsia"/>
        </w:rPr>
        <w:t>узла</w:t>
      </w:r>
      <w:r>
        <w:t xml:space="preserve"> </w:t>
      </w:r>
      <w:r>
        <w:rPr>
          <w:rFonts w:hint="eastAsia"/>
        </w:rPr>
        <w:t>присоединения</w:t>
      </w:r>
      <w:r>
        <w:t xml:space="preserve"> </w:t>
      </w:r>
      <w:r>
        <w:rPr>
          <w:rFonts w:hint="eastAsia"/>
        </w:rPr>
        <w:t>ВЭУ</w:t>
      </w:r>
    </w:p>
    <w:p w14:paraId="0D51F0D2" w14:textId="77777777" w:rsidR="00821E7A" w:rsidRDefault="00821E7A" w:rsidP="00821E7A"/>
    <w:p w14:paraId="1B906FA0" w14:textId="77777777" w:rsidR="00821E7A" w:rsidRDefault="00821E7A" w:rsidP="00821E7A">
      <w:r>
        <w:lastRenderedPageBreak/>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F16FD9B" w14:textId="77777777" w:rsidR="00821E7A" w:rsidRDefault="00821E7A" w:rsidP="00821E7A"/>
    <w:p w14:paraId="000BEACB" w14:textId="77777777" w:rsidR="00821E7A" w:rsidRDefault="00821E7A" w:rsidP="00821E7A">
      <w:r>
        <w:rPr>
          <w:rFonts w:hint="eastAsia"/>
        </w:rPr>
        <w:t>ЗАКЛЮЧЕНИЕ</w:t>
      </w:r>
    </w:p>
    <w:p w14:paraId="643B2C29" w14:textId="77777777" w:rsidR="00821E7A" w:rsidRDefault="00821E7A" w:rsidP="00821E7A"/>
    <w:p w14:paraId="4D1A0680" w14:textId="77777777" w:rsidR="00821E7A" w:rsidRDefault="00821E7A" w:rsidP="00821E7A">
      <w:r>
        <w:rPr>
          <w:rFonts w:hint="eastAsia"/>
        </w:rPr>
        <w:t>СПИСОК</w:t>
      </w:r>
      <w:r>
        <w:t xml:space="preserve"> </w:t>
      </w:r>
      <w:r>
        <w:rPr>
          <w:rFonts w:hint="eastAsia"/>
        </w:rPr>
        <w:t>СОКРАЩЕНИЙ</w:t>
      </w:r>
    </w:p>
    <w:p w14:paraId="7A78294C" w14:textId="77777777" w:rsidR="00821E7A" w:rsidRDefault="00821E7A" w:rsidP="00821E7A"/>
    <w:p w14:paraId="6ED54FC7" w14:textId="77777777" w:rsidR="00821E7A" w:rsidRDefault="00821E7A" w:rsidP="00821E7A">
      <w:r>
        <w:rPr>
          <w:rFonts w:hint="eastAsia"/>
        </w:rPr>
        <w:t>СПИСОК</w:t>
      </w:r>
      <w:r>
        <w:t xml:space="preserve"> </w:t>
      </w:r>
      <w:r>
        <w:rPr>
          <w:rFonts w:hint="eastAsia"/>
        </w:rPr>
        <w:t>ЛИТЕРАТУРЫ</w:t>
      </w:r>
    </w:p>
    <w:p w14:paraId="08627936" w14:textId="77777777" w:rsidR="00821E7A" w:rsidRDefault="00821E7A" w:rsidP="00821E7A"/>
    <w:p w14:paraId="44D0C018" w14:textId="77777777" w:rsidR="00821E7A" w:rsidRDefault="00821E7A" w:rsidP="00821E7A">
      <w:r>
        <w:rPr>
          <w:rFonts w:hint="eastAsia"/>
        </w:rPr>
        <w:t>Приложение</w:t>
      </w:r>
      <w:r>
        <w:t xml:space="preserve"> </w:t>
      </w:r>
      <w:r>
        <w:rPr>
          <w:rFonts w:hint="eastAsia"/>
        </w:rPr>
        <w:t>А</w:t>
      </w:r>
      <w:r>
        <w:t xml:space="preserve">. </w:t>
      </w:r>
      <w:r>
        <w:rPr>
          <w:rFonts w:hint="eastAsia"/>
        </w:rPr>
        <w:t>Параметры</w:t>
      </w:r>
      <w:r>
        <w:t xml:space="preserve"> </w:t>
      </w:r>
      <w:r>
        <w:rPr>
          <w:rFonts w:hint="eastAsia"/>
        </w:rPr>
        <w:t>ВЭУ</w:t>
      </w:r>
    </w:p>
    <w:p w14:paraId="17662A65" w14:textId="77777777" w:rsidR="00821E7A" w:rsidRDefault="00821E7A" w:rsidP="00821E7A"/>
    <w:p w14:paraId="457517B8" w14:textId="77777777" w:rsidR="00821E7A" w:rsidRDefault="00821E7A" w:rsidP="00821E7A">
      <w:r>
        <w:rPr>
          <w:rFonts w:hint="eastAsia"/>
        </w:rPr>
        <w:t>Приложение</w:t>
      </w:r>
      <w:r>
        <w:t xml:space="preserve"> </w:t>
      </w:r>
      <w:r>
        <w:rPr>
          <w:rFonts w:hint="eastAsia"/>
        </w:rPr>
        <w:t>Б</w:t>
      </w:r>
      <w:r>
        <w:t xml:space="preserve">. </w:t>
      </w:r>
      <w:r>
        <w:rPr>
          <w:rFonts w:hint="eastAsia"/>
        </w:rPr>
        <w:t>Аварийные</w:t>
      </w:r>
      <w:r>
        <w:t xml:space="preserve"> </w:t>
      </w:r>
      <w:r>
        <w:rPr>
          <w:rFonts w:hint="eastAsia"/>
        </w:rPr>
        <w:t>режимы</w:t>
      </w:r>
      <w:r>
        <w:t xml:space="preserve"> </w:t>
      </w:r>
      <w:r>
        <w:rPr>
          <w:rFonts w:hint="eastAsia"/>
        </w:rPr>
        <w:t>в</w:t>
      </w:r>
      <w:r>
        <w:t xml:space="preserve"> </w:t>
      </w:r>
      <w:r>
        <w:rPr>
          <w:rFonts w:hint="eastAsia"/>
        </w:rPr>
        <w:t>ЭЭС</w:t>
      </w:r>
    </w:p>
    <w:p w14:paraId="381BBC12" w14:textId="77777777" w:rsidR="00821E7A" w:rsidRDefault="00821E7A" w:rsidP="00821E7A"/>
    <w:p w14:paraId="1B0ACA4B" w14:textId="77777777" w:rsidR="00821E7A" w:rsidRDefault="00821E7A" w:rsidP="00821E7A">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и</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07FF6B3A" w14:textId="77777777" w:rsidR="00821E7A" w:rsidRDefault="00821E7A" w:rsidP="00821E7A"/>
    <w:p w14:paraId="3829C9F4" w14:textId="6CC14A96" w:rsidR="00821E7A" w:rsidRPr="00821E7A" w:rsidRDefault="00821E7A" w:rsidP="00821E7A">
      <w:r>
        <w:rPr>
          <w:rFonts w:hint="eastAsia"/>
        </w:rPr>
        <w:t>ВВЕДЕНИЕ</w:t>
      </w:r>
    </w:p>
    <w:sectPr w:rsidR="00821E7A" w:rsidRPr="00821E7A" w:rsidSect="008E40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AA0B" w14:textId="77777777" w:rsidR="008E4031" w:rsidRDefault="008E4031">
      <w:pPr>
        <w:spacing w:after="0" w:line="240" w:lineRule="auto"/>
      </w:pPr>
      <w:r>
        <w:separator/>
      </w:r>
    </w:p>
  </w:endnote>
  <w:endnote w:type="continuationSeparator" w:id="0">
    <w:p w14:paraId="6FCBFECE" w14:textId="77777777" w:rsidR="008E4031" w:rsidRDefault="008E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9DBA" w14:textId="77777777" w:rsidR="008E4031" w:rsidRDefault="008E4031"/>
    <w:p w14:paraId="7A46CA6C" w14:textId="77777777" w:rsidR="008E4031" w:rsidRDefault="008E4031"/>
    <w:p w14:paraId="08D099FB" w14:textId="77777777" w:rsidR="008E4031" w:rsidRDefault="008E4031"/>
    <w:p w14:paraId="45AFF8B1" w14:textId="77777777" w:rsidR="008E4031" w:rsidRDefault="008E4031"/>
    <w:p w14:paraId="0AE47539" w14:textId="77777777" w:rsidR="008E4031" w:rsidRDefault="008E4031"/>
    <w:p w14:paraId="7971B3CA" w14:textId="77777777" w:rsidR="008E4031" w:rsidRDefault="008E4031"/>
    <w:p w14:paraId="1A0B5368" w14:textId="77777777" w:rsidR="008E4031" w:rsidRDefault="008E40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0F8835" wp14:editId="2BE944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5295" w14:textId="77777777" w:rsidR="008E4031" w:rsidRDefault="008E40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F88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8E5295" w14:textId="77777777" w:rsidR="008E4031" w:rsidRDefault="008E40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8B7C8C" w14:textId="77777777" w:rsidR="008E4031" w:rsidRDefault="008E4031"/>
    <w:p w14:paraId="6535D070" w14:textId="77777777" w:rsidR="008E4031" w:rsidRDefault="008E4031"/>
    <w:p w14:paraId="5C8A40C3" w14:textId="77777777" w:rsidR="008E4031" w:rsidRDefault="008E40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0052DF" wp14:editId="3A7800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892F" w14:textId="77777777" w:rsidR="008E4031" w:rsidRDefault="008E4031"/>
                          <w:p w14:paraId="7D24C51C" w14:textId="77777777" w:rsidR="008E4031" w:rsidRDefault="008E40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052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1D892F" w14:textId="77777777" w:rsidR="008E4031" w:rsidRDefault="008E4031"/>
                    <w:p w14:paraId="7D24C51C" w14:textId="77777777" w:rsidR="008E4031" w:rsidRDefault="008E40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E35E25" w14:textId="77777777" w:rsidR="008E4031" w:rsidRDefault="008E4031"/>
    <w:p w14:paraId="339F7B19" w14:textId="77777777" w:rsidR="008E4031" w:rsidRDefault="008E4031">
      <w:pPr>
        <w:rPr>
          <w:sz w:val="2"/>
          <w:szCs w:val="2"/>
        </w:rPr>
      </w:pPr>
    </w:p>
    <w:p w14:paraId="084236C4" w14:textId="77777777" w:rsidR="008E4031" w:rsidRDefault="008E4031"/>
    <w:p w14:paraId="6F3BB805" w14:textId="77777777" w:rsidR="008E4031" w:rsidRDefault="008E4031">
      <w:pPr>
        <w:spacing w:after="0" w:line="240" w:lineRule="auto"/>
      </w:pPr>
    </w:p>
  </w:footnote>
  <w:footnote w:type="continuationSeparator" w:id="0">
    <w:p w14:paraId="188C3861" w14:textId="77777777" w:rsidR="008E4031" w:rsidRDefault="008E4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031"/>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29115</TotalTime>
  <Pages>4</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3823</cp:revision>
  <cp:lastPrinted>2009-02-06T05:36:00Z</cp:lastPrinted>
  <dcterms:created xsi:type="dcterms:W3CDTF">2024-01-07T13:43:00Z</dcterms:created>
  <dcterms:modified xsi:type="dcterms:W3CDTF">2024-02-23T13:01:00Z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