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8904" w14:textId="77777777" w:rsidR="003B061F" w:rsidRDefault="003B061F" w:rsidP="003B061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Стрижов</w:t>
      </w:r>
      <w:proofErr w:type="spellEnd"/>
      <w:r>
        <w:rPr>
          <w:rFonts w:ascii="Helvetica" w:hAnsi="Helvetica" w:cs="Helvetica"/>
          <w:b/>
          <w:bCs w:val="0"/>
          <w:color w:val="222222"/>
          <w:sz w:val="21"/>
          <w:szCs w:val="21"/>
        </w:rPr>
        <w:t>, Валерий Федорович.</w:t>
      </w:r>
    </w:p>
    <w:p w14:paraId="63795151" w14:textId="77777777" w:rsidR="003B061F" w:rsidRDefault="003B061F" w:rsidP="003B061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Моделирование поведения примесей в установках </w:t>
      </w:r>
      <w:proofErr w:type="gramStart"/>
      <w:r>
        <w:rPr>
          <w:rFonts w:ascii="Helvetica" w:hAnsi="Helvetica" w:cs="Helvetica"/>
          <w:caps/>
          <w:color w:val="222222"/>
          <w:sz w:val="21"/>
          <w:szCs w:val="21"/>
        </w:rPr>
        <w:t>токамак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0317BCC" w14:textId="77777777" w:rsidR="003B061F" w:rsidRDefault="003B061F" w:rsidP="003B061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Стрижов</w:t>
      </w:r>
      <w:proofErr w:type="spellEnd"/>
      <w:r>
        <w:rPr>
          <w:rFonts w:ascii="Arial" w:hAnsi="Arial" w:cs="Arial"/>
          <w:color w:val="646B71"/>
          <w:sz w:val="18"/>
          <w:szCs w:val="18"/>
        </w:rPr>
        <w:t>, Валерий Федорович</w:t>
      </w:r>
    </w:p>
    <w:p w14:paraId="4567261D"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212DFAAF"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ДИНАМИКА ИОНИЗАЦИИ И ИЗЛУЧЕНИЕ</w:t>
      </w:r>
    </w:p>
    <w:p w14:paraId="7BF6BE5F"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ПРИМЕСЕЙ В ГОРЯЧЕЙ ПЛАЗМЕ.</w:t>
      </w:r>
    </w:p>
    <w:p w14:paraId="43F2488F"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Модель динамики ионизации.</w:t>
      </w:r>
    </w:p>
    <w:p w14:paraId="40D66E24"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Аппроксимация скоростей элементарных процессов.</w:t>
      </w:r>
    </w:p>
    <w:p w14:paraId="7D4C2CE5"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Потери энергии на примесях.</w:t>
      </w:r>
    </w:p>
    <w:p w14:paraId="6E635AE1"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Динамика ионизации и потери энергии на примесях.</w:t>
      </w:r>
    </w:p>
    <w:p w14:paraId="74A25628"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МОДЕЛЬ ДИФФУЗИИ ПРИМЕСЕЙ В ТОКАМАКАХ.</w:t>
      </w:r>
    </w:p>
    <w:p w14:paraId="12D03671"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Постановка задачи.</w:t>
      </w:r>
    </w:p>
    <w:p w14:paraId="58C554E8"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Диффузионные потоки примесей</w:t>
      </w:r>
    </w:p>
    <w:p w14:paraId="2557298A"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Численный метод решения задачи динамики ионизации. Метод Гира.</w:t>
      </w:r>
    </w:p>
    <w:p w14:paraId="1BE16422"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Численные методы решения уравнений непрерывности.</w:t>
      </w:r>
    </w:p>
    <w:p w14:paraId="30CB2D64"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Численный метод решения задачи переноса примесей.</w:t>
      </w:r>
    </w:p>
    <w:p w14:paraId="7D992247"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Тестовые и модельные расчеты</w:t>
      </w:r>
    </w:p>
    <w:p w14:paraId="76C4EC89"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МОДЕЛИРОВАНИЕ ДИФФУЗИИ И ИЗЛУЧЕНИЯ</w:t>
      </w:r>
    </w:p>
    <w:p w14:paraId="7BB32F97"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ПРИМЕСЕЙ В УСТАНОВКАХ ТМ-</w:t>
      </w:r>
      <w:proofErr w:type="gramStart"/>
      <w:r>
        <w:rPr>
          <w:rFonts w:ascii="Arial" w:hAnsi="Arial" w:cs="Arial"/>
          <w:color w:val="333333"/>
          <w:sz w:val="21"/>
          <w:szCs w:val="21"/>
        </w:rPr>
        <w:t>3,Т</w:t>
      </w:r>
      <w:proofErr w:type="gramEnd"/>
      <w:r>
        <w:rPr>
          <w:rFonts w:ascii="Arial" w:hAnsi="Arial" w:cs="Arial"/>
          <w:color w:val="333333"/>
          <w:sz w:val="21"/>
          <w:szCs w:val="21"/>
        </w:rPr>
        <w:t>-4,Т</w:t>
      </w:r>
    </w:p>
    <w:p w14:paraId="24359C62"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Параметры разрядов и методика расчетов</w:t>
      </w:r>
    </w:p>
    <w:p w14:paraId="37BD1E10"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Диффузия легких примесей углерода и кислорода в установках токамак</w:t>
      </w:r>
    </w:p>
    <w:p w14:paraId="6D372A12"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Инжекция дейтерия в гелиевую плазму Т-</w:t>
      </w:r>
      <w:proofErr w:type="gramStart"/>
      <w:r>
        <w:rPr>
          <w:rFonts w:ascii="Arial" w:hAnsi="Arial" w:cs="Arial"/>
          <w:color w:val="333333"/>
          <w:sz w:val="21"/>
          <w:szCs w:val="21"/>
        </w:rPr>
        <w:t>4 .ПО</w:t>
      </w:r>
      <w:proofErr w:type="gramEnd"/>
    </w:p>
    <w:p w14:paraId="7855E1B5"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Моделирование напуска аргона в плазму Т-4 и T-I</w:t>
      </w:r>
      <w:proofErr w:type="gramStart"/>
      <w:r>
        <w:rPr>
          <w:rFonts w:ascii="Arial" w:hAnsi="Arial" w:cs="Arial"/>
          <w:color w:val="333333"/>
          <w:sz w:val="21"/>
          <w:szCs w:val="21"/>
        </w:rPr>
        <w:t>0 .П</w:t>
      </w:r>
      <w:proofErr w:type="gramEnd"/>
    </w:p>
    <w:p w14:paraId="11C0CF9F"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Моделирование примесного баланса в разряде Т-</w:t>
      </w:r>
      <w:proofErr w:type="gramStart"/>
      <w:r>
        <w:rPr>
          <w:rFonts w:ascii="Arial" w:hAnsi="Arial" w:cs="Arial"/>
          <w:color w:val="333333"/>
          <w:sz w:val="21"/>
          <w:szCs w:val="21"/>
        </w:rPr>
        <w:t>4 .</w:t>
      </w:r>
      <w:proofErr w:type="gramEnd"/>
      <w:r>
        <w:rPr>
          <w:rFonts w:ascii="Arial" w:hAnsi="Arial" w:cs="Arial"/>
          <w:color w:val="333333"/>
          <w:sz w:val="21"/>
          <w:szCs w:val="21"/>
        </w:rPr>
        <w:t>^</w:t>
      </w:r>
    </w:p>
    <w:p w14:paraId="2CE9CBC6" w14:textId="77777777" w:rsidR="003B061F" w:rsidRDefault="003B061F" w:rsidP="003B06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Обсуждение результатов</w:t>
      </w:r>
    </w:p>
    <w:p w14:paraId="69F09626" w14:textId="6D58A847" w:rsidR="005E23AC" w:rsidRPr="003B061F" w:rsidRDefault="005E23AC" w:rsidP="003B061F"/>
    <w:sectPr w:rsidR="005E23AC" w:rsidRPr="003B06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45D9" w14:textId="77777777" w:rsidR="00BF1987" w:rsidRDefault="00BF1987">
      <w:pPr>
        <w:spacing w:after="0" w:line="240" w:lineRule="auto"/>
      </w:pPr>
      <w:r>
        <w:separator/>
      </w:r>
    </w:p>
  </w:endnote>
  <w:endnote w:type="continuationSeparator" w:id="0">
    <w:p w14:paraId="6EB55A45" w14:textId="77777777" w:rsidR="00BF1987" w:rsidRDefault="00BF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7ECD" w14:textId="77777777" w:rsidR="00BF1987" w:rsidRDefault="00BF1987"/>
    <w:p w14:paraId="7D1361AD" w14:textId="77777777" w:rsidR="00BF1987" w:rsidRDefault="00BF1987"/>
    <w:p w14:paraId="6B971691" w14:textId="77777777" w:rsidR="00BF1987" w:rsidRDefault="00BF1987"/>
    <w:p w14:paraId="1E49A819" w14:textId="77777777" w:rsidR="00BF1987" w:rsidRDefault="00BF1987"/>
    <w:p w14:paraId="0AC27E75" w14:textId="77777777" w:rsidR="00BF1987" w:rsidRDefault="00BF1987"/>
    <w:p w14:paraId="627A0AE5" w14:textId="77777777" w:rsidR="00BF1987" w:rsidRDefault="00BF1987"/>
    <w:p w14:paraId="7F00DC76" w14:textId="77777777" w:rsidR="00BF1987" w:rsidRDefault="00BF19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78F0F" wp14:editId="565801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690A" w14:textId="77777777" w:rsidR="00BF1987" w:rsidRDefault="00BF19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78F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C690A" w14:textId="77777777" w:rsidR="00BF1987" w:rsidRDefault="00BF19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6A2EF" w14:textId="77777777" w:rsidR="00BF1987" w:rsidRDefault="00BF1987"/>
    <w:p w14:paraId="0275A5A3" w14:textId="77777777" w:rsidR="00BF1987" w:rsidRDefault="00BF1987"/>
    <w:p w14:paraId="76600686" w14:textId="77777777" w:rsidR="00BF1987" w:rsidRDefault="00BF19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9D6AA" wp14:editId="70BCEC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F10A7" w14:textId="77777777" w:rsidR="00BF1987" w:rsidRDefault="00BF1987"/>
                          <w:p w14:paraId="4B8E8E57" w14:textId="77777777" w:rsidR="00BF1987" w:rsidRDefault="00BF19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9D6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F10A7" w14:textId="77777777" w:rsidR="00BF1987" w:rsidRDefault="00BF1987"/>
                    <w:p w14:paraId="4B8E8E57" w14:textId="77777777" w:rsidR="00BF1987" w:rsidRDefault="00BF19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E7383E" w14:textId="77777777" w:rsidR="00BF1987" w:rsidRDefault="00BF1987"/>
    <w:p w14:paraId="2D659324" w14:textId="77777777" w:rsidR="00BF1987" w:rsidRDefault="00BF1987">
      <w:pPr>
        <w:rPr>
          <w:sz w:val="2"/>
          <w:szCs w:val="2"/>
        </w:rPr>
      </w:pPr>
    </w:p>
    <w:p w14:paraId="2CCAA625" w14:textId="77777777" w:rsidR="00BF1987" w:rsidRDefault="00BF1987"/>
    <w:p w14:paraId="755499A7" w14:textId="77777777" w:rsidR="00BF1987" w:rsidRDefault="00BF1987">
      <w:pPr>
        <w:spacing w:after="0" w:line="240" w:lineRule="auto"/>
      </w:pPr>
    </w:p>
  </w:footnote>
  <w:footnote w:type="continuationSeparator" w:id="0">
    <w:p w14:paraId="09725575" w14:textId="77777777" w:rsidR="00BF1987" w:rsidRDefault="00BF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87"/>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150702</TotalTime>
  <Pages>2</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4320</cp:revision>
  <cp:lastPrinted>2009-02-06T05:36:00Z</cp:lastPrinted>
  <dcterms:created xsi:type="dcterms:W3CDTF">2024-01-07T13:43:00Z</dcterms:created>
  <dcterms:modified xsi:type="dcterms:W3CDTF">2025-08-22T03:05:00Z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