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7F45BE" w:rsidRDefault="007F45BE" w:rsidP="007F45BE">
      <w:r w:rsidRPr="007F45BE">
        <w:rPr>
          <w:rFonts w:ascii="Calibri" w:eastAsia="Calibri" w:hAnsi="Calibri" w:cs="Times New Roman"/>
          <w:b/>
          <w:kern w:val="0"/>
          <w:lang w:val="uk-UA" w:eastAsia="en-US"/>
        </w:rPr>
        <w:t>Паламарчук Ігор Володимирович</w:t>
      </w:r>
      <w:r w:rsidRPr="007F45BE">
        <w:rPr>
          <w:rFonts w:ascii="Calibri" w:eastAsia="Calibri" w:hAnsi="Calibri" w:cs="Times New Roman"/>
          <w:kern w:val="0"/>
          <w:lang w:val="uk-UA" w:eastAsia="en-US"/>
        </w:rPr>
        <w:t>, молодший науковий співробітник наукової групи при кафедрі судноводіння  Херсонської державної морської академії. Назва дисертації:</w:t>
      </w:r>
      <w:r w:rsidRPr="007F45BE">
        <w:rPr>
          <w:rFonts w:ascii="Calibri" w:eastAsia="Calibri" w:hAnsi="Calibri" w:cs="Times New Roman"/>
          <w:b/>
          <w:i/>
          <w:kern w:val="0"/>
          <w:lang w:val="uk-UA" w:eastAsia="en-US"/>
        </w:rPr>
        <w:t xml:space="preserve"> </w:t>
      </w:r>
      <w:r w:rsidRPr="007F45BE">
        <w:rPr>
          <w:rFonts w:ascii="Calibri" w:eastAsia="Calibri" w:hAnsi="Calibri" w:cs="Times New Roman"/>
          <w:kern w:val="0"/>
          <w:lang w:val="uk-UA" w:eastAsia="en-US"/>
        </w:rPr>
        <w:t xml:space="preserve">«Моделі, методи та інформаційна технологія підтримки прийняття рішень з управління рухом морських суден при маневруванні». Шифр та назва спеціальності </w:t>
      </w:r>
      <w:r w:rsidRPr="007F45BE">
        <w:rPr>
          <w:rFonts w:ascii="Calibri" w:eastAsia="Calibri" w:hAnsi="Calibri" w:cs="Times New Roman"/>
          <w:i/>
          <w:kern w:val="0"/>
          <w:lang w:val="uk-UA" w:eastAsia="en-US"/>
        </w:rPr>
        <w:t>-</w:t>
      </w:r>
      <w:r w:rsidRPr="007F45BE">
        <w:rPr>
          <w:rFonts w:ascii="Calibri" w:eastAsia="Calibri" w:hAnsi="Calibri" w:cs="Times New Roman"/>
          <w:iCs/>
          <w:kern w:val="0"/>
          <w:lang w:val="uk-UA" w:eastAsia="en-US"/>
        </w:rPr>
        <w:t xml:space="preserve"> </w:t>
      </w:r>
      <w:r w:rsidRPr="007F45BE">
        <w:rPr>
          <w:rFonts w:ascii="Calibri" w:eastAsia="Calibri" w:hAnsi="Calibri" w:cs="Times New Roman"/>
          <w:kern w:val="0"/>
          <w:lang w:val="uk-UA" w:eastAsia="en-US"/>
        </w:rPr>
        <w:t>05.13.06 – інформаційні технології. Спецрада</w:t>
      </w:r>
      <w:r w:rsidRPr="007F45BE">
        <w:rPr>
          <w:rFonts w:ascii="Calibri" w:eastAsia="Calibri" w:hAnsi="Calibri" w:cs="Times New Roman"/>
          <w:b/>
          <w:i/>
          <w:kern w:val="0"/>
          <w:lang w:val="uk-UA" w:eastAsia="en-US"/>
        </w:rPr>
        <w:t xml:space="preserve"> </w:t>
      </w:r>
      <w:r w:rsidRPr="007F45BE">
        <w:rPr>
          <w:rFonts w:ascii="Calibri" w:eastAsia="Calibri" w:hAnsi="Calibri" w:cs="Times New Roman"/>
          <w:kern w:val="0"/>
          <w:lang w:val="uk-UA" w:eastAsia="en-US"/>
        </w:rPr>
        <w:t>Д67.052.01 Херсонського національного технічного університету</w:t>
      </w:r>
    </w:p>
    <w:sectPr w:rsidR="00EF55EE" w:rsidRPr="007F45B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7F45BE" w:rsidRPr="007F45B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B11A4-5577-4BD6-BEDC-3B3F0029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2021-07-13T14:07:00Z</dcterms:created>
  <dcterms:modified xsi:type="dcterms:W3CDTF">2021-07-13T21:00:00Z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