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1E9C3" w14:textId="2C56DCCE" w:rsidR="007535EC" w:rsidRDefault="007A3671" w:rsidP="007A3671">
      <w:r w:rsidRPr="007A3671">
        <w:rPr>
          <w:rFonts w:hint="eastAsia"/>
        </w:rPr>
        <w:t>Лептоспироз</w:t>
      </w:r>
      <w:r w:rsidRPr="007A3671">
        <w:t xml:space="preserve"> </w:t>
      </w:r>
      <w:r w:rsidRPr="007A3671">
        <w:rPr>
          <w:rFonts w:hint="eastAsia"/>
        </w:rPr>
        <w:t>животных</w:t>
      </w:r>
      <w:r w:rsidRPr="007A3671">
        <w:t xml:space="preserve"> </w:t>
      </w:r>
      <w:r w:rsidRPr="007A3671">
        <w:rPr>
          <w:rFonts w:hint="eastAsia"/>
        </w:rPr>
        <w:t>в</w:t>
      </w:r>
      <w:r w:rsidRPr="007A3671">
        <w:t xml:space="preserve"> </w:t>
      </w:r>
      <w:r w:rsidRPr="007A3671">
        <w:rPr>
          <w:rFonts w:hint="eastAsia"/>
        </w:rPr>
        <w:t>зоне</w:t>
      </w:r>
      <w:r w:rsidRPr="007A3671">
        <w:t xml:space="preserve"> </w:t>
      </w:r>
      <w:r w:rsidRPr="007A3671">
        <w:rPr>
          <w:rFonts w:hint="eastAsia"/>
        </w:rPr>
        <w:t>Северного</w:t>
      </w:r>
      <w:r w:rsidRPr="007A3671">
        <w:t xml:space="preserve"> </w:t>
      </w:r>
      <w:r w:rsidRPr="007A3671">
        <w:rPr>
          <w:rFonts w:hint="eastAsia"/>
        </w:rPr>
        <w:t>Кавказа</w:t>
      </w:r>
      <w:r>
        <w:t xml:space="preserve"> </w:t>
      </w:r>
      <w:r w:rsidRPr="007A3671">
        <w:rPr>
          <w:rFonts w:hint="eastAsia"/>
        </w:rPr>
        <w:t>Болоцкий</w:t>
      </w:r>
      <w:r w:rsidRPr="007A3671">
        <w:t xml:space="preserve">, </w:t>
      </w:r>
      <w:r w:rsidRPr="007A3671">
        <w:rPr>
          <w:rFonts w:hint="eastAsia"/>
        </w:rPr>
        <w:t>Иван</w:t>
      </w:r>
      <w:r w:rsidRPr="007A3671">
        <w:t xml:space="preserve"> </w:t>
      </w:r>
      <w:r w:rsidRPr="007A3671">
        <w:rPr>
          <w:rFonts w:hint="eastAsia"/>
        </w:rPr>
        <w:t>Александрович</w:t>
      </w:r>
    </w:p>
    <w:p w14:paraId="74A1B2B2" w14:textId="77777777" w:rsidR="007A3671" w:rsidRDefault="007A3671" w:rsidP="007A3671">
      <w:r>
        <w:rPr>
          <w:rFonts w:hint="eastAsia"/>
        </w:rPr>
        <w:t>ЗАКЛЮЧЕНИЕ</w:t>
      </w:r>
      <w:r>
        <w:t xml:space="preserve"> </w:t>
      </w:r>
      <w:r>
        <w:rPr>
          <w:rFonts w:hint="eastAsia"/>
        </w:rPr>
        <w:t>ДИССЕРТАЦИИ</w:t>
      </w:r>
    </w:p>
    <w:p w14:paraId="7A5141A9" w14:textId="77777777" w:rsidR="007A3671" w:rsidRDefault="007A3671" w:rsidP="007A3671">
      <w:r>
        <w:rPr>
          <w:rFonts w:hint="eastAsia"/>
        </w:rPr>
        <w:t>по</w:t>
      </w:r>
      <w:r>
        <w:t xml:space="preserve"> </w:t>
      </w:r>
      <w:r>
        <w:rPr>
          <w:rFonts w:hint="eastAsia"/>
        </w:rPr>
        <w:t>теме</w:t>
      </w:r>
      <w:r>
        <w:t xml:space="preserve"> </w:t>
      </w:r>
      <w:r>
        <w:rPr>
          <w:rFonts w:hint="eastAsia"/>
        </w:rPr>
        <w:t>«</w:t>
      </w:r>
      <w:r>
        <w:rPr>
          <w:rFonts w:hint="eastAsia"/>
        </w:rPr>
        <w:t>Ветеринарная</w:t>
      </w:r>
      <w:r>
        <w:t xml:space="preserve"> </w:t>
      </w:r>
      <w:r>
        <w:rPr>
          <w:rFonts w:hint="eastAsia"/>
        </w:rPr>
        <w:t>эпизоотология</w:t>
      </w:r>
      <w:r>
        <w:t xml:space="preserve">, </w:t>
      </w:r>
      <w:r>
        <w:rPr>
          <w:rFonts w:hint="eastAsia"/>
        </w:rPr>
        <w:t>микология</w:t>
      </w:r>
      <w:r>
        <w:t xml:space="preserve"> </w:t>
      </w:r>
      <w:r>
        <w:rPr>
          <w:rFonts w:hint="eastAsia"/>
        </w:rPr>
        <w:t>с</w:t>
      </w:r>
      <w:r>
        <w:t xml:space="preserve"> </w:t>
      </w:r>
      <w:r>
        <w:rPr>
          <w:rFonts w:hint="eastAsia"/>
        </w:rPr>
        <w:t>микотоксикологией</w:t>
      </w:r>
      <w:r>
        <w:t xml:space="preserve"> </w:t>
      </w:r>
      <w:r>
        <w:rPr>
          <w:rFonts w:hint="eastAsia"/>
        </w:rPr>
        <w:t>и</w:t>
      </w:r>
      <w:r>
        <w:t xml:space="preserve"> </w:t>
      </w:r>
      <w:r>
        <w:rPr>
          <w:rFonts w:hint="eastAsia"/>
        </w:rPr>
        <w:t>иммунология</w:t>
      </w:r>
      <w:r>
        <w:rPr>
          <w:rFonts w:hint="eastAsia"/>
        </w:rPr>
        <w:t>»</w:t>
      </w:r>
      <w:r>
        <w:t xml:space="preserve">, </w:t>
      </w:r>
      <w:r>
        <w:rPr>
          <w:rFonts w:hint="eastAsia"/>
        </w:rPr>
        <w:t>Болоцкий</w:t>
      </w:r>
      <w:r>
        <w:t xml:space="preserve">, </w:t>
      </w:r>
      <w:r>
        <w:rPr>
          <w:rFonts w:hint="eastAsia"/>
        </w:rPr>
        <w:t>Иван</w:t>
      </w:r>
      <w:r>
        <w:t xml:space="preserve"> </w:t>
      </w:r>
      <w:r>
        <w:rPr>
          <w:rFonts w:hint="eastAsia"/>
        </w:rPr>
        <w:t>Александрович</w:t>
      </w:r>
    </w:p>
    <w:p w14:paraId="1A50D8EC" w14:textId="77777777" w:rsidR="007A3671" w:rsidRDefault="007A3671" w:rsidP="007A3671">
      <w:r>
        <w:t xml:space="preserve">III. </w:t>
      </w:r>
      <w:r>
        <w:rPr>
          <w:rFonts w:hint="eastAsia"/>
        </w:rPr>
        <w:t>ВЫВОДЫ</w:t>
      </w:r>
    </w:p>
    <w:p w14:paraId="2A9E9833" w14:textId="77777777" w:rsidR="007A3671" w:rsidRDefault="007A3671" w:rsidP="007A3671"/>
    <w:p w14:paraId="2141946D" w14:textId="77777777" w:rsidR="007A3671" w:rsidRDefault="007A3671" w:rsidP="007A3671">
      <w:r>
        <w:t xml:space="preserve">1. </w:t>
      </w:r>
      <w:r>
        <w:rPr>
          <w:rFonts w:hint="eastAsia"/>
        </w:rPr>
        <w:t>Лептоспиры</w:t>
      </w:r>
      <w:r>
        <w:t xml:space="preserve"> </w:t>
      </w:r>
      <w:r>
        <w:rPr>
          <w:rFonts w:hint="eastAsia"/>
        </w:rPr>
        <w:t>в</w:t>
      </w:r>
      <w:r>
        <w:t xml:space="preserve"> </w:t>
      </w:r>
      <w:r>
        <w:rPr>
          <w:rFonts w:hint="eastAsia"/>
        </w:rPr>
        <w:t>условиях</w:t>
      </w:r>
      <w:r>
        <w:t xml:space="preserve"> </w:t>
      </w:r>
      <w:r>
        <w:rPr>
          <w:rFonts w:hint="eastAsia"/>
        </w:rPr>
        <w:t>Северного</w:t>
      </w:r>
      <w:r>
        <w:t xml:space="preserve"> </w:t>
      </w:r>
      <w:r>
        <w:rPr>
          <w:rFonts w:hint="eastAsia"/>
        </w:rPr>
        <w:t>Кавказа</w:t>
      </w:r>
      <w:r>
        <w:t xml:space="preserve"> </w:t>
      </w:r>
      <w:r>
        <w:rPr>
          <w:rFonts w:hint="eastAsia"/>
        </w:rPr>
        <w:t>циркулируют</w:t>
      </w:r>
      <w:r>
        <w:t xml:space="preserve"> </w:t>
      </w:r>
      <w:r>
        <w:rPr>
          <w:rFonts w:hint="eastAsia"/>
        </w:rPr>
        <w:t>в</w:t>
      </w:r>
      <w:r>
        <w:t xml:space="preserve"> </w:t>
      </w:r>
      <w:r>
        <w:rPr>
          <w:rFonts w:hint="eastAsia"/>
        </w:rPr>
        <w:t>природных</w:t>
      </w:r>
      <w:r>
        <w:t xml:space="preserve"> </w:t>
      </w:r>
      <w:r>
        <w:rPr>
          <w:rFonts w:hint="eastAsia"/>
        </w:rPr>
        <w:t>и</w:t>
      </w:r>
      <w:r>
        <w:t xml:space="preserve"> </w:t>
      </w:r>
      <w:r>
        <w:rPr>
          <w:rFonts w:hint="eastAsia"/>
        </w:rPr>
        <w:t>антропургических</w:t>
      </w:r>
      <w:r>
        <w:t xml:space="preserve"> </w:t>
      </w:r>
      <w:r>
        <w:rPr>
          <w:rFonts w:hint="eastAsia"/>
        </w:rPr>
        <w:t>очагах</w:t>
      </w:r>
      <w:r>
        <w:t xml:space="preserve">. </w:t>
      </w:r>
      <w:r>
        <w:rPr>
          <w:rFonts w:hint="eastAsia"/>
        </w:rPr>
        <w:t>Инфицированность</w:t>
      </w:r>
      <w:r>
        <w:t xml:space="preserve"> </w:t>
      </w:r>
      <w:r>
        <w:rPr>
          <w:rFonts w:hint="eastAsia"/>
        </w:rPr>
        <w:t>лептоспирами</w:t>
      </w:r>
      <w:r>
        <w:t xml:space="preserve"> </w:t>
      </w:r>
      <w:r>
        <w:rPr>
          <w:rFonts w:hint="eastAsia"/>
        </w:rPr>
        <w:t>серых</w:t>
      </w:r>
      <w:r>
        <w:t xml:space="preserve"> </w:t>
      </w:r>
      <w:r>
        <w:rPr>
          <w:rFonts w:hint="eastAsia"/>
        </w:rPr>
        <w:t>крыс</w:t>
      </w:r>
      <w:r>
        <w:t xml:space="preserve">, </w:t>
      </w:r>
      <w:r>
        <w:rPr>
          <w:rFonts w:hint="eastAsia"/>
        </w:rPr>
        <w:t>ондатр</w:t>
      </w:r>
      <w:r>
        <w:t xml:space="preserve">, </w:t>
      </w:r>
      <w:r>
        <w:rPr>
          <w:rFonts w:hint="eastAsia"/>
        </w:rPr>
        <w:t>мышевидных</w:t>
      </w:r>
      <w:r>
        <w:t xml:space="preserve"> </w:t>
      </w:r>
      <w:r>
        <w:rPr>
          <w:rFonts w:hint="eastAsia"/>
        </w:rPr>
        <w:t>грызунов</w:t>
      </w:r>
      <w:r>
        <w:t xml:space="preserve"> </w:t>
      </w:r>
      <w:r>
        <w:rPr>
          <w:rFonts w:hint="eastAsia"/>
        </w:rPr>
        <w:t>колеблется</w:t>
      </w:r>
      <w:r>
        <w:t xml:space="preserve"> </w:t>
      </w:r>
      <w:r>
        <w:rPr>
          <w:rFonts w:hint="eastAsia"/>
        </w:rPr>
        <w:t>от</w:t>
      </w:r>
      <w:r>
        <w:t xml:space="preserve">25,6% </w:t>
      </w:r>
      <w:r>
        <w:rPr>
          <w:rFonts w:hint="eastAsia"/>
        </w:rPr>
        <w:t>до</w:t>
      </w:r>
      <w:r>
        <w:t xml:space="preserve"> 36,0%. </w:t>
      </w:r>
      <w:r>
        <w:rPr>
          <w:rFonts w:hint="eastAsia"/>
        </w:rPr>
        <w:t>У</w:t>
      </w:r>
      <w:r>
        <w:t xml:space="preserve"> </w:t>
      </w:r>
      <w:r>
        <w:rPr>
          <w:rFonts w:hint="eastAsia"/>
        </w:rPr>
        <w:t>крупных</w:t>
      </w:r>
      <w:r>
        <w:t xml:space="preserve"> </w:t>
      </w:r>
      <w:r>
        <w:rPr>
          <w:rFonts w:hint="eastAsia"/>
        </w:rPr>
        <w:t>животных</w:t>
      </w:r>
      <w:r>
        <w:t xml:space="preserve"> </w:t>
      </w:r>
      <w:r>
        <w:rPr>
          <w:rFonts w:hint="eastAsia"/>
        </w:rPr>
        <w:t>в</w:t>
      </w:r>
      <w:r>
        <w:t xml:space="preserve"> </w:t>
      </w:r>
      <w:r>
        <w:rPr>
          <w:rFonts w:hint="eastAsia"/>
        </w:rPr>
        <w:t>природных</w:t>
      </w:r>
      <w:r>
        <w:t xml:space="preserve"> </w:t>
      </w:r>
      <w:r>
        <w:rPr>
          <w:rFonts w:hint="eastAsia"/>
        </w:rPr>
        <w:t>стациях</w:t>
      </w:r>
      <w:r>
        <w:t xml:space="preserve"> (</w:t>
      </w:r>
      <w:r>
        <w:rPr>
          <w:rFonts w:hint="eastAsia"/>
        </w:rPr>
        <w:t>кабаны</w:t>
      </w:r>
      <w:r>
        <w:t xml:space="preserve">, </w:t>
      </w:r>
      <w:r>
        <w:rPr>
          <w:rFonts w:hint="eastAsia"/>
        </w:rPr>
        <w:t>барсуки</w:t>
      </w:r>
      <w:r>
        <w:t xml:space="preserve">, </w:t>
      </w:r>
      <w:r>
        <w:rPr>
          <w:rFonts w:hint="eastAsia"/>
        </w:rPr>
        <w:t>олени</w:t>
      </w:r>
      <w:r>
        <w:t xml:space="preserve">, </w:t>
      </w:r>
      <w:r>
        <w:rPr>
          <w:rFonts w:hint="eastAsia"/>
        </w:rPr>
        <w:t>сайгаки</w:t>
      </w:r>
      <w:r>
        <w:t xml:space="preserve"> </w:t>
      </w:r>
      <w:r>
        <w:rPr>
          <w:rFonts w:hint="eastAsia"/>
        </w:rPr>
        <w:t>и</w:t>
      </w:r>
      <w:r>
        <w:t xml:space="preserve"> </w:t>
      </w:r>
      <w:r>
        <w:rPr>
          <w:rFonts w:hint="eastAsia"/>
        </w:rPr>
        <w:t>др</w:t>
      </w:r>
      <w:r>
        <w:t xml:space="preserve">.) </w:t>
      </w:r>
      <w:r>
        <w:rPr>
          <w:rFonts w:hint="eastAsia"/>
        </w:rPr>
        <w:t>от</w:t>
      </w:r>
      <w:r>
        <w:t xml:space="preserve"> 11,8 </w:t>
      </w:r>
      <w:r>
        <w:rPr>
          <w:rFonts w:hint="eastAsia"/>
        </w:rPr>
        <w:t>до</w:t>
      </w:r>
      <w:r>
        <w:t xml:space="preserve"> 37%. </w:t>
      </w:r>
      <w:r>
        <w:rPr>
          <w:rFonts w:hint="eastAsia"/>
        </w:rPr>
        <w:t>Зараженность</w:t>
      </w:r>
      <w:r>
        <w:t xml:space="preserve"> </w:t>
      </w:r>
      <w:r>
        <w:rPr>
          <w:rFonts w:hint="eastAsia"/>
        </w:rPr>
        <w:t>сельскохозяйственных</w:t>
      </w:r>
      <w:r>
        <w:t xml:space="preserve"> </w:t>
      </w:r>
      <w:r>
        <w:rPr>
          <w:rFonts w:hint="eastAsia"/>
        </w:rPr>
        <w:t>животных</w:t>
      </w:r>
      <w:r>
        <w:t xml:space="preserve"> </w:t>
      </w:r>
      <w:r>
        <w:rPr>
          <w:rFonts w:hint="eastAsia"/>
        </w:rPr>
        <w:t>колеблется</w:t>
      </w:r>
      <w:r>
        <w:t xml:space="preserve"> </w:t>
      </w:r>
      <w:r>
        <w:rPr>
          <w:rFonts w:hint="eastAsia"/>
        </w:rPr>
        <w:t>от</w:t>
      </w:r>
      <w:r>
        <w:t xml:space="preserve"> 20,3% (</w:t>
      </w:r>
      <w:r>
        <w:rPr>
          <w:rFonts w:hint="eastAsia"/>
        </w:rPr>
        <w:t>у</w:t>
      </w:r>
      <w:r>
        <w:t xml:space="preserve"> </w:t>
      </w:r>
      <w:r>
        <w:rPr>
          <w:rFonts w:hint="eastAsia"/>
        </w:rPr>
        <w:t>лошадей</w:t>
      </w:r>
      <w:r>
        <w:t xml:space="preserve">) </w:t>
      </w:r>
      <w:r>
        <w:rPr>
          <w:rFonts w:hint="eastAsia"/>
        </w:rPr>
        <w:t>до</w:t>
      </w:r>
      <w:r>
        <w:t xml:space="preserve"> 34,2% (</w:t>
      </w:r>
      <w:r>
        <w:rPr>
          <w:rFonts w:hint="eastAsia"/>
        </w:rPr>
        <w:t>у</w:t>
      </w:r>
      <w:r>
        <w:t xml:space="preserve"> </w:t>
      </w:r>
      <w:r>
        <w:rPr>
          <w:rFonts w:hint="eastAsia"/>
        </w:rPr>
        <w:t>свиней</w:t>
      </w:r>
      <w:r>
        <w:t xml:space="preserve">). </w:t>
      </w:r>
      <w:r>
        <w:rPr>
          <w:rFonts w:hint="eastAsia"/>
        </w:rPr>
        <w:t>Зараженность</w:t>
      </w:r>
      <w:r>
        <w:t xml:space="preserve"> </w:t>
      </w:r>
      <w:r>
        <w:rPr>
          <w:rFonts w:hint="eastAsia"/>
        </w:rPr>
        <w:t>собак</w:t>
      </w:r>
      <w:r>
        <w:t xml:space="preserve"> </w:t>
      </w:r>
      <w:r>
        <w:rPr>
          <w:rFonts w:hint="eastAsia"/>
        </w:rPr>
        <w:t>составляет</w:t>
      </w:r>
      <w:r>
        <w:t xml:space="preserve"> 43,4%, </w:t>
      </w:r>
      <w:r>
        <w:rPr>
          <w:rFonts w:hint="eastAsia"/>
        </w:rPr>
        <w:t>кошек</w:t>
      </w:r>
      <w:r>
        <w:t xml:space="preserve">-27,4%. 2. </w:t>
      </w:r>
      <w:r>
        <w:rPr>
          <w:rFonts w:hint="eastAsia"/>
        </w:rPr>
        <w:t>Этиологическая</w:t>
      </w:r>
      <w:r>
        <w:t xml:space="preserve"> </w:t>
      </w:r>
      <w:r>
        <w:rPr>
          <w:rFonts w:hint="eastAsia"/>
        </w:rPr>
        <w:t>структура</w:t>
      </w:r>
      <w:r>
        <w:t xml:space="preserve"> </w:t>
      </w:r>
      <w:r>
        <w:rPr>
          <w:rFonts w:hint="eastAsia"/>
        </w:rPr>
        <w:t>лептоспироза</w:t>
      </w:r>
      <w:r>
        <w:t xml:space="preserve"> </w:t>
      </w:r>
      <w:r>
        <w:rPr>
          <w:rFonts w:hint="eastAsia"/>
        </w:rPr>
        <w:t>в</w:t>
      </w:r>
      <w:r>
        <w:t xml:space="preserve"> </w:t>
      </w:r>
      <w:r>
        <w:rPr>
          <w:rFonts w:hint="eastAsia"/>
        </w:rPr>
        <w:t>природных</w:t>
      </w:r>
      <w:r>
        <w:t xml:space="preserve"> </w:t>
      </w:r>
      <w:r>
        <w:rPr>
          <w:rFonts w:hint="eastAsia"/>
        </w:rPr>
        <w:t>и</w:t>
      </w:r>
      <w:r>
        <w:t xml:space="preserve"> </w:t>
      </w:r>
      <w:r>
        <w:rPr>
          <w:rFonts w:hint="eastAsia"/>
        </w:rPr>
        <w:t>антропургических</w:t>
      </w:r>
      <w:r>
        <w:t xml:space="preserve"> </w:t>
      </w:r>
      <w:r>
        <w:rPr>
          <w:rFonts w:hint="eastAsia"/>
        </w:rPr>
        <w:t>очагах</w:t>
      </w:r>
      <w:r>
        <w:t xml:space="preserve"> </w:t>
      </w:r>
      <w:r>
        <w:rPr>
          <w:rFonts w:hint="eastAsia"/>
        </w:rPr>
        <w:t>цо</w:t>
      </w:r>
      <w:r>
        <w:t xml:space="preserve"> </w:t>
      </w:r>
      <w:r>
        <w:rPr>
          <w:rFonts w:hint="eastAsia"/>
        </w:rPr>
        <w:t>результатам</w:t>
      </w:r>
      <w:r>
        <w:t xml:space="preserve"> </w:t>
      </w:r>
      <w:r>
        <w:rPr>
          <w:rFonts w:hint="eastAsia"/>
        </w:rPr>
        <w:t>серологических</w:t>
      </w:r>
      <w:r>
        <w:t xml:space="preserve"> </w:t>
      </w:r>
      <w:r>
        <w:rPr>
          <w:rFonts w:hint="eastAsia"/>
        </w:rPr>
        <w:t>и</w:t>
      </w:r>
      <w:r>
        <w:t xml:space="preserve"> </w:t>
      </w:r>
      <w:r>
        <w:rPr>
          <w:rFonts w:hint="eastAsia"/>
        </w:rPr>
        <w:t>бактериологических</w:t>
      </w:r>
      <w:r>
        <w:t xml:space="preserve"> </w:t>
      </w:r>
      <w:r>
        <w:rPr>
          <w:rFonts w:hint="eastAsia"/>
        </w:rPr>
        <w:t>исследований</w:t>
      </w:r>
      <w:r>
        <w:t xml:space="preserve"> </w:t>
      </w:r>
      <w:r>
        <w:rPr>
          <w:rFonts w:hint="eastAsia"/>
        </w:rPr>
        <w:t>представлена</w:t>
      </w:r>
      <w:r>
        <w:t xml:space="preserve"> </w:t>
      </w:r>
      <w:r>
        <w:rPr>
          <w:rFonts w:hint="eastAsia"/>
        </w:rPr>
        <w:t>лептоспирами</w:t>
      </w:r>
      <w:r>
        <w:t xml:space="preserve"> </w:t>
      </w:r>
      <w:r>
        <w:rPr>
          <w:rFonts w:hint="eastAsia"/>
        </w:rPr>
        <w:t>серологических</w:t>
      </w:r>
      <w:r>
        <w:t xml:space="preserve"> </w:t>
      </w:r>
      <w:r>
        <w:rPr>
          <w:rFonts w:hint="eastAsia"/>
        </w:rPr>
        <w:t>групп</w:t>
      </w:r>
      <w:r>
        <w:t xml:space="preserve">: Pomona, Icterohaemorrhagiae, Grippotyphosa, Hebdomadis,Tarassovi, Sjeroe </w:t>
      </w:r>
      <w:r>
        <w:rPr>
          <w:rFonts w:hint="eastAsia"/>
        </w:rPr>
        <w:t>и</w:t>
      </w:r>
      <w:r>
        <w:t xml:space="preserve"> Canicola </w:t>
      </w:r>
      <w:r>
        <w:rPr>
          <w:rFonts w:hint="eastAsia"/>
        </w:rPr>
        <w:t>и</w:t>
      </w:r>
      <w:r>
        <w:t xml:space="preserve"> </w:t>
      </w:r>
      <w:r>
        <w:rPr>
          <w:rFonts w:hint="eastAsia"/>
        </w:rPr>
        <w:t>принципиально</w:t>
      </w:r>
      <w:r>
        <w:t xml:space="preserve"> </w:t>
      </w:r>
      <w:r>
        <w:rPr>
          <w:rFonts w:hint="eastAsia"/>
        </w:rPr>
        <w:t>не</w:t>
      </w:r>
      <w:r>
        <w:t xml:space="preserve"> </w:t>
      </w:r>
      <w:r>
        <w:rPr>
          <w:rFonts w:hint="eastAsia"/>
        </w:rPr>
        <w:t>отличается</w:t>
      </w:r>
      <w:r>
        <w:t xml:space="preserve"> </w:t>
      </w:r>
      <w:r>
        <w:rPr>
          <w:rFonts w:hint="eastAsia"/>
        </w:rPr>
        <w:t>от</w:t>
      </w:r>
      <w:r>
        <w:t xml:space="preserve"> </w:t>
      </w:r>
      <w:r>
        <w:rPr>
          <w:rFonts w:hint="eastAsia"/>
        </w:rPr>
        <w:t>других</w:t>
      </w:r>
      <w:r>
        <w:t xml:space="preserve"> </w:t>
      </w:r>
      <w:r>
        <w:rPr>
          <w:rFonts w:hint="eastAsia"/>
        </w:rPr>
        <w:t>регионов</w:t>
      </w:r>
      <w:r>
        <w:t xml:space="preserve"> </w:t>
      </w:r>
      <w:r>
        <w:rPr>
          <w:rFonts w:hint="eastAsia"/>
        </w:rPr>
        <w:t>страны</w:t>
      </w:r>
      <w:r>
        <w:t xml:space="preserve">. </w:t>
      </w:r>
      <w:r>
        <w:rPr>
          <w:rFonts w:hint="eastAsia"/>
        </w:rPr>
        <w:t>Характерной</w:t>
      </w:r>
      <w:r>
        <w:t xml:space="preserve"> </w:t>
      </w:r>
      <w:r>
        <w:rPr>
          <w:rFonts w:hint="eastAsia"/>
        </w:rPr>
        <w:t>особенностью</w:t>
      </w:r>
      <w:r>
        <w:t xml:space="preserve"> </w:t>
      </w:r>
      <w:r>
        <w:rPr>
          <w:rFonts w:hint="eastAsia"/>
        </w:rPr>
        <w:t>является</w:t>
      </w:r>
      <w:r>
        <w:t xml:space="preserve"> </w:t>
      </w:r>
      <w:r>
        <w:rPr>
          <w:rFonts w:hint="eastAsia"/>
        </w:rPr>
        <w:t>высокий</w:t>
      </w:r>
      <w:r>
        <w:t xml:space="preserve"> </w:t>
      </w:r>
      <w:r>
        <w:rPr>
          <w:rFonts w:hint="eastAsia"/>
        </w:rPr>
        <w:t>процент</w:t>
      </w:r>
      <w:r>
        <w:t xml:space="preserve"> </w:t>
      </w:r>
      <w:r>
        <w:rPr>
          <w:rFonts w:hint="eastAsia"/>
        </w:rPr>
        <w:t>положительных</w:t>
      </w:r>
      <w:r>
        <w:t xml:space="preserve"> </w:t>
      </w:r>
      <w:r>
        <w:rPr>
          <w:rFonts w:hint="eastAsia"/>
        </w:rPr>
        <w:t>серологических</w:t>
      </w:r>
      <w:r>
        <w:t xml:space="preserve"> </w:t>
      </w:r>
      <w:r>
        <w:rPr>
          <w:rFonts w:hint="eastAsia"/>
        </w:rPr>
        <w:t>реакций</w:t>
      </w:r>
      <w:r>
        <w:t xml:space="preserve"> </w:t>
      </w:r>
      <w:r>
        <w:rPr>
          <w:rFonts w:hint="eastAsia"/>
        </w:rPr>
        <w:t>и</w:t>
      </w:r>
      <w:r>
        <w:t xml:space="preserve"> </w:t>
      </w:r>
      <w:r>
        <w:rPr>
          <w:rFonts w:hint="eastAsia"/>
        </w:rPr>
        <w:t>выделение</w:t>
      </w:r>
      <w:r>
        <w:t xml:space="preserve"> </w:t>
      </w:r>
      <w:r>
        <w:rPr>
          <w:rFonts w:hint="eastAsia"/>
        </w:rPr>
        <w:t>иктерогеморрагических</w:t>
      </w:r>
      <w:r>
        <w:t xml:space="preserve"> </w:t>
      </w:r>
      <w:r>
        <w:rPr>
          <w:rFonts w:hint="eastAsia"/>
        </w:rPr>
        <w:t>лептоспир</w:t>
      </w:r>
      <w:r>
        <w:t xml:space="preserve">. </w:t>
      </w:r>
      <w:r>
        <w:rPr>
          <w:rFonts w:hint="eastAsia"/>
        </w:rPr>
        <w:t>У</w:t>
      </w:r>
      <w:r>
        <w:t xml:space="preserve"> </w:t>
      </w:r>
      <w:r>
        <w:rPr>
          <w:rFonts w:hint="eastAsia"/>
        </w:rPr>
        <w:t>мелких</w:t>
      </w:r>
      <w:r>
        <w:t xml:space="preserve"> </w:t>
      </w:r>
      <w:r>
        <w:rPr>
          <w:rFonts w:hint="eastAsia"/>
        </w:rPr>
        <w:t>диких</w:t>
      </w:r>
      <w:r>
        <w:t xml:space="preserve"> </w:t>
      </w:r>
      <w:r>
        <w:rPr>
          <w:rFonts w:hint="eastAsia"/>
        </w:rPr>
        <w:t>животных</w:t>
      </w:r>
      <w:r>
        <w:t xml:space="preserve"> </w:t>
      </w:r>
      <w:r>
        <w:rPr>
          <w:rFonts w:hint="eastAsia"/>
        </w:rPr>
        <w:t>в</w:t>
      </w:r>
      <w:r>
        <w:t xml:space="preserve"> </w:t>
      </w:r>
      <w:r>
        <w:rPr>
          <w:rFonts w:hint="eastAsia"/>
        </w:rPr>
        <w:t>природных</w:t>
      </w:r>
      <w:r>
        <w:t xml:space="preserve"> </w:t>
      </w:r>
      <w:r>
        <w:rPr>
          <w:rFonts w:hint="eastAsia"/>
        </w:rPr>
        <w:t>очагах</w:t>
      </w:r>
      <w:r>
        <w:t xml:space="preserve"> </w:t>
      </w:r>
      <w:r>
        <w:rPr>
          <w:rFonts w:hint="eastAsia"/>
        </w:rPr>
        <w:t>количество</w:t>
      </w:r>
      <w:r>
        <w:t xml:space="preserve"> </w:t>
      </w:r>
      <w:r>
        <w:rPr>
          <w:rFonts w:hint="eastAsia"/>
        </w:rPr>
        <w:t>положительных</w:t>
      </w:r>
      <w:r>
        <w:t xml:space="preserve"> </w:t>
      </w:r>
      <w:r>
        <w:rPr>
          <w:rFonts w:hint="eastAsia"/>
        </w:rPr>
        <w:t>реакций</w:t>
      </w:r>
      <w:r>
        <w:t xml:space="preserve"> </w:t>
      </w:r>
      <w:r>
        <w:rPr>
          <w:rFonts w:hint="eastAsia"/>
        </w:rPr>
        <w:t>составляет</w:t>
      </w:r>
      <w:r>
        <w:t xml:space="preserve"> 64,6%, </w:t>
      </w:r>
      <w:r>
        <w:rPr>
          <w:rFonts w:hint="eastAsia"/>
        </w:rPr>
        <w:t>у</w:t>
      </w:r>
      <w:r>
        <w:t xml:space="preserve"> </w:t>
      </w:r>
      <w:r>
        <w:rPr>
          <w:rFonts w:hint="eastAsia"/>
        </w:rPr>
        <w:t>крупных</w:t>
      </w:r>
      <w:r>
        <w:t xml:space="preserve"> </w:t>
      </w:r>
      <w:r>
        <w:rPr>
          <w:rFonts w:hint="eastAsia"/>
        </w:rPr>
        <w:t>диких</w:t>
      </w:r>
      <w:r>
        <w:t xml:space="preserve"> </w:t>
      </w:r>
      <w:r>
        <w:rPr>
          <w:rFonts w:hint="eastAsia"/>
        </w:rPr>
        <w:t>животных</w:t>
      </w:r>
      <w:r>
        <w:t xml:space="preserve"> - 31,1%.</w:t>
      </w:r>
    </w:p>
    <w:p w14:paraId="6BE7E067" w14:textId="77777777" w:rsidR="007A3671" w:rsidRDefault="007A3671" w:rsidP="007A3671"/>
    <w:p w14:paraId="3998C235" w14:textId="77777777" w:rsidR="007A3671" w:rsidRDefault="007A3671" w:rsidP="007A3671">
      <w:r>
        <w:rPr>
          <w:rFonts w:hint="eastAsia"/>
        </w:rPr>
        <w:t>У</w:t>
      </w:r>
      <w:r>
        <w:t xml:space="preserve"> </w:t>
      </w:r>
      <w:r>
        <w:rPr>
          <w:rFonts w:hint="eastAsia"/>
        </w:rPr>
        <w:t>сельскохозяйственных</w:t>
      </w:r>
      <w:r>
        <w:t xml:space="preserve"> </w:t>
      </w:r>
      <w:r>
        <w:rPr>
          <w:rFonts w:hint="eastAsia"/>
        </w:rPr>
        <w:t>животных</w:t>
      </w:r>
      <w:r>
        <w:t xml:space="preserve"> </w:t>
      </w:r>
      <w:r>
        <w:rPr>
          <w:rFonts w:hint="eastAsia"/>
        </w:rPr>
        <w:t>количество</w:t>
      </w:r>
      <w:r>
        <w:t xml:space="preserve"> </w:t>
      </w:r>
      <w:r>
        <w:rPr>
          <w:rFonts w:hint="eastAsia"/>
        </w:rPr>
        <w:t>положительных</w:t>
      </w:r>
      <w:r>
        <w:t xml:space="preserve"> </w:t>
      </w:r>
      <w:r>
        <w:rPr>
          <w:rFonts w:hint="eastAsia"/>
        </w:rPr>
        <w:t>РМА</w:t>
      </w:r>
      <w:r>
        <w:t xml:space="preserve"> </w:t>
      </w:r>
      <w:r>
        <w:rPr>
          <w:rFonts w:hint="eastAsia"/>
        </w:rPr>
        <w:t>к</w:t>
      </w:r>
      <w:r>
        <w:t xml:space="preserve"> </w:t>
      </w:r>
      <w:r>
        <w:rPr>
          <w:rFonts w:hint="eastAsia"/>
        </w:rPr>
        <w:t>иктерогеморрагическим</w:t>
      </w:r>
      <w:r>
        <w:t xml:space="preserve"> </w:t>
      </w:r>
      <w:r>
        <w:rPr>
          <w:rFonts w:hint="eastAsia"/>
        </w:rPr>
        <w:t>лептоспирам</w:t>
      </w:r>
      <w:r>
        <w:t xml:space="preserve"> </w:t>
      </w:r>
      <w:r>
        <w:rPr>
          <w:rFonts w:hint="eastAsia"/>
        </w:rPr>
        <w:t>за</w:t>
      </w:r>
      <w:r>
        <w:t xml:space="preserve"> 10 </w:t>
      </w:r>
      <w:r>
        <w:rPr>
          <w:rFonts w:hint="eastAsia"/>
        </w:rPr>
        <w:t>лет</w:t>
      </w:r>
      <w:r>
        <w:t xml:space="preserve"> </w:t>
      </w:r>
      <w:r>
        <w:rPr>
          <w:rFonts w:hint="eastAsia"/>
        </w:rPr>
        <w:t>возросло</w:t>
      </w:r>
      <w:r>
        <w:t xml:space="preserve"> </w:t>
      </w:r>
      <w:r>
        <w:rPr>
          <w:rFonts w:hint="eastAsia"/>
        </w:rPr>
        <w:t>с</w:t>
      </w:r>
      <w:r>
        <w:t xml:space="preserve"> 13,3% </w:t>
      </w:r>
      <w:r>
        <w:rPr>
          <w:rFonts w:hint="eastAsia"/>
        </w:rPr>
        <w:t>до</w:t>
      </w:r>
      <w:r>
        <w:t xml:space="preserve"> 21,3%, </w:t>
      </w:r>
      <w:r>
        <w:rPr>
          <w:rFonts w:hint="eastAsia"/>
        </w:rPr>
        <w:t>что</w:t>
      </w:r>
      <w:r>
        <w:t xml:space="preserve"> </w:t>
      </w:r>
      <w:r>
        <w:rPr>
          <w:rFonts w:hint="eastAsia"/>
        </w:rPr>
        <w:t>свидетельствует</w:t>
      </w:r>
      <w:r>
        <w:t xml:space="preserve"> </w:t>
      </w:r>
      <w:r>
        <w:rPr>
          <w:rFonts w:hint="eastAsia"/>
        </w:rPr>
        <w:t>о</w:t>
      </w:r>
      <w:r>
        <w:t xml:space="preserve"> </w:t>
      </w:r>
      <w:r>
        <w:rPr>
          <w:rFonts w:hint="eastAsia"/>
        </w:rPr>
        <w:t>процессе</w:t>
      </w:r>
      <w:r>
        <w:t xml:space="preserve"> </w:t>
      </w:r>
      <w:r>
        <w:rPr>
          <w:rFonts w:hint="eastAsia"/>
        </w:rPr>
        <w:t>активной</w:t>
      </w:r>
      <w:r>
        <w:t xml:space="preserve"> </w:t>
      </w:r>
      <w:r>
        <w:rPr>
          <w:rFonts w:hint="eastAsia"/>
        </w:rPr>
        <w:t>адаптации</w:t>
      </w:r>
      <w:r>
        <w:t xml:space="preserve"> </w:t>
      </w:r>
      <w:r>
        <w:rPr>
          <w:rFonts w:hint="eastAsia"/>
        </w:rPr>
        <w:t>лептоспир</w:t>
      </w:r>
      <w:r>
        <w:t xml:space="preserve"> </w:t>
      </w:r>
      <w:r>
        <w:rPr>
          <w:rFonts w:hint="eastAsia"/>
        </w:rPr>
        <w:t>данной</w:t>
      </w:r>
      <w:r>
        <w:t xml:space="preserve"> </w:t>
      </w:r>
      <w:r>
        <w:rPr>
          <w:rFonts w:hint="eastAsia"/>
        </w:rPr>
        <w:t>серогруппы</w:t>
      </w:r>
      <w:r>
        <w:t xml:space="preserve"> </w:t>
      </w:r>
      <w:r>
        <w:rPr>
          <w:rFonts w:hint="eastAsia"/>
        </w:rPr>
        <w:t>к</w:t>
      </w:r>
      <w:r>
        <w:t xml:space="preserve"> </w:t>
      </w:r>
      <w:r>
        <w:rPr>
          <w:rFonts w:hint="eastAsia"/>
        </w:rPr>
        <w:t>организму</w:t>
      </w:r>
      <w:r>
        <w:t xml:space="preserve"> </w:t>
      </w:r>
      <w:r>
        <w:rPr>
          <w:rFonts w:hint="eastAsia"/>
        </w:rPr>
        <w:t>сельскохозяйственных</w:t>
      </w:r>
      <w:r>
        <w:t xml:space="preserve"> </w:t>
      </w:r>
      <w:r>
        <w:rPr>
          <w:rFonts w:hint="eastAsia"/>
        </w:rPr>
        <w:t>животных</w:t>
      </w:r>
      <w:r>
        <w:t xml:space="preserve"> ( </w:t>
      </w:r>
      <w:r>
        <w:rPr>
          <w:rFonts w:hint="eastAsia"/>
        </w:rPr>
        <w:t>в</w:t>
      </w:r>
      <w:r>
        <w:t xml:space="preserve"> </w:t>
      </w:r>
      <w:r>
        <w:rPr>
          <w:rFonts w:hint="eastAsia"/>
        </w:rPr>
        <w:t>т</w:t>
      </w:r>
      <w:r>
        <w:t>.</w:t>
      </w:r>
      <w:r>
        <w:rPr>
          <w:rFonts w:hint="eastAsia"/>
        </w:rPr>
        <w:t>ч</w:t>
      </w:r>
      <w:r>
        <w:t xml:space="preserve">. </w:t>
      </w:r>
      <w:r>
        <w:rPr>
          <w:rFonts w:hint="eastAsia"/>
        </w:rPr>
        <w:t>и</w:t>
      </w:r>
      <w:r>
        <w:t xml:space="preserve"> </w:t>
      </w:r>
      <w:r>
        <w:rPr>
          <w:rFonts w:hint="eastAsia"/>
        </w:rPr>
        <w:t>человека</w:t>
      </w:r>
      <w:r>
        <w:t xml:space="preserve">) </w:t>
      </w:r>
      <w:r>
        <w:rPr>
          <w:rFonts w:hint="eastAsia"/>
        </w:rPr>
        <w:t>и</w:t>
      </w:r>
      <w:r>
        <w:t xml:space="preserve"> </w:t>
      </w:r>
      <w:r>
        <w:rPr>
          <w:rFonts w:hint="eastAsia"/>
        </w:rPr>
        <w:t>о</w:t>
      </w:r>
      <w:r>
        <w:t xml:space="preserve"> </w:t>
      </w:r>
      <w:r>
        <w:rPr>
          <w:rFonts w:hint="eastAsia"/>
        </w:rPr>
        <w:t>перекрестном</w:t>
      </w:r>
      <w:r>
        <w:t xml:space="preserve"> </w:t>
      </w:r>
      <w:r>
        <w:rPr>
          <w:rFonts w:hint="eastAsia"/>
        </w:rPr>
        <w:t>перезаражении</w:t>
      </w:r>
      <w:r>
        <w:t xml:space="preserve"> </w:t>
      </w:r>
      <w:r>
        <w:rPr>
          <w:rFonts w:hint="eastAsia"/>
        </w:rPr>
        <w:t>этими</w:t>
      </w:r>
      <w:r>
        <w:t xml:space="preserve"> </w:t>
      </w:r>
      <w:r>
        <w:rPr>
          <w:rFonts w:hint="eastAsia"/>
        </w:rPr>
        <w:t>лептоспирами</w:t>
      </w:r>
      <w:r>
        <w:t xml:space="preserve"> </w:t>
      </w:r>
      <w:r>
        <w:rPr>
          <w:rFonts w:hint="eastAsia"/>
        </w:rPr>
        <w:t>между</w:t>
      </w:r>
      <w:r>
        <w:t xml:space="preserve"> </w:t>
      </w:r>
      <w:r>
        <w:rPr>
          <w:rFonts w:hint="eastAsia"/>
        </w:rPr>
        <w:t>различными</w:t>
      </w:r>
      <w:r>
        <w:t xml:space="preserve"> </w:t>
      </w:r>
      <w:r>
        <w:rPr>
          <w:rFonts w:hint="eastAsia"/>
        </w:rPr>
        <w:t>видами</w:t>
      </w:r>
      <w:r>
        <w:t xml:space="preserve"> </w:t>
      </w:r>
      <w:r>
        <w:rPr>
          <w:rFonts w:hint="eastAsia"/>
        </w:rPr>
        <w:t>животных</w:t>
      </w:r>
      <w:r>
        <w:t>.</w:t>
      </w:r>
    </w:p>
    <w:p w14:paraId="345F4F95" w14:textId="77777777" w:rsidR="007A3671" w:rsidRDefault="007A3671" w:rsidP="007A3671"/>
    <w:p w14:paraId="477CE949" w14:textId="77777777" w:rsidR="007A3671" w:rsidRDefault="007A3671" w:rsidP="007A3671">
      <w:r>
        <w:t xml:space="preserve">3. </w:t>
      </w:r>
      <w:r>
        <w:rPr>
          <w:rFonts w:hint="eastAsia"/>
        </w:rPr>
        <w:t>Эпизоотический</w:t>
      </w:r>
      <w:r>
        <w:t xml:space="preserve"> </w:t>
      </w:r>
      <w:r>
        <w:rPr>
          <w:rFonts w:hint="eastAsia"/>
        </w:rPr>
        <w:t>процесс</w:t>
      </w:r>
      <w:r>
        <w:t xml:space="preserve"> </w:t>
      </w:r>
      <w:r>
        <w:rPr>
          <w:rFonts w:hint="eastAsia"/>
        </w:rPr>
        <w:t>за</w:t>
      </w:r>
      <w:r>
        <w:t xml:space="preserve"> </w:t>
      </w:r>
      <w:r>
        <w:rPr>
          <w:rFonts w:hint="eastAsia"/>
        </w:rPr>
        <w:t>последние</w:t>
      </w:r>
      <w:r>
        <w:t xml:space="preserve"> 20 </w:t>
      </w:r>
      <w:r>
        <w:rPr>
          <w:rFonts w:hint="eastAsia"/>
        </w:rPr>
        <w:t>лет</w:t>
      </w:r>
      <w:r>
        <w:t xml:space="preserve"> </w:t>
      </w:r>
      <w:r>
        <w:rPr>
          <w:rFonts w:hint="eastAsia"/>
        </w:rPr>
        <w:t>характеризуется</w:t>
      </w:r>
      <w:r>
        <w:t xml:space="preserve"> </w:t>
      </w:r>
      <w:r>
        <w:rPr>
          <w:rFonts w:hint="eastAsia"/>
        </w:rPr>
        <w:t>сокращением</w:t>
      </w:r>
      <w:r>
        <w:t xml:space="preserve"> </w:t>
      </w:r>
      <w:r>
        <w:rPr>
          <w:rFonts w:hint="eastAsia"/>
        </w:rPr>
        <w:t>числа</w:t>
      </w:r>
      <w:r>
        <w:t xml:space="preserve"> </w:t>
      </w:r>
      <w:r>
        <w:rPr>
          <w:rFonts w:hint="eastAsia"/>
        </w:rPr>
        <w:t>энзоотий</w:t>
      </w:r>
      <w:r>
        <w:t xml:space="preserve"> </w:t>
      </w:r>
      <w:r>
        <w:rPr>
          <w:rFonts w:hint="eastAsia"/>
        </w:rPr>
        <w:t>с</w:t>
      </w:r>
      <w:r>
        <w:t xml:space="preserve"> </w:t>
      </w:r>
      <w:r>
        <w:rPr>
          <w:rFonts w:hint="eastAsia"/>
        </w:rPr>
        <w:t>клиническим</w:t>
      </w:r>
      <w:r>
        <w:t xml:space="preserve"> </w:t>
      </w:r>
      <w:r>
        <w:rPr>
          <w:rFonts w:hint="eastAsia"/>
        </w:rPr>
        <w:t>проявлением</w:t>
      </w:r>
      <w:r>
        <w:t xml:space="preserve"> </w:t>
      </w:r>
      <w:r>
        <w:rPr>
          <w:rFonts w:hint="eastAsia"/>
        </w:rPr>
        <w:t>инфекции</w:t>
      </w:r>
      <w:r>
        <w:t xml:space="preserve"> </w:t>
      </w:r>
      <w:r>
        <w:rPr>
          <w:rFonts w:hint="eastAsia"/>
        </w:rPr>
        <w:t>в</w:t>
      </w:r>
      <w:r>
        <w:t xml:space="preserve"> 8-10 </w:t>
      </w:r>
      <w:r>
        <w:rPr>
          <w:rFonts w:hint="eastAsia"/>
        </w:rPr>
        <w:t>раз</w:t>
      </w:r>
      <w:r>
        <w:t xml:space="preserve"> </w:t>
      </w:r>
      <w:r>
        <w:rPr>
          <w:rFonts w:hint="eastAsia"/>
        </w:rPr>
        <w:t>и</w:t>
      </w:r>
      <w:r>
        <w:t xml:space="preserve"> </w:t>
      </w:r>
      <w:r>
        <w:rPr>
          <w:rFonts w:hint="eastAsia"/>
        </w:rPr>
        <w:t>продолжающемся</w:t>
      </w:r>
      <w:r>
        <w:t xml:space="preserve"> </w:t>
      </w:r>
      <w:r>
        <w:rPr>
          <w:rFonts w:hint="eastAsia"/>
        </w:rPr>
        <w:t>ростом</w:t>
      </w:r>
      <w:r>
        <w:t xml:space="preserve"> </w:t>
      </w:r>
      <w:r>
        <w:rPr>
          <w:rFonts w:hint="eastAsia"/>
        </w:rPr>
        <w:t>количества</w:t>
      </w:r>
      <w:r>
        <w:t xml:space="preserve"> </w:t>
      </w:r>
      <w:r>
        <w:rPr>
          <w:rFonts w:hint="eastAsia"/>
        </w:rPr>
        <w:t>бессимптомно</w:t>
      </w:r>
      <w:r>
        <w:t xml:space="preserve"> </w:t>
      </w:r>
      <w:r>
        <w:rPr>
          <w:rFonts w:hint="eastAsia"/>
        </w:rPr>
        <w:t>переболевших</w:t>
      </w:r>
      <w:r>
        <w:t xml:space="preserve"> </w:t>
      </w:r>
      <w:r>
        <w:rPr>
          <w:rFonts w:hint="eastAsia"/>
        </w:rPr>
        <w:t>животных</w:t>
      </w:r>
      <w:r>
        <w:t>-</w:t>
      </w:r>
      <w:r>
        <w:rPr>
          <w:rFonts w:hint="eastAsia"/>
        </w:rPr>
        <w:t>лептоспироносителей</w:t>
      </w:r>
      <w:r>
        <w:t xml:space="preserve">, </w:t>
      </w:r>
      <w:r>
        <w:rPr>
          <w:rFonts w:hint="eastAsia"/>
        </w:rPr>
        <w:t>что</w:t>
      </w:r>
      <w:r>
        <w:t xml:space="preserve"> </w:t>
      </w:r>
      <w:r>
        <w:rPr>
          <w:rFonts w:hint="eastAsia"/>
        </w:rPr>
        <w:t>свидетельствует</w:t>
      </w:r>
      <w:r>
        <w:t xml:space="preserve"> </w:t>
      </w:r>
      <w:r>
        <w:rPr>
          <w:rFonts w:hint="eastAsia"/>
        </w:rPr>
        <w:t>о</w:t>
      </w:r>
      <w:r>
        <w:t xml:space="preserve"> </w:t>
      </w:r>
      <w:r>
        <w:rPr>
          <w:rFonts w:hint="eastAsia"/>
        </w:rPr>
        <w:t>процветании</w:t>
      </w:r>
      <w:r>
        <w:t xml:space="preserve"> </w:t>
      </w:r>
      <w:r>
        <w:rPr>
          <w:rFonts w:hint="eastAsia"/>
        </w:rPr>
        <w:t>популяций</w:t>
      </w:r>
      <w:r>
        <w:t xml:space="preserve"> </w:t>
      </w:r>
      <w:r>
        <w:rPr>
          <w:rFonts w:hint="eastAsia"/>
        </w:rPr>
        <w:t>лептоспир</w:t>
      </w:r>
      <w:r>
        <w:t xml:space="preserve"> </w:t>
      </w:r>
      <w:r>
        <w:rPr>
          <w:rFonts w:hint="eastAsia"/>
        </w:rPr>
        <w:t>и</w:t>
      </w:r>
      <w:r>
        <w:t xml:space="preserve"> </w:t>
      </w:r>
      <w:r>
        <w:rPr>
          <w:rFonts w:hint="eastAsia"/>
        </w:rPr>
        <w:t>следовательно</w:t>
      </w:r>
      <w:r>
        <w:t xml:space="preserve"> </w:t>
      </w:r>
      <w:r>
        <w:rPr>
          <w:rFonts w:hint="eastAsia"/>
        </w:rPr>
        <w:t>о</w:t>
      </w:r>
      <w:r>
        <w:t xml:space="preserve"> </w:t>
      </w:r>
      <w:r>
        <w:rPr>
          <w:rFonts w:hint="eastAsia"/>
        </w:rPr>
        <w:t>необходимости</w:t>
      </w:r>
      <w:r>
        <w:t xml:space="preserve"> </w:t>
      </w:r>
      <w:r>
        <w:rPr>
          <w:rFonts w:hint="eastAsia"/>
        </w:rPr>
        <w:t>ужесточения</w:t>
      </w:r>
      <w:r>
        <w:t xml:space="preserve"> </w:t>
      </w:r>
      <w:r>
        <w:rPr>
          <w:rFonts w:hint="eastAsia"/>
        </w:rPr>
        <w:t>противоэпизоотических</w:t>
      </w:r>
      <w:r>
        <w:t xml:space="preserve"> </w:t>
      </w:r>
      <w:r>
        <w:rPr>
          <w:rFonts w:hint="eastAsia"/>
        </w:rPr>
        <w:t>мероприятий</w:t>
      </w:r>
      <w:r>
        <w:t>.</w:t>
      </w:r>
    </w:p>
    <w:p w14:paraId="1E0E6D6A" w14:textId="77777777" w:rsidR="007A3671" w:rsidRDefault="007A3671" w:rsidP="007A3671"/>
    <w:p w14:paraId="2A883175" w14:textId="77777777" w:rsidR="007A3671" w:rsidRDefault="007A3671" w:rsidP="007A3671">
      <w:r>
        <w:lastRenderedPageBreak/>
        <w:t xml:space="preserve">4. </w:t>
      </w:r>
      <w:r>
        <w:rPr>
          <w:rFonts w:hint="eastAsia"/>
        </w:rPr>
        <w:t>Установлена</w:t>
      </w:r>
      <w:r>
        <w:t xml:space="preserve"> </w:t>
      </w:r>
      <w:r>
        <w:rPr>
          <w:rFonts w:hint="eastAsia"/>
        </w:rPr>
        <w:t>высокая</w:t>
      </w:r>
      <w:r>
        <w:t xml:space="preserve"> </w:t>
      </w:r>
      <w:r>
        <w:rPr>
          <w:rFonts w:hint="eastAsia"/>
        </w:rPr>
        <w:t>зараженность</w:t>
      </w:r>
      <w:r>
        <w:t xml:space="preserve"> </w:t>
      </w:r>
      <w:r>
        <w:rPr>
          <w:rFonts w:hint="eastAsia"/>
        </w:rPr>
        <w:t>лептоспирами</w:t>
      </w:r>
      <w:r>
        <w:t xml:space="preserve"> </w:t>
      </w:r>
      <w:r>
        <w:rPr>
          <w:rFonts w:hint="eastAsia"/>
        </w:rPr>
        <w:t>на</w:t>
      </w:r>
      <w:r>
        <w:t xml:space="preserve"> </w:t>
      </w:r>
      <w:r>
        <w:rPr>
          <w:rFonts w:hint="eastAsia"/>
        </w:rPr>
        <w:t>территории</w:t>
      </w:r>
      <w:r>
        <w:t xml:space="preserve"> </w:t>
      </w:r>
      <w:r>
        <w:rPr>
          <w:rFonts w:hint="eastAsia"/>
        </w:rPr>
        <w:t>городов</w:t>
      </w:r>
      <w:r>
        <w:t xml:space="preserve"> </w:t>
      </w:r>
      <w:r>
        <w:rPr>
          <w:rFonts w:hint="eastAsia"/>
        </w:rPr>
        <w:t>собак</w:t>
      </w:r>
      <w:r>
        <w:t xml:space="preserve"> -43,4%, </w:t>
      </w:r>
      <w:r>
        <w:rPr>
          <w:rFonts w:hint="eastAsia"/>
        </w:rPr>
        <w:t>от</w:t>
      </w:r>
      <w:r>
        <w:t xml:space="preserve"> </w:t>
      </w:r>
      <w:r>
        <w:rPr>
          <w:rFonts w:hint="eastAsia"/>
        </w:rPr>
        <w:t>которых</w:t>
      </w:r>
      <w:r>
        <w:t xml:space="preserve"> </w:t>
      </w:r>
      <w:r>
        <w:rPr>
          <w:rFonts w:hint="eastAsia"/>
        </w:rPr>
        <w:t>изолировано</w:t>
      </w:r>
      <w:r>
        <w:t xml:space="preserve"> 57 </w:t>
      </w:r>
      <w:r>
        <w:rPr>
          <w:rFonts w:hint="eastAsia"/>
        </w:rPr>
        <w:t>культур</w:t>
      </w:r>
      <w:r>
        <w:t xml:space="preserve">, </w:t>
      </w:r>
      <w:r>
        <w:rPr>
          <w:rFonts w:hint="eastAsia"/>
        </w:rPr>
        <w:t>из</w:t>
      </w:r>
      <w:r>
        <w:t xml:space="preserve"> </w:t>
      </w:r>
      <w:r>
        <w:rPr>
          <w:rFonts w:hint="eastAsia"/>
        </w:rPr>
        <w:t>них</w:t>
      </w:r>
      <w:r>
        <w:t xml:space="preserve"> </w:t>
      </w:r>
      <w:r>
        <w:rPr>
          <w:rFonts w:hint="eastAsia"/>
        </w:rPr>
        <w:t>серогруппы</w:t>
      </w:r>
      <w:r>
        <w:t xml:space="preserve"> Icterohamorrhagiae - 28, Pomona 17 - </w:t>
      </w:r>
      <w:r>
        <w:rPr>
          <w:rFonts w:hint="eastAsia"/>
        </w:rPr>
        <w:t>и</w:t>
      </w:r>
      <w:r>
        <w:t xml:space="preserve"> Canicola -12. </w:t>
      </w:r>
      <w:r>
        <w:rPr>
          <w:rFonts w:hint="eastAsia"/>
        </w:rPr>
        <w:t>Кошки</w:t>
      </w:r>
      <w:r>
        <w:t xml:space="preserve"> </w:t>
      </w:r>
      <w:r>
        <w:rPr>
          <w:rFonts w:hint="eastAsia"/>
        </w:rPr>
        <w:t>активно</w:t>
      </w:r>
      <w:r>
        <w:t xml:space="preserve"> </w:t>
      </w:r>
      <w:r>
        <w:rPr>
          <w:rFonts w:hint="eastAsia"/>
        </w:rPr>
        <w:t>вовлечены</w:t>
      </w:r>
      <w:r>
        <w:t xml:space="preserve"> </w:t>
      </w:r>
      <w:r>
        <w:rPr>
          <w:rFonts w:hint="eastAsia"/>
        </w:rPr>
        <w:t>в</w:t>
      </w:r>
      <w:r>
        <w:t xml:space="preserve"> </w:t>
      </w:r>
      <w:r>
        <w:rPr>
          <w:rFonts w:hint="eastAsia"/>
        </w:rPr>
        <w:t>эпизоотический</w:t>
      </w:r>
      <w:r>
        <w:t xml:space="preserve"> </w:t>
      </w:r>
      <w:r>
        <w:rPr>
          <w:rFonts w:hint="eastAsia"/>
        </w:rPr>
        <w:t>процесс</w:t>
      </w:r>
      <w:r>
        <w:t xml:space="preserve">, </w:t>
      </w:r>
      <w:r>
        <w:rPr>
          <w:rFonts w:hint="eastAsia"/>
        </w:rPr>
        <w:t>их</w:t>
      </w:r>
      <w:r>
        <w:t xml:space="preserve"> </w:t>
      </w:r>
      <w:r>
        <w:rPr>
          <w:rFonts w:hint="eastAsia"/>
        </w:rPr>
        <w:t>инфицированность</w:t>
      </w:r>
      <w:r>
        <w:t xml:space="preserve"> </w:t>
      </w:r>
      <w:r>
        <w:rPr>
          <w:rFonts w:hint="eastAsia"/>
        </w:rPr>
        <w:t>по</w:t>
      </w:r>
      <w:r>
        <w:t xml:space="preserve"> </w:t>
      </w:r>
      <w:r>
        <w:rPr>
          <w:rFonts w:hint="eastAsia"/>
        </w:rPr>
        <w:t>показаниям</w:t>
      </w:r>
      <w:r>
        <w:t xml:space="preserve"> </w:t>
      </w:r>
      <w:r>
        <w:rPr>
          <w:rFonts w:hint="eastAsia"/>
        </w:rPr>
        <w:t>РМА</w:t>
      </w:r>
      <w:r>
        <w:t xml:space="preserve"> </w:t>
      </w:r>
      <w:r>
        <w:rPr>
          <w:rFonts w:hint="eastAsia"/>
        </w:rPr>
        <w:t>составила</w:t>
      </w:r>
      <w:r>
        <w:t xml:space="preserve"> 27,4%, </w:t>
      </w:r>
      <w:r>
        <w:rPr>
          <w:rFonts w:hint="eastAsia"/>
        </w:rPr>
        <w:t>выделено</w:t>
      </w:r>
      <w:r>
        <w:t xml:space="preserve"> 12 </w:t>
      </w:r>
      <w:r>
        <w:rPr>
          <w:rFonts w:hint="eastAsia"/>
        </w:rPr>
        <w:t>изолятов</w:t>
      </w:r>
      <w:r>
        <w:t xml:space="preserve">, </w:t>
      </w:r>
      <w:r>
        <w:rPr>
          <w:rFonts w:hint="eastAsia"/>
        </w:rPr>
        <w:t>из</w:t>
      </w:r>
      <w:r>
        <w:t xml:space="preserve"> </w:t>
      </w:r>
      <w:r>
        <w:rPr>
          <w:rFonts w:hint="eastAsia"/>
        </w:rPr>
        <w:t>них</w:t>
      </w:r>
      <w:r>
        <w:t>: Icterohamorrhagiae - 9, Canicola - 2, Pomona - 1.</w:t>
      </w:r>
    </w:p>
    <w:p w14:paraId="45DE26F3" w14:textId="77777777" w:rsidR="007A3671" w:rsidRDefault="007A3671" w:rsidP="007A3671"/>
    <w:p w14:paraId="7689231F" w14:textId="77777777" w:rsidR="007A3671" w:rsidRDefault="007A3671" w:rsidP="007A3671">
      <w:r>
        <w:t xml:space="preserve">5. </w:t>
      </w:r>
      <w:r>
        <w:rPr>
          <w:rFonts w:hint="eastAsia"/>
        </w:rPr>
        <w:t>Основными</w:t>
      </w:r>
      <w:r>
        <w:t xml:space="preserve"> </w:t>
      </w:r>
      <w:r>
        <w:rPr>
          <w:rFonts w:hint="eastAsia"/>
        </w:rPr>
        <w:t>путями</w:t>
      </w:r>
      <w:r>
        <w:t xml:space="preserve"> </w:t>
      </w:r>
      <w:r>
        <w:rPr>
          <w:rFonts w:hint="eastAsia"/>
        </w:rPr>
        <w:t>распространения</w:t>
      </w:r>
      <w:r>
        <w:t xml:space="preserve"> </w:t>
      </w:r>
      <w:r>
        <w:rPr>
          <w:rFonts w:hint="eastAsia"/>
        </w:rPr>
        <w:t>инфекции</w:t>
      </w:r>
      <w:r>
        <w:t xml:space="preserve"> </w:t>
      </w:r>
      <w:r>
        <w:rPr>
          <w:rFonts w:hint="eastAsia"/>
        </w:rPr>
        <w:t>в</w:t>
      </w:r>
      <w:r>
        <w:t xml:space="preserve"> </w:t>
      </w:r>
      <w:r>
        <w:rPr>
          <w:rFonts w:hint="eastAsia"/>
        </w:rPr>
        <w:t>регионе</w:t>
      </w:r>
      <w:r>
        <w:t xml:space="preserve"> </w:t>
      </w:r>
      <w:r>
        <w:rPr>
          <w:rFonts w:hint="eastAsia"/>
        </w:rPr>
        <w:t>является</w:t>
      </w:r>
      <w:r>
        <w:t xml:space="preserve"> </w:t>
      </w:r>
      <w:r>
        <w:rPr>
          <w:rFonts w:hint="eastAsia"/>
        </w:rPr>
        <w:t>водный</w:t>
      </w:r>
      <w:r>
        <w:t xml:space="preserve"> </w:t>
      </w:r>
      <w:r>
        <w:rPr>
          <w:rFonts w:hint="eastAsia"/>
        </w:rPr>
        <w:t>фактор</w:t>
      </w:r>
      <w:r>
        <w:t xml:space="preserve">, </w:t>
      </w:r>
      <w:r>
        <w:rPr>
          <w:rFonts w:hint="eastAsia"/>
        </w:rPr>
        <w:t>контакт</w:t>
      </w:r>
      <w:r>
        <w:t xml:space="preserve"> </w:t>
      </w:r>
      <w:r>
        <w:rPr>
          <w:rFonts w:hint="eastAsia"/>
        </w:rPr>
        <w:t>с</w:t>
      </w:r>
      <w:r>
        <w:t xml:space="preserve"> </w:t>
      </w:r>
      <w:r>
        <w:rPr>
          <w:rFonts w:hint="eastAsia"/>
        </w:rPr>
        <w:t>лептоспироносителями</w:t>
      </w:r>
      <w:r>
        <w:t xml:space="preserve">, </w:t>
      </w:r>
      <w:r>
        <w:rPr>
          <w:rFonts w:hint="eastAsia"/>
        </w:rPr>
        <w:t>перемещение</w:t>
      </w:r>
      <w:r>
        <w:t xml:space="preserve"> </w:t>
      </w:r>
      <w:r>
        <w:rPr>
          <w:rFonts w:hint="eastAsia"/>
        </w:rPr>
        <w:t>животных</w:t>
      </w:r>
      <w:r>
        <w:t xml:space="preserve"> </w:t>
      </w:r>
      <w:r>
        <w:rPr>
          <w:rFonts w:hint="eastAsia"/>
        </w:rPr>
        <w:t>лептоспироносителей</w:t>
      </w:r>
      <w:r>
        <w:t xml:space="preserve"> </w:t>
      </w:r>
      <w:r>
        <w:rPr>
          <w:rFonts w:hint="eastAsia"/>
        </w:rPr>
        <w:t>с</w:t>
      </w:r>
      <w:r>
        <w:t xml:space="preserve"> </w:t>
      </w:r>
      <w:r>
        <w:rPr>
          <w:rFonts w:hint="eastAsia"/>
        </w:rPr>
        <w:t>племенными</w:t>
      </w:r>
      <w:r>
        <w:t xml:space="preserve"> </w:t>
      </w:r>
      <w:r>
        <w:rPr>
          <w:rFonts w:hint="eastAsia"/>
        </w:rPr>
        <w:t>и</w:t>
      </w:r>
      <w:r>
        <w:t xml:space="preserve"> </w:t>
      </w:r>
      <w:r>
        <w:rPr>
          <w:rFonts w:hint="eastAsia"/>
        </w:rPr>
        <w:t>хозяйственными</w:t>
      </w:r>
      <w:r>
        <w:t xml:space="preserve"> </w:t>
      </w:r>
      <w:r>
        <w:rPr>
          <w:rFonts w:hint="eastAsia"/>
        </w:rPr>
        <w:t>целями</w:t>
      </w:r>
      <w:r>
        <w:t xml:space="preserve">, </w:t>
      </w:r>
      <w:r>
        <w:rPr>
          <w:rFonts w:hint="eastAsia"/>
        </w:rPr>
        <w:t>искусственное</w:t>
      </w:r>
      <w:r>
        <w:t xml:space="preserve"> </w:t>
      </w:r>
      <w:r>
        <w:rPr>
          <w:rFonts w:hint="eastAsia"/>
        </w:rPr>
        <w:t>осеменение</w:t>
      </w:r>
      <w:r>
        <w:t xml:space="preserve"> </w:t>
      </w:r>
      <w:r>
        <w:rPr>
          <w:rFonts w:hint="eastAsia"/>
        </w:rPr>
        <w:t>маток</w:t>
      </w:r>
      <w:r>
        <w:t xml:space="preserve"> </w:t>
      </w:r>
      <w:r>
        <w:rPr>
          <w:rFonts w:hint="eastAsia"/>
        </w:rPr>
        <w:t>семенем</w:t>
      </w:r>
      <w:r>
        <w:t xml:space="preserve"> </w:t>
      </w:r>
      <w:r>
        <w:rPr>
          <w:rFonts w:hint="eastAsia"/>
        </w:rPr>
        <w:t>лептоспироносителей</w:t>
      </w:r>
      <w:r>
        <w:t>.</w:t>
      </w:r>
    </w:p>
    <w:p w14:paraId="06155D38" w14:textId="77777777" w:rsidR="007A3671" w:rsidRDefault="007A3671" w:rsidP="007A3671"/>
    <w:p w14:paraId="7CA5D1AE" w14:textId="77777777" w:rsidR="007A3671" w:rsidRDefault="007A3671" w:rsidP="007A3671">
      <w:r>
        <w:rPr>
          <w:rFonts w:hint="eastAsia"/>
        </w:rPr>
        <w:t>Факторами</w:t>
      </w:r>
      <w:r>
        <w:t xml:space="preserve">, </w:t>
      </w:r>
      <w:r>
        <w:rPr>
          <w:rFonts w:hint="eastAsia"/>
        </w:rPr>
        <w:t>способствующими</w:t>
      </w:r>
      <w:r>
        <w:t xml:space="preserve"> </w:t>
      </w:r>
      <w:r>
        <w:rPr>
          <w:rFonts w:hint="eastAsia"/>
        </w:rPr>
        <w:t>распространению</w:t>
      </w:r>
      <w:r>
        <w:t xml:space="preserve"> </w:t>
      </w:r>
      <w:r>
        <w:rPr>
          <w:rFonts w:hint="eastAsia"/>
        </w:rPr>
        <w:t>заболевания</w:t>
      </w:r>
      <w:r>
        <w:t xml:space="preserve"> </w:t>
      </w:r>
      <w:r>
        <w:rPr>
          <w:rFonts w:hint="eastAsia"/>
        </w:rPr>
        <w:t>являются</w:t>
      </w:r>
      <w:r>
        <w:t xml:space="preserve"> </w:t>
      </w:r>
      <w:r>
        <w:rPr>
          <w:rFonts w:hint="eastAsia"/>
        </w:rPr>
        <w:t>повышенная</w:t>
      </w:r>
      <w:r>
        <w:t xml:space="preserve"> </w:t>
      </w:r>
      <w:r>
        <w:rPr>
          <w:rFonts w:hint="eastAsia"/>
        </w:rPr>
        <w:t>влажность</w:t>
      </w:r>
      <w:r>
        <w:t xml:space="preserve">, </w:t>
      </w:r>
      <w:r>
        <w:rPr>
          <w:rFonts w:hint="eastAsia"/>
        </w:rPr>
        <w:t>длительность</w:t>
      </w:r>
      <w:r>
        <w:t xml:space="preserve"> </w:t>
      </w:r>
      <w:r>
        <w:rPr>
          <w:rFonts w:hint="eastAsia"/>
        </w:rPr>
        <w:t>теплого</w:t>
      </w:r>
      <w:r>
        <w:t xml:space="preserve"> </w:t>
      </w:r>
      <w:r>
        <w:rPr>
          <w:rFonts w:hint="eastAsia"/>
        </w:rPr>
        <w:t>периода</w:t>
      </w:r>
      <w:r>
        <w:t xml:space="preserve"> </w:t>
      </w:r>
      <w:r>
        <w:rPr>
          <w:rFonts w:hint="eastAsia"/>
        </w:rPr>
        <w:t>времени</w:t>
      </w:r>
      <w:r>
        <w:t xml:space="preserve">, pH </w:t>
      </w:r>
      <w:r>
        <w:rPr>
          <w:rFonts w:hint="eastAsia"/>
        </w:rPr>
        <w:t>почв</w:t>
      </w:r>
      <w:r>
        <w:t xml:space="preserve"> </w:t>
      </w:r>
      <w:r>
        <w:rPr>
          <w:rFonts w:hint="eastAsia"/>
        </w:rPr>
        <w:t>в</w:t>
      </w:r>
      <w:r>
        <w:t xml:space="preserve"> </w:t>
      </w:r>
      <w:r>
        <w:rPr>
          <w:rFonts w:hint="eastAsia"/>
        </w:rPr>
        <w:t>местах</w:t>
      </w:r>
      <w:r>
        <w:t xml:space="preserve"> </w:t>
      </w:r>
      <w:r>
        <w:rPr>
          <w:rFonts w:hint="eastAsia"/>
        </w:rPr>
        <w:t>выпасов</w:t>
      </w:r>
      <w:r>
        <w:t>.</w:t>
      </w:r>
    </w:p>
    <w:p w14:paraId="006A0417" w14:textId="77777777" w:rsidR="007A3671" w:rsidRDefault="007A3671" w:rsidP="007A3671"/>
    <w:p w14:paraId="7E2B8DD7" w14:textId="77777777" w:rsidR="007A3671" w:rsidRDefault="007A3671" w:rsidP="007A3671">
      <w:r>
        <w:rPr>
          <w:rFonts w:hint="eastAsia"/>
        </w:rPr>
        <w:t>Сезонность</w:t>
      </w:r>
      <w:r>
        <w:t xml:space="preserve"> </w:t>
      </w:r>
      <w:r>
        <w:rPr>
          <w:rFonts w:hint="eastAsia"/>
        </w:rPr>
        <w:t>инфекции</w:t>
      </w:r>
      <w:r>
        <w:t xml:space="preserve"> </w:t>
      </w:r>
      <w:r>
        <w:rPr>
          <w:rFonts w:hint="eastAsia"/>
        </w:rPr>
        <w:t>установлена</w:t>
      </w:r>
      <w:r>
        <w:t xml:space="preserve"> </w:t>
      </w:r>
      <w:r>
        <w:rPr>
          <w:rFonts w:hint="eastAsia"/>
        </w:rPr>
        <w:t>у</w:t>
      </w:r>
      <w:r>
        <w:t xml:space="preserve"> </w:t>
      </w:r>
      <w:r>
        <w:rPr>
          <w:rFonts w:hint="eastAsia"/>
        </w:rPr>
        <w:t>крупного</w:t>
      </w:r>
      <w:r>
        <w:t xml:space="preserve"> </w:t>
      </w:r>
      <w:r>
        <w:rPr>
          <w:rFonts w:hint="eastAsia"/>
        </w:rPr>
        <w:t>и</w:t>
      </w:r>
      <w:r>
        <w:t xml:space="preserve"> </w:t>
      </w:r>
      <w:r>
        <w:rPr>
          <w:rFonts w:hint="eastAsia"/>
        </w:rPr>
        <w:t>мелкого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пик</w:t>
      </w:r>
      <w:r>
        <w:t xml:space="preserve"> </w:t>
      </w:r>
      <w:r>
        <w:rPr>
          <w:rFonts w:hint="eastAsia"/>
        </w:rPr>
        <w:t>ее</w:t>
      </w:r>
      <w:r>
        <w:t xml:space="preserve"> </w:t>
      </w:r>
      <w:r>
        <w:rPr>
          <w:rFonts w:hint="eastAsia"/>
        </w:rPr>
        <w:t>приходится</w:t>
      </w:r>
      <w:r>
        <w:t xml:space="preserve"> </w:t>
      </w:r>
      <w:r>
        <w:rPr>
          <w:rFonts w:hint="eastAsia"/>
        </w:rPr>
        <w:t>на</w:t>
      </w:r>
      <w:r>
        <w:t xml:space="preserve"> </w:t>
      </w:r>
      <w:r>
        <w:rPr>
          <w:rFonts w:hint="eastAsia"/>
        </w:rPr>
        <w:t>весенне</w:t>
      </w:r>
      <w:r>
        <w:t>-</w:t>
      </w:r>
      <w:r>
        <w:rPr>
          <w:rFonts w:hint="eastAsia"/>
        </w:rPr>
        <w:t>летний</w:t>
      </w:r>
      <w:r>
        <w:t xml:space="preserve"> </w:t>
      </w:r>
      <w:r>
        <w:rPr>
          <w:rFonts w:hint="eastAsia"/>
        </w:rPr>
        <w:t>период</w:t>
      </w:r>
      <w:r>
        <w:t>.</w:t>
      </w:r>
    </w:p>
    <w:p w14:paraId="67ED66BE" w14:textId="77777777" w:rsidR="007A3671" w:rsidRDefault="007A3671" w:rsidP="007A3671"/>
    <w:p w14:paraId="198B75FF" w14:textId="77777777" w:rsidR="007A3671" w:rsidRDefault="007A3671" w:rsidP="007A3671">
      <w:r>
        <w:t xml:space="preserve">6. </w:t>
      </w:r>
      <w:r>
        <w:rPr>
          <w:rFonts w:hint="eastAsia"/>
        </w:rPr>
        <w:t>Определена</w:t>
      </w:r>
      <w:r>
        <w:t xml:space="preserve"> </w:t>
      </w:r>
      <w:r>
        <w:rPr>
          <w:rFonts w:hint="eastAsia"/>
        </w:rPr>
        <w:t>динамика</w:t>
      </w:r>
      <w:r>
        <w:t xml:space="preserve"> </w:t>
      </w:r>
      <w:r>
        <w:rPr>
          <w:rFonts w:hint="eastAsia"/>
        </w:rPr>
        <w:t>специфических</w:t>
      </w:r>
      <w:r>
        <w:t xml:space="preserve"> </w:t>
      </w:r>
      <w:r>
        <w:rPr>
          <w:rFonts w:hint="eastAsia"/>
        </w:rPr>
        <w:t>и</w:t>
      </w:r>
      <w:r>
        <w:t xml:space="preserve"> </w:t>
      </w:r>
      <w:r>
        <w:rPr>
          <w:rFonts w:hint="eastAsia"/>
        </w:rPr>
        <w:t>неспецифических</w:t>
      </w:r>
      <w:r>
        <w:t xml:space="preserve">, </w:t>
      </w:r>
      <w:r>
        <w:rPr>
          <w:rFonts w:hint="eastAsia"/>
        </w:rPr>
        <w:t>гуморальных</w:t>
      </w:r>
      <w:r>
        <w:t xml:space="preserve"> </w:t>
      </w:r>
      <w:r>
        <w:rPr>
          <w:rFonts w:hint="eastAsia"/>
        </w:rPr>
        <w:t>и</w:t>
      </w:r>
      <w:r>
        <w:t xml:space="preserve"> </w:t>
      </w:r>
      <w:r>
        <w:rPr>
          <w:rFonts w:hint="eastAsia"/>
        </w:rPr>
        <w:t>клеточных</w:t>
      </w:r>
      <w:r>
        <w:t xml:space="preserve"> </w:t>
      </w:r>
      <w:r>
        <w:rPr>
          <w:rFonts w:hint="eastAsia"/>
        </w:rPr>
        <w:t>факторов</w:t>
      </w:r>
      <w:r>
        <w:t xml:space="preserve"> </w:t>
      </w:r>
      <w:r>
        <w:rPr>
          <w:rFonts w:hint="eastAsia"/>
        </w:rPr>
        <w:t>иммунитета</w:t>
      </w:r>
      <w:r>
        <w:t xml:space="preserve"> </w:t>
      </w:r>
      <w:r>
        <w:rPr>
          <w:rFonts w:hint="eastAsia"/>
        </w:rPr>
        <w:t>у</w:t>
      </w:r>
      <w:r>
        <w:t xml:space="preserve"> </w:t>
      </w:r>
      <w:r>
        <w:rPr>
          <w:rFonts w:hint="eastAsia"/>
        </w:rPr>
        <w:t>животных</w:t>
      </w:r>
      <w:r>
        <w:t xml:space="preserve"> </w:t>
      </w:r>
      <w:r>
        <w:rPr>
          <w:rFonts w:hint="eastAsia"/>
        </w:rPr>
        <w:t>при</w:t>
      </w:r>
      <w:r>
        <w:t xml:space="preserve"> </w:t>
      </w:r>
      <w:r>
        <w:rPr>
          <w:rFonts w:hint="eastAsia"/>
        </w:rPr>
        <w:t>лептоспирозе</w:t>
      </w:r>
      <w:r>
        <w:t xml:space="preserve">. </w:t>
      </w:r>
      <w:r>
        <w:rPr>
          <w:rFonts w:hint="eastAsia"/>
        </w:rPr>
        <w:t>Установлено</w:t>
      </w:r>
      <w:r>
        <w:t xml:space="preserve">, </w:t>
      </w:r>
      <w:r>
        <w:rPr>
          <w:rFonts w:hint="eastAsia"/>
        </w:rPr>
        <w:t>что</w:t>
      </w:r>
      <w:r>
        <w:t xml:space="preserve"> </w:t>
      </w:r>
      <w:r>
        <w:rPr>
          <w:rFonts w:hint="eastAsia"/>
        </w:rPr>
        <w:t>самой</w:t>
      </w:r>
      <w:r>
        <w:t xml:space="preserve"> </w:t>
      </w:r>
      <w:r>
        <w:rPr>
          <w:rFonts w:hint="eastAsia"/>
        </w:rPr>
        <w:t>ранней</w:t>
      </w:r>
      <w:r>
        <w:t xml:space="preserve"> </w:t>
      </w:r>
      <w:r>
        <w:rPr>
          <w:rFonts w:hint="eastAsia"/>
        </w:rPr>
        <w:t>защитной</w:t>
      </w:r>
      <w:r>
        <w:t xml:space="preserve"> </w:t>
      </w:r>
      <w:r>
        <w:rPr>
          <w:rFonts w:hint="eastAsia"/>
        </w:rPr>
        <w:t>реакцией</w:t>
      </w:r>
      <w:r>
        <w:t xml:space="preserve"> </w:t>
      </w:r>
      <w:r>
        <w:rPr>
          <w:rFonts w:hint="eastAsia"/>
        </w:rPr>
        <w:t>является</w:t>
      </w:r>
      <w:r>
        <w:t xml:space="preserve"> </w:t>
      </w:r>
      <w:r>
        <w:rPr>
          <w:rFonts w:hint="eastAsia"/>
        </w:rPr>
        <w:t>фагоцитарная</w:t>
      </w:r>
      <w:r>
        <w:t xml:space="preserve"> </w:t>
      </w:r>
      <w:r>
        <w:rPr>
          <w:rFonts w:hint="eastAsia"/>
        </w:rPr>
        <w:t>активность</w:t>
      </w:r>
      <w:r>
        <w:t xml:space="preserve">, </w:t>
      </w:r>
      <w:r>
        <w:rPr>
          <w:rFonts w:hint="eastAsia"/>
        </w:rPr>
        <w:t>уже</w:t>
      </w:r>
      <w:r>
        <w:t xml:space="preserve"> </w:t>
      </w:r>
      <w:r>
        <w:rPr>
          <w:rFonts w:hint="eastAsia"/>
        </w:rPr>
        <w:t>к</w:t>
      </w:r>
      <w:r>
        <w:t xml:space="preserve"> 3 </w:t>
      </w:r>
      <w:r>
        <w:rPr>
          <w:rFonts w:hint="eastAsia"/>
        </w:rPr>
        <w:t>дню</w:t>
      </w:r>
      <w:r>
        <w:t xml:space="preserve"> </w:t>
      </w:r>
      <w:r>
        <w:rPr>
          <w:rFonts w:hint="eastAsia"/>
        </w:rPr>
        <w:t>после</w:t>
      </w:r>
      <w:r>
        <w:t xml:space="preserve"> </w:t>
      </w:r>
      <w:r>
        <w:rPr>
          <w:rFonts w:hint="eastAsia"/>
        </w:rPr>
        <w:t>инфицирования</w:t>
      </w:r>
      <w:r>
        <w:t xml:space="preserve"> </w:t>
      </w:r>
      <w:r>
        <w:rPr>
          <w:rFonts w:hint="eastAsia"/>
        </w:rPr>
        <w:t>она</w:t>
      </w:r>
      <w:r>
        <w:t xml:space="preserve"> </w:t>
      </w:r>
      <w:r>
        <w:rPr>
          <w:rFonts w:hint="eastAsia"/>
        </w:rPr>
        <w:t>возрастала</w:t>
      </w:r>
      <w:r>
        <w:t xml:space="preserve"> </w:t>
      </w:r>
      <w:r>
        <w:rPr>
          <w:rFonts w:hint="eastAsia"/>
        </w:rPr>
        <w:t>в</w:t>
      </w:r>
      <w:r>
        <w:t xml:space="preserve"> 5,5 </w:t>
      </w:r>
      <w:r>
        <w:rPr>
          <w:rFonts w:hint="eastAsia"/>
        </w:rPr>
        <w:t>раза</w:t>
      </w:r>
      <w:r>
        <w:t>.</w:t>
      </w:r>
    </w:p>
    <w:p w14:paraId="163A6B7D" w14:textId="77777777" w:rsidR="007A3671" w:rsidRDefault="007A3671" w:rsidP="007A3671"/>
    <w:p w14:paraId="5A3A688F" w14:textId="77777777" w:rsidR="007A3671" w:rsidRDefault="007A3671" w:rsidP="007A3671">
      <w:r>
        <w:t xml:space="preserve">7. </w:t>
      </w:r>
      <w:r>
        <w:rPr>
          <w:rFonts w:hint="eastAsia"/>
        </w:rPr>
        <w:t>Наиболее</w:t>
      </w:r>
      <w:r>
        <w:t xml:space="preserve"> </w:t>
      </w:r>
      <w:r>
        <w:rPr>
          <w:rFonts w:hint="eastAsia"/>
        </w:rPr>
        <w:t>иммунногенными</w:t>
      </w:r>
      <w:r>
        <w:t xml:space="preserve"> </w:t>
      </w:r>
      <w:r>
        <w:rPr>
          <w:rFonts w:hint="eastAsia"/>
        </w:rPr>
        <w:t>в</w:t>
      </w:r>
      <w:r>
        <w:t xml:space="preserve"> </w:t>
      </w:r>
      <w:r>
        <w:rPr>
          <w:rFonts w:hint="eastAsia"/>
        </w:rPr>
        <w:t>опытах</w:t>
      </w:r>
      <w:r>
        <w:t xml:space="preserve"> </w:t>
      </w:r>
      <w:r>
        <w:rPr>
          <w:rFonts w:hint="eastAsia"/>
        </w:rPr>
        <w:t>были</w:t>
      </w:r>
      <w:r>
        <w:t xml:space="preserve"> </w:t>
      </w:r>
      <w:r>
        <w:rPr>
          <w:rFonts w:hint="eastAsia"/>
        </w:rPr>
        <w:t>лептоспирозньк</w:t>
      </w:r>
      <w:r>
        <w:t xml:space="preserve"> </w:t>
      </w:r>
      <w:r>
        <w:rPr>
          <w:rFonts w:hint="eastAsia"/>
        </w:rPr>
        <w:t>антигены</w:t>
      </w:r>
      <w:r>
        <w:t xml:space="preserve">, </w:t>
      </w:r>
      <w:r>
        <w:rPr>
          <w:rFonts w:hint="eastAsia"/>
        </w:rPr>
        <w:t>консервированные</w:t>
      </w:r>
      <w:r>
        <w:t xml:space="preserve"> </w:t>
      </w:r>
      <w:r>
        <w:rPr>
          <w:rFonts w:hint="eastAsia"/>
        </w:rPr>
        <w:t>формалином</w:t>
      </w:r>
      <w:r>
        <w:t xml:space="preserve">, </w:t>
      </w:r>
      <w:r>
        <w:rPr>
          <w:rFonts w:hint="eastAsia"/>
        </w:rPr>
        <w:t>концентрированные</w:t>
      </w:r>
      <w:r>
        <w:t xml:space="preserve"> </w:t>
      </w:r>
      <w:r>
        <w:rPr>
          <w:rFonts w:hint="eastAsia"/>
        </w:rPr>
        <w:t>в</w:t>
      </w:r>
      <w:r>
        <w:t xml:space="preserve"> 10-12 </w:t>
      </w:r>
      <w:r>
        <w:rPr>
          <w:rFonts w:hint="eastAsia"/>
        </w:rPr>
        <w:t>раз</w:t>
      </w:r>
      <w:r>
        <w:t xml:space="preserve"> </w:t>
      </w:r>
      <w:r>
        <w:rPr>
          <w:rFonts w:hint="eastAsia"/>
        </w:rPr>
        <w:t>с</w:t>
      </w:r>
      <w:r>
        <w:t xml:space="preserve"> </w:t>
      </w:r>
      <w:r>
        <w:rPr>
          <w:rFonts w:hint="eastAsia"/>
        </w:rPr>
        <w:t>адъювантами</w:t>
      </w:r>
      <w:r>
        <w:t xml:space="preserve">: </w:t>
      </w:r>
      <w:r>
        <w:rPr>
          <w:rFonts w:hint="eastAsia"/>
        </w:rPr>
        <w:t>гидратом</w:t>
      </w:r>
      <w:r>
        <w:t xml:space="preserve"> </w:t>
      </w:r>
      <w:r>
        <w:rPr>
          <w:rFonts w:hint="eastAsia"/>
        </w:rPr>
        <w:t>окиси</w:t>
      </w:r>
      <w:r>
        <w:t xml:space="preserve"> </w:t>
      </w:r>
      <w:r>
        <w:rPr>
          <w:rFonts w:hint="eastAsia"/>
        </w:rPr>
        <w:t>алюминия</w:t>
      </w:r>
      <w:r>
        <w:t xml:space="preserve"> - 30% </w:t>
      </w:r>
      <w:r>
        <w:rPr>
          <w:rFonts w:hint="eastAsia"/>
        </w:rPr>
        <w:t>или</w:t>
      </w:r>
      <w:r>
        <w:t xml:space="preserve"> </w:t>
      </w:r>
      <w:r>
        <w:rPr>
          <w:rFonts w:hint="eastAsia"/>
        </w:rPr>
        <w:t>техническим</w:t>
      </w:r>
      <w:r>
        <w:t xml:space="preserve"> </w:t>
      </w:r>
      <w:r>
        <w:rPr>
          <w:rFonts w:hint="eastAsia"/>
        </w:rPr>
        <w:t>маслом</w:t>
      </w:r>
      <w:r>
        <w:t xml:space="preserve"> 50%, </w:t>
      </w:r>
      <w:r>
        <w:rPr>
          <w:rFonts w:hint="eastAsia"/>
        </w:rPr>
        <w:t>при</w:t>
      </w:r>
      <w:r>
        <w:t xml:space="preserve"> </w:t>
      </w:r>
      <w:r>
        <w:rPr>
          <w:rFonts w:hint="eastAsia"/>
        </w:rPr>
        <w:t>внутривенном</w:t>
      </w:r>
      <w:r>
        <w:t xml:space="preserve"> (</w:t>
      </w:r>
      <w:r>
        <w:rPr>
          <w:rFonts w:hint="eastAsia"/>
        </w:rPr>
        <w:t>в</w:t>
      </w:r>
      <w:r>
        <w:t xml:space="preserve"> </w:t>
      </w:r>
      <w:r>
        <w:rPr>
          <w:rFonts w:hint="eastAsia"/>
        </w:rPr>
        <w:t>убывающем</w:t>
      </w:r>
      <w:r>
        <w:t xml:space="preserve"> </w:t>
      </w:r>
      <w:r>
        <w:rPr>
          <w:rFonts w:hint="eastAsia"/>
        </w:rPr>
        <w:t>порядке</w:t>
      </w:r>
      <w:r>
        <w:t xml:space="preserve">), </w:t>
      </w:r>
      <w:r>
        <w:rPr>
          <w:rFonts w:hint="eastAsia"/>
        </w:rPr>
        <w:t>внутрибрюшном</w:t>
      </w:r>
      <w:r>
        <w:t xml:space="preserve">, </w:t>
      </w:r>
      <w:r>
        <w:rPr>
          <w:rFonts w:hint="eastAsia"/>
        </w:rPr>
        <w:t>внутрикожном</w:t>
      </w:r>
      <w:r>
        <w:t xml:space="preserve"> </w:t>
      </w:r>
      <w:r>
        <w:rPr>
          <w:rFonts w:hint="eastAsia"/>
        </w:rPr>
        <w:t>и</w:t>
      </w:r>
      <w:r>
        <w:t xml:space="preserve"> </w:t>
      </w:r>
      <w:r>
        <w:rPr>
          <w:rFonts w:hint="eastAsia"/>
        </w:rPr>
        <w:t>внутримышечном</w:t>
      </w:r>
      <w:r>
        <w:t xml:space="preserve"> </w:t>
      </w:r>
      <w:r>
        <w:rPr>
          <w:rFonts w:hint="eastAsia"/>
        </w:rPr>
        <w:t>введении</w:t>
      </w:r>
      <w:r>
        <w:t>.</w:t>
      </w:r>
    </w:p>
    <w:p w14:paraId="0DCA211A" w14:textId="77777777" w:rsidR="007A3671" w:rsidRDefault="007A3671" w:rsidP="007A3671"/>
    <w:p w14:paraId="1E648C2F" w14:textId="77777777" w:rsidR="007A3671" w:rsidRDefault="007A3671" w:rsidP="007A3671">
      <w:r>
        <w:t xml:space="preserve">8. </w:t>
      </w:r>
      <w:r>
        <w:rPr>
          <w:rFonts w:hint="eastAsia"/>
        </w:rPr>
        <w:t>Терапевтическая</w:t>
      </w:r>
      <w:r>
        <w:t xml:space="preserve"> </w:t>
      </w:r>
      <w:r>
        <w:rPr>
          <w:rFonts w:hint="eastAsia"/>
        </w:rPr>
        <w:t>эффективность</w:t>
      </w:r>
      <w:r>
        <w:t xml:space="preserve"> </w:t>
      </w:r>
      <w:r>
        <w:rPr>
          <w:rFonts w:hint="eastAsia"/>
        </w:rPr>
        <w:t>при</w:t>
      </w:r>
      <w:r>
        <w:t xml:space="preserve"> </w:t>
      </w:r>
      <w:r>
        <w:rPr>
          <w:rFonts w:hint="eastAsia"/>
        </w:rPr>
        <w:t>лептоспироносительстве</w:t>
      </w:r>
      <w:r>
        <w:t xml:space="preserve"> </w:t>
      </w:r>
      <w:r>
        <w:rPr>
          <w:rFonts w:hint="eastAsia"/>
        </w:rPr>
        <w:t>у</w:t>
      </w:r>
      <w:r>
        <w:t xml:space="preserve"> </w:t>
      </w:r>
      <w:r>
        <w:rPr>
          <w:rFonts w:hint="eastAsia"/>
        </w:rPr>
        <w:t>животных</w:t>
      </w:r>
      <w:r>
        <w:t xml:space="preserve"> </w:t>
      </w:r>
      <w:r>
        <w:rPr>
          <w:rFonts w:hint="eastAsia"/>
        </w:rPr>
        <w:t>помимо</w:t>
      </w:r>
      <w:r>
        <w:t xml:space="preserve"> </w:t>
      </w:r>
      <w:r>
        <w:rPr>
          <w:rFonts w:hint="eastAsia"/>
        </w:rPr>
        <w:t>стрептомицина</w:t>
      </w:r>
      <w:r>
        <w:t xml:space="preserve"> </w:t>
      </w:r>
      <w:r>
        <w:rPr>
          <w:rFonts w:hint="eastAsia"/>
        </w:rPr>
        <w:t>достигается</w:t>
      </w:r>
      <w:r>
        <w:t xml:space="preserve"> </w:t>
      </w:r>
      <w:r>
        <w:rPr>
          <w:rFonts w:hint="eastAsia"/>
        </w:rPr>
        <w:t>внутримышечным</w:t>
      </w:r>
      <w:r>
        <w:t xml:space="preserve"> </w:t>
      </w:r>
      <w:r>
        <w:rPr>
          <w:rFonts w:hint="eastAsia"/>
        </w:rPr>
        <w:t>введением</w:t>
      </w:r>
      <w:r>
        <w:t xml:space="preserve"> </w:t>
      </w:r>
      <w:r>
        <w:rPr>
          <w:rFonts w:hint="eastAsia"/>
        </w:rPr>
        <w:t>гентамицина</w:t>
      </w:r>
      <w:r>
        <w:t xml:space="preserve"> 6 </w:t>
      </w:r>
      <w:r>
        <w:rPr>
          <w:rFonts w:hint="eastAsia"/>
        </w:rPr>
        <w:t>мг</w:t>
      </w:r>
      <w:r>
        <w:t>/</w:t>
      </w:r>
      <w:r>
        <w:rPr>
          <w:rFonts w:hint="eastAsia"/>
        </w:rPr>
        <w:t>кг</w:t>
      </w:r>
      <w:r>
        <w:t xml:space="preserve"> </w:t>
      </w:r>
      <w:r>
        <w:rPr>
          <w:rFonts w:hint="eastAsia"/>
        </w:rPr>
        <w:t>два</w:t>
      </w:r>
      <w:r>
        <w:t xml:space="preserve"> </w:t>
      </w:r>
      <w:r>
        <w:rPr>
          <w:rFonts w:hint="eastAsia"/>
        </w:rPr>
        <w:t>раза</w:t>
      </w:r>
      <w:r>
        <w:t xml:space="preserve"> </w:t>
      </w:r>
      <w:r>
        <w:rPr>
          <w:rFonts w:hint="eastAsia"/>
        </w:rPr>
        <w:t>в</w:t>
      </w:r>
      <w:r>
        <w:t xml:space="preserve"> </w:t>
      </w:r>
      <w:r>
        <w:rPr>
          <w:rFonts w:hint="eastAsia"/>
        </w:rPr>
        <w:t>сутки</w:t>
      </w:r>
      <w:r>
        <w:t xml:space="preserve"> 5 </w:t>
      </w:r>
      <w:r>
        <w:rPr>
          <w:rFonts w:hint="eastAsia"/>
        </w:rPr>
        <w:t>дней</w:t>
      </w:r>
      <w:r>
        <w:t xml:space="preserve">, </w:t>
      </w:r>
      <w:r>
        <w:rPr>
          <w:rFonts w:hint="eastAsia"/>
        </w:rPr>
        <w:t>фармазина</w:t>
      </w:r>
      <w:r>
        <w:t xml:space="preserve"> 10 </w:t>
      </w:r>
      <w:r>
        <w:rPr>
          <w:rFonts w:hint="eastAsia"/>
        </w:rPr>
        <w:t>мг</w:t>
      </w:r>
      <w:r>
        <w:t>/</w:t>
      </w:r>
      <w:r>
        <w:rPr>
          <w:rFonts w:hint="eastAsia"/>
        </w:rPr>
        <w:t>кг</w:t>
      </w:r>
      <w:r>
        <w:t xml:space="preserve"> </w:t>
      </w:r>
      <w:r>
        <w:rPr>
          <w:rFonts w:hint="eastAsia"/>
        </w:rPr>
        <w:t>один</w:t>
      </w:r>
      <w:r>
        <w:t xml:space="preserve"> </w:t>
      </w:r>
      <w:r>
        <w:rPr>
          <w:rFonts w:hint="eastAsia"/>
        </w:rPr>
        <w:t>раз</w:t>
      </w:r>
      <w:r>
        <w:t xml:space="preserve"> </w:t>
      </w:r>
      <w:r>
        <w:rPr>
          <w:rFonts w:hint="eastAsia"/>
        </w:rPr>
        <w:t>в</w:t>
      </w:r>
      <w:r>
        <w:t xml:space="preserve"> </w:t>
      </w:r>
      <w:r>
        <w:rPr>
          <w:rFonts w:hint="eastAsia"/>
        </w:rPr>
        <w:t>сутки</w:t>
      </w:r>
      <w:r>
        <w:t xml:space="preserve"> 4 </w:t>
      </w:r>
      <w:r>
        <w:rPr>
          <w:rFonts w:hint="eastAsia"/>
        </w:rPr>
        <w:t>дня</w:t>
      </w:r>
      <w:r>
        <w:t xml:space="preserve">. </w:t>
      </w:r>
      <w:r>
        <w:rPr>
          <w:rFonts w:hint="eastAsia"/>
        </w:rPr>
        <w:t>Антибиотики</w:t>
      </w:r>
      <w:r>
        <w:t xml:space="preserve">: </w:t>
      </w:r>
      <w:r>
        <w:rPr>
          <w:rFonts w:hint="eastAsia"/>
        </w:rPr>
        <w:t>стрептомицин</w:t>
      </w:r>
      <w:r>
        <w:t xml:space="preserve">, </w:t>
      </w:r>
      <w:r>
        <w:rPr>
          <w:rFonts w:hint="eastAsia"/>
        </w:rPr>
        <w:t>гентамицин</w:t>
      </w:r>
      <w:r>
        <w:t xml:space="preserve">, </w:t>
      </w:r>
      <w:r>
        <w:rPr>
          <w:rFonts w:hint="eastAsia"/>
        </w:rPr>
        <w:t>фармазин</w:t>
      </w:r>
      <w:r>
        <w:t xml:space="preserve"> </w:t>
      </w:r>
      <w:r>
        <w:rPr>
          <w:rFonts w:hint="eastAsia"/>
        </w:rPr>
        <w:t>во</w:t>
      </w:r>
      <w:r>
        <w:t xml:space="preserve"> </w:t>
      </w:r>
      <w:r>
        <w:rPr>
          <w:rFonts w:hint="eastAsia"/>
        </w:rPr>
        <w:t>избежании</w:t>
      </w:r>
      <w:r>
        <w:t xml:space="preserve"> </w:t>
      </w:r>
      <w:r>
        <w:rPr>
          <w:rFonts w:hint="eastAsia"/>
        </w:rPr>
        <w:t>угнетения</w:t>
      </w:r>
      <w:r>
        <w:t xml:space="preserve"> </w:t>
      </w:r>
      <w:r>
        <w:rPr>
          <w:rFonts w:hint="eastAsia"/>
        </w:rPr>
        <w:t>поствакцинального</w:t>
      </w:r>
      <w:r>
        <w:t xml:space="preserve"> </w:t>
      </w:r>
      <w:r>
        <w:rPr>
          <w:rFonts w:hint="eastAsia"/>
        </w:rPr>
        <w:t>противолептоспирозного</w:t>
      </w:r>
      <w:r>
        <w:t xml:space="preserve"> </w:t>
      </w:r>
      <w:r>
        <w:rPr>
          <w:rFonts w:hint="eastAsia"/>
        </w:rPr>
        <w:t>иммунитета</w:t>
      </w:r>
      <w:r>
        <w:t xml:space="preserve"> </w:t>
      </w:r>
      <w:r>
        <w:rPr>
          <w:rFonts w:hint="eastAsia"/>
        </w:rPr>
        <w:t>следует</w:t>
      </w:r>
      <w:r>
        <w:t xml:space="preserve"> </w:t>
      </w:r>
      <w:r>
        <w:rPr>
          <w:rFonts w:hint="eastAsia"/>
        </w:rPr>
        <w:t>приме</w:t>
      </w:r>
      <w:r>
        <w:rPr>
          <w:rFonts w:hint="eastAsia"/>
        </w:rPr>
        <w:lastRenderedPageBreak/>
        <w:t>нять</w:t>
      </w:r>
      <w:r>
        <w:t xml:space="preserve"> </w:t>
      </w:r>
      <w:r>
        <w:rPr>
          <w:rFonts w:hint="eastAsia"/>
        </w:rPr>
        <w:t>за</w:t>
      </w:r>
      <w:r>
        <w:t xml:space="preserve"> 10 </w:t>
      </w:r>
      <w:r>
        <w:rPr>
          <w:rFonts w:hint="eastAsia"/>
        </w:rPr>
        <w:t>дней</w:t>
      </w:r>
      <w:r>
        <w:t xml:space="preserve"> </w:t>
      </w:r>
      <w:r>
        <w:rPr>
          <w:rFonts w:hint="eastAsia"/>
        </w:rPr>
        <w:t>до</w:t>
      </w:r>
      <w:r>
        <w:t xml:space="preserve"> </w:t>
      </w:r>
      <w:r>
        <w:rPr>
          <w:rFonts w:hint="eastAsia"/>
        </w:rPr>
        <w:t>или</w:t>
      </w:r>
      <w:r>
        <w:t xml:space="preserve"> 10 </w:t>
      </w:r>
      <w:r>
        <w:rPr>
          <w:rFonts w:hint="eastAsia"/>
        </w:rPr>
        <w:t>дней</w:t>
      </w:r>
      <w:r>
        <w:t xml:space="preserve"> </w:t>
      </w:r>
      <w:r>
        <w:rPr>
          <w:rFonts w:hint="eastAsia"/>
        </w:rPr>
        <w:t>после</w:t>
      </w:r>
      <w:r>
        <w:t xml:space="preserve"> </w:t>
      </w:r>
      <w:r>
        <w:rPr>
          <w:rFonts w:hint="eastAsia"/>
        </w:rPr>
        <w:t>вакцинации</w:t>
      </w:r>
      <w:r>
        <w:t>.</w:t>
      </w:r>
    </w:p>
    <w:p w14:paraId="1262A139" w14:textId="77777777" w:rsidR="007A3671" w:rsidRDefault="007A3671" w:rsidP="007A3671"/>
    <w:p w14:paraId="6CCFB962" w14:textId="77777777" w:rsidR="007A3671" w:rsidRDefault="007A3671" w:rsidP="007A3671">
      <w:r>
        <w:t xml:space="preserve">9. </w:t>
      </w:r>
      <w:r>
        <w:rPr>
          <w:rFonts w:hint="eastAsia"/>
        </w:rPr>
        <w:t>Синтезирован</w:t>
      </w:r>
      <w:r>
        <w:t xml:space="preserve"> </w:t>
      </w:r>
      <w:r>
        <w:rPr>
          <w:rFonts w:hint="eastAsia"/>
        </w:rPr>
        <w:t>препарат</w:t>
      </w:r>
      <w:r>
        <w:t xml:space="preserve"> </w:t>
      </w:r>
      <w:r>
        <w:rPr>
          <w:rFonts w:hint="eastAsia"/>
        </w:rPr>
        <w:t>полимерэндофарм</w:t>
      </w:r>
      <w:r>
        <w:t xml:space="preserve">, </w:t>
      </w:r>
      <w:r>
        <w:rPr>
          <w:rFonts w:hint="eastAsia"/>
        </w:rPr>
        <w:t>который</w:t>
      </w:r>
      <w:r>
        <w:t xml:space="preserve"> </w:t>
      </w:r>
      <w:r>
        <w:rPr>
          <w:rFonts w:hint="eastAsia"/>
        </w:rPr>
        <w:t>оказывает</w:t>
      </w:r>
      <w:r>
        <w:t xml:space="preserve"> </w:t>
      </w:r>
      <w:r>
        <w:rPr>
          <w:rFonts w:hint="eastAsia"/>
        </w:rPr>
        <w:t>эффект</w:t>
      </w:r>
      <w:r>
        <w:t xml:space="preserve"> </w:t>
      </w:r>
      <w:r>
        <w:rPr>
          <w:rFonts w:hint="eastAsia"/>
        </w:rPr>
        <w:t>при</w:t>
      </w:r>
      <w:r>
        <w:t xml:space="preserve"> </w:t>
      </w:r>
      <w:r>
        <w:rPr>
          <w:rFonts w:hint="eastAsia"/>
        </w:rPr>
        <w:t>лептоспироносительстве</w:t>
      </w:r>
      <w:r>
        <w:t xml:space="preserve">, </w:t>
      </w:r>
      <w:r>
        <w:rPr>
          <w:rFonts w:hint="eastAsia"/>
        </w:rPr>
        <w:t>балантидиозе</w:t>
      </w:r>
      <w:r>
        <w:t xml:space="preserve"> </w:t>
      </w:r>
      <w:r>
        <w:rPr>
          <w:rFonts w:hint="eastAsia"/>
        </w:rPr>
        <w:t>и</w:t>
      </w:r>
      <w:r>
        <w:t xml:space="preserve"> </w:t>
      </w:r>
      <w:r>
        <w:rPr>
          <w:rFonts w:hint="eastAsia"/>
        </w:rPr>
        <w:t>колибактериозе</w:t>
      </w:r>
      <w:r>
        <w:t xml:space="preserve"> </w:t>
      </w:r>
      <w:r>
        <w:rPr>
          <w:rFonts w:hint="eastAsia"/>
        </w:rPr>
        <w:t>молодняка</w:t>
      </w:r>
      <w:r>
        <w:t xml:space="preserve"> </w:t>
      </w:r>
      <w:r>
        <w:rPr>
          <w:rFonts w:hint="eastAsia"/>
        </w:rPr>
        <w:t>сельскохозяйственных</w:t>
      </w:r>
      <w:r>
        <w:t xml:space="preserve"> </w:t>
      </w:r>
      <w:r>
        <w:rPr>
          <w:rFonts w:hint="eastAsia"/>
        </w:rPr>
        <w:t>животных</w:t>
      </w:r>
      <w:r>
        <w:t xml:space="preserve">. </w:t>
      </w:r>
      <w:r>
        <w:rPr>
          <w:rFonts w:hint="eastAsia"/>
        </w:rPr>
        <w:t>Препарат</w:t>
      </w:r>
      <w:r>
        <w:t xml:space="preserve"> </w:t>
      </w:r>
      <w:r>
        <w:rPr>
          <w:rFonts w:hint="eastAsia"/>
        </w:rPr>
        <w:t>вводится</w:t>
      </w:r>
      <w:r>
        <w:t xml:space="preserve"> </w:t>
      </w:r>
      <w:r>
        <w:rPr>
          <w:rFonts w:hint="eastAsia"/>
        </w:rPr>
        <w:t>перорапьно</w:t>
      </w:r>
      <w:r>
        <w:t xml:space="preserve"> </w:t>
      </w:r>
      <w:r>
        <w:rPr>
          <w:rFonts w:hint="eastAsia"/>
        </w:rPr>
        <w:t>с</w:t>
      </w:r>
      <w:r>
        <w:t xml:space="preserve"> </w:t>
      </w:r>
      <w:r>
        <w:rPr>
          <w:rFonts w:hint="eastAsia"/>
        </w:rPr>
        <w:t>водой</w:t>
      </w:r>
      <w:r>
        <w:t xml:space="preserve"> </w:t>
      </w:r>
      <w:r>
        <w:rPr>
          <w:rFonts w:hint="eastAsia"/>
        </w:rPr>
        <w:t>или</w:t>
      </w:r>
      <w:r>
        <w:t xml:space="preserve"> </w:t>
      </w:r>
      <w:r>
        <w:rPr>
          <w:rFonts w:hint="eastAsia"/>
        </w:rPr>
        <w:t>кормом</w:t>
      </w:r>
      <w:r>
        <w:t xml:space="preserve"> </w:t>
      </w:r>
      <w:r>
        <w:rPr>
          <w:rFonts w:hint="eastAsia"/>
        </w:rPr>
        <w:t>по</w:t>
      </w:r>
      <w:r>
        <w:t xml:space="preserve"> 100-150 </w:t>
      </w:r>
      <w:r>
        <w:rPr>
          <w:rFonts w:hint="eastAsia"/>
        </w:rPr>
        <w:t>мг</w:t>
      </w:r>
      <w:r>
        <w:t>/</w:t>
      </w:r>
      <w:r>
        <w:rPr>
          <w:rFonts w:hint="eastAsia"/>
        </w:rPr>
        <w:t>кг</w:t>
      </w:r>
      <w:r>
        <w:t xml:space="preserve"> </w:t>
      </w:r>
      <w:r>
        <w:rPr>
          <w:rFonts w:hint="eastAsia"/>
        </w:rPr>
        <w:t>массы</w:t>
      </w:r>
      <w:r>
        <w:t xml:space="preserve"> </w:t>
      </w:r>
      <w:r>
        <w:rPr>
          <w:rFonts w:hint="eastAsia"/>
        </w:rPr>
        <w:t>животного</w:t>
      </w:r>
      <w:r>
        <w:t xml:space="preserve"> </w:t>
      </w:r>
      <w:r>
        <w:rPr>
          <w:rFonts w:hint="eastAsia"/>
        </w:rPr>
        <w:t>ежедневно</w:t>
      </w:r>
      <w:r>
        <w:t xml:space="preserve"> </w:t>
      </w:r>
      <w:r>
        <w:rPr>
          <w:rFonts w:hint="eastAsia"/>
        </w:rPr>
        <w:t>в</w:t>
      </w:r>
      <w:r>
        <w:t xml:space="preserve"> </w:t>
      </w:r>
      <w:r>
        <w:rPr>
          <w:rFonts w:hint="eastAsia"/>
        </w:rPr>
        <w:t>течение</w:t>
      </w:r>
      <w:r>
        <w:t xml:space="preserve"> 5 </w:t>
      </w:r>
      <w:r>
        <w:rPr>
          <w:rFonts w:hint="eastAsia"/>
        </w:rPr>
        <w:t>дней</w:t>
      </w:r>
      <w:r>
        <w:t>.</w:t>
      </w:r>
    </w:p>
    <w:p w14:paraId="7807CED9" w14:textId="77777777" w:rsidR="007A3671" w:rsidRDefault="007A3671" w:rsidP="007A3671"/>
    <w:p w14:paraId="5E974A8C" w14:textId="77777777" w:rsidR="007A3671" w:rsidRDefault="007A3671" w:rsidP="007A3671">
      <w:r>
        <w:t xml:space="preserve">10. </w:t>
      </w:r>
      <w:r>
        <w:rPr>
          <w:rFonts w:hint="eastAsia"/>
        </w:rPr>
        <w:t>Разработана</w:t>
      </w:r>
      <w:r>
        <w:t xml:space="preserve"> </w:t>
      </w:r>
      <w:r>
        <w:rPr>
          <w:rFonts w:hint="eastAsia"/>
        </w:rPr>
        <w:t>и</w:t>
      </w:r>
      <w:r>
        <w:t xml:space="preserve"> </w:t>
      </w:r>
      <w:r>
        <w:rPr>
          <w:rFonts w:hint="eastAsia"/>
        </w:rPr>
        <w:t>испытана</w:t>
      </w:r>
      <w:r>
        <w:t xml:space="preserve"> </w:t>
      </w:r>
      <w:r>
        <w:rPr>
          <w:rFonts w:hint="eastAsia"/>
        </w:rPr>
        <w:t>промышленная</w:t>
      </w:r>
      <w:r>
        <w:t xml:space="preserve"> </w:t>
      </w:r>
      <w:r>
        <w:rPr>
          <w:rFonts w:hint="eastAsia"/>
        </w:rPr>
        <w:t>технология</w:t>
      </w:r>
      <w:r>
        <w:t xml:space="preserve"> </w:t>
      </w:r>
      <w:r>
        <w:rPr>
          <w:rFonts w:hint="eastAsia"/>
        </w:rPr>
        <w:t>изготовления</w:t>
      </w:r>
      <w:r>
        <w:t xml:space="preserve"> </w:t>
      </w:r>
      <w:r>
        <w:rPr>
          <w:rFonts w:hint="eastAsia"/>
        </w:rPr>
        <w:t>концентрированной</w:t>
      </w:r>
      <w:r>
        <w:t xml:space="preserve"> </w:t>
      </w:r>
      <w:r>
        <w:rPr>
          <w:rFonts w:hint="eastAsia"/>
        </w:rPr>
        <w:t>моно</w:t>
      </w:r>
      <w:r>
        <w:t xml:space="preserve">- </w:t>
      </w:r>
      <w:r>
        <w:rPr>
          <w:rFonts w:hint="eastAsia"/>
        </w:rPr>
        <w:t>и</w:t>
      </w:r>
      <w:r>
        <w:t xml:space="preserve"> </w:t>
      </w:r>
      <w:r>
        <w:rPr>
          <w:rFonts w:hint="eastAsia"/>
        </w:rPr>
        <w:t>поливалентной</w:t>
      </w:r>
      <w:r>
        <w:t xml:space="preserve"> </w:t>
      </w:r>
      <w:r>
        <w:rPr>
          <w:rFonts w:hint="eastAsia"/>
        </w:rPr>
        <w:t>вакцины</w:t>
      </w:r>
      <w:r>
        <w:t xml:space="preserve"> </w:t>
      </w:r>
      <w:r>
        <w:rPr>
          <w:rFonts w:hint="eastAsia"/>
        </w:rPr>
        <w:t>против</w:t>
      </w:r>
      <w:r>
        <w:t xml:space="preserve"> </w:t>
      </w:r>
      <w:r>
        <w:rPr>
          <w:rFonts w:hint="eastAsia"/>
        </w:rPr>
        <w:t>лептоспироза</w:t>
      </w:r>
      <w:r>
        <w:t xml:space="preserve"> </w:t>
      </w:r>
      <w:r>
        <w:rPr>
          <w:rFonts w:hint="eastAsia"/>
        </w:rPr>
        <w:t>животных</w:t>
      </w:r>
      <w:r>
        <w:t xml:space="preserve"> </w:t>
      </w:r>
      <w:r>
        <w:rPr>
          <w:rFonts w:hint="eastAsia"/>
        </w:rPr>
        <w:t>путем</w:t>
      </w:r>
      <w:r>
        <w:t xml:space="preserve"> </w:t>
      </w:r>
      <w:r>
        <w:rPr>
          <w:rFonts w:hint="eastAsia"/>
        </w:rPr>
        <w:t>осаждения</w:t>
      </w:r>
      <w:r>
        <w:t xml:space="preserve"> </w:t>
      </w:r>
      <w:r>
        <w:rPr>
          <w:rFonts w:hint="eastAsia"/>
        </w:rPr>
        <w:t>лептоспир</w:t>
      </w:r>
      <w:r>
        <w:t xml:space="preserve"> </w:t>
      </w:r>
      <w:r>
        <w:rPr>
          <w:rFonts w:hint="eastAsia"/>
        </w:rPr>
        <w:t>полиэтиленгликолем</w:t>
      </w:r>
      <w:r>
        <w:t xml:space="preserve"> </w:t>
      </w:r>
      <w:r>
        <w:rPr>
          <w:rFonts w:hint="eastAsia"/>
        </w:rPr>
        <w:t>с</w:t>
      </w:r>
      <w:r>
        <w:t xml:space="preserve"> </w:t>
      </w:r>
      <w:r>
        <w:rPr>
          <w:rFonts w:hint="eastAsia"/>
        </w:rPr>
        <w:t>гипертоническим</w:t>
      </w:r>
      <w:r>
        <w:t xml:space="preserve"> </w:t>
      </w:r>
      <w:r>
        <w:rPr>
          <w:rFonts w:hint="eastAsia"/>
        </w:rPr>
        <w:t>раствором</w:t>
      </w:r>
      <w:r>
        <w:t xml:space="preserve"> </w:t>
      </w:r>
      <w:r>
        <w:rPr>
          <w:rFonts w:hint="eastAsia"/>
        </w:rPr>
        <w:t>хлористого</w:t>
      </w:r>
      <w:r>
        <w:t xml:space="preserve"> </w:t>
      </w:r>
      <w:r>
        <w:rPr>
          <w:rFonts w:hint="eastAsia"/>
        </w:rPr>
        <w:t>натрия</w:t>
      </w:r>
      <w:r>
        <w:t xml:space="preserve"> </w:t>
      </w:r>
      <w:r>
        <w:rPr>
          <w:rFonts w:hint="eastAsia"/>
        </w:rPr>
        <w:t>и</w:t>
      </w:r>
      <w:r>
        <w:t xml:space="preserve"> </w:t>
      </w:r>
      <w:r>
        <w:rPr>
          <w:rFonts w:hint="eastAsia"/>
        </w:rPr>
        <w:t>последующим</w:t>
      </w:r>
      <w:r>
        <w:t xml:space="preserve"> </w:t>
      </w:r>
      <w:r>
        <w:rPr>
          <w:rFonts w:hint="eastAsia"/>
        </w:rPr>
        <w:t>центрифугированием</w:t>
      </w:r>
      <w:r>
        <w:t>.</w:t>
      </w:r>
    </w:p>
    <w:p w14:paraId="6D13D677" w14:textId="77777777" w:rsidR="007A3671" w:rsidRDefault="007A3671" w:rsidP="007A3671"/>
    <w:p w14:paraId="2D178BDE" w14:textId="77777777" w:rsidR="007A3671" w:rsidRDefault="007A3671" w:rsidP="007A3671">
      <w:r>
        <w:t xml:space="preserve">11. </w:t>
      </w:r>
      <w:r>
        <w:rPr>
          <w:rFonts w:hint="eastAsia"/>
        </w:rPr>
        <w:t>Создана</w:t>
      </w:r>
      <w:r>
        <w:t xml:space="preserve"> </w:t>
      </w:r>
      <w:r>
        <w:rPr>
          <w:rFonts w:hint="eastAsia"/>
        </w:rPr>
        <w:t>и</w:t>
      </w:r>
      <w:r>
        <w:t xml:space="preserve"> </w:t>
      </w:r>
      <w:r>
        <w:rPr>
          <w:rFonts w:hint="eastAsia"/>
        </w:rPr>
        <w:t>внедрена</w:t>
      </w:r>
      <w:r>
        <w:t xml:space="preserve"> </w:t>
      </w:r>
      <w:r>
        <w:rPr>
          <w:rFonts w:hint="eastAsia"/>
        </w:rPr>
        <w:t>в</w:t>
      </w:r>
      <w:r>
        <w:t xml:space="preserve"> </w:t>
      </w:r>
      <w:r>
        <w:rPr>
          <w:rFonts w:hint="eastAsia"/>
        </w:rPr>
        <w:t>практику</w:t>
      </w:r>
      <w:r>
        <w:t xml:space="preserve"> </w:t>
      </w:r>
      <w:r>
        <w:rPr>
          <w:rFonts w:hint="eastAsia"/>
        </w:rPr>
        <w:t>ассоциированная</w:t>
      </w:r>
      <w:r>
        <w:t xml:space="preserve"> </w:t>
      </w:r>
      <w:r>
        <w:rPr>
          <w:rFonts w:hint="eastAsia"/>
        </w:rPr>
        <w:t>инактивированная</w:t>
      </w:r>
      <w:r>
        <w:t xml:space="preserve"> </w:t>
      </w:r>
      <w:r>
        <w:rPr>
          <w:rFonts w:hint="eastAsia"/>
        </w:rPr>
        <w:t>вакцина</w:t>
      </w:r>
      <w:r>
        <w:t xml:space="preserve"> </w:t>
      </w:r>
      <w:r>
        <w:rPr>
          <w:rFonts w:hint="eastAsia"/>
        </w:rPr>
        <w:t>против</w:t>
      </w:r>
      <w:r>
        <w:t xml:space="preserve"> </w:t>
      </w:r>
      <w:r>
        <w:rPr>
          <w:rFonts w:hint="eastAsia"/>
        </w:rPr>
        <w:t>парвовирусной</w:t>
      </w:r>
      <w:r>
        <w:t xml:space="preserve"> </w:t>
      </w:r>
      <w:r>
        <w:rPr>
          <w:rFonts w:hint="eastAsia"/>
        </w:rPr>
        <w:t>инфекции</w:t>
      </w:r>
      <w:r>
        <w:t xml:space="preserve">, </w:t>
      </w:r>
      <w:r>
        <w:rPr>
          <w:rFonts w:hint="eastAsia"/>
        </w:rPr>
        <w:t>лептоспироза</w:t>
      </w:r>
      <w:r>
        <w:t xml:space="preserve"> </w:t>
      </w:r>
      <w:r>
        <w:rPr>
          <w:rFonts w:hint="eastAsia"/>
        </w:rPr>
        <w:t>и</w:t>
      </w:r>
      <w:r>
        <w:t xml:space="preserve"> </w:t>
      </w:r>
      <w:r>
        <w:rPr>
          <w:rFonts w:hint="eastAsia"/>
        </w:rPr>
        <w:t>болезни</w:t>
      </w:r>
      <w:r>
        <w:t xml:space="preserve"> </w:t>
      </w:r>
      <w:r>
        <w:rPr>
          <w:rFonts w:hint="eastAsia"/>
        </w:rPr>
        <w:t>Ауески</w:t>
      </w:r>
      <w:r>
        <w:t xml:space="preserve"> </w:t>
      </w:r>
      <w:r>
        <w:rPr>
          <w:rFonts w:hint="eastAsia"/>
        </w:rPr>
        <w:t>свиней</w:t>
      </w:r>
      <w:r>
        <w:t>.</w:t>
      </w:r>
    </w:p>
    <w:p w14:paraId="7B5D8834" w14:textId="77777777" w:rsidR="007A3671" w:rsidRDefault="007A3671" w:rsidP="007A3671"/>
    <w:p w14:paraId="4E3F3ACF" w14:textId="77777777" w:rsidR="007A3671" w:rsidRDefault="007A3671" w:rsidP="007A3671">
      <w:r>
        <w:t xml:space="preserve">12. </w:t>
      </w:r>
      <w:r>
        <w:rPr>
          <w:rFonts w:hint="eastAsia"/>
        </w:rPr>
        <w:t>Внутрикожная</w:t>
      </w:r>
      <w:r>
        <w:t xml:space="preserve"> </w:t>
      </w:r>
      <w:r>
        <w:rPr>
          <w:rFonts w:hint="eastAsia"/>
        </w:rPr>
        <w:t>вакцинация</w:t>
      </w:r>
      <w:r>
        <w:t xml:space="preserve"> </w:t>
      </w:r>
      <w:r>
        <w:rPr>
          <w:rFonts w:hint="eastAsia"/>
        </w:rPr>
        <w:t>свиней</w:t>
      </w:r>
      <w:r>
        <w:t xml:space="preserve"> </w:t>
      </w:r>
      <w:r>
        <w:rPr>
          <w:rFonts w:hint="eastAsia"/>
        </w:rPr>
        <w:t>против</w:t>
      </w:r>
      <w:r>
        <w:t xml:space="preserve"> </w:t>
      </w:r>
      <w:r>
        <w:rPr>
          <w:rFonts w:hint="eastAsia"/>
        </w:rPr>
        <w:t>лептоспироза</w:t>
      </w:r>
      <w:r>
        <w:t xml:space="preserve"> </w:t>
      </w:r>
      <w:r>
        <w:rPr>
          <w:rFonts w:hint="eastAsia"/>
        </w:rPr>
        <w:t>концентрированными</w:t>
      </w:r>
      <w:r>
        <w:t xml:space="preserve"> </w:t>
      </w:r>
      <w:r>
        <w:rPr>
          <w:rFonts w:hint="eastAsia"/>
        </w:rPr>
        <w:t>вакцинами</w:t>
      </w:r>
      <w:r>
        <w:t xml:space="preserve"> </w:t>
      </w:r>
      <w:r>
        <w:rPr>
          <w:rFonts w:hint="eastAsia"/>
        </w:rPr>
        <w:t>безыгольными</w:t>
      </w:r>
      <w:r>
        <w:t xml:space="preserve"> </w:t>
      </w:r>
      <w:r>
        <w:rPr>
          <w:rFonts w:hint="eastAsia"/>
        </w:rPr>
        <w:t>инъекторами</w:t>
      </w:r>
      <w:r>
        <w:t xml:space="preserve"> </w:t>
      </w:r>
      <w:r>
        <w:rPr>
          <w:rFonts w:hint="eastAsia"/>
        </w:rPr>
        <w:t>обеспечивает</w:t>
      </w:r>
      <w:r>
        <w:t xml:space="preserve"> </w:t>
      </w:r>
      <w:r>
        <w:rPr>
          <w:rFonts w:hint="eastAsia"/>
        </w:rPr>
        <w:t>формирование</w:t>
      </w:r>
      <w:r>
        <w:t xml:space="preserve"> </w:t>
      </w:r>
      <w:r>
        <w:rPr>
          <w:rFonts w:hint="eastAsia"/>
        </w:rPr>
        <w:t>иммунитета</w:t>
      </w:r>
      <w:r>
        <w:t xml:space="preserve"> </w:t>
      </w:r>
      <w:r>
        <w:rPr>
          <w:rFonts w:hint="eastAsia"/>
        </w:rPr>
        <w:t>большей</w:t>
      </w:r>
      <w:r>
        <w:t xml:space="preserve"> </w:t>
      </w:r>
      <w:r>
        <w:rPr>
          <w:rFonts w:hint="eastAsia"/>
        </w:rPr>
        <w:t>напряженности</w:t>
      </w:r>
      <w:r>
        <w:t xml:space="preserve"> </w:t>
      </w:r>
      <w:r>
        <w:rPr>
          <w:rFonts w:hint="eastAsia"/>
        </w:rPr>
        <w:t>и</w:t>
      </w:r>
      <w:r>
        <w:t xml:space="preserve"> </w:t>
      </w:r>
      <w:r>
        <w:rPr>
          <w:rFonts w:hint="eastAsia"/>
        </w:rPr>
        <w:t>продолжительности</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внутримышечной</w:t>
      </w:r>
      <w:r>
        <w:t xml:space="preserve"> </w:t>
      </w:r>
      <w:r>
        <w:rPr>
          <w:rFonts w:hint="eastAsia"/>
        </w:rPr>
        <w:t>иммунизацией</w:t>
      </w:r>
      <w:r>
        <w:t xml:space="preserve">. </w:t>
      </w:r>
      <w:r>
        <w:rPr>
          <w:rFonts w:hint="eastAsia"/>
        </w:rPr>
        <w:t>Сокращается</w:t>
      </w:r>
      <w:r>
        <w:t xml:space="preserve"> </w:t>
      </w:r>
      <w:r>
        <w:rPr>
          <w:rFonts w:hint="eastAsia"/>
        </w:rPr>
        <w:t>расход</w:t>
      </w:r>
      <w:r>
        <w:t xml:space="preserve"> </w:t>
      </w:r>
      <w:r>
        <w:rPr>
          <w:rFonts w:hint="eastAsia"/>
        </w:rPr>
        <w:t>вакцины</w:t>
      </w:r>
      <w:r>
        <w:t xml:space="preserve"> </w:t>
      </w:r>
      <w:r>
        <w:rPr>
          <w:rFonts w:hint="eastAsia"/>
        </w:rPr>
        <w:t>и</w:t>
      </w:r>
      <w:r>
        <w:t xml:space="preserve"> </w:t>
      </w:r>
      <w:r>
        <w:rPr>
          <w:rFonts w:hint="eastAsia"/>
        </w:rPr>
        <w:t>затраты</w:t>
      </w:r>
      <w:r>
        <w:t xml:space="preserve"> </w:t>
      </w:r>
      <w:r>
        <w:rPr>
          <w:rFonts w:hint="eastAsia"/>
        </w:rPr>
        <w:t>труда</w:t>
      </w:r>
      <w:r>
        <w:t xml:space="preserve"> </w:t>
      </w:r>
      <w:r>
        <w:rPr>
          <w:rFonts w:hint="eastAsia"/>
        </w:rPr>
        <w:t>в</w:t>
      </w:r>
      <w:r>
        <w:t xml:space="preserve"> 5-10 </w:t>
      </w:r>
      <w:r>
        <w:rPr>
          <w:rFonts w:hint="eastAsia"/>
        </w:rPr>
        <w:t>раз</w:t>
      </w:r>
      <w:r>
        <w:t>.</w:t>
      </w:r>
    </w:p>
    <w:p w14:paraId="6AC00438" w14:textId="77777777" w:rsidR="007A3671" w:rsidRDefault="007A3671" w:rsidP="007A3671"/>
    <w:p w14:paraId="636EBD32" w14:textId="77777777" w:rsidR="007A3671" w:rsidRDefault="007A3671" w:rsidP="007A3671">
      <w:r>
        <w:rPr>
          <w:rFonts w:hint="eastAsia"/>
        </w:rPr>
        <w:t>ПРАКТИЧЕСКИЕ</w:t>
      </w:r>
      <w:r>
        <w:t xml:space="preserve"> </w:t>
      </w:r>
      <w:r>
        <w:rPr>
          <w:rFonts w:hint="eastAsia"/>
        </w:rPr>
        <w:t>ПРЕДЛОЖЕНИЯ</w:t>
      </w:r>
    </w:p>
    <w:p w14:paraId="2A5D13BD" w14:textId="77777777" w:rsidR="007A3671" w:rsidRDefault="007A3671" w:rsidP="007A3671"/>
    <w:p w14:paraId="4FCAF4B4" w14:textId="77777777" w:rsidR="007A3671" w:rsidRDefault="007A3671" w:rsidP="007A3671">
      <w:r>
        <w:t xml:space="preserve">1. </w:t>
      </w:r>
      <w:r>
        <w:rPr>
          <w:rFonts w:hint="eastAsia"/>
        </w:rPr>
        <w:t>Материалы</w:t>
      </w:r>
      <w:r>
        <w:t xml:space="preserve"> </w:t>
      </w:r>
      <w:r>
        <w:rPr>
          <w:rFonts w:hint="eastAsia"/>
        </w:rPr>
        <w:t>и</w:t>
      </w:r>
      <w:r>
        <w:t xml:space="preserve"> </w:t>
      </w:r>
      <w:r>
        <w:rPr>
          <w:rFonts w:hint="eastAsia"/>
        </w:rPr>
        <w:t>разработки</w:t>
      </w:r>
      <w:r>
        <w:t xml:space="preserve"> </w:t>
      </w:r>
      <w:r>
        <w:rPr>
          <w:rFonts w:hint="eastAsia"/>
        </w:rPr>
        <w:t>использованы</w:t>
      </w:r>
      <w:r>
        <w:t xml:space="preserve"> </w:t>
      </w:r>
      <w:r>
        <w:rPr>
          <w:rFonts w:hint="eastAsia"/>
        </w:rPr>
        <w:t>при</w:t>
      </w:r>
      <w:r>
        <w:t xml:space="preserve"> </w:t>
      </w:r>
      <w:r>
        <w:rPr>
          <w:rFonts w:hint="eastAsia"/>
        </w:rPr>
        <w:t>составлении</w:t>
      </w:r>
      <w:r>
        <w:t xml:space="preserve"> "</w:t>
      </w:r>
      <w:r>
        <w:rPr>
          <w:rFonts w:hint="eastAsia"/>
        </w:rPr>
        <w:t>Инструкции</w:t>
      </w:r>
      <w:r>
        <w:t xml:space="preserve"> </w:t>
      </w:r>
      <w:r>
        <w:rPr>
          <w:rFonts w:hint="eastAsia"/>
        </w:rPr>
        <w:t>о</w:t>
      </w:r>
      <w:r>
        <w:t xml:space="preserve"> </w:t>
      </w:r>
      <w:r>
        <w:rPr>
          <w:rFonts w:hint="eastAsia"/>
        </w:rPr>
        <w:t>мероприятиях</w:t>
      </w:r>
      <w:r>
        <w:t xml:space="preserve"> </w:t>
      </w:r>
      <w:r>
        <w:rPr>
          <w:rFonts w:hint="eastAsia"/>
        </w:rPr>
        <w:t>по</w:t>
      </w:r>
      <w:r>
        <w:t xml:space="preserve"> </w:t>
      </w:r>
      <w:r>
        <w:rPr>
          <w:rFonts w:hint="eastAsia"/>
        </w:rPr>
        <w:t>профилактике</w:t>
      </w:r>
      <w:r>
        <w:t xml:space="preserve"> </w:t>
      </w:r>
      <w:r>
        <w:rPr>
          <w:rFonts w:hint="eastAsia"/>
        </w:rPr>
        <w:t>и</w:t>
      </w:r>
      <w:r>
        <w:t xml:space="preserve"> </w:t>
      </w:r>
      <w:r>
        <w:rPr>
          <w:rFonts w:hint="eastAsia"/>
        </w:rPr>
        <w:t>оздоровлению</w:t>
      </w:r>
      <w:r>
        <w:t xml:space="preserve"> </w:t>
      </w:r>
      <w:r>
        <w:rPr>
          <w:rFonts w:hint="eastAsia"/>
        </w:rPr>
        <w:t>животных</w:t>
      </w:r>
      <w:r>
        <w:t xml:space="preserve"> </w:t>
      </w:r>
      <w:r>
        <w:rPr>
          <w:rFonts w:hint="eastAsia"/>
        </w:rPr>
        <w:t>от</w:t>
      </w:r>
      <w:r>
        <w:t xml:space="preserve"> </w:t>
      </w:r>
      <w:r>
        <w:rPr>
          <w:rFonts w:hint="eastAsia"/>
        </w:rPr>
        <w:t>лептоспироза</w:t>
      </w:r>
      <w:r>
        <w:t xml:space="preserve"> (</w:t>
      </w:r>
      <w:r>
        <w:rPr>
          <w:rFonts w:hint="eastAsia"/>
        </w:rPr>
        <w:t>утверждены</w:t>
      </w:r>
      <w:r>
        <w:t xml:space="preserve"> </w:t>
      </w:r>
      <w:r>
        <w:rPr>
          <w:rFonts w:hint="eastAsia"/>
        </w:rPr>
        <w:t>ГУВ</w:t>
      </w:r>
      <w:r>
        <w:t xml:space="preserve"> </w:t>
      </w:r>
      <w:r>
        <w:rPr>
          <w:rFonts w:hint="eastAsia"/>
        </w:rPr>
        <w:t>МСХ</w:t>
      </w:r>
      <w:r>
        <w:t xml:space="preserve"> </w:t>
      </w:r>
      <w:r>
        <w:rPr>
          <w:rFonts w:hint="eastAsia"/>
        </w:rPr>
        <w:t>РФ</w:t>
      </w:r>
      <w:r>
        <w:t xml:space="preserve"> 23.06.1992</w:t>
      </w:r>
      <w:r>
        <w:rPr>
          <w:rFonts w:hint="eastAsia"/>
        </w:rPr>
        <w:t>г</w:t>
      </w:r>
      <w:r>
        <w:t xml:space="preserve">, </w:t>
      </w:r>
      <w:r>
        <w:rPr>
          <w:rFonts w:hint="eastAsia"/>
        </w:rPr>
        <w:t>№</w:t>
      </w:r>
      <w:r>
        <w:t xml:space="preserve"> 22-3/40).</w:t>
      </w:r>
    </w:p>
    <w:p w14:paraId="381A7C53" w14:textId="77777777" w:rsidR="007A3671" w:rsidRDefault="007A3671" w:rsidP="007A3671"/>
    <w:p w14:paraId="6B205B4F" w14:textId="77777777" w:rsidR="007A3671" w:rsidRDefault="007A3671" w:rsidP="007A3671">
      <w:r>
        <w:t xml:space="preserve">2. </w:t>
      </w:r>
      <w:r>
        <w:rPr>
          <w:rFonts w:hint="eastAsia"/>
        </w:rPr>
        <w:t>Предлож</w:t>
      </w:r>
      <w:r>
        <w:t xml:space="preserve"> .</w:t>
      </w:r>
      <w:r>
        <w:rPr>
          <w:rFonts w:hint="eastAsia"/>
        </w:rPr>
        <w:t>н</w:t>
      </w:r>
      <w:r>
        <w:t xml:space="preserve"> </w:t>
      </w:r>
      <w:r>
        <w:rPr>
          <w:rFonts w:hint="eastAsia"/>
        </w:rPr>
        <w:t>антигенный</w:t>
      </w:r>
      <w:r>
        <w:t xml:space="preserve"> </w:t>
      </w:r>
      <w:r>
        <w:rPr>
          <w:rFonts w:hint="eastAsia"/>
        </w:rPr>
        <w:t>состав</w:t>
      </w:r>
      <w:r>
        <w:t xml:space="preserve"> </w:t>
      </w:r>
      <w:r>
        <w:rPr>
          <w:rFonts w:hint="eastAsia"/>
        </w:rPr>
        <w:t>лептоспир</w:t>
      </w:r>
      <w:r>
        <w:t xml:space="preserve"> </w:t>
      </w:r>
      <w:r>
        <w:rPr>
          <w:rFonts w:hint="eastAsia"/>
        </w:rPr>
        <w:t>для</w:t>
      </w:r>
      <w:r>
        <w:t xml:space="preserve"> </w:t>
      </w:r>
      <w:r>
        <w:rPr>
          <w:rFonts w:hint="eastAsia"/>
        </w:rPr>
        <w:t>вакцин</w:t>
      </w:r>
      <w:r>
        <w:t xml:space="preserve"> </w:t>
      </w:r>
      <w:r>
        <w:rPr>
          <w:rFonts w:hint="eastAsia"/>
        </w:rPr>
        <w:t>с</w:t>
      </w:r>
      <w:r>
        <w:t xml:space="preserve"> </w:t>
      </w:r>
      <w:r>
        <w:rPr>
          <w:rFonts w:hint="eastAsia"/>
        </w:rPr>
        <w:t>целью</w:t>
      </w:r>
      <w:r>
        <w:t xml:space="preserve"> </w:t>
      </w:r>
      <w:r>
        <w:rPr>
          <w:rFonts w:hint="eastAsia"/>
        </w:rPr>
        <w:t>специфической</w:t>
      </w:r>
      <w:r>
        <w:t xml:space="preserve"> </w:t>
      </w:r>
      <w:r>
        <w:rPr>
          <w:rFonts w:hint="eastAsia"/>
        </w:rPr>
        <w:t>профилактики</w:t>
      </w:r>
      <w:r>
        <w:t xml:space="preserve"> </w:t>
      </w:r>
      <w:r>
        <w:rPr>
          <w:rFonts w:hint="eastAsia"/>
        </w:rPr>
        <w:t>лептоспироза</w:t>
      </w:r>
      <w:r>
        <w:t xml:space="preserve"> </w:t>
      </w:r>
      <w:r>
        <w:rPr>
          <w:rFonts w:hint="eastAsia"/>
        </w:rPr>
        <w:t>для</w:t>
      </w:r>
      <w:r>
        <w:t xml:space="preserve"> </w:t>
      </w:r>
      <w:r>
        <w:rPr>
          <w:rFonts w:hint="eastAsia"/>
        </w:rPr>
        <w:t>каждого</w:t>
      </w:r>
      <w:r>
        <w:t xml:space="preserve"> </w:t>
      </w:r>
      <w:r>
        <w:rPr>
          <w:rFonts w:hint="eastAsia"/>
        </w:rPr>
        <w:t>вида</w:t>
      </w:r>
      <w:r>
        <w:t xml:space="preserve"> </w:t>
      </w:r>
      <w:r>
        <w:rPr>
          <w:rFonts w:hint="eastAsia"/>
        </w:rPr>
        <w:t>сельскохозяйственных</w:t>
      </w:r>
      <w:r>
        <w:t xml:space="preserve"> </w:t>
      </w:r>
      <w:r>
        <w:rPr>
          <w:rFonts w:hint="eastAsia"/>
        </w:rPr>
        <w:t>животных</w:t>
      </w:r>
      <w:r>
        <w:t xml:space="preserve"> </w:t>
      </w:r>
      <w:r>
        <w:rPr>
          <w:rFonts w:hint="eastAsia"/>
        </w:rPr>
        <w:t>в</w:t>
      </w:r>
      <w:r>
        <w:t xml:space="preserve"> </w:t>
      </w:r>
      <w:r>
        <w:rPr>
          <w:rFonts w:hint="eastAsia"/>
        </w:rPr>
        <w:t>зоне</w:t>
      </w:r>
      <w:r>
        <w:t xml:space="preserve"> </w:t>
      </w:r>
      <w:r>
        <w:rPr>
          <w:rFonts w:hint="eastAsia"/>
        </w:rPr>
        <w:t>Северного</w:t>
      </w:r>
      <w:r>
        <w:t xml:space="preserve"> </w:t>
      </w:r>
      <w:r>
        <w:rPr>
          <w:rFonts w:hint="eastAsia"/>
        </w:rPr>
        <w:t>Кавказа</w:t>
      </w:r>
      <w:r>
        <w:t>.</w:t>
      </w:r>
    </w:p>
    <w:p w14:paraId="535BD9C3" w14:textId="77777777" w:rsidR="007A3671" w:rsidRDefault="007A3671" w:rsidP="007A3671"/>
    <w:p w14:paraId="05BDF59F" w14:textId="77777777" w:rsidR="007A3671" w:rsidRDefault="007A3671" w:rsidP="007A3671">
      <w:r>
        <w:t xml:space="preserve">3. </w:t>
      </w:r>
      <w:r>
        <w:rPr>
          <w:rFonts w:hint="eastAsia"/>
        </w:rPr>
        <w:t>Разработаны</w:t>
      </w:r>
      <w:r>
        <w:t xml:space="preserve"> </w:t>
      </w:r>
      <w:r>
        <w:rPr>
          <w:rFonts w:hint="eastAsia"/>
        </w:rPr>
        <w:t>схемы</w:t>
      </w:r>
      <w:r>
        <w:t xml:space="preserve"> </w:t>
      </w:r>
      <w:r>
        <w:rPr>
          <w:rFonts w:hint="eastAsia"/>
        </w:rPr>
        <w:t>лечения</w:t>
      </w:r>
      <w:r>
        <w:t xml:space="preserve"> </w:t>
      </w:r>
      <w:r>
        <w:rPr>
          <w:rFonts w:hint="eastAsia"/>
        </w:rPr>
        <w:t>животных</w:t>
      </w:r>
      <w:r>
        <w:t xml:space="preserve"> </w:t>
      </w:r>
      <w:r>
        <w:rPr>
          <w:rFonts w:hint="eastAsia"/>
        </w:rPr>
        <w:t>лептоспироносителей</w:t>
      </w:r>
      <w:r>
        <w:t xml:space="preserve"> </w:t>
      </w:r>
      <w:r>
        <w:rPr>
          <w:rFonts w:hint="eastAsia"/>
        </w:rPr>
        <w:t>гентамицином</w:t>
      </w:r>
      <w:r>
        <w:t xml:space="preserve"> </w:t>
      </w:r>
      <w:r>
        <w:rPr>
          <w:rFonts w:hint="eastAsia"/>
        </w:rPr>
        <w:t>и</w:t>
      </w:r>
      <w:r>
        <w:t xml:space="preserve"> </w:t>
      </w:r>
      <w:r>
        <w:rPr>
          <w:rFonts w:hint="eastAsia"/>
        </w:rPr>
        <w:t>фармазином</w:t>
      </w:r>
      <w:r>
        <w:t xml:space="preserve"> (</w:t>
      </w:r>
      <w:r>
        <w:rPr>
          <w:rFonts w:hint="eastAsia"/>
        </w:rPr>
        <w:t>временное</w:t>
      </w:r>
      <w:r>
        <w:t xml:space="preserve"> </w:t>
      </w:r>
      <w:r>
        <w:rPr>
          <w:rFonts w:hint="eastAsia"/>
        </w:rPr>
        <w:t>наставление</w:t>
      </w:r>
      <w:r>
        <w:t xml:space="preserve"> </w:t>
      </w:r>
      <w:r>
        <w:rPr>
          <w:rFonts w:hint="eastAsia"/>
        </w:rPr>
        <w:t>по</w:t>
      </w:r>
      <w:r>
        <w:t xml:space="preserve"> </w:t>
      </w:r>
      <w:r>
        <w:rPr>
          <w:rFonts w:hint="eastAsia"/>
        </w:rPr>
        <w:t>применению</w:t>
      </w:r>
      <w:r>
        <w:t xml:space="preserve"> </w:t>
      </w:r>
      <w:r>
        <w:rPr>
          <w:rFonts w:hint="eastAsia"/>
        </w:rPr>
        <w:t>гентамицина</w:t>
      </w:r>
      <w:r>
        <w:t xml:space="preserve"> </w:t>
      </w:r>
      <w:r>
        <w:rPr>
          <w:rFonts w:hint="eastAsia"/>
        </w:rPr>
        <w:t>при</w:t>
      </w:r>
      <w:r>
        <w:t xml:space="preserve"> </w:t>
      </w:r>
      <w:r>
        <w:rPr>
          <w:rFonts w:hint="eastAsia"/>
        </w:rPr>
        <w:t>лептоспирозе</w:t>
      </w:r>
      <w:r>
        <w:t xml:space="preserve"> </w:t>
      </w:r>
      <w:r>
        <w:rPr>
          <w:rFonts w:hint="eastAsia"/>
        </w:rPr>
        <w:t>животных</w:t>
      </w:r>
      <w:r>
        <w:t xml:space="preserve"> </w:t>
      </w:r>
      <w:r>
        <w:rPr>
          <w:rFonts w:hint="eastAsia"/>
        </w:rPr>
        <w:t>№</w:t>
      </w:r>
      <w:r>
        <w:t xml:space="preserve">13 </w:t>
      </w:r>
      <w:r>
        <w:rPr>
          <w:rFonts w:hint="eastAsia"/>
        </w:rPr>
        <w:t>утверждено</w:t>
      </w:r>
      <w:r>
        <w:t xml:space="preserve"> </w:t>
      </w:r>
      <w:r>
        <w:rPr>
          <w:rFonts w:hint="eastAsia"/>
        </w:rPr>
        <w:t>Департаментом</w:t>
      </w:r>
      <w:r>
        <w:t xml:space="preserve"> </w:t>
      </w:r>
      <w:r>
        <w:rPr>
          <w:rFonts w:hint="eastAsia"/>
        </w:rPr>
        <w:t>ветеринар</w:t>
      </w:r>
      <w:r>
        <w:rPr>
          <w:rFonts w:hint="eastAsia"/>
        </w:rPr>
        <w:lastRenderedPageBreak/>
        <w:t>ии</w:t>
      </w:r>
      <w:r>
        <w:t xml:space="preserve"> </w:t>
      </w:r>
      <w:r>
        <w:rPr>
          <w:rFonts w:hint="eastAsia"/>
        </w:rPr>
        <w:t>Минсельхозпрода</w:t>
      </w:r>
      <w:r>
        <w:t xml:space="preserve"> </w:t>
      </w:r>
      <w:r>
        <w:rPr>
          <w:rFonts w:hint="eastAsia"/>
        </w:rPr>
        <w:t>РФ</w:t>
      </w:r>
      <w:r>
        <w:t xml:space="preserve"> /&lt;</w:t>
      </w:r>
      <w:r>
        <w:rPr>
          <w:rFonts w:hint="eastAsia"/>
        </w:rPr>
        <w:t>£</w:t>
      </w:r>
      <w:r>
        <w:t xml:space="preserve">,03.1998 </w:t>
      </w:r>
      <w:r>
        <w:rPr>
          <w:rFonts w:hint="eastAsia"/>
        </w:rPr>
        <w:t>г</w:t>
      </w:r>
      <w:r>
        <w:t xml:space="preserve">. </w:t>
      </w:r>
      <w:r>
        <w:rPr>
          <w:rFonts w:hint="eastAsia"/>
        </w:rPr>
        <w:t>Временное</w:t>
      </w:r>
      <w:r>
        <w:t xml:space="preserve"> </w:t>
      </w:r>
      <w:r>
        <w:rPr>
          <w:rFonts w:hint="eastAsia"/>
        </w:rPr>
        <w:t>наставление</w:t>
      </w:r>
      <w:r>
        <w:t xml:space="preserve"> </w:t>
      </w:r>
      <w:r>
        <w:rPr>
          <w:rFonts w:hint="eastAsia"/>
        </w:rPr>
        <w:t>по</w:t>
      </w:r>
      <w:r>
        <w:t xml:space="preserve"> </w:t>
      </w:r>
      <w:r>
        <w:rPr>
          <w:rFonts w:hint="eastAsia"/>
        </w:rPr>
        <w:t>применению</w:t>
      </w:r>
      <w:r>
        <w:t xml:space="preserve"> </w:t>
      </w:r>
      <w:r>
        <w:rPr>
          <w:rFonts w:hint="eastAsia"/>
        </w:rPr>
        <w:t>фармазина</w:t>
      </w:r>
      <w:r>
        <w:t xml:space="preserve"> </w:t>
      </w:r>
      <w:r>
        <w:rPr>
          <w:rFonts w:hint="eastAsia"/>
        </w:rPr>
        <w:t>при</w:t>
      </w:r>
      <w:r>
        <w:t xml:space="preserve"> </w:t>
      </w:r>
      <w:r>
        <w:rPr>
          <w:rFonts w:hint="eastAsia"/>
        </w:rPr>
        <w:t>лептоспирозе</w:t>
      </w:r>
      <w:r>
        <w:t xml:space="preserve"> </w:t>
      </w:r>
      <w:r>
        <w:rPr>
          <w:rFonts w:hint="eastAsia"/>
        </w:rPr>
        <w:t>животных</w:t>
      </w:r>
      <w:r>
        <w:t xml:space="preserve"> </w:t>
      </w:r>
      <w:r>
        <w:rPr>
          <w:rFonts w:hint="eastAsia"/>
        </w:rPr>
        <w:t>№</w:t>
      </w:r>
      <w:r>
        <w:t xml:space="preserve"> </w:t>
      </w:r>
      <w:r>
        <w:rPr>
          <w:rFonts w:hint="eastAsia"/>
        </w:rPr>
        <w:t>утверждено</w:t>
      </w:r>
      <w:r>
        <w:t xml:space="preserve"> </w:t>
      </w:r>
      <w:r>
        <w:rPr>
          <w:rFonts w:hint="eastAsia"/>
        </w:rPr>
        <w:t>Департаментом</w:t>
      </w:r>
      <w:r>
        <w:t xml:space="preserve"> </w:t>
      </w:r>
      <w:r>
        <w:rPr>
          <w:rFonts w:hint="eastAsia"/>
        </w:rPr>
        <w:t>ветеринарии</w:t>
      </w:r>
      <w:r>
        <w:t xml:space="preserve"> </w:t>
      </w:r>
      <w:r>
        <w:rPr>
          <w:rFonts w:hint="eastAsia"/>
        </w:rPr>
        <w:t>Минсельхозпрода</w:t>
      </w:r>
      <w:r>
        <w:t xml:space="preserve"> </w:t>
      </w:r>
      <w:r>
        <w:rPr>
          <w:rFonts w:hint="eastAsia"/>
        </w:rPr>
        <w:t>РФ</w:t>
      </w:r>
      <w:r>
        <w:t xml:space="preserve"> </w:t>
      </w:r>
      <w:r>
        <w:rPr>
          <w:rFonts w:hint="eastAsia"/>
        </w:rPr>
        <w:t>¡</w:t>
      </w:r>
      <w:r>
        <w:t xml:space="preserve">6. 03.1998 </w:t>
      </w:r>
      <w:r>
        <w:rPr>
          <w:rFonts w:hint="eastAsia"/>
        </w:rPr>
        <w:t>г</w:t>
      </w:r>
      <w:r>
        <w:t>.</w:t>
      </w:r>
    </w:p>
    <w:p w14:paraId="638477D4" w14:textId="77777777" w:rsidR="007A3671" w:rsidRDefault="007A3671" w:rsidP="007A3671"/>
    <w:p w14:paraId="6BF5DA27" w14:textId="77777777" w:rsidR="007A3671" w:rsidRDefault="007A3671" w:rsidP="007A3671">
      <w:r>
        <w:t xml:space="preserve">4. </w:t>
      </w:r>
      <w:r>
        <w:rPr>
          <w:rFonts w:hint="eastAsia"/>
        </w:rPr>
        <w:t>Внедрен</w:t>
      </w:r>
      <w:r>
        <w:t xml:space="preserve">: </w:t>
      </w:r>
      <w:r>
        <w:rPr>
          <w:rFonts w:hint="eastAsia"/>
        </w:rPr>
        <w:t>препарат</w:t>
      </w:r>
      <w:r>
        <w:t xml:space="preserve"> </w:t>
      </w:r>
      <w:r>
        <w:rPr>
          <w:rFonts w:hint="eastAsia"/>
        </w:rPr>
        <w:t>полимерэндофарм</w:t>
      </w:r>
      <w:r>
        <w:t xml:space="preserve"> </w:t>
      </w:r>
      <w:r>
        <w:rPr>
          <w:rFonts w:hint="eastAsia"/>
        </w:rPr>
        <w:t>для</w:t>
      </w:r>
      <w:r>
        <w:t xml:space="preserve"> </w:t>
      </w:r>
      <w:r>
        <w:rPr>
          <w:rFonts w:hint="eastAsia"/>
        </w:rPr>
        <w:t>лечения</w:t>
      </w:r>
      <w:r>
        <w:t xml:space="preserve"> </w:t>
      </w:r>
      <w:r>
        <w:rPr>
          <w:rFonts w:hint="eastAsia"/>
        </w:rPr>
        <w:t>животных</w:t>
      </w:r>
      <w:r>
        <w:t xml:space="preserve"> </w:t>
      </w:r>
      <w:r>
        <w:rPr>
          <w:rFonts w:hint="eastAsia"/>
        </w:rPr>
        <w:t>больных</w:t>
      </w:r>
      <w:r>
        <w:t xml:space="preserve"> </w:t>
      </w:r>
      <w:r>
        <w:rPr>
          <w:rFonts w:hint="eastAsia"/>
        </w:rPr>
        <w:t>лептоспирозом</w:t>
      </w:r>
      <w:r>
        <w:t xml:space="preserve">, </w:t>
      </w:r>
      <w:r>
        <w:rPr>
          <w:rFonts w:hint="eastAsia"/>
        </w:rPr>
        <w:t>балантидиозом</w:t>
      </w:r>
      <w:r>
        <w:t xml:space="preserve"> </w:t>
      </w:r>
      <w:r>
        <w:rPr>
          <w:rFonts w:hint="eastAsia"/>
        </w:rPr>
        <w:t>и</w:t>
      </w:r>
      <w:r>
        <w:t xml:space="preserve"> </w:t>
      </w:r>
      <w:r>
        <w:rPr>
          <w:rFonts w:hint="eastAsia"/>
        </w:rPr>
        <w:t>колибактериозом</w:t>
      </w:r>
      <w:r>
        <w:t xml:space="preserve"> (</w:t>
      </w:r>
      <w:r>
        <w:rPr>
          <w:rFonts w:hint="eastAsia"/>
        </w:rPr>
        <w:t>ТУ</w:t>
      </w:r>
      <w:r>
        <w:t xml:space="preserve"> 10.07.008-88 </w:t>
      </w:r>
      <w:r>
        <w:rPr>
          <w:rFonts w:hint="eastAsia"/>
        </w:rPr>
        <w:t>от</w:t>
      </w:r>
      <w:r>
        <w:t xml:space="preserve"> 21.04.1988 </w:t>
      </w:r>
      <w:r>
        <w:rPr>
          <w:rFonts w:hint="eastAsia"/>
        </w:rPr>
        <w:t>г</w:t>
      </w:r>
      <w:r>
        <w:t xml:space="preserve">, </w:t>
      </w:r>
      <w:r>
        <w:rPr>
          <w:rFonts w:hint="eastAsia"/>
        </w:rPr>
        <w:t>Наставление</w:t>
      </w:r>
      <w:r>
        <w:t xml:space="preserve"> </w:t>
      </w:r>
      <w:r>
        <w:rPr>
          <w:rFonts w:hint="eastAsia"/>
        </w:rPr>
        <w:t>по</w:t>
      </w:r>
      <w:r>
        <w:t xml:space="preserve"> </w:t>
      </w:r>
      <w:r>
        <w:rPr>
          <w:rFonts w:hint="eastAsia"/>
        </w:rPr>
        <w:t>применению</w:t>
      </w:r>
      <w:r>
        <w:t xml:space="preserve"> </w:t>
      </w:r>
      <w:r>
        <w:rPr>
          <w:rFonts w:hint="eastAsia"/>
        </w:rPr>
        <w:t>полимерэндофарма</w:t>
      </w:r>
      <w:r>
        <w:t xml:space="preserve"> </w:t>
      </w:r>
      <w:r>
        <w:rPr>
          <w:rFonts w:hint="eastAsia"/>
        </w:rPr>
        <w:t>утв</w:t>
      </w:r>
      <w:r>
        <w:t xml:space="preserve">. </w:t>
      </w:r>
      <w:r>
        <w:rPr>
          <w:rFonts w:hint="eastAsia"/>
        </w:rPr>
        <w:t>ГУВ</w:t>
      </w:r>
      <w:r>
        <w:t xml:space="preserve"> </w:t>
      </w:r>
      <w:r>
        <w:rPr>
          <w:rFonts w:hint="eastAsia"/>
        </w:rPr>
        <w:t>МСХ</w:t>
      </w:r>
      <w:r>
        <w:t xml:space="preserve"> </w:t>
      </w:r>
      <w:r>
        <w:rPr>
          <w:rFonts w:hint="eastAsia"/>
        </w:rPr>
        <w:t>СССР</w:t>
      </w:r>
      <w:r>
        <w:t xml:space="preserve"> 28.01.1988</w:t>
      </w:r>
      <w:r>
        <w:rPr>
          <w:rFonts w:hint="eastAsia"/>
        </w:rPr>
        <w:t>г</w:t>
      </w:r>
      <w:r>
        <w:t>).</w:t>
      </w:r>
    </w:p>
    <w:p w14:paraId="51BEF7B6" w14:textId="77777777" w:rsidR="007A3671" w:rsidRDefault="007A3671" w:rsidP="007A3671"/>
    <w:p w14:paraId="2631F08A" w14:textId="77777777" w:rsidR="007A3671" w:rsidRDefault="007A3671" w:rsidP="007A3671">
      <w:r>
        <w:t xml:space="preserve">5. </w:t>
      </w:r>
      <w:r>
        <w:rPr>
          <w:rFonts w:hint="eastAsia"/>
        </w:rPr>
        <w:t>Вакцина</w:t>
      </w:r>
      <w:r>
        <w:t xml:space="preserve"> </w:t>
      </w:r>
      <w:r>
        <w:rPr>
          <w:rFonts w:hint="eastAsia"/>
        </w:rPr>
        <w:t>ассоциированная</w:t>
      </w:r>
      <w:r>
        <w:t xml:space="preserve"> </w:t>
      </w:r>
      <w:r>
        <w:rPr>
          <w:rFonts w:hint="eastAsia"/>
        </w:rPr>
        <w:t>инактивированная</w:t>
      </w:r>
      <w:r>
        <w:t xml:space="preserve"> </w:t>
      </w:r>
      <w:r>
        <w:rPr>
          <w:rFonts w:hint="eastAsia"/>
        </w:rPr>
        <w:t>против</w:t>
      </w:r>
      <w:r>
        <w:t xml:space="preserve"> </w:t>
      </w:r>
      <w:r>
        <w:rPr>
          <w:rFonts w:hint="eastAsia"/>
        </w:rPr>
        <w:t>парвовирусной</w:t>
      </w:r>
      <w:r>
        <w:t xml:space="preserve"> </w:t>
      </w:r>
      <w:r>
        <w:rPr>
          <w:rFonts w:hint="eastAsia"/>
        </w:rPr>
        <w:t>инфекции</w:t>
      </w:r>
      <w:r>
        <w:t xml:space="preserve">, </w:t>
      </w:r>
      <w:r>
        <w:rPr>
          <w:rFonts w:hint="eastAsia"/>
        </w:rPr>
        <w:t>лептоспироза</w:t>
      </w:r>
      <w:r>
        <w:t xml:space="preserve"> </w:t>
      </w:r>
      <w:r>
        <w:rPr>
          <w:rFonts w:hint="eastAsia"/>
        </w:rPr>
        <w:t>и</w:t>
      </w:r>
      <w:r>
        <w:t xml:space="preserve"> </w:t>
      </w:r>
      <w:r>
        <w:rPr>
          <w:rFonts w:hint="eastAsia"/>
        </w:rPr>
        <w:t>болезни</w:t>
      </w:r>
      <w:r>
        <w:t xml:space="preserve"> </w:t>
      </w:r>
      <w:r>
        <w:rPr>
          <w:rFonts w:hint="eastAsia"/>
        </w:rPr>
        <w:t>Ауески</w:t>
      </w:r>
      <w:r>
        <w:t xml:space="preserve"> (</w:t>
      </w:r>
      <w:r>
        <w:rPr>
          <w:rFonts w:hint="eastAsia"/>
        </w:rPr>
        <w:t>ТУ</w:t>
      </w:r>
      <w:r>
        <w:t xml:space="preserve"> 10-09-50-90 </w:t>
      </w:r>
      <w:r>
        <w:rPr>
          <w:rFonts w:hint="eastAsia"/>
        </w:rPr>
        <w:t>от</w:t>
      </w:r>
      <w:r>
        <w:t xml:space="preserve"> 7.06.1990 </w:t>
      </w:r>
      <w:r>
        <w:rPr>
          <w:rFonts w:hint="eastAsia"/>
        </w:rPr>
        <w:t>г</w:t>
      </w:r>
      <w:r>
        <w:t xml:space="preserve">. </w:t>
      </w:r>
      <w:r>
        <w:rPr>
          <w:rFonts w:hint="eastAsia"/>
        </w:rPr>
        <w:t>Временное</w:t>
      </w:r>
      <w:r>
        <w:t xml:space="preserve"> </w:t>
      </w:r>
      <w:r>
        <w:rPr>
          <w:rFonts w:hint="eastAsia"/>
        </w:rPr>
        <w:t>наставление</w:t>
      </w:r>
      <w:r>
        <w:t xml:space="preserve"> </w:t>
      </w:r>
      <w:r>
        <w:rPr>
          <w:rFonts w:hint="eastAsia"/>
        </w:rPr>
        <w:t>по</w:t>
      </w:r>
      <w:r>
        <w:t xml:space="preserve"> </w:t>
      </w:r>
      <w:r>
        <w:rPr>
          <w:rFonts w:hint="eastAsia"/>
        </w:rPr>
        <w:t>применению</w:t>
      </w:r>
      <w:r>
        <w:t xml:space="preserve"> </w:t>
      </w:r>
      <w:r>
        <w:rPr>
          <w:rFonts w:hint="eastAsia"/>
        </w:rPr>
        <w:t>ассоциированной</w:t>
      </w:r>
      <w:r>
        <w:t xml:space="preserve"> </w:t>
      </w:r>
      <w:r>
        <w:rPr>
          <w:rFonts w:hint="eastAsia"/>
        </w:rPr>
        <w:t>инактивированной</w:t>
      </w:r>
      <w:r>
        <w:t xml:space="preserve"> </w:t>
      </w:r>
      <w:r>
        <w:rPr>
          <w:rFonts w:hint="eastAsia"/>
        </w:rPr>
        <w:t>вакцины</w:t>
      </w:r>
      <w:r>
        <w:t xml:space="preserve"> (</w:t>
      </w:r>
      <w:r>
        <w:rPr>
          <w:rFonts w:hint="eastAsia"/>
        </w:rPr>
        <w:t>ПЛА</w:t>
      </w:r>
      <w:r>
        <w:t>),</w:t>
      </w:r>
      <w:r>
        <w:rPr>
          <w:rFonts w:hint="eastAsia"/>
        </w:rPr>
        <w:t>утвержденное</w:t>
      </w:r>
      <w:r>
        <w:t xml:space="preserve"> </w:t>
      </w:r>
      <w:r>
        <w:rPr>
          <w:rFonts w:hint="eastAsia"/>
        </w:rPr>
        <w:t>ГУВ</w:t>
      </w:r>
      <w:r>
        <w:t xml:space="preserve"> </w:t>
      </w:r>
      <w:r>
        <w:rPr>
          <w:rFonts w:hint="eastAsia"/>
        </w:rPr>
        <w:t>МСХ</w:t>
      </w:r>
      <w:r>
        <w:t xml:space="preserve"> </w:t>
      </w:r>
      <w:r>
        <w:rPr>
          <w:rFonts w:hint="eastAsia"/>
        </w:rPr>
        <w:t>СССР</w:t>
      </w:r>
      <w:r>
        <w:t xml:space="preserve"> 14.01.1987</w:t>
      </w:r>
      <w:r>
        <w:rPr>
          <w:rFonts w:hint="eastAsia"/>
        </w:rPr>
        <w:t>г</w:t>
      </w:r>
      <w:r>
        <w:t>.).</w:t>
      </w:r>
    </w:p>
    <w:p w14:paraId="64E5956E" w14:textId="77777777" w:rsidR="007A3671" w:rsidRDefault="007A3671" w:rsidP="007A3671"/>
    <w:p w14:paraId="56A278BF" w14:textId="77777777" w:rsidR="007A3671" w:rsidRDefault="007A3671" w:rsidP="007A3671">
      <w:r>
        <w:t xml:space="preserve">6. </w:t>
      </w:r>
      <w:r>
        <w:rPr>
          <w:rFonts w:hint="eastAsia"/>
        </w:rPr>
        <w:t>Временное</w:t>
      </w:r>
      <w:r>
        <w:t xml:space="preserve"> </w:t>
      </w:r>
      <w:r>
        <w:rPr>
          <w:rFonts w:hint="eastAsia"/>
        </w:rPr>
        <w:t>наставление</w:t>
      </w:r>
      <w:r>
        <w:t xml:space="preserve"> </w:t>
      </w:r>
      <w:r>
        <w:rPr>
          <w:rFonts w:hint="eastAsia"/>
        </w:rPr>
        <w:t>по</w:t>
      </w:r>
      <w:r>
        <w:t xml:space="preserve"> </w:t>
      </w:r>
      <w:r>
        <w:rPr>
          <w:rFonts w:hint="eastAsia"/>
        </w:rPr>
        <w:t>применению</w:t>
      </w:r>
      <w:r>
        <w:t xml:space="preserve"> </w:t>
      </w:r>
      <w:r>
        <w:rPr>
          <w:rFonts w:hint="eastAsia"/>
        </w:rPr>
        <w:t>концентрированной</w:t>
      </w:r>
      <w:r>
        <w:t xml:space="preserve"> </w:t>
      </w:r>
      <w:r>
        <w:rPr>
          <w:rFonts w:hint="eastAsia"/>
        </w:rPr>
        <w:t>вакцины</w:t>
      </w:r>
      <w:r>
        <w:t xml:space="preserve"> </w:t>
      </w:r>
      <w:r>
        <w:rPr>
          <w:rFonts w:hint="eastAsia"/>
        </w:rPr>
        <w:t>против</w:t>
      </w:r>
      <w:r>
        <w:t xml:space="preserve"> </w:t>
      </w:r>
      <w:r>
        <w:rPr>
          <w:rFonts w:hint="eastAsia"/>
        </w:rPr>
        <w:t>лептоспироза</w:t>
      </w:r>
      <w:r>
        <w:t xml:space="preserve"> </w:t>
      </w:r>
      <w:r>
        <w:rPr>
          <w:rFonts w:hint="eastAsia"/>
        </w:rPr>
        <w:t>животных</w:t>
      </w:r>
      <w:r>
        <w:t xml:space="preserve"> (</w:t>
      </w:r>
      <w:r>
        <w:rPr>
          <w:rFonts w:hint="eastAsia"/>
        </w:rPr>
        <w:t>утв</w:t>
      </w:r>
      <w:r>
        <w:t xml:space="preserve">. 15.02.1997 </w:t>
      </w:r>
      <w:r>
        <w:rPr>
          <w:rFonts w:hint="eastAsia"/>
        </w:rPr>
        <w:t>г</w:t>
      </w:r>
      <w:r>
        <w:t>).</w:t>
      </w:r>
    </w:p>
    <w:p w14:paraId="31FF24C9" w14:textId="77777777" w:rsidR="007A3671" w:rsidRDefault="007A3671" w:rsidP="007A3671"/>
    <w:p w14:paraId="2432EDFD" w14:textId="77777777" w:rsidR="007A3671" w:rsidRDefault="007A3671" w:rsidP="007A3671">
      <w:r>
        <w:t xml:space="preserve">7. </w:t>
      </w:r>
      <w:r>
        <w:rPr>
          <w:rFonts w:hint="eastAsia"/>
        </w:rPr>
        <w:t>Временное</w:t>
      </w:r>
      <w:r>
        <w:t xml:space="preserve"> </w:t>
      </w:r>
      <w:r>
        <w:rPr>
          <w:rFonts w:hint="eastAsia"/>
        </w:rPr>
        <w:t>наставление</w:t>
      </w:r>
      <w:r>
        <w:t xml:space="preserve"> </w:t>
      </w:r>
      <w:r>
        <w:rPr>
          <w:rFonts w:hint="eastAsia"/>
        </w:rPr>
        <w:t>по</w:t>
      </w:r>
      <w:r>
        <w:t xml:space="preserve"> </w:t>
      </w:r>
      <w:r>
        <w:rPr>
          <w:rFonts w:hint="eastAsia"/>
        </w:rPr>
        <w:t>внутрикожной</w:t>
      </w:r>
      <w:r>
        <w:t xml:space="preserve"> (</w:t>
      </w:r>
      <w:r>
        <w:rPr>
          <w:rFonts w:hint="eastAsia"/>
        </w:rPr>
        <w:t>безыгольной</w:t>
      </w:r>
      <w:r>
        <w:t xml:space="preserve">) </w:t>
      </w:r>
      <w:r>
        <w:rPr>
          <w:rFonts w:hint="eastAsia"/>
        </w:rPr>
        <w:t>вакцинации</w:t>
      </w:r>
      <w:r>
        <w:t xml:space="preserve"> </w:t>
      </w:r>
      <w:r>
        <w:rPr>
          <w:rFonts w:hint="eastAsia"/>
        </w:rPr>
        <w:t>свиней</w:t>
      </w:r>
      <w:r>
        <w:t xml:space="preserve"> </w:t>
      </w:r>
      <w:r>
        <w:rPr>
          <w:rFonts w:hint="eastAsia"/>
        </w:rPr>
        <w:t>против</w:t>
      </w:r>
      <w:r>
        <w:t xml:space="preserve"> </w:t>
      </w:r>
      <w:r>
        <w:rPr>
          <w:rFonts w:hint="eastAsia"/>
        </w:rPr>
        <w:t>лептоспироза</w:t>
      </w:r>
      <w:r>
        <w:t xml:space="preserve"> (</w:t>
      </w:r>
      <w:r>
        <w:rPr>
          <w:rFonts w:hint="eastAsia"/>
        </w:rPr>
        <w:t>утв</w:t>
      </w:r>
      <w:r>
        <w:t xml:space="preserve">. 30.11.1992 </w:t>
      </w:r>
      <w:r>
        <w:rPr>
          <w:rFonts w:hint="eastAsia"/>
        </w:rPr>
        <w:t>г</w:t>
      </w:r>
      <w:r>
        <w:t>.)</w:t>
      </w:r>
    </w:p>
    <w:p w14:paraId="50E0DAE0" w14:textId="77777777" w:rsidR="007A3671" w:rsidRDefault="007A3671" w:rsidP="007A3671"/>
    <w:p w14:paraId="5D39A6A7" w14:textId="77777777" w:rsidR="007A3671" w:rsidRDefault="007A3671" w:rsidP="007A3671">
      <w:r>
        <w:t xml:space="preserve">IV. </w:t>
      </w:r>
      <w:r>
        <w:rPr>
          <w:rFonts w:hint="eastAsia"/>
        </w:rPr>
        <w:t>СПИСОК</w:t>
      </w:r>
      <w:r>
        <w:t xml:space="preserve"> </w:t>
      </w:r>
      <w:r>
        <w:rPr>
          <w:rFonts w:hint="eastAsia"/>
        </w:rPr>
        <w:t>РАБОТ</w:t>
      </w:r>
      <w:r>
        <w:t xml:space="preserve">, </w:t>
      </w:r>
      <w:r>
        <w:rPr>
          <w:rFonts w:hint="eastAsia"/>
        </w:rPr>
        <w:t>ОПУБЛИКОВАННЫХ</w:t>
      </w:r>
      <w:r>
        <w:t xml:space="preserve"> </w:t>
      </w:r>
      <w:r>
        <w:rPr>
          <w:rFonts w:hint="eastAsia"/>
        </w:rPr>
        <w:t>ПО</w:t>
      </w:r>
      <w:r>
        <w:t xml:space="preserve"> </w:t>
      </w:r>
      <w:r>
        <w:rPr>
          <w:rFonts w:hint="eastAsia"/>
        </w:rPr>
        <w:t>ТЕМЕ</w:t>
      </w:r>
      <w:r>
        <w:t xml:space="preserve"> </w:t>
      </w:r>
      <w:r>
        <w:rPr>
          <w:rFonts w:hint="eastAsia"/>
        </w:rPr>
        <w:t>ДИССЕРТАЦИИ</w:t>
      </w:r>
    </w:p>
    <w:p w14:paraId="07BB485C" w14:textId="77777777" w:rsidR="007A3671" w:rsidRDefault="007A3671" w:rsidP="007A3671"/>
    <w:p w14:paraId="36D3B648" w14:textId="77777777" w:rsidR="007A3671" w:rsidRDefault="007A3671" w:rsidP="007A3671">
      <w:r>
        <w:t xml:space="preserve">1. </w:t>
      </w:r>
      <w:r>
        <w:rPr>
          <w:rFonts w:hint="eastAsia"/>
        </w:rPr>
        <w:t>Болоцкий</w:t>
      </w:r>
      <w:r>
        <w:t xml:space="preserve"> </w:t>
      </w:r>
      <w:r>
        <w:rPr>
          <w:rFonts w:hint="eastAsia"/>
        </w:rPr>
        <w:t>И</w:t>
      </w:r>
      <w:r>
        <w:t xml:space="preserve">. </w:t>
      </w:r>
      <w:r>
        <w:rPr>
          <w:rFonts w:hint="eastAsia"/>
        </w:rPr>
        <w:t>А</w:t>
      </w:r>
      <w:r>
        <w:t xml:space="preserve">., </w:t>
      </w:r>
      <w:r>
        <w:rPr>
          <w:rFonts w:hint="eastAsia"/>
        </w:rPr>
        <w:t>Дарьенко</w:t>
      </w:r>
      <w:r>
        <w:t xml:space="preserve"> </w:t>
      </w:r>
      <w:r>
        <w:rPr>
          <w:rFonts w:hint="eastAsia"/>
        </w:rPr>
        <w:t>П</w:t>
      </w:r>
      <w:r>
        <w:t>.</w:t>
      </w:r>
      <w:r>
        <w:rPr>
          <w:rFonts w:hint="eastAsia"/>
        </w:rPr>
        <w:t>М</w:t>
      </w:r>
      <w:r>
        <w:t>. "</w:t>
      </w:r>
      <w:r>
        <w:rPr>
          <w:rFonts w:hint="eastAsia"/>
        </w:rPr>
        <w:t>Влияние</w:t>
      </w:r>
      <w:r>
        <w:t xml:space="preserve"> </w:t>
      </w:r>
      <w:r>
        <w:rPr>
          <w:rFonts w:hint="eastAsia"/>
        </w:rPr>
        <w:t>стрептомицина</w:t>
      </w:r>
      <w:r>
        <w:t xml:space="preserve"> </w:t>
      </w:r>
      <w:r>
        <w:rPr>
          <w:rFonts w:hint="eastAsia"/>
        </w:rPr>
        <w:t>на</w:t>
      </w:r>
      <w:r>
        <w:t xml:space="preserve"> </w:t>
      </w:r>
      <w:r>
        <w:rPr>
          <w:rFonts w:hint="eastAsia"/>
        </w:rPr>
        <w:t>иммунологические</w:t>
      </w:r>
      <w:r>
        <w:t xml:space="preserve"> </w:t>
      </w:r>
      <w:r>
        <w:rPr>
          <w:rFonts w:hint="eastAsia"/>
        </w:rPr>
        <w:t>реакции</w:t>
      </w:r>
      <w:r>
        <w:t xml:space="preserve"> </w:t>
      </w:r>
      <w:r>
        <w:rPr>
          <w:rFonts w:hint="eastAsia"/>
        </w:rPr>
        <w:t>у</w:t>
      </w:r>
      <w:r>
        <w:t xml:space="preserve"> </w:t>
      </w:r>
      <w:r>
        <w:rPr>
          <w:rFonts w:hint="eastAsia"/>
        </w:rPr>
        <w:t>свиней</w:t>
      </w:r>
      <w:r>
        <w:t xml:space="preserve">, </w:t>
      </w:r>
      <w:r>
        <w:rPr>
          <w:rFonts w:hint="eastAsia"/>
        </w:rPr>
        <w:t>привитых</w:t>
      </w:r>
      <w:r>
        <w:t xml:space="preserve"> </w:t>
      </w:r>
      <w:r>
        <w:rPr>
          <w:rFonts w:hint="eastAsia"/>
        </w:rPr>
        <w:t>лептоспирозной</w:t>
      </w:r>
      <w:r>
        <w:t xml:space="preserve"> </w:t>
      </w:r>
      <w:r>
        <w:rPr>
          <w:rFonts w:hint="eastAsia"/>
        </w:rPr>
        <w:t>вакциной</w:t>
      </w:r>
      <w:r>
        <w:t xml:space="preserve">// </w:t>
      </w:r>
      <w:r>
        <w:rPr>
          <w:rFonts w:hint="eastAsia"/>
        </w:rPr>
        <w:t>Тр</w:t>
      </w:r>
      <w:r>
        <w:t>.</w:t>
      </w:r>
      <w:r>
        <w:rPr>
          <w:rFonts w:hint="eastAsia"/>
        </w:rPr>
        <w:t>Ставропольского</w:t>
      </w:r>
      <w:r>
        <w:t xml:space="preserve"> </w:t>
      </w:r>
      <w:r>
        <w:rPr>
          <w:rFonts w:hint="eastAsia"/>
        </w:rPr>
        <w:t>СХИ</w:t>
      </w:r>
      <w:r>
        <w:t xml:space="preserve">, </w:t>
      </w:r>
      <w:r>
        <w:rPr>
          <w:rFonts w:hint="eastAsia"/>
        </w:rPr>
        <w:t>вып</w:t>
      </w:r>
      <w:r>
        <w:t xml:space="preserve">.29, </w:t>
      </w:r>
      <w:r>
        <w:rPr>
          <w:rFonts w:hint="eastAsia"/>
        </w:rPr>
        <w:t>Ветеринария</w:t>
      </w:r>
      <w:r>
        <w:t xml:space="preserve">,- </w:t>
      </w:r>
      <w:r>
        <w:rPr>
          <w:rFonts w:hint="eastAsia"/>
        </w:rPr>
        <w:t>Ставрополь</w:t>
      </w:r>
      <w:r>
        <w:t>, 1968,41-44.</w:t>
      </w:r>
    </w:p>
    <w:p w14:paraId="7304BF38" w14:textId="77777777" w:rsidR="007A3671" w:rsidRDefault="007A3671" w:rsidP="007A3671"/>
    <w:p w14:paraId="1828CA19" w14:textId="77777777" w:rsidR="007A3671" w:rsidRDefault="007A3671" w:rsidP="007A3671">
      <w:r>
        <w:t xml:space="preserve">2. </w:t>
      </w:r>
      <w:r>
        <w:rPr>
          <w:rFonts w:hint="eastAsia"/>
        </w:rPr>
        <w:t>Ушмаев</w:t>
      </w:r>
      <w:r>
        <w:t xml:space="preserve"> </w:t>
      </w:r>
      <w:r>
        <w:rPr>
          <w:rFonts w:hint="eastAsia"/>
        </w:rPr>
        <w:t>Н</w:t>
      </w:r>
      <w:r>
        <w:t>.</w:t>
      </w:r>
      <w:r>
        <w:rPr>
          <w:rFonts w:hint="eastAsia"/>
        </w:rPr>
        <w:t>Л</w:t>
      </w:r>
      <w:r>
        <w:t xml:space="preserve">., </w:t>
      </w:r>
      <w:r>
        <w:rPr>
          <w:rFonts w:hint="eastAsia"/>
        </w:rPr>
        <w:t>Болоцкий</w:t>
      </w:r>
      <w:r>
        <w:t xml:space="preserve"> </w:t>
      </w:r>
      <w:r>
        <w:rPr>
          <w:rFonts w:hint="eastAsia"/>
        </w:rPr>
        <w:t>И</w:t>
      </w:r>
      <w:r>
        <w:t>.</w:t>
      </w:r>
      <w:r>
        <w:rPr>
          <w:rFonts w:hint="eastAsia"/>
        </w:rPr>
        <w:t>А</w:t>
      </w:r>
      <w:r>
        <w:t xml:space="preserve">., </w:t>
      </w:r>
      <w:r>
        <w:rPr>
          <w:rFonts w:hint="eastAsia"/>
        </w:rPr>
        <w:t>Сидневец</w:t>
      </w:r>
      <w:r>
        <w:t xml:space="preserve"> </w:t>
      </w:r>
      <w:r>
        <w:rPr>
          <w:rFonts w:hint="eastAsia"/>
        </w:rPr>
        <w:t>П</w:t>
      </w:r>
      <w:r>
        <w:t>.</w:t>
      </w:r>
      <w:r>
        <w:rPr>
          <w:rFonts w:hint="eastAsia"/>
        </w:rPr>
        <w:t>В</w:t>
      </w:r>
      <w:r>
        <w:t xml:space="preserve">. </w:t>
      </w:r>
      <w:r>
        <w:rPr>
          <w:rFonts w:hint="eastAsia"/>
        </w:rPr>
        <w:t>Серологические</w:t>
      </w:r>
      <w:r>
        <w:t xml:space="preserve"> </w:t>
      </w:r>
      <w:r>
        <w:rPr>
          <w:rFonts w:hint="eastAsia"/>
        </w:rPr>
        <w:t>исследования</w:t>
      </w:r>
      <w:r>
        <w:t xml:space="preserve"> </w:t>
      </w:r>
      <w:r>
        <w:rPr>
          <w:rFonts w:hint="eastAsia"/>
        </w:rPr>
        <w:t>на</w:t>
      </w:r>
      <w:r>
        <w:t xml:space="preserve"> </w:t>
      </w:r>
      <w:r>
        <w:rPr>
          <w:rFonts w:hint="eastAsia"/>
        </w:rPr>
        <w:t>лептоспироз</w:t>
      </w:r>
      <w:r>
        <w:t xml:space="preserve"> </w:t>
      </w:r>
      <w:r>
        <w:rPr>
          <w:rFonts w:hint="eastAsia"/>
        </w:rPr>
        <w:t>сельскохозяйственных</w:t>
      </w:r>
      <w:r>
        <w:t xml:space="preserve"> </w:t>
      </w:r>
      <w:r>
        <w:rPr>
          <w:rFonts w:hint="eastAsia"/>
        </w:rPr>
        <w:t>животных</w:t>
      </w:r>
      <w:r>
        <w:t xml:space="preserve"> </w:t>
      </w:r>
      <w:r>
        <w:rPr>
          <w:rFonts w:hint="eastAsia"/>
        </w:rPr>
        <w:t>в</w:t>
      </w:r>
      <w:r>
        <w:t xml:space="preserve"> </w:t>
      </w:r>
      <w:r>
        <w:rPr>
          <w:rFonts w:hint="eastAsia"/>
        </w:rPr>
        <w:t>Краснодарском</w:t>
      </w:r>
      <w:r>
        <w:t xml:space="preserve"> </w:t>
      </w:r>
      <w:r>
        <w:rPr>
          <w:rFonts w:hint="eastAsia"/>
        </w:rPr>
        <w:t>крае</w:t>
      </w:r>
      <w:r>
        <w:t xml:space="preserve">// </w:t>
      </w:r>
      <w:r>
        <w:rPr>
          <w:rFonts w:hint="eastAsia"/>
        </w:rPr>
        <w:t>Мат</w:t>
      </w:r>
      <w:r>
        <w:t>.</w:t>
      </w:r>
      <w:r>
        <w:rPr>
          <w:rFonts w:hint="eastAsia"/>
        </w:rPr>
        <w:t>докл</w:t>
      </w:r>
      <w:r>
        <w:t>.</w:t>
      </w:r>
      <w:r>
        <w:rPr>
          <w:rFonts w:hint="eastAsia"/>
        </w:rPr>
        <w:t>научн</w:t>
      </w:r>
      <w:r>
        <w:t xml:space="preserve">. </w:t>
      </w:r>
      <w:r>
        <w:rPr>
          <w:rFonts w:hint="eastAsia"/>
        </w:rPr>
        <w:t>конф</w:t>
      </w:r>
      <w:r>
        <w:t xml:space="preserve">. </w:t>
      </w:r>
      <w:r>
        <w:rPr>
          <w:rFonts w:hint="eastAsia"/>
        </w:rPr>
        <w:t>по</w:t>
      </w:r>
      <w:r>
        <w:t xml:space="preserve"> </w:t>
      </w:r>
      <w:r>
        <w:rPr>
          <w:rFonts w:hint="eastAsia"/>
        </w:rPr>
        <w:t>лептоспирозам</w:t>
      </w:r>
      <w:r>
        <w:t xml:space="preserve"> </w:t>
      </w:r>
      <w:r>
        <w:rPr>
          <w:rFonts w:hint="eastAsia"/>
        </w:rPr>
        <w:t>зон</w:t>
      </w:r>
      <w:r>
        <w:t xml:space="preserve"> </w:t>
      </w:r>
      <w:r>
        <w:rPr>
          <w:rFonts w:hint="eastAsia"/>
        </w:rPr>
        <w:t>Северного</w:t>
      </w:r>
      <w:r>
        <w:t xml:space="preserve"> </w:t>
      </w:r>
      <w:r>
        <w:rPr>
          <w:rFonts w:hint="eastAsia"/>
        </w:rPr>
        <w:t>Кавказа</w:t>
      </w:r>
      <w:r>
        <w:t xml:space="preserve"> </w:t>
      </w:r>
      <w:r>
        <w:rPr>
          <w:rFonts w:hint="eastAsia"/>
        </w:rPr>
        <w:t>и</w:t>
      </w:r>
      <w:r>
        <w:t xml:space="preserve"> </w:t>
      </w:r>
      <w:r>
        <w:rPr>
          <w:rFonts w:hint="eastAsia"/>
        </w:rPr>
        <w:t>Поволжья</w:t>
      </w:r>
      <w:r>
        <w:t>-</w:t>
      </w:r>
      <w:r>
        <w:rPr>
          <w:rFonts w:hint="eastAsia"/>
        </w:rPr>
        <w:t>Краснодар</w:t>
      </w:r>
      <w:r>
        <w:t>, 1969, 162-166.</w:t>
      </w:r>
    </w:p>
    <w:p w14:paraId="6FDDD335" w14:textId="77777777" w:rsidR="007A3671" w:rsidRDefault="007A3671" w:rsidP="007A3671"/>
    <w:p w14:paraId="2BFC85F3" w14:textId="77777777" w:rsidR="007A3671" w:rsidRDefault="007A3671" w:rsidP="007A3671">
      <w:r>
        <w:t xml:space="preserve">3. </w:t>
      </w:r>
      <w:r>
        <w:rPr>
          <w:rFonts w:hint="eastAsia"/>
        </w:rPr>
        <w:t>Болоцкий</w:t>
      </w:r>
      <w:r>
        <w:t xml:space="preserve"> </w:t>
      </w:r>
      <w:r>
        <w:rPr>
          <w:rFonts w:hint="eastAsia"/>
        </w:rPr>
        <w:t>И</w:t>
      </w:r>
      <w:r>
        <w:t>.</w:t>
      </w:r>
      <w:r>
        <w:rPr>
          <w:rFonts w:hint="eastAsia"/>
        </w:rPr>
        <w:t>А</w:t>
      </w:r>
      <w:r>
        <w:t xml:space="preserve">. </w:t>
      </w:r>
      <w:r>
        <w:rPr>
          <w:rFonts w:hint="eastAsia"/>
        </w:rPr>
        <w:t>Профилактика</w:t>
      </w:r>
      <w:r>
        <w:t xml:space="preserve"> </w:t>
      </w:r>
      <w:r>
        <w:rPr>
          <w:rFonts w:hint="eastAsia"/>
        </w:rPr>
        <w:t>лептоспироза</w:t>
      </w:r>
      <w:r>
        <w:t xml:space="preserve">, </w:t>
      </w:r>
      <w:r>
        <w:rPr>
          <w:rFonts w:hint="eastAsia"/>
        </w:rPr>
        <w:t>о</w:t>
      </w:r>
      <w:r>
        <w:t xml:space="preserve"> </w:t>
      </w:r>
      <w:r>
        <w:rPr>
          <w:rFonts w:hint="eastAsia"/>
        </w:rPr>
        <w:t>сезонности</w:t>
      </w:r>
      <w:r>
        <w:t xml:space="preserve"> </w:t>
      </w:r>
      <w:r>
        <w:rPr>
          <w:rFonts w:hint="eastAsia"/>
        </w:rPr>
        <w:t>заболевания</w:t>
      </w:r>
      <w:r>
        <w:t xml:space="preserve"> </w:t>
      </w:r>
      <w:r>
        <w:rPr>
          <w:rFonts w:hint="eastAsia"/>
        </w:rPr>
        <w:t>животных</w:t>
      </w:r>
      <w:r>
        <w:t>//</w:t>
      </w:r>
      <w:r>
        <w:rPr>
          <w:rFonts w:hint="eastAsia"/>
        </w:rPr>
        <w:t>Зон</w:t>
      </w:r>
      <w:r>
        <w:t>.</w:t>
      </w:r>
      <w:r>
        <w:rPr>
          <w:rFonts w:hint="eastAsia"/>
        </w:rPr>
        <w:t>Ж</w:t>
      </w:r>
      <w:r>
        <w:t>.</w:t>
      </w:r>
      <w:r>
        <w:rPr>
          <w:rFonts w:hint="eastAsia"/>
        </w:rPr>
        <w:t>Сельские</w:t>
      </w:r>
      <w:r>
        <w:t xml:space="preserve"> </w:t>
      </w:r>
      <w:r>
        <w:rPr>
          <w:rFonts w:hint="eastAsia"/>
        </w:rPr>
        <w:t>Зори</w:t>
      </w:r>
      <w:r>
        <w:t xml:space="preserve">, 1970, </w:t>
      </w:r>
      <w:r>
        <w:rPr>
          <w:rFonts w:hint="eastAsia"/>
        </w:rPr>
        <w:t>№</w:t>
      </w:r>
      <w:r>
        <w:t xml:space="preserve"> 1, 47-48.</w:t>
      </w:r>
    </w:p>
    <w:p w14:paraId="11AB921F" w14:textId="77777777" w:rsidR="007A3671" w:rsidRDefault="007A3671" w:rsidP="007A3671"/>
    <w:p w14:paraId="7E1176BD" w14:textId="77777777" w:rsidR="007A3671" w:rsidRDefault="007A3671" w:rsidP="007A3671">
      <w:r>
        <w:t xml:space="preserve">4. </w:t>
      </w:r>
      <w:r>
        <w:rPr>
          <w:rFonts w:hint="eastAsia"/>
        </w:rPr>
        <w:t>Болоцкий</w:t>
      </w:r>
      <w:r>
        <w:t xml:space="preserve"> </w:t>
      </w:r>
      <w:r>
        <w:rPr>
          <w:rFonts w:hint="eastAsia"/>
        </w:rPr>
        <w:t>И</w:t>
      </w:r>
      <w:r>
        <w:t>.</w:t>
      </w:r>
      <w:r>
        <w:rPr>
          <w:rFonts w:hint="eastAsia"/>
        </w:rPr>
        <w:t>А</w:t>
      </w:r>
      <w:r>
        <w:t xml:space="preserve">. </w:t>
      </w:r>
      <w:r>
        <w:rPr>
          <w:rFonts w:hint="eastAsia"/>
        </w:rPr>
        <w:t>Влияние</w:t>
      </w:r>
      <w:r>
        <w:t xml:space="preserve"> </w:t>
      </w:r>
      <w:r>
        <w:rPr>
          <w:rFonts w:hint="eastAsia"/>
        </w:rPr>
        <w:t>природно</w:t>
      </w:r>
      <w:r>
        <w:t>-</w:t>
      </w:r>
      <w:r>
        <w:rPr>
          <w:rFonts w:hint="eastAsia"/>
        </w:rPr>
        <w:t>географических</w:t>
      </w:r>
      <w:r>
        <w:t xml:space="preserve"> </w:t>
      </w:r>
      <w:r>
        <w:rPr>
          <w:rFonts w:hint="eastAsia"/>
        </w:rPr>
        <w:t>условий</w:t>
      </w:r>
      <w:r>
        <w:t xml:space="preserve"> </w:t>
      </w:r>
      <w:r>
        <w:rPr>
          <w:rFonts w:hint="eastAsia"/>
        </w:rPr>
        <w:t>на</w:t>
      </w:r>
      <w:r>
        <w:t xml:space="preserve"> </w:t>
      </w:r>
      <w:r>
        <w:rPr>
          <w:rFonts w:hint="eastAsia"/>
        </w:rPr>
        <w:t>распространение</w:t>
      </w:r>
      <w:r>
        <w:t xml:space="preserve"> </w:t>
      </w:r>
      <w:r>
        <w:rPr>
          <w:rFonts w:hint="eastAsia"/>
        </w:rPr>
        <w:t>лептоспироза</w:t>
      </w:r>
      <w:r>
        <w:t xml:space="preserve"> </w:t>
      </w:r>
      <w:r>
        <w:rPr>
          <w:rFonts w:hint="eastAsia"/>
        </w:rPr>
        <w:t>у</w:t>
      </w:r>
      <w:r>
        <w:t xml:space="preserve"> </w:t>
      </w:r>
      <w:r>
        <w:rPr>
          <w:rFonts w:hint="eastAsia"/>
        </w:rPr>
        <w:t>животных</w:t>
      </w:r>
      <w:r>
        <w:t xml:space="preserve"> </w:t>
      </w:r>
      <w:r>
        <w:rPr>
          <w:rFonts w:hint="eastAsia"/>
        </w:rPr>
        <w:t>в</w:t>
      </w:r>
      <w:r>
        <w:t xml:space="preserve"> </w:t>
      </w:r>
      <w:r>
        <w:rPr>
          <w:rFonts w:hint="eastAsia"/>
        </w:rPr>
        <w:t>Краснодарском</w:t>
      </w:r>
      <w:r>
        <w:t xml:space="preserve"> </w:t>
      </w:r>
      <w:r>
        <w:rPr>
          <w:rFonts w:hint="eastAsia"/>
        </w:rPr>
        <w:t>крае</w:t>
      </w:r>
      <w:r>
        <w:t xml:space="preserve"> // </w:t>
      </w:r>
      <w:r>
        <w:rPr>
          <w:rFonts w:hint="eastAsia"/>
        </w:rPr>
        <w:t>Бюлл</w:t>
      </w:r>
      <w:r>
        <w:t xml:space="preserve">. </w:t>
      </w:r>
      <w:r>
        <w:rPr>
          <w:rFonts w:hint="eastAsia"/>
        </w:rPr>
        <w:t>научн</w:t>
      </w:r>
      <w:r>
        <w:t>.</w:t>
      </w:r>
      <w:r>
        <w:rPr>
          <w:rFonts w:hint="eastAsia"/>
        </w:rPr>
        <w:t>технич</w:t>
      </w:r>
      <w:r>
        <w:t>.</w:t>
      </w:r>
      <w:r>
        <w:rPr>
          <w:rFonts w:hint="eastAsia"/>
        </w:rPr>
        <w:t>инфор</w:t>
      </w:r>
      <w:r>
        <w:t xml:space="preserve">. </w:t>
      </w:r>
      <w:r>
        <w:rPr>
          <w:rFonts w:hint="eastAsia"/>
        </w:rPr>
        <w:t>вып</w:t>
      </w:r>
      <w:r>
        <w:t xml:space="preserve">. 2, </w:t>
      </w:r>
      <w:r>
        <w:rPr>
          <w:rFonts w:hint="eastAsia"/>
        </w:rPr>
        <w:t>Краснодар</w:t>
      </w:r>
      <w:r>
        <w:t>, 1970,36-39.</w:t>
      </w:r>
    </w:p>
    <w:p w14:paraId="7F053BCC" w14:textId="77777777" w:rsidR="007A3671" w:rsidRDefault="007A3671" w:rsidP="007A3671"/>
    <w:p w14:paraId="06D40D27" w14:textId="77777777" w:rsidR="007A3671" w:rsidRDefault="007A3671" w:rsidP="007A3671">
      <w:r>
        <w:t xml:space="preserve">5. </w:t>
      </w:r>
      <w:r>
        <w:rPr>
          <w:rFonts w:hint="eastAsia"/>
        </w:rPr>
        <w:t>Болоцкий</w:t>
      </w:r>
      <w:r>
        <w:t xml:space="preserve"> </w:t>
      </w:r>
      <w:r>
        <w:rPr>
          <w:rFonts w:hint="eastAsia"/>
        </w:rPr>
        <w:t>И</w:t>
      </w:r>
      <w:r>
        <w:t>.</w:t>
      </w:r>
      <w:r>
        <w:rPr>
          <w:rFonts w:hint="eastAsia"/>
        </w:rPr>
        <w:t>А</w:t>
      </w:r>
      <w:r>
        <w:t xml:space="preserve">. </w:t>
      </w:r>
      <w:r>
        <w:rPr>
          <w:rFonts w:hint="eastAsia"/>
        </w:rPr>
        <w:t>Лептоспироз</w:t>
      </w:r>
      <w:r>
        <w:t xml:space="preserve"> </w:t>
      </w:r>
      <w:r>
        <w:rPr>
          <w:rFonts w:hint="eastAsia"/>
        </w:rPr>
        <w:t>животных</w:t>
      </w:r>
      <w:r>
        <w:t xml:space="preserve"> </w:t>
      </w:r>
      <w:r>
        <w:rPr>
          <w:rFonts w:hint="eastAsia"/>
        </w:rPr>
        <w:t>и</w:t>
      </w:r>
      <w:r>
        <w:t xml:space="preserve"> </w:t>
      </w:r>
      <w:r>
        <w:rPr>
          <w:rFonts w:hint="eastAsia"/>
        </w:rPr>
        <w:t>борьба</w:t>
      </w:r>
      <w:r>
        <w:t xml:space="preserve"> </w:t>
      </w:r>
      <w:r>
        <w:rPr>
          <w:rFonts w:hint="eastAsia"/>
        </w:rPr>
        <w:t>с</w:t>
      </w:r>
      <w:r>
        <w:t xml:space="preserve"> </w:t>
      </w:r>
      <w:r>
        <w:rPr>
          <w:rFonts w:hint="eastAsia"/>
        </w:rPr>
        <w:t>ниц</w:t>
      </w:r>
      <w:r>
        <w:t>.</w:t>
      </w:r>
      <w:r>
        <w:rPr>
          <w:rFonts w:hint="eastAsia"/>
        </w:rPr>
        <w:t>Ц</w:t>
      </w:r>
      <w:r>
        <w:t xml:space="preserve"> </w:t>
      </w:r>
      <w:r>
        <w:rPr>
          <w:rFonts w:hint="eastAsia"/>
        </w:rPr>
        <w:t>Брошюра</w:t>
      </w:r>
      <w:r>
        <w:t xml:space="preserve">, 1000 </w:t>
      </w:r>
      <w:r>
        <w:rPr>
          <w:rFonts w:hint="eastAsia"/>
        </w:rPr>
        <w:t>экз</w:t>
      </w:r>
      <w:r>
        <w:t xml:space="preserve">. </w:t>
      </w:r>
      <w:r>
        <w:rPr>
          <w:rFonts w:hint="eastAsia"/>
        </w:rPr>
        <w:t>Краснодар</w:t>
      </w:r>
      <w:r>
        <w:t xml:space="preserve">, 1970,48 </w:t>
      </w:r>
      <w:r>
        <w:rPr>
          <w:rFonts w:hint="eastAsia"/>
        </w:rPr>
        <w:t>стр</w:t>
      </w:r>
      <w:r>
        <w:t>.</w:t>
      </w:r>
    </w:p>
    <w:p w14:paraId="10095761" w14:textId="77777777" w:rsidR="007A3671" w:rsidRDefault="007A3671" w:rsidP="007A3671"/>
    <w:p w14:paraId="5169DF48" w14:textId="77777777" w:rsidR="007A3671" w:rsidRDefault="007A3671" w:rsidP="007A3671">
      <w:r>
        <w:t xml:space="preserve">6. </w:t>
      </w:r>
      <w:r>
        <w:rPr>
          <w:rFonts w:hint="eastAsia"/>
        </w:rPr>
        <w:t>Болоцкий</w:t>
      </w:r>
      <w:r>
        <w:t xml:space="preserve"> </w:t>
      </w:r>
      <w:r>
        <w:rPr>
          <w:rFonts w:hint="eastAsia"/>
        </w:rPr>
        <w:t>И</w:t>
      </w:r>
      <w:r>
        <w:t>.</w:t>
      </w:r>
      <w:r>
        <w:rPr>
          <w:rFonts w:hint="eastAsia"/>
        </w:rPr>
        <w:t>А</w:t>
      </w:r>
      <w:r>
        <w:t xml:space="preserve">. </w:t>
      </w:r>
      <w:r>
        <w:rPr>
          <w:rFonts w:hint="eastAsia"/>
        </w:rPr>
        <w:t>К</w:t>
      </w:r>
      <w:r>
        <w:t xml:space="preserve"> </w:t>
      </w:r>
      <w:r>
        <w:rPr>
          <w:rFonts w:hint="eastAsia"/>
        </w:rPr>
        <w:t>эпизоотологии</w:t>
      </w:r>
      <w:r>
        <w:t xml:space="preserve"> </w:t>
      </w:r>
      <w:r>
        <w:rPr>
          <w:rFonts w:hint="eastAsia"/>
        </w:rPr>
        <w:t>лептоспироза</w:t>
      </w:r>
      <w:r>
        <w:t xml:space="preserve"> //</w:t>
      </w:r>
      <w:r>
        <w:rPr>
          <w:rFonts w:hint="eastAsia"/>
        </w:rPr>
        <w:t>Ж</w:t>
      </w:r>
      <w:r>
        <w:t>.</w:t>
      </w:r>
      <w:r>
        <w:rPr>
          <w:rFonts w:hint="eastAsia"/>
        </w:rPr>
        <w:t>Ветеринария</w:t>
      </w:r>
      <w:r>
        <w:t xml:space="preserve">, 1971, </w:t>
      </w:r>
      <w:r>
        <w:rPr>
          <w:rFonts w:hint="eastAsia"/>
        </w:rPr>
        <w:t>№</w:t>
      </w:r>
      <w:r>
        <w:t xml:space="preserve"> 2, 65-66.</w:t>
      </w:r>
    </w:p>
    <w:p w14:paraId="65A7AC17" w14:textId="77777777" w:rsidR="007A3671" w:rsidRDefault="007A3671" w:rsidP="007A3671"/>
    <w:p w14:paraId="6C81CD83" w14:textId="77777777" w:rsidR="007A3671" w:rsidRDefault="007A3671" w:rsidP="007A3671">
      <w:r>
        <w:t xml:space="preserve">7. </w:t>
      </w:r>
      <w:r>
        <w:rPr>
          <w:rFonts w:hint="eastAsia"/>
        </w:rPr>
        <w:t>Болоцкий</w:t>
      </w:r>
      <w:r>
        <w:t xml:space="preserve"> </w:t>
      </w:r>
      <w:r>
        <w:rPr>
          <w:rFonts w:hint="eastAsia"/>
        </w:rPr>
        <w:t>И</w:t>
      </w:r>
      <w:r>
        <w:t>.</w:t>
      </w:r>
      <w:r>
        <w:rPr>
          <w:rFonts w:hint="eastAsia"/>
        </w:rPr>
        <w:t>А</w:t>
      </w:r>
      <w:r>
        <w:t xml:space="preserve">. </w:t>
      </w:r>
      <w:r>
        <w:rPr>
          <w:rFonts w:hint="eastAsia"/>
        </w:rPr>
        <w:t>Особенности</w:t>
      </w:r>
      <w:r>
        <w:t xml:space="preserve"> </w:t>
      </w:r>
      <w:r>
        <w:rPr>
          <w:rFonts w:hint="eastAsia"/>
        </w:rPr>
        <w:t>лептоспироза</w:t>
      </w:r>
      <w:r>
        <w:t xml:space="preserve"> </w:t>
      </w:r>
      <w:r>
        <w:rPr>
          <w:rFonts w:hint="eastAsia"/>
        </w:rPr>
        <w:t>свиней</w:t>
      </w:r>
      <w:r>
        <w:t xml:space="preserve"> </w:t>
      </w:r>
      <w:r>
        <w:rPr>
          <w:rFonts w:hint="eastAsia"/>
        </w:rPr>
        <w:t>на</w:t>
      </w:r>
      <w:r>
        <w:t xml:space="preserve"> </w:t>
      </w:r>
      <w:r>
        <w:rPr>
          <w:rFonts w:hint="eastAsia"/>
        </w:rPr>
        <w:t>Кубани</w:t>
      </w:r>
      <w:r>
        <w:t>//</w:t>
      </w:r>
      <w:r>
        <w:rPr>
          <w:rFonts w:hint="eastAsia"/>
        </w:rPr>
        <w:t>Ж</w:t>
      </w:r>
      <w:r>
        <w:t>.</w:t>
      </w:r>
      <w:r>
        <w:rPr>
          <w:rFonts w:hint="eastAsia"/>
        </w:rPr>
        <w:t>Свиноводство</w:t>
      </w:r>
      <w:r>
        <w:t xml:space="preserve">, 1971, </w:t>
      </w:r>
      <w:r>
        <w:rPr>
          <w:rFonts w:hint="eastAsia"/>
        </w:rPr>
        <w:t>№</w:t>
      </w:r>
      <w:r>
        <w:t xml:space="preserve"> 7,31.</w:t>
      </w:r>
    </w:p>
    <w:p w14:paraId="4AB60EA7" w14:textId="77777777" w:rsidR="007A3671" w:rsidRDefault="007A3671" w:rsidP="007A3671"/>
    <w:p w14:paraId="455D0472" w14:textId="77777777" w:rsidR="007A3671" w:rsidRDefault="007A3671" w:rsidP="007A3671">
      <w:r>
        <w:t xml:space="preserve">8. </w:t>
      </w:r>
      <w:r>
        <w:rPr>
          <w:rFonts w:hint="eastAsia"/>
        </w:rPr>
        <w:t>Болоцкий</w:t>
      </w:r>
      <w:r>
        <w:t xml:space="preserve"> </w:t>
      </w:r>
      <w:r>
        <w:rPr>
          <w:rFonts w:hint="eastAsia"/>
        </w:rPr>
        <w:t>И</w:t>
      </w:r>
      <w:r>
        <w:t>.</w:t>
      </w:r>
      <w:r>
        <w:rPr>
          <w:rFonts w:hint="eastAsia"/>
        </w:rPr>
        <w:t>А</w:t>
      </w:r>
      <w:r>
        <w:t xml:space="preserve">. </w:t>
      </w:r>
      <w:r>
        <w:rPr>
          <w:rFonts w:hint="eastAsia"/>
        </w:rPr>
        <w:t>Особенности</w:t>
      </w:r>
      <w:r>
        <w:t xml:space="preserve"> </w:t>
      </w:r>
      <w:r>
        <w:rPr>
          <w:rFonts w:hint="eastAsia"/>
        </w:rPr>
        <w:t>эпизоотологии</w:t>
      </w:r>
      <w:r>
        <w:t xml:space="preserve"> </w:t>
      </w:r>
      <w:r>
        <w:rPr>
          <w:rFonts w:hint="eastAsia"/>
        </w:rPr>
        <w:t>и</w:t>
      </w:r>
      <w:r>
        <w:t xml:space="preserve"> </w:t>
      </w:r>
      <w:r>
        <w:rPr>
          <w:rFonts w:hint="eastAsia"/>
        </w:rPr>
        <w:t>клинического</w:t>
      </w:r>
      <w:r>
        <w:t xml:space="preserve"> </w:t>
      </w:r>
      <w:r>
        <w:rPr>
          <w:rFonts w:hint="eastAsia"/>
        </w:rPr>
        <w:t>течения</w:t>
      </w:r>
      <w:r>
        <w:t xml:space="preserve"> </w:t>
      </w:r>
      <w:r>
        <w:rPr>
          <w:rFonts w:hint="eastAsia"/>
        </w:rPr>
        <w:t>лептоспироза</w:t>
      </w:r>
      <w:r>
        <w:t xml:space="preserve"> </w:t>
      </w:r>
      <w:r>
        <w:rPr>
          <w:rFonts w:hint="eastAsia"/>
        </w:rPr>
        <w:t>животных</w:t>
      </w:r>
      <w:r>
        <w:t xml:space="preserve"> </w:t>
      </w:r>
      <w:r>
        <w:rPr>
          <w:rFonts w:hint="eastAsia"/>
        </w:rPr>
        <w:t>на</w:t>
      </w:r>
      <w:r>
        <w:t xml:space="preserve"> </w:t>
      </w:r>
      <w:r>
        <w:rPr>
          <w:rFonts w:hint="eastAsia"/>
        </w:rPr>
        <w:t>Кубани</w:t>
      </w:r>
      <w:r>
        <w:t xml:space="preserve">// </w:t>
      </w:r>
      <w:r>
        <w:rPr>
          <w:rFonts w:hint="eastAsia"/>
        </w:rPr>
        <w:t>Тр</w:t>
      </w:r>
      <w:r>
        <w:t>.5-</w:t>
      </w:r>
      <w:r>
        <w:rPr>
          <w:rFonts w:hint="eastAsia"/>
        </w:rPr>
        <w:t>й</w:t>
      </w:r>
      <w:r>
        <w:t xml:space="preserve"> </w:t>
      </w:r>
      <w:r>
        <w:rPr>
          <w:rFonts w:hint="eastAsia"/>
        </w:rPr>
        <w:t>Всесоюзн</w:t>
      </w:r>
      <w:r>
        <w:t xml:space="preserve">. </w:t>
      </w:r>
      <w:r>
        <w:rPr>
          <w:rFonts w:hint="eastAsia"/>
        </w:rPr>
        <w:t>научн</w:t>
      </w:r>
      <w:r>
        <w:t>.</w:t>
      </w:r>
      <w:r>
        <w:rPr>
          <w:rFonts w:hint="eastAsia"/>
        </w:rPr>
        <w:t>конф</w:t>
      </w:r>
      <w:r>
        <w:t>.</w:t>
      </w:r>
      <w:r>
        <w:rPr>
          <w:rFonts w:hint="eastAsia"/>
        </w:rPr>
        <w:t>по</w:t>
      </w:r>
      <w:r>
        <w:t xml:space="preserve"> </w:t>
      </w:r>
      <w:r>
        <w:rPr>
          <w:rFonts w:hint="eastAsia"/>
        </w:rPr>
        <w:t>лептоспирозам</w:t>
      </w:r>
      <w:r>
        <w:t xml:space="preserve"> </w:t>
      </w:r>
      <w:r>
        <w:rPr>
          <w:rFonts w:hint="eastAsia"/>
        </w:rPr>
        <w:t>человека</w:t>
      </w:r>
      <w:r>
        <w:t xml:space="preserve"> </w:t>
      </w:r>
      <w:r>
        <w:rPr>
          <w:rFonts w:hint="eastAsia"/>
        </w:rPr>
        <w:t>и</w:t>
      </w:r>
      <w:r>
        <w:t xml:space="preserve"> </w:t>
      </w:r>
      <w:r>
        <w:rPr>
          <w:rFonts w:hint="eastAsia"/>
        </w:rPr>
        <w:t>животных</w:t>
      </w:r>
      <w:r>
        <w:t>, "</w:t>
      </w:r>
      <w:r>
        <w:rPr>
          <w:rFonts w:hint="eastAsia"/>
        </w:rPr>
        <w:t>Лептоспирозы</w:t>
      </w:r>
      <w:r>
        <w:t xml:space="preserve">", </w:t>
      </w:r>
      <w:r>
        <w:rPr>
          <w:rFonts w:hint="eastAsia"/>
        </w:rPr>
        <w:t>Казань</w:t>
      </w:r>
      <w:r>
        <w:t>, 1971, 249-252.</w:t>
      </w:r>
    </w:p>
    <w:p w14:paraId="1C8052D9" w14:textId="77777777" w:rsidR="007A3671" w:rsidRDefault="007A3671" w:rsidP="007A3671"/>
    <w:p w14:paraId="01F7029D" w14:textId="77777777" w:rsidR="007A3671" w:rsidRDefault="007A3671" w:rsidP="007A3671">
      <w:r>
        <w:t xml:space="preserve">9. </w:t>
      </w:r>
      <w:r>
        <w:rPr>
          <w:rFonts w:hint="eastAsia"/>
        </w:rPr>
        <w:t>Болоцкий</w:t>
      </w:r>
      <w:r>
        <w:t xml:space="preserve"> </w:t>
      </w:r>
      <w:r>
        <w:rPr>
          <w:rFonts w:hint="eastAsia"/>
        </w:rPr>
        <w:t>И</w:t>
      </w:r>
      <w:r>
        <w:t>.</w:t>
      </w:r>
      <w:r>
        <w:rPr>
          <w:rFonts w:hint="eastAsia"/>
        </w:rPr>
        <w:t>А</w:t>
      </w:r>
      <w:r>
        <w:t xml:space="preserve">. </w:t>
      </w:r>
      <w:r>
        <w:rPr>
          <w:rFonts w:hint="eastAsia"/>
        </w:rPr>
        <w:t>Этиологическая</w:t>
      </w:r>
      <w:r>
        <w:t xml:space="preserve"> </w:t>
      </w:r>
      <w:r>
        <w:rPr>
          <w:rFonts w:hint="eastAsia"/>
        </w:rPr>
        <w:t>роль</w:t>
      </w:r>
      <w:r>
        <w:t xml:space="preserve"> </w:t>
      </w:r>
      <w:r>
        <w:rPr>
          <w:rFonts w:hint="eastAsia"/>
        </w:rPr>
        <w:t>возбудителей</w:t>
      </w:r>
      <w:r>
        <w:t xml:space="preserve"> </w:t>
      </w:r>
      <w:r>
        <w:rPr>
          <w:rFonts w:hint="eastAsia"/>
        </w:rPr>
        <w:t>группы</w:t>
      </w:r>
      <w:r>
        <w:t xml:space="preserve"> </w:t>
      </w:r>
      <w:r>
        <w:rPr>
          <w:rFonts w:hint="eastAsia"/>
        </w:rPr>
        <w:t>НеЬёотасКв</w:t>
      </w:r>
      <w:r>
        <w:t xml:space="preserve"> </w:t>
      </w:r>
      <w:r>
        <w:rPr>
          <w:rFonts w:hint="eastAsia"/>
        </w:rPr>
        <w:t>в</w:t>
      </w:r>
      <w:r>
        <w:t xml:space="preserve"> </w:t>
      </w:r>
      <w:r>
        <w:rPr>
          <w:rFonts w:hint="eastAsia"/>
        </w:rPr>
        <w:t>возникновении</w:t>
      </w:r>
      <w:r>
        <w:t xml:space="preserve"> </w:t>
      </w:r>
      <w:r>
        <w:rPr>
          <w:rFonts w:hint="eastAsia"/>
        </w:rPr>
        <w:t>лептоспирозных</w:t>
      </w:r>
      <w:r>
        <w:t xml:space="preserve"> </w:t>
      </w:r>
      <w:r>
        <w:rPr>
          <w:rFonts w:hint="eastAsia"/>
        </w:rPr>
        <w:t>заболеваний</w:t>
      </w:r>
      <w:r>
        <w:t xml:space="preserve"> </w:t>
      </w:r>
      <w:r>
        <w:rPr>
          <w:rFonts w:hint="eastAsia"/>
        </w:rPr>
        <w:t>сельскохозяйственных</w:t>
      </w:r>
      <w:r>
        <w:t xml:space="preserve"> </w:t>
      </w:r>
      <w:r>
        <w:rPr>
          <w:rFonts w:hint="eastAsia"/>
        </w:rPr>
        <w:t>животных</w:t>
      </w:r>
      <w:r>
        <w:t xml:space="preserve"> </w:t>
      </w:r>
      <w:r>
        <w:rPr>
          <w:rFonts w:hint="eastAsia"/>
        </w:rPr>
        <w:t>на</w:t>
      </w:r>
      <w:r>
        <w:t xml:space="preserve"> </w:t>
      </w:r>
      <w:r>
        <w:rPr>
          <w:rFonts w:hint="eastAsia"/>
        </w:rPr>
        <w:t>Кубани</w:t>
      </w:r>
      <w:r>
        <w:t xml:space="preserve">// </w:t>
      </w:r>
      <w:r>
        <w:rPr>
          <w:rFonts w:hint="eastAsia"/>
        </w:rPr>
        <w:t>Тез</w:t>
      </w:r>
      <w:r>
        <w:t>.</w:t>
      </w:r>
      <w:r>
        <w:rPr>
          <w:rFonts w:hint="eastAsia"/>
        </w:rPr>
        <w:t>докл</w:t>
      </w:r>
      <w:r>
        <w:t>.</w:t>
      </w:r>
      <w:r>
        <w:rPr>
          <w:rFonts w:hint="eastAsia"/>
        </w:rPr>
        <w:t>Всесоюзн</w:t>
      </w:r>
      <w:r>
        <w:t xml:space="preserve">. </w:t>
      </w:r>
      <w:r>
        <w:rPr>
          <w:rFonts w:hint="eastAsia"/>
        </w:rPr>
        <w:t>конф</w:t>
      </w:r>
      <w:r>
        <w:t>.</w:t>
      </w:r>
      <w:r>
        <w:rPr>
          <w:rFonts w:hint="eastAsia"/>
        </w:rPr>
        <w:t>молод</w:t>
      </w:r>
      <w:r>
        <w:t>.</w:t>
      </w:r>
      <w:r>
        <w:rPr>
          <w:rFonts w:hint="eastAsia"/>
        </w:rPr>
        <w:t>учен</w:t>
      </w:r>
      <w:r>
        <w:t xml:space="preserve">. </w:t>
      </w:r>
      <w:r>
        <w:rPr>
          <w:rFonts w:hint="eastAsia"/>
        </w:rPr>
        <w:t>по</w:t>
      </w:r>
      <w:r>
        <w:t xml:space="preserve"> </w:t>
      </w:r>
      <w:r>
        <w:rPr>
          <w:rFonts w:hint="eastAsia"/>
        </w:rPr>
        <w:t>ветерин</w:t>
      </w:r>
      <w:r>
        <w:t xml:space="preserve">,- </w:t>
      </w:r>
      <w:r>
        <w:rPr>
          <w:rFonts w:hint="eastAsia"/>
        </w:rPr>
        <w:t>Москва</w:t>
      </w:r>
      <w:r>
        <w:t>, 1971, 30-31.</w:t>
      </w:r>
    </w:p>
    <w:p w14:paraId="7C2BE1DA" w14:textId="77777777" w:rsidR="007A3671" w:rsidRDefault="007A3671" w:rsidP="007A3671"/>
    <w:p w14:paraId="3A845778" w14:textId="77777777" w:rsidR="007A3671" w:rsidRDefault="007A3671" w:rsidP="007A3671">
      <w:r>
        <w:t xml:space="preserve">10. </w:t>
      </w:r>
      <w:r>
        <w:rPr>
          <w:rFonts w:hint="eastAsia"/>
        </w:rPr>
        <w:t>Болоцкий</w:t>
      </w:r>
      <w:r>
        <w:t xml:space="preserve"> </w:t>
      </w:r>
      <w:r>
        <w:rPr>
          <w:rFonts w:hint="eastAsia"/>
        </w:rPr>
        <w:t>И</w:t>
      </w:r>
      <w:r>
        <w:t>.</w:t>
      </w:r>
      <w:r>
        <w:rPr>
          <w:rFonts w:hint="eastAsia"/>
        </w:rPr>
        <w:t>А</w:t>
      </w:r>
      <w:r>
        <w:t xml:space="preserve">. </w:t>
      </w:r>
      <w:r>
        <w:rPr>
          <w:rFonts w:hint="eastAsia"/>
        </w:rPr>
        <w:t>Влияние</w:t>
      </w:r>
      <w:r>
        <w:t xml:space="preserve"> </w:t>
      </w:r>
      <w:r>
        <w:rPr>
          <w:rFonts w:hint="eastAsia"/>
        </w:rPr>
        <w:t>стрептомицина</w:t>
      </w:r>
      <w:r>
        <w:t xml:space="preserve"> </w:t>
      </w:r>
      <w:r>
        <w:rPr>
          <w:rFonts w:hint="eastAsia"/>
        </w:rPr>
        <w:t>на</w:t>
      </w:r>
      <w:r>
        <w:t xml:space="preserve"> </w:t>
      </w:r>
      <w:r>
        <w:rPr>
          <w:rFonts w:hint="eastAsia"/>
        </w:rPr>
        <w:t>иммунологические</w:t>
      </w:r>
      <w:r>
        <w:t xml:space="preserve"> </w:t>
      </w:r>
      <w:r>
        <w:rPr>
          <w:rFonts w:hint="eastAsia"/>
        </w:rPr>
        <w:t>реакции</w:t>
      </w:r>
      <w:r>
        <w:t xml:space="preserve"> </w:t>
      </w:r>
      <w:r>
        <w:rPr>
          <w:rFonts w:hint="eastAsia"/>
        </w:rPr>
        <w:t>и</w:t>
      </w:r>
      <w:r>
        <w:t xml:space="preserve"> </w:t>
      </w:r>
      <w:r>
        <w:rPr>
          <w:rFonts w:hint="eastAsia"/>
        </w:rPr>
        <w:t>на</w:t>
      </w:r>
      <w:r>
        <w:t xml:space="preserve"> </w:t>
      </w:r>
      <w:r>
        <w:rPr>
          <w:rFonts w:hint="eastAsia"/>
        </w:rPr>
        <w:t>состояние</w:t>
      </w:r>
      <w:r>
        <w:t xml:space="preserve"> </w:t>
      </w:r>
      <w:r>
        <w:rPr>
          <w:rFonts w:hint="eastAsia"/>
        </w:rPr>
        <w:t>белковых</w:t>
      </w:r>
      <w:r>
        <w:t xml:space="preserve"> </w:t>
      </w:r>
      <w:r>
        <w:rPr>
          <w:rFonts w:hint="eastAsia"/>
        </w:rPr>
        <w:t>фракций</w:t>
      </w:r>
      <w:r>
        <w:t xml:space="preserve"> </w:t>
      </w:r>
      <w:r>
        <w:rPr>
          <w:rFonts w:hint="eastAsia"/>
        </w:rPr>
        <w:t>сыворотки</w:t>
      </w:r>
      <w:r>
        <w:t xml:space="preserve"> </w:t>
      </w:r>
      <w:r>
        <w:rPr>
          <w:rFonts w:hint="eastAsia"/>
        </w:rPr>
        <w:t>крови</w:t>
      </w:r>
      <w:r>
        <w:t xml:space="preserve"> </w:t>
      </w:r>
      <w:r>
        <w:rPr>
          <w:rFonts w:hint="eastAsia"/>
        </w:rPr>
        <w:t>опытных</w:t>
      </w:r>
      <w:r>
        <w:t xml:space="preserve"> </w:t>
      </w:r>
      <w:r>
        <w:rPr>
          <w:rFonts w:hint="eastAsia"/>
        </w:rPr>
        <w:t>животных</w:t>
      </w:r>
      <w:r>
        <w:t xml:space="preserve"> </w:t>
      </w:r>
      <w:r>
        <w:rPr>
          <w:rFonts w:hint="eastAsia"/>
        </w:rPr>
        <w:t>при</w:t>
      </w:r>
      <w:r>
        <w:t xml:space="preserve"> </w:t>
      </w:r>
      <w:r>
        <w:rPr>
          <w:rFonts w:hint="eastAsia"/>
        </w:rPr>
        <w:t>вакцинации</w:t>
      </w:r>
      <w:r>
        <w:t xml:space="preserve"> </w:t>
      </w:r>
      <w:r>
        <w:rPr>
          <w:rFonts w:hint="eastAsia"/>
        </w:rPr>
        <w:t>против</w:t>
      </w:r>
      <w:r>
        <w:t xml:space="preserve"> </w:t>
      </w:r>
      <w:r>
        <w:rPr>
          <w:rFonts w:hint="eastAsia"/>
        </w:rPr>
        <w:t>лептотспироза</w:t>
      </w:r>
      <w:r>
        <w:t>/</w:t>
      </w:r>
      <w:r>
        <w:rPr>
          <w:rFonts w:hint="eastAsia"/>
        </w:rPr>
        <w:t>Тр</w:t>
      </w:r>
      <w:r>
        <w:t xml:space="preserve">. </w:t>
      </w:r>
      <w:r>
        <w:rPr>
          <w:rFonts w:hint="eastAsia"/>
        </w:rPr>
        <w:t>Краснодарской</w:t>
      </w:r>
      <w:r>
        <w:t xml:space="preserve"> </w:t>
      </w:r>
      <w:r>
        <w:rPr>
          <w:rFonts w:hint="eastAsia"/>
        </w:rPr>
        <w:t>НИВС</w:t>
      </w:r>
      <w:r>
        <w:t xml:space="preserve"> "</w:t>
      </w:r>
      <w:r>
        <w:rPr>
          <w:rFonts w:hint="eastAsia"/>
        </w:rPr>
        <w:t>Инфекционные</w:t>
      </w:r>
      <w:r>
        <w:t xml:space="preserve"> </w:t>
      </w:r>
      <w:r>
        <w:rPr>
          <w:rFonts w:hint="eastAsia"/>
        </w:rPr>
        <w:t>болезни</w:t>
      </w:r>
      <w:r>
        <w:t xml:space="preserve"> </w:t>
      </w:r>
      <w:r>
        <w:rPr>
          <w:rFonts w:hint="eastAsia"/>
        </w:rPr>
        <w:t>сельскохозяйственных</w:t>
      </w:r>
      <w:r>
        <w:t xml:space="preserve"> </w:t>
      </w:r>
      <w:r>
        <w:rPr>
          <w:rFonts w:hint="eastAsia"/>
        </w:rPr>
        <w:t>животных</w:t>
      </w:r>
      <w:r>
        <w:t xml:space="preserve">", </w:t>
      </w:r>
      <w:r>
        <w:rPr>
          <w:rFonts w:hint="eastAsia"/>
        </w:rPr>
        <w:t>Краснодар</w:t>
      </w:r>
      <w:r>
        <w:t xml:space="preserve">, 1971, </w:t>
      </w:r>
      <w:r>
        <w:rPr>
          <w:rFonts w:hint="eastAsia"/>
        </w:rPr>
        <w:t>т</w:t>
      </w:r>
      <w:r>
        <w:t>.4, 291-294.</w:t>
      </w:r>
    </w:p>
    <w:p w14:paraId="021C56F6" w14:textId="77777777" w:rsidR="007A3671" w:rsidRDefault="007A3671" w:rsidP="007A3671"/>
    <w:p w14:paraId="1440CFF8" w14:textId="77777777" w:rsidR="007A3671" w:rsidRDefault="007A3671" w:rsidP="007A3671">
      <w:r>
        <w:t xml:space="preserve">11. </w:t>
      </w:r>
      <w:r>
        <w:rPr>
          <w:rFonts w:hint="eastAsia"/>
        </w:rPr>
        <w:t>Болоцкий</w:t>
      </w:r>
      <w:r>
        <w:t xml:space="preserve"> </w:t>
      </w:r>
      <w:r>
        <w:rPr>
          <w:rFonts w:hint="eastAsia"/>
        </w:rPr>
        <w:t>И</w:t>
      </w:r>
      <w:r>
        <w:t>.</w:t>
      </w:r>
      <w:r>
        <w:rPr>
          <w:rFonts w:hint="eastAsia"/>
        </w:rPr>
        <w:t>А</w:t>
      </w:r>
      <w:r>
        <w:t xml:space="preserve">., </w:t>
      </w:r>
      <w:r>
        <w:rPr>
          <w:rFonts w:hint="eastAsia"/>
        </w:rPr>
        <w:t>Сидневец</w:t>
      </w:r>
      <w:r>
        <w:t xml:space="preserve"> </w:t>
      </w:r>
      <w:r>
        <w:rPr>
          <w:rFonts w:hint="eastAsia"/>
        </w:rPr>
        <w:t>П</w:t>
      </w:r>
      <w:r>
        <w:t>.</w:t>
      </w:r>
      <w:r>
        <w:rPr>
          <w:rFonts w:hint="eastAsia"/>
        </w:rPr>
        <w:t>В</w:t>
      </w:r>
      <w:r>
        <w:t xml:space="preserve">. </w:t>
      </w:r>
      <w:r>
        <w:rPr>
          <w:rFonts w:hint="eastAsia"/>
        </w:rPr>
        <w:t>Этиологическая</w:t>
      </w:r>
      <w:r>
        <w:t xml:space="preserve"> </w:t>
      </w:r>
      <w:r>
        <w:rPr>
          <w:rFonts w:hint="eastAsia"/>
        </w:rPr>
        <w:t>структура</w:t>
      </w:r>
      <w:r>
        <w:t xml:space="preserve"> </w:t>
      </w:r>
      <w:r>
        <w:rPr>
          <w:rFonts w:hint="eastAsia"/>
        </w:rPr>
        <w:t>лептоспироза</w:t>
      </w:r>
      <w:r>
        <w:t xml:space="preserve"> </w:t>
      </w:r>
      <w:r>
        <w:rPr>
          <w:rFonts w:hint="eastAsia"/>
        </w:rPr>
        <w:t>сельскохозяйственных</w:t>
      </w:r>
      <w:r>
        <w:t xml:space="preserve"> </w:t>
      </w:r>
      <w:r>
        <w:rPr>
          <w:rFonts w:hint="eastAsia"/>
        </w:rPr>
        <w:t>животных</w:t>
      </w:r>
      <w:r>
        <w:t xml:space="preserve"> </w:t>
      </w:r>
      <w:r>
        <w:rPr>
          <w:rFonts w:hint="eastAsia"/>
        </w:rPr>
        <w:t>на</w:t>
      </w:r>
      <w:r>
        <w:t xml:space="preserve"> </w:t>
      </w:r>
      <w:r>
        <w:rPr>
          <w:rFonts w:hint="eastAsia"/>
        </w:rPr>
        <w:t>Кубани</w:t>
      </w:r>
      <w:r>
        <w:t xml:space="preserve">// </w:t>
      </w:r>
      <w:r>
        <w:rPr>
          <w:rFonts w:hint="eastAsia"/>
        </w:rPr>
        <w:t>Тр</w:t>
      </w:r>
      <w:r>
        <w:t>.</w:t>
      </w:r>
      <w:r>
        <w:rPr>
          <w:rFonts w:hint="eastAsia"/>
        </w:rPr>
        <w:t>Краснодарской</w:t>
      </w:r>
      <w:r>
        <w:t xml:space="preserve"> </w:t>
      </w:r>
      <w:r>
        <w:rPr>
          <w:rFonts w:hint="eastAsia"/>
        </w:rPr>
        <w:t>НИВС</w:t>
      </w:r>
      <w:r>
        <w:t xml:space="preserve"> "</w:t>
      </w:r>
      <w:r>
        <w:rPr>
          <w:rFonts w:hint="eastAsia"/>
        </w:rPr>
        <w:t>Болезни</w:t>
      </w:r>
      <w:r>
        <w:t xml:space="preserve"> </w:t>
      </w:r>
      <w:r>
        <w:rPr>
          <w:rFonts w:hint="eastAsia"/>
        </w:rPr>
        <w:t>сельскохозяйственных</w:t>
      </w:r>
      <w:r>
        <w:t xml:space="preserve"> </w:t>
      </w:r>
      <w:r>
        <w:rPr>
          <w:rFonts w:hint="eastAsia"/>
        </w:rPr>
        <w:t>животных</w:t>
      </w:r>
      <w:r>
        <w:t xml:space="preserve">", </w:t>
      </w:r>
      <w:r>
        <w:rPr>
          <w:rFonts w:hint="eastAsia"/>
        </w:rPr>
        <w:t>т</w:t>
      </w:r>
      <w:r>
        <w:t>.</w:t>
      </w:r>
      <w:r>
        <w:rPr>
          <w:rFonts w:hint="eastAsia"/>
        </w:rPr>
        <w:t>№</w:t>
      </w:r>
      <w:r>
        <w:t xml:space="preserve"> 5, </w:t>
      </w:r>
      <w:r>
        <w:rPr>
          <w:rFonts w:hint="eastAsia"/>
        </w:rPr>
        <w:t>Краснодар</w:t>
      </w:r>
      <w:r>
        <w:t>,1972,36-39.</w:t>
      </w:r>
    </w:p>
    <w:p w14:paraId="15772435" w14:textId="77777777" w:rsidR="007A3671" w:rsidRDefault="007A3671" w:rsidP="007A3671"/>
    <w:p w14:paraId="16B4B7D5" w14:textId="77777777" w:rsidR="007A3671" w:rsidRDefault="007A3671" w:rsidP="007A3671">
      <w:r>
        <w:t xml:space="preserve">12. </w:t>
      </w:r>
      <w:r>
        <w:rPr>
          <w:rFonts w:hint="eastAsia"/>
        </w:rPr>
        <w:t>Болоцкий</w:t>
      </w:r>
      <w:r>
        <w:t xml:space="preserve"> </w:t>
      </w:r>
      <w:r>
        <w:rPr>
          <w:rFonts w:hint="eastAsia"/>
        </w:rPr>
        <w:t>И</w:t>
      </w:r>
      <w:r>
        <w:t>.</w:t>
      </w:r>
      <w:r>
        <w:rPr>
          <w:rFonts w:hint="eastAsia"/>
        </w:rPr>
        <w:t>А</w:t>
      </w:r>
      <w:r>
        <w:t xml:space="preserve">. </w:t>
      </w:r>
      <w:r>
        <w:rPr>
          <w:rFonts w:hint="eastAsia"/>
        </w:rPr>
        <w:t>Некоторые</w:t>
      </w:r>
      <w:r>
        <w:t xml:space="preserve"> </w:t>
      </w:r>
      <w:r>
        <w:rPr>
          <w:rFonts w:hint="eastAsia"/>
        </w:rPr>
        <w:t>биологические</w:t>
      </w:r>
      <w:r>
        <w:t xml:space="preserve"> </w:t>
      </w:r>
      <w:r>
        <w:rPr>
          <w:rFonts w:hint="eastAsia"/>
        </w:rPr>
        <w:t>свойства</w:t>
      </w:r>
      <w:r>
        <w:t xml:space="preserve"> </w:t>
      </w:r>
      <w:r>
        <w:rPr>
          <w:rFonts w:hint="eastAsia"/>
        </w:rPr>
        <w:t>у</w:t>
      </w:r>
      <w:r>
        <w:t xml:space="preserve"> </w:t>
      </w:r>
      <w:r>
        <w:rPr>
          <w:rFonts w:hint="eastAsia"/>
        </w:rPr>
        <w:t>лептоспир</w:t>
      </w:r>
      <w:r>
        <w:t xml:space="preserve"> //</w:t>
      </w:r>
      <w:r>
        <w:rPr>
          <w:rFonts w:hint="eastAsia"/>
        </w:rPr>
        <w:t>Мат</w:t>
      </w:r>
      <w:r>
        <w:t>.</w:t>
      </w:r>
      <w:r>
        <w:rPr>
          <w:rFonts w:hint="eastAsia"/>
        </w:rPr>
        <w:t>симп</w:t>
      </w:r>
      <w:r>
        <w:t>.</w:t>
      </w:r>
      <w:r>
        <w:rPr>
          <w:rFonts w:hint="eastAsia"/>
        </w:rPr>
        <w:t>по</w:t>
      </w:r>
      <w:r>
        <w:t xml:space="preserve"> </w:t>
      </w:r>
      <w:r>
        <w:rPr>
          <w:rFonts w:hint="eastAsia"/>
        </w:rPr>
        <w:t>лептоспирозу</w:t>
      </w:r>
      <w:r>
        <w:t>,</w:t>
      </w:r>
      <w:r>
        <w:rPr>
          <w:rFonts w:hint="eastAsia"/>
        </w:rPr>
        <w:t>Москва</w:t>
      </w:r>
      <w:r>
        <w:t>, 1972,18-19.</w:t>
      </w:r>
    </w:p>
    <w:p w14:paraId="2DFD3129" w14:textId="77777777" w:rsidR="007A3671" w:rsidRDefault="007A3671" w:rsidP="007A3671"/>
    <w:p w14:paraId="6553B002" w14:textId="77777777" w:rsidR="007A3671" w:rsidRDefault="007A3671" w:rsidP="007A3671">
      <w:r>
        <w:t xml:space="preserve">13. </w:t>
      </w:r>
      <w:r>
        <w:rPr>
          <w:rFonts w:hint="eastAsia"/>
        </w:rPr>
        <w:t>Болоцкий</w:t>
      </w:r>
      <w:r>
        <w:t xml:space="preserve"> </w:t>
      </w:r>
      <w:r>
        <w:rPr>
          <w:rFonts w:hint="eastAsia"/>
        </w:rPr>
        <w:t>И</w:t>
      </w:r>
      <w:r>
        <w:t xml:space="preserve">. </w:t>
      </w:r>
      <w:r>
        <w:rPr>
          <w:rFonts w:hint="eastAsia"/>
        </w:rPr>
        <w:t>А</w:t>
      </w:r>
      <w:r>
        <w:t xml:space="preserve">., </w:t>
      </w:r>
      <w:r>
        <w:rPr>
          <w:rFonts w:hint="eastAsia"/>
        </w:rPr>
        <w:t>Косиков</w:t>
      </w:r>
      <w:r>
        <w:t xml:space="preserve"> </w:t>
      </w:r>
      <w:r>
        <w:rPr>
          <w:rFonts w:hint="eastAsia"/>
        </w:rPr>
        <w:t>А</w:t>
      </w:r>
      <w:r>
        <w:t>.</w:t>
      </w:r>
      <w:r>
        <w:rPr>
          <w:rFonts w:hint="eastAsia"/>
        </w:rPr>
        <w:t>М</w:t>
      </w:r>
      <w:r>
        <w:t xml:space="preserve">. </w:t>
      </w:r>
      <w:r>
        <w:rPr>
          <w:rFonts w:hint="eastAsia"/>
        </w:rPr>
        <w:t>Новые</w:t>
      </w:r>
      <w:r>
        <w:t xml:space="preserve"> </w:t>
      </w:r>
      <w:r>
        <w:rPr>
          <w:rFonts w:hint="eastAsia"/>
        </w:rPr>
        <w:t>вакцины</w:t>
      </w:r>
      <w:r>
        <w:t xml:space="preserve"> </w:t>
      </w:r>
      <w:r>
        <w:rPr>
          <w:rFonts w:hint="eastAsia"/>
        </w:rPr>
        <w:t>против</w:t>
      </w:r>
      <w:r>
        <w:t xml:space="preserve"> </w:t>
      </w:r>
      <w:r>
        <w:rPr>
          <w:rFonts w:hint="eastAsia"/>
        </w:rPr>
        <w:t>лептоспироза</w:t>
      </w:r>
      <w:r>
        <w:t>//</w:t>
      </w:r>
      <w:r>
        <w:rPr>
          <w:rFonts w:hint="eastAsia"/>
        </w:rPr>
        <w:t>Зон</w:t>
      </w:r>
      <w:r>
        <w:t>.</w:t>
      </w:r>
      <w:r>
        <w:rPr>
          <w:rFonts w:hint="eastAsia"/>
        </w:rPr>
        <w:t>Ж</w:t>
      </w:r>
      <w:r>
        <w:t>.</w:t>
      </w:r>
      <w:r>
        <w:rPr>
          <w:rFonts w:hint="eastAsia"/>
        </w:rPr>
        <w:t>Сельские</w:t>
      </w:r>
      <w:r>
        <w:t xml:space="preserve"> </w:t>
      </w:r>
      <w:r>
        <w:rPr>
          <w:rFonts w:hint="eastAsia"/>
        </w:rPr>
        <w:t>Зори</w:t>
      </w:r>
      <w:r>
        <w:t xml:space="preserve">,1972, </w:t>
      </w:r>
      <w:r>
        <w:rPr>
          <w:rFonts w:hint="eastAsia"/>
        </w:rPr>
        <w:t>№</w:t>
      </w:r>
      <w:r>
        <w:t xml:space="preserve"> 10, 53.</w:t>
      </w:r>
    </w:p>
    <w:p w14:paraId="56942CD1" w14:textId="77777777" w:rsidR="007A3671" w:rsidRDefault="007A3671" w:rsidP="007A3671"/>
    <w:p w14:paraId="0D8843F1" w14:textId="77777777" w:rsidR="007A3671" w:rsidRDefault="007A3671" w:rsidP="007A3671">
      <w:r>
        <w:t xml:space="preserve">14. </w:t>
      </w:r>
      <w:r>
        <w:rPr>
          <w:rFonts w:hint="eastAsia"/>
        </w:rPr>
        <w:t>Сидневец</w:t>
      </w:r>
      <w:r>
        <w:t xml:space="preserve"> </w:t>
      </w:r>
      <w:r>
        <w:rPr>
          <w:rFonts w:hint="eastAsia"/>
        </w:rPr>
        <w:t>П</w:t>
      </w:r>
      <w:r>
        <w:t>.</w:t>
      </w:r>
      <w:r>
        <w:rPr>
          <w:rFonts w:hint="eastAsia"/>
        </w:rPr>
        <w:t>В</w:t>
      </w:r>
      <w:r>
        <w:t>,</w:t>
      </w:r>
      <w:r>
        <w:rPr>
          <w:rFonts w:hint="eastAsia"/>
        </w:rPr>
        <w:t>Болоцкий</w:t>
      </w:r>
      <w:r>
        <w:t xml:space="preserve"> </w:t>
      </w:r>
      <w:r>
        <w:rPr>
          <w:rFonts w:hint="eastAsia"/>
        </w:rPr>
        <w:t>И</w:t>
      </w:r>
      <w:r>
        <w:t>.</w:t>
      </w:r>
      <w:r>
        <w:rPr>
          <w:rFonts w:hint="eastAsia"/>
        </w:rPr>
        <w:t>А</w:t>
      </w:r>
      <w:r>
        <w:t xml:space="preserve">. </w:t>
      </w:r>
      <w:r>
        <w:rPr>
          <w:rFonts w:hint="eastAsia"/>
        </w:rPr>
        <w:t>Вопросы</w:t>
      </w:r>
      <w:r>
        <w:t xml:space="preserve"> </w:t>
      </w:r>
      <w:r>
        <w:rPr>
          <w:rFonts w:hint="eastAsia"/>
        </w:rPr>
        <w:t>краевой</w:t>
      </w:r>
      <w:r>
        <w:t xml:space="preserve"> </w:t>
      </w:r>
      <w:r>
        <w:rPr>
          <w:rFonts w:hint="eastAsia"/>
        </w:rPr>
        <w:t>эпизоотологии</w:t>
      </w:r>
      <w:r>
        <w:t xml:space="preserve"> </w:t>
      </w:r>
      <w:r>
        <w:rPr>
          <w:rFonts w:hint="eastAsia"/>
        </w:rPr>
        <w:t>лептоспироза</w:t>
      </w:r>
      <w:r>
        <w:t xml:space="preserve"> </w:t>
      </w:r>
      <w:r>
        <w:rPr>
          <w:rFonts w:hint="eastAsia"/>
        </w:rPr>
        <w:t>животных</w:t>
      </w:r>
      <w:r>
        <w:t xml:space="preserve"> </w:t>
      </w:r>
      <w:r>
        <w:rPr>
          <w:rFonts w:hint="eastAsia"/>
        </w:rPr>
        <w:t>на</w:t>
      </w:r>
      <w:r>
        <w:t xml:space="preserve"> </w:t>
      </w:r>
      <w:r>
        <w:rPr>
          <w:rFonts w:hint="eastAsia"/>
        </w:rPr>
        <w:t>Кубани</w:t>
      </w:r>
      <w:r>
        <w:t xml:space="preserve"> //</w:t>
      </w:r>
      <w:r>
        <w:rPr>
          <w:rFonts w:hint="eastAsia"/>
        </w:rPr>
        <w:t>Мат</w:t>
      </w:r>
      <w:r>
        <w:t xml:space="preserve">. </w:t>
      </w:r>
      <w:r>
        <w:rPr>
          <w:rFonts w:hint="eastAsia"/>
        </w:rPr>
        <w:t>симп</w:t>
      </w:r>
      <w:r>
        <w:t>.</w:t>
      </w:r>
      <w:r>
        <w:rPr>
          <w:rFonts w:hint="eastAsia"/>
        </w:rPr>
        <w:t>ВАСХНИЛ</w:t>
      </w:r>
      <w:r>
        <w:t xml:space="preserve"> </w:t>
      </w:r>
      <w:r>
        <w:rPr>
          <w:rFonts w:hint="eastAsia"/>
        </w:rPr>
        <w:t>по</w:t>
      </w:r>
      <w:r>
        <w:t xml:space="preserve"> </w:t>
      </w:r>
      <w:r>
        <w:rPr>
          <w:rFonts w:hint="eastAsia"/>
        </w:rPr>
        <w:t>профил</w:t>
      </w:r>
      <w:r>
        <w:t xml:space="preserve">. </w:t>
      </w:r>
      <w:r>
        <w:rPr>
          <w:rFonts w:hint="eastAsia"/>
        </w:rPr>
        <w:t>и</w:t>
      </w:r>
      <w:r>
        <w:t xml:space="preserve"> </w:t>
      </w:r>
      <w:r>
        <w:rPr>
          <w:rFonts w:hint="eastAsia"/>
        </w:rPr>
        <w:t>мерам</w:t>
      </w:r>
      <w:r>
        <w:t xml:space="preserve"> </w:t>
      </w:r>
      <w:r>
        <w:rPr>
          <w:rFonts w:hint="eastAsia"/>
        </w:rPr>
        <w:t>борьбы</w:t>
      </w:r>
      <w:r>
        <w:t xml:space="preserve"> </w:t>
      </w:r>
      <w:r>
        <w:rPr>
          <w:rFonts w:hint="eastAsia"/>
        </w:rPr>
        <w:t>с</w:t>
      </w:r>
      <w:r>
        <w:t xml:space="preserve"> </w:t>
      </w:r>
      <w:r>
        <w:rPr>
          <w:rFonts w:hint="eastAsia"/>
        </w:rPr>
        <w:t>лептоспир</w:t>
      </w:r>
      <w:r>
        <w:t>.</w:t>
      </w:r>
      <w:r>
        <w:rPr>
          <w:rFonts w:hint="eastAsia"/>
        </w:rPr>
        <w:t>и</w:t>
      </w:r>
      <w:r>
        <w:t xml:space="preserve"> </w:t>
      </w:r>
      <w:r>
        <w:rPr>
          <w:rFonts w:hint="eastAsia"/>
        </w:rPr>
        <w:t>листериоз</w:t>
      </w:r>
      <w:r>
        <w:t>.</w:t>
      </w:r>
      <w:r>
        <w:rPr>
          <w:rFonts w:hint="eastAsia"/>
        </w:rPr>
        <w:t>сельскохоз</w:t>
      </w:r>
      <w:r>
        <w:t xml:space="preserve">. </w:t>
      </w:r>
      <w:r>
        <w:rPr>
          <w:rFonts w:hint="eastAsia"/>
        </w:rPr>
        <w:t>ж</w:t>
      </w:r>
      <w:r>
        <w:t>-</w:t>
      </w:r>
      <w:r>
        <w:rPr>
          <w:rFonts w:hint="eastAsia"/>
        </w:rPr>
        <w:t>х</w:t>
      </w:r>
      <w:r>
        <w:t xml:space="preserve"> - </w:t>
      </w:r>
      <w:r>
        <w:rPr>
          <w:rFonts w:hint="eastAsia"/>
        </w:rPr>
        <w:t>Новочеркасск</w:t>
      </w:r>
      <w:r>
        <w:t xml:space="preserve">, </w:t>
      </w:r>
      <w:r>
        <w:rPr>
          <w:rFonts w:hint="eastAsia"/>
        </w:rPr>
        <w:t>М</w:t>
      </w:r>
      <w:r>
        <w:t>. 1972, 7-9.</w:t>
      </w:r>
    </w:p>
    <w:p w14:paraId="3FA32B40" w14:textId="77777777" w:rsidR="007A3671" w:rsidRDefault="007A3671" w:rsidP="007A3671"/>
    <w:p w14:paraId="71BF00A7" w14:textId="77777777" w:rsidR="007A3671" w:rsidRDefault="007A3671" w:rsidP="007A3671">
      <w:r>
        <w:t xml:space="preserve">15. </w:t>
      </w:r>
      <w:r>
        <w:rPr>
          <w:rFonts w:hint="eastAsia"/>
        </w:rPr>
        <w:t>Болоцкий</w:t>
      </w:r>
      <w:r>
        <w:t xml:space="preserve"> </w:t>
      </w:r>
      <w:r>
        <w:rPr>
          <w:rFonts w:hint="eastAsia"/>
        </w:rPr>
        <w:t>И</w:t>
      </w:r>
      <w:r>
        <w:t>.</w:t>
      </w:r>
      <w:r>
        <w:rPr>
          <w:rFonts w:hint="eastAsia"/>
        </w:rPr>
        <w:t>А</w:t>
      </w:r>
      <w:r>
        <w:t xml:space="preserve">. </w:t>
      </w:r>
      <w:r>
        <w:rPr>
          <w:rFonts w:hint="eastAsia"/>
        </w:rPr>
        <w:t>Опыт</w:t>
      </w:r>
      <w:r>
        <w:t xml:space="preserve"> </w:t>
      </w:r>
      <w:r>
        <w:rPr>
          <w:rFonts w:hint="eastAsia"/>
        </w:rPr>
        <w:t>борьбы</w:t>
      </w:r>
      <w:r>
        <w:t xml:space="preserve"> </w:t>
      </w:r>
      <w:r>
        <w:rPr>
          <w:rFonts w:hint="eastAsia"/>
        </w:rPr>
        <w:t>с</w:t>
      </w:r>
      <w:r>
        <w:t xml:space="preserve"> </w:t>
      </w:r>
      <w:r>
        <w:rPr>
          <w:rFonts w:hint="eastAsia"/>
        </w:rPr>
        <w:t>лептоспирозом</w:t>
      </w:r>
      <w:r>
        <w:t xml:space="preserve"> </w:t>
      </w:r>
      <w:r>
        <w:rPr>
          <w:rFonts w:hint="eastAsia"/>
        </w:rPr>
        <w:t>сельскохозяйственных</w:t>
      </w:r>
      <w:r>
        <w:t xml:space="preserve"> </w:t>
      </w:r>
      <w:r>
        <w:rPr>
          <w:rFonts w:hint="eastAsia"/>
        </w:rPr>
        <w:t>животных</w:t>
      </w:r>
      <w:r>
        <w:t xml:space="preserve"> </w:t>
      </w:r>
      <w:r>
        <w:rPr>
          <w:rFonts w:hint="eastAsia"/>
        </w:rPr>
        <w:t>в</w:t>
      </w:r>
      <w:r>
        <w:t xml:space="preserve"> </w:t>
      </w:r>
      <w:r>
        <w:rPr>
          <w:rFonts w:hint="eastAsia"/>
        </w:rPr>
        <w:t>некоторых</w:t>
      </w:r>
      <w:r>
        <w:t xml:space="preserve"> </w:t>
      </w:r>
      <w:r>
        <w:rPr>
          <w:rFonts w:hint="eastAsia"/>
        </w:rPr>
        <w:t>хозяйствах</w:t>
      </w:r>
      <w:r>
        <w:t xml:space="preserve"> </w:t>
      </w:r>
      <w:r>
        <w:rPr>
          <w:rFonts w:hint="eastAsia"/>
        </w:rPr>
        <w:t>Кубани</w:t>
      </w:r>
      <w:r>
        <w:t>//</w:t>
      </w:r>
      <w:r>
        <w:rPr>
          <w:rFonts w:hint="eastAsia"/>
        </w:rPr>
        <w:t>Мат</w:t>
      </w:r>
      <w:r>
        <w:t>.</w:t>
      </w:r>
      <w:r>
        <w:rPr>
          <w:rFonts w:hint="eastAsia"/>
        </w:rPr>
        <w:t>Симп</w:t>
      </w:r>
      <w:r>
        <w:t xml:space="preserve">. </w:t>
      </w:r>
      <w:r>
        <w:rPr>
          <w:rFonts w:hint="eastAsia"/>
        </w:rPr>
        <w:t>ВАСХНИЛ</w:t>
      </w:r>
      <w:r>
        <w:t xml:space="preserve"> </w:t>
      </w:r>
      <w:r>
        <w:rPr>
          <w:rFonts w:hint="eastAsia"/>
        </w:rPr>
        <w:t>по</w:t>
      </w:r>
      <w:r>
        <w:t xml:space="preserve"> </w:t>
      </w:r>
      <w:r>
        <w:rPr>
          <w:rFonts w:hint="eastAsia"/>
        </w:rPr>
        <w:t>профил</w:t>
      </w:r>
      <w:r>
        <w:t>.</w:t>
      </w:r>
      <w:r>
        <w:rPr>
          <w:rFonts w:hint="eastAsia"/>
        </w:rPr>
        <w:t>и</w:t>
      </w:r>
      <w:r>
        <w:t xml:space="preserve"> </w:t>
      </w:r>
      <w:r>
        <w:rPr>
          <w:rFonts w:hint="eastAsia"/>
        </w:rPr>
        <w:t>мерам</w:t>
      </w:r>
      <w:r>
        <w:t xml:space="preserve"> </w:t>
      </w:r>
      <w:r>
        <w:rPr>
          <w:rFonts w:hint="eastAsia"/>
        </w:rPr>
        <w:t>борьбы</w:t>
      </w:r>
      <w:r>
        <w:t xml:space="preserve"> </w:t>
      </w:r>
      <w:r>
        <w:rPr>
          <w:rFonts w:hint="eastAsia"/>
        </w:rPr>
        <w:t>с</w:t>
      </w:r>
      <w:r>
        <w:t xml:space="preserve"> </w:t>
      </w:r>
      <w:r>
        <w:rPr>
          <w:rFonts w:hint="eastAsia"/>
        </w:rPr>
        <w:t>лептоспир</w:t>
      </w:r>
      <w:r>
        <w:t>.</w:t>
      </w:r>
      <w:r>
        <w:rPr>
          <w:rFonts w:hint="eastAsia"/>
        </w:rPr>
        <w:t>и</w:t>
      </w:r>
      <w:r>
        <w:t xml:space="preserve"> </w:t>
      </w:r>
      <w:r>
        <w:rPr>
          <w:rFonts w:hint="eastAsia"/>
        </w:rPr>
        <w:t>листериоз</w:t>
      </w:r>
      <w:r>
        <w:t>.</w:t>
      </w:r>
      <w:r>
        <w:rPr>
          <w:rFonts w:hint="eastAsia"/>
        </w:rPr>
        <w:t>сельскохоз</w:t>
      </w:r>
      <w:r>
        <w:t xml:space="preserve">. </w:t>
      </w:r>
      <w:r>
        <w:rPr>
          <w:rFonts w:hint="eastAsia"/>
        </w:rPr>
        <w:t>ж</w:t>
      </w:r>
      <w:r>
        <w:t>-</w:t>
      </w:r>
      <w:r>
        <w:rPr>
          <w:rFonts w:hint="eastAsia"/>
        </w:rPr>
        <w:t>х</w:t>
      </w:r>
      <w:r>
        <w:t xml:space="preserve">- </w:t>
      </w:r>
      <w:r>
        <w:rPr>
          <w:rFonts w:hint="eastAsia"/>
        </w:rPr>
        <w:t>Новочеркасск</w:t>
      </w:r>
      <w:r>
        <w:t xml:space="preserve">, </w:t>
      </w:r>
      <w:r>
        <w:rPr>
          <w:rFonts w:hint="eastAsia"/>
        </w:rPr>
        <w:t>М</w:t>
      </w:r>
      <w:r>
        <w:t>. 1972,41-42.</w:t>
      </w:r>
    </w:p>
    <w:p w14:paraId="4788EEAB" w14:textId="77777777" w:rsidR="007A3671" w:rsidRDefault="007A3671" w:rsidP="007A3671"/>
    <w:p w14:paraId="6B38F474" w14:textId="77777777" w:rsidR="007A3671" w:rsidRDefault="007A3671" w:rsidP="007A3671">
      <w:r>
        <w:t xml:space="preserve">16. </w:t>
      </w:r>
      <w:r>
        <w:rPr>
          <w:rFonts w:hint="eastAsia"/>
        </w:rPr>
        <w:t>Болоцкий</w:t>
      </w:r>
      <w:r>
        <w:t xml:space="preserve"> </w:t>
      </w:r>
      <w:r>
        <w:rPr>
          <w:rFonts w:hint="eastAsia"/>
        </w:rPr>
        <w:t>И</w:t>
      </w:r>
      <w:r>
        <w:t>.</w:t>
      </w:r>
      <w:r>
        <w:rPr>
          <w:rFonts w:hint="eastAsia"/>
        </w:rPr>
        <w:t>А</w:t>
      </w:r>
      <w:r>
        <w:t xml:space="preserve">., </w:t>
      </w:r>
      <w:r>
        <w:rPr>
          <w:rFonts w:hint="eastAsia"/>
        </w:rPr>
        <w:t>Кундрюков</w:t>
      </w:r>
      <w:r>
        <w:t xml:space="preserve"> </w:t>
      </w:r>
      <w:r>
        <w:rPr>
          <w:rFonts w:hint="eastAsia"/>
        </w:rPr>
        <w:t>А</w:t>
      </w:r>
      <w:r>
        <w:t>.</w:t>
      </w:r>
      <w:r>
        <w:rPr>
          <w:rFonts w:hint="eastAsia"/>
        </w:rPr>
        <w:t>И</w:t>
      </w:r>
      <w:r>
        <w:t xml:space="preserve">., </w:t>
      </w:r>
      <w:r>
        <w:rPr>
          <w:rFonts w:hint="eastAsia"/>
        </w:rPr>
        <w:t>Корягин</w:t>
      </w:r>
      <w:r>
        <w:t xml:space="preserve"> </w:t>
      </w:r>
      <w:r>
        <w:rPr>
          <w:rFonts w:hint="eastAsia"/>
        </w:rPr>
        <w:t>О</w:t>
      </w:r>
      <w:r>
        <w:t>.</w:t>
      </w:r>
      <w:r>
        <w:rPr>
          <w:rFonts w:hint="eastAsia"/>
        </w:rPr>
        <w:t>П</w:t>
      </w:r>
      <w:r>
        <w:t xml:space="preserve">. </w:t>
      </w:r>
      <w:r>
        <w:rPr>
          <w:rFonts w:hint="eastAsia"/>
        </w:rPr>
        <w:t>Терапевтическая</w:t>
      </w:r>
      <w:r>
        <w:t xml:space="preserve"> </w:t>
      </w:r>
      <w:r>
        <w:rPr>
          <w:rFonts w:hint="eastAsia"/>
        </w:rPr>
        <w:t>эффективность</w:t>
      </w:r>
      <w:r>
        <w:t xml:space="preserve"> </w:t>
      </w:r>
      <w:r>
        <w:rPr>
          <w:rFonts w:hint="eastAsia"/>
        </w:rPr>
        <w:t>некоторых</w:t>
      </w:r>
      <w:r>
        <w:t xml:space="preserve"> </w:t>
      </w:r>
      <w:r>
        <w:rPr>
          <w:rFonts w:hint="eastAsia"/>
        </w:rPr>
        <w:t>препаратов</w:t>
      </w:r>
      <w:r>
        <w:t xml:space="preserve"> </w:t>
      </w:r>
      <w:r>
        <w:rPr>
          <w:rFonts w:hint="eastAsia"/>
        </w:rPr>
        <w:t>при</w:t>
      </w:r>
      <w:r>
        <w:t xml:space="preserve"> </w:t>
      </w:r>
      <w:r>
        <w:rPr>
          <w:rFonts w:hint="eastAsia"/>
        </w:rPr>
        <w:t>лептоспирозе</w:t>
      </w:r>
      <w:r>
        <w:t xml:space="preserve"> </w:t>
      </w:r>
      <w:r>
        <w:rPr>
          <w:rFonts w:hint="eastAsia"/>
        </w:rPr>
        <w:t>животных</w:t>
      </w:r>
      <w:r>
        <w:t>//</w:t>
      </w:r>
      <w:r>
        <w:rPr>
          <w:rFonts w:hint="eastAsia"/>
        </w:rPr>
        <w:t>Вторая</w:t>
      </w:r>
      <w:r>
        <w:t xml:space="preserve"> </w:t>
      </w:r>
      <w:r>
        <w:rPr>
          <w:rFonts w:hint="eastAsia"/>
        </w:rPr>
        <w:t>фармако</w:t>
      </w:r>
      <w:r>
        <w:t>-</w:t>
      </w:r>
      <w:r>
        <w:rPr>
          <w:rFonts w:hint="eastAsia"/>
        </w:rPr>
        <w:t>терапевт</w:t>
      </w:r>
      <w:r>
        <w:t>.</w:t>
      </w:r>
      <w:r>
        <w:rPr>
          <w:rFonts w:hint="eastAsia"/>
        </w:rPr>
        <w:t>ветеринар</w:t>
      </w:r>
      <w:r>
        <w:t>.</w:t>
      </w:r>
      <w:r>
        <w:rPr>
          <w:rFonts w:hint="eastAsia"/>
        </w:rPr>
        <w:t>конф</w:t>
      </w:r>
      <w:r>
        <w:t xml:space="preserve">., </w:t>
      </w:r>
      <w:r>
        <w:rPr>
          <w:rFonts w:hint="eastAsia"/>
        </w:rPr>
        <w:t>Будапешт</w:t>
      </w:r>
      <w:r>
        <w:t>, 1972,46-47.</w:t>
      </w:r>
    </w:p>
    <w:p w14:paraId="0306FA49" w14:textId="77777777" w:rsidR="007A3671" w:rsidRDefault="007A3671" w:rsidP="007A3671"/>
    <w:p w14:paraId="3DBC649D" w14:textId="77777777" w:rsidR="007A3671" w:rsidRDefault="007A3671" w:rsidP="007A3671">
      <w:r>
        <w:t xml:space="preserve">17. </w:t>
      </w:r>
      <w:r>
        <w:rPr>
          <w:rFonts w:hint="eastAsia"/>
        </w:rPr>
        <w:t>Болоцкий</w:t>
      </w:r>
      <w:r>
        <w:t xml:space="preserve"> </w:t>
      </w:r>
      <w:r>
        <w:rPr>
          <w:rFonts w:hint="eastAsia"/>
        </w:rPr>
        <w:t>И</w:t>
      </w:r>
      <w:r>
        <w:t>.</w:t>
      </w:r>
      <w:r>
        <w:rPr>
          <w:rFonts w:hint="eastAsia"/>
        </w:rPr>
        <w:t>А</w:t>
      </w:r>
      <w:r>
        <w:t xml:space="preserve">. </w:t>
      </w:r>
      <w:r>
        <w:rPr>
          <w:rFonts w:hint="eastAsia"/>
        </w:rPr>
        <w:t>Сравнительная</w:t>
      </w:r>
      <w:r>
        <w:t xml:space="preserve"> </w:t>
      </w:r>
      <w:r>
        <w:rPr>
          <w:rFonts w:hint="eastAsia"/>
        </w:rPr>
        <w:t>эффективность</w:t>
      </w:r>
      <w:r>
        <w:t xml:space="preserve"> </w:t>
      </w:r>
      <w:r>
        <w:rPr>
          <w:rFonts w:hint="eastAsia"/>
        </w:rPr>
        <w:t>некоторых</w:t>
      </w:r>
      <w:r>
        <w:t xml:space="preserve"> </w:t>
      </w:r>
      <w:r>
        <w:rPr>
          <w:rFonts w:hint="eastAsia"/>
        </w:rPr>
        <w:t>химиопрепаратов</w:t>
      </w:r>
      <w:r>
        <w:t xml:space="preserve"> </w:t>
      </w:r>
      <w:r>
        <w:rPr>
          <w:rFonts w:hint="eastAsia"/>
        </w:rPr>
        <w:t>при</w:t>
      </w:r>
      <w:r>
        <w:t xml:space="preserve"> </w:t>
      </w:r>
      <w:r>
        <w:rPr>
          <w:rFonts w:hint="eastAsia"/>
        </w:rPr>
        <w:t>лептоспирозе</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свиней</w:t>
      </w:r>
      <w:r>
        <w:t xml:space="preserve"> //</w:t>
      </w:r>
      <w:r>
        <w:rPr>
          <w:rFonts w:hint="eastAsia"/>
        </w:rPr>
        <w:t>Учен</w:t>
      </w:r>
      <w:r>
        <w:t>.</w:t>
      </w:r>
      <w:r>
        <w:rPr>
          <w:rFonts w:hint="eastAsia"/>
        </w:rPr>
        <w:t>запис</w:t>
      </w:r>
      <w:r>
        <w:t>.</w:t>
      </w:r>
      <w:r>
        <w:rPr>
          <w:rFonts w:hint="eastAsia"/>
        </w:rPr>
        <w:t>Кабардино</w:t>
      </w:r>
      <w:r>
        <w:t>-</w:t>
      </w:r>
      <w:r>
        <w:rPr>
          <w:rFonts w:hint="eastAsia"/>
        </w:rPr>
        <w:t>Балкарского</w:t>
      </w:r>
      <w:r>
        <w:t xml:space="preserve"> </w:t>
      </w:r>
      <w:r>
        <w:rPr>
          <w:rFonts w:hint="eastAsia"/>
        </w:rPr>
        <w:t>унив</w:t>
      </w:r>
      <w:r>
        <w:t>-</w:t>
      </w:r>
      <w:r>
        <w:rPr>
          <w:rFonts w:hint="eastAsia"/>
        </w:rPr>
        <w:t>та</w:t>
      </w:r>
      <w:r>
        <w:t xml:space="preserve">, </w:t>
      </w:r>
      <w:r>
        <w:rPr>
          <w:rFonts w:hint="eastAsia"/>
        </w:rPr>
        <w:t>Нальчик</w:t>
      </w:r>
      <w:r>
        <w:t>, 1972,</w:t>
      </w:r>
      <w:r>
        <w:rPr>
          <w:rFonts w:hint="eastAsia"/>
        </w:rPr>
        <w:t>т</w:t>
      </w:r>
      <w:r>
        <w:t>.2,17-18</w:t>
      </w:r>
    </w:p>
    <w:p w14:paraId="7F6CA750" w14:textId="77777777" w:rsidR="007A3671" w:rsidRDefault="007A3671" w:rsidP="007A3671"/>
    <w:p w14:paraId="065B9576" w14:textId="77777777" w:rsidR="007A3671" w:rsidRDefault="007A3671" w:rsidP="007A3671">
      <w:r>
        <w:t xml:space="preserve">18. </w:t>
      </w:r>
      <w:r>
        <w:rPr>
          <w:rFonts w:hint="eastAsia"/>
        </w:rPr>
        <w:t>Болоцкий</w:t>
      </w:r>
      <w:r>
        <w:t xml:space="preserve"> </w:t>
      </w:r>
      <w:r>
        <w:rPr>
          <w:rFonts w:hint="eastAsia"/>
        </w:rPr>
        <w:t>И</w:t>
      </w:r>
      <w:r>
        <w:t>.</w:t>
      </w:r>
      <w:r>
        <w:rPr>
          <w:rFonts w:hint="eastAsia"/>
        </w:rPr>
        <w:t>А</w:t>
      </w:r>
      <w:r>
        <w:t xml:space="preserve">., </w:t>
      </w:r>
      <w:r>
        <w:rPr>
          <w:rFonts w:hint="eastAsia"/>
        </w:rPr>
        <w:t>Сидневец</w:t>
      </w:r>
      <w:r>
        <w:t xml:space="preserve"> </w:t>
      </w:r>
      <w:r>
        <w:rPr>
          <w:rFonts w:hint="eastAsia"/>
        </w:rPr>
        <w:t>П</w:t>
      </w:r>
      <w:r>
        <w:t>.</w:t>
      </w:r>
      <w:r>
        <w:rPr>
          <w:rFonts w:hint="eastAsia"/>
        </w:rPr>
        <w:t>В</w:t>
      </w:r>
      <w:r>
        <w:t xml:space="preserve">., </w:t>
      </w:r>
      <w:r>
        <w:rPr>
          <w:rFonts w:hint="eastAsia"/>
        </w:rPr>
        <w:t>Хицунов</w:t>
      </w:r>
      <w:r>
        <w:t xml:space="preserve"> </w:t>
      </w:r>
      <w:r>
        <w:rPr>
          <w:rFonts w:hint="eastAsia"/>
        </w:rPr>
        <w:t>Л</w:t>
      </w:r>
      <w:r>
        <w:t>.</w:t>
      </w:r>
      <w:r>
        <w:rPr>
          <w:rFonts w:hint="eastAsia"/>
        </w:rPr>
        <w:t>П</w:t>
      </w:r>
      <w:r>
        <w:t xml:space="preserve">. </w:t>
      </w:r>
      <w:r>
        <w:rPr>
          <w:rFonts w:hint="eastAsia"/>
        </w:rPr>
        <w:t>К</w:t>
      </w:r>
      <w:r>
        <w:t xml:space="preserve"> </w:t>
      </w:r>
      <w:r>
        <w:rPr>
          <w:rFonts w:hint="eastAsia"/>
        </w:rPr>
        <w:t>эпизоотологии</w:t>
      </w:r>
      <w:r>
        <w:t xml:space="preserve"> </w:t>
      </w:r>
      <w:r>
        <w:rPr>
          <w:rFonts w:hint="eastAsia"/>
        </w:rPr>
        <w:t>лептоспироза</w:t>
      </w:r>
      <w:r>
        <w:t>//</w:t>
      </w:r>
      <w:r>
        <w:rPr>
          <w:rFonts w:hint="eastAsia"/>
        </w:rPr>
        <w:t>Ж</w:t>
      </w:r>
      <w:r>
        <w:t>.</w:t>
      </w:r>
      <w:r>
        <w:rPr>
          <w:rFonts w:hint="eastAsia"/>
        </w:rPr>
        <w:t>Ветеринария</w:t>
      </w:r>
      <w:r>
        <w:t>, 1973,</w:t>
      </w:r>
      <w:r>
        <w:rPr>
          <w:rFonts w:hint="eastAsia"/>
        </w:rPr>
        <w:t>№</w:t>
      </w:r>
      <w:r>
        <w:t xml:space="preserve"> 7, 46-47.</w:t>
      </w:r>
    </w:p>
    <w:p w14:paraId="02818AD7" w14:textId="77777777" w:rsidR="007A3671" w:rsidRDefault="007A3671" w:rsidP="007A3671"/>
    <w:p w14:paraId="3EB80BB5" w14:textId="77777777" w:rsidR="007A3671" w:rsidRDefault="007A3671" w:rsidP="007A3671">
      <w:r>
        <w:t xml:space="preserve">19. </w:t>
      </w:r>
      <w:r>
        <w:rPr>
          <w:rFonts w:hint="eastAsia"/>
        </w:rPr>
        <w:t>Болоцкий</w:t>
      </w:r>
      <w:r>
        <w:t xml:space="preserve"> </w:t>
      </w:r>
      <w:r>
        <w:rPr>
          <w:rFonts w:hint="eastAsia"/>
        </w:rPr>
        <w:t>И</w:t>
      </w:r>
      <w:r>
        <w:t>.</w:t>
      </w:r>
      <w:r>
        <w:rPr>
          <w:rFonts w:hint="eastAsia"/>
        </w:rPr>
        <w:t>А</w:t>
      </w:r>
      <w:r>
        <w:t>.,</w:t>
      </w:r>
      <w:r>
        <w:rPr>
          <w:rFonts w:hint="eastAsia"/>
        </w:rPr>
        <w:t>Усикова</w:t>
      </w:r>
      <w:r>
        <w:t xml:space="preserve"> </w:t>
      </w:r>
      <w:r>
        <w:rPr>
          <w:rFonts w:hint="eastAsia"/>
        </w:rPr>
        <w:t>С</w:t>
      </w:r>
      <w:r>
        <w:t>.</w:t>
      </w:r>
      <w:r>
        <w:rPr>
          <w:rFonts w:hint="eastAsia"/>
        </w:rPr>
        <w:t>М</w:t>
      </w:r>
      <w:r>
        <w:t xml:space="preserve">., </w:t>
      </w:r>
      <w:r>
        <w:rPr>
          <w:rFonts w:hint="eastAsia"/>
        </w:rPr>
        <w:t>Александров</w:t>
      </w:r>
      <w:r>
        <w:t xml:space="preserve"> </w:t>
      </w:r>
      <w:r>
        <w:rPr>
          <w:rFonts w:hint="eastAsia"/>
        </w:rPr>
        <w:t>В</w:t>
      </w:r>
      <w:r>
        <w:t>.</w:t>
      </w:r>
      <w:r>
        <w:rPr>
          <w:rFonts w:hint="eastAsia"/>
        </w:rPr>
        <w:t>Н</w:t>
      </w:r>
      <w:r>
        <w:t xml:space="preserve">. </w:t>
      </w:r>
      <w:r>
        <w:rPr>
          <w:rFonts w:hint="eastAsia"/>
        </w:rPr>
        <w:t>О</w:t>
      </w:r>
      <w:r>
        <w:t xml:space="preserve"> </w:t>
      </w:r>
      <w:r>
        <w:rPr>
          <w:rFonts w:hint="eastAsia"/>
        </w:rPr>
        <w:t>роли</w:t>
      </w:r>
      <w:r>
        <w:t xml:space="preserve"> </w:t>
      </w:r>
      <w:r>
        <w:rPr>
          <w:rFonts w:hint="eastAsia"/>
        </w:rPr>
        <w:t>некоторых</w:t>
      </w:r>
      <w:r>
        <w:t xml:space="preserve"> </w:t>
      </w:r>
      <w:r>
        <w:rPr>
          <w:rFonts w:hint="eastAsia"/>
        </w:rPr>
        <w:t>диких</w:t>
      </w:r>
      <w:r>
        <w:t xml:space="preserve"> </w:t>
      </w:r>
      <w:r>
        <w:rPr>
          <w:rFonts w:hint="eastAsia"/>
        </w:rPr>
        <w:t>животных</w:t>
      </w:r>
      <w:r>
        <w:t xml:space="preserve"> </w:t>
      </w:r>
      <w:r>
        <w:rPr>
          <w:rFonts w:hint="eastAsia"/>
        </w:rPr>
        <w:t>в</w:t>
      </w:r>
      <w:r>
        <w:t xml:space="preserve"> </w:t>
      </w:r>
      <w:r>
        <w:rPr>
          <w:rFonts w:hint="eastAsia"/>
        </w:rPr>
        <w:t>эпизоотологии</w:t>
      </w:r>
      <w:r>
        <w:t xml:space="preserve"> </w:t>
      </w:r>
      <w:r>
        <w:rPr>
          <w:rFonts w:hint="eastAsia"/>
        </w:rPr>
        <w:t>лептоспироза</w:t>
      </w:r>
      <w:r>
        <w:t xml:space="preserve"> </w:t>
      </w:r>
      <w:r>
        <w:rPr>
          <w:rFonts w:hint="eastAsia"/>
        </w:rPr>
        <w:t>на</w:t>
      </w:r>
      <w:r>
        <w:t xml:space="preserve"> </w:t>
      </w:r>
      <w:r>
        <w:rPr>
          <w:rFonts w:hint="eastAsia"/>
        </w:rPr>
        <w:t>Кавказе</w:t>
      </w:r>
      <w:r>
        <w:t xml:space="preserve">// </w:t>
      </w:r>
      <w:r>
        <w:rPr>
          <w:rFonts w:hint="eastAsia"/>
        </w:rPr>
        <w:t>Зоологический</w:t>
      </w:r>
      <w:r>
        <w:t xml:space="preserve"> </w:t>
      </w:r>
      <w:r>
        <w:rPr>
          <w:rFonts w:hint="eastAsia"/>
        </w:rPr>
        <w:t>журнал</w:t>
      </w:r>
      <w:r>
        <w:t xml:space="preserve">, </w:t>
      </w:r>
      <w:r>
        <w:rPr>
          <w:rFonts w:hint="eastAsia"/>
        </w:rPr>
        <w:t>вып</w:t>
      </w:r>
      <w:r>
        <w:t>.7, 1974, 1107-1109.</w:t>
      </w:r>
    </w:p>
    <w:p w14:paraId="35A6020A" w14:textId="77777777" w:rsidR="007A3671" w:rsidRDefault="007A3671" w:rsidP="007A3671"/>
    <w:p w14:paraId="3CA8F799" w14:textId="77777777" w:rsidR="007A3671" w:rsidRDefault="007A3671" w:rsidP="007A3671">
      <w:r>
        <w:t xml:space="preserve">20. </w:t>
      </w:r>
      <w:r>
        <w:rPr>
          <w:rFonts w:hint="eastAsia"/>
        </w:rPr>
        <w:t>Любашенко</w:t>
      </w:r>
      <w:r>
        <w:t xml:space="preserve"> </w:t>
      </w:r>
      <w:r>
        <w:rPr>
          <w:rFonts w:hint="eastAsia"/>
        </w:rPr>
        <w:t>С</w:t>
      </w:r>
      <w:r>
        <w:t>.</w:t>
      </w:r>
      <w:r>
        <w:rPr>
          <w:rFonts w:hint="eastAsia"/>
        </w:rPr>
        <w:t>Я</w:t>
      </w:r>
      <w:r>
        <w:t xml:space="preserve">., </w:t>
      </w:r>
      <w:r>
        <w:rPr>
          <w:rFonts w:hint="eastAsia"/>
        </w:rPr>
        <w:t>Серегин</w:t>
      </w:r>
      <w:r>
        <w:t xml:space="preserve"> </w:t>
      </w:r>
      <w:r>
        <w:rPr>
          <w:rFonts w:hint="eastAsia"/>
        </w:rPr>
        <w:t>И</w:t>
      </w:r>
      <w:r>
        <w:t>.</w:t>
      </w:r>
      <w:r>
        <w:rPr>
          <w:rFonts w:hint="eastAsia"/>
        </w:rPr>
        <w:t>Г</w:t>
      </w:r>
      <w:r>
        <w:t xml:space="preserve">., </w:t>
      </w:r>
      <w:r>
        <w:rPr>
          <w:rFonts w:hint="eastAsia"/>
        </w:rPr>
        <w:t>Ахмедов</w:t>
      </w:r>
      <w:r>
        <w:t xml:space="preserve"> </w:t>
      </w:r>
      <w:r>
        <w:rPr>
          <w:rFonts w:hint="eastAsia"/>
        </w:rPr>
        <w:t>М</w:t>
      </w:r>
      <w:r>
        <w:t>.</w:t>
      </w:r>
      <w:r>
        <w:rPr>
          <w:rFonts w:hint="eastAsia"/>
        </w:rPr>
        <w:t>М</w:t>
      </w:r>
      <w:r>
        <w:t xml:space="preserve">., </w:t>
      </w:r>
      <w:r>
        <w:rPr>
          <w:rFonts w:hint="eastAsia"/>
        </w:rPr>
        <w:t>Болоцкий</w:t>
      </w:r>
      <w:r>
        <w:t xml:space="preserve"> </w:t>
      </w:r>
      <w:r>
        <w:rPr>
          <w:rFonts w:hint="eastAsia"/>
        </w:rPr>
        <w:t>И</w:t>
      </w:r>
      <w:r>
        <w:t>.</w:t>
      </w:r>
      <w:r>
        <w:rPr>
          <w:rFonts w:hint="eastAsia"/>
        </w:rPr>
        <w:t>А</w:t>
      </w:r>
      <w:r>
        <w:t>.</w:t>
      </w:r>
    </w:p>
    <w:p w14:paraId="392F8ABD" w14:textId="77777777" w:rsidR="007A3671" w:rsidRDefault="007A3671" w:rsidP="007A3671"/>
    <w:p w14:paraId="6FEA4C8C" w14:textId="77777777" w:rsidR="007A3671" w:rsidRDefault="007A3671" w:rsidP="007A3671">
      <w:r>
        <w:rPr>
          <w:rFonts w:hint="eastAsia"/>
        </w:rPr>
        <w:t>Серологическая</w:t>
      </w:r>
      <w:r>
        <w:t xml:space="preserve"> </w:t>
      </w:r>
      <w:r>
        <w:rPr>
          <w:rFonts w:hint="eastAsia"/>
        </w:rPr>
        <w:t>характеристика</w:t>
      </w:r>
      <w:r>
        <w:t xml:space="preserve"> </w:t>
      </w:r>
      <w:r>
        <w:rPr>
          <w:rFonts w:hint="eastAsia"/>
        </w:rPr>
        <w:t>штаммов</w:t>
      </w:r>
      <w:r>
        <w:t xml:space="preserve"> </w:t>
      </w:r>
      <w:r>
        <w:rPr>
          <w:rFonts w:hint="eastAsia"/>
        </w:rPr>
        <w:t>лептоспир</w:t>
      </w:r>
      <w:r>
        <w:t>//</w:t>
      </w:r>
      <w:r>
        <w:rPr>
          <w:rFonts w:hint="eastAsia"/>
        </w:rPr>
        <w:t>Ж</w:t>
      </w:r>
      <w:r>
        <w:t>.</w:t>
      </w:r>
      <w:r>
        <w:rPr>
          <w:rFonts w:hint="eastAsia"/>
        </w:rPr>
        <w:t>Ветеринария</w:t>
      </w:r>
      <w:r>
        <w:t xml:space="preserve">, 1974, </w:t>
      </w:r>
      <w:r>
        <w:rPr>
          <w:rFonts w:hint="eastAsia"/>
        </w:rPr>
        <w:t>№</w:t>
      </w:r>
      <w:r>
        <w:t xml:space="preserve"> 10,61-62.</w:t>
      </w:r>
    </w:p>
    <w:p w14:paraId="0A87998A" w14:textId="77777777" w:rsidR="007A3671" w:rsidRDefault="007A3671" w:rsidP="007A3671"/>
    <w:p w14:paraId="0F19EE38" w14:textId="77777777" w:rsidR="007A3671" w:rsidRDefault="007A3671" w:rsidP="007A3671">
      <w:r>
        <w:t xml:space="preserve">21. </w:t>
      </w:r>
      <w:r>
        <w:rPr>
          <w:rFonts w:hint="eastAsia"/>
        </w:rPr>
        <w:t>Болоцкий</w:t>
      </w:r>
      <w:r>
        <w:t xml:space="preserve"> </w:t>
      </w:r>
      <w:r>
        <w:rPr>
          <w:rFonts w:hint="eastAsia"/>
        </w:rPr>
        <w:t>И</w:t>
      </w:r>
      <w:r>
        <w:t>.</w:t>
      </w:r>
      <w:r>
        <w:rPr>
          <w:rFonts w:hint="eastAsia"/>
        </w:rPr>
        <w:t>А</w:t>
      </w:r>
      <w:r>
        <w:t xml:space="preserve">., </w:t>
      </w:r>
      <w:r>
        <w:rPr>
          <w:rFonts w:hint="eastAsia"/>
        </w:rPr>
        <w:t>Сидневец</w:t>
      </w:r>
      <w:r>
        <w:t xml:space="preserve"> </w:t>
      </w:r>
      <w:r>
        <w:rPr>
          <w:rFonts w:hint="eastAsia"/>
        </w:rPr>
        <w:t>П</w:t>
      </w:r>
      <w:r>
        <w:t>.</w:t>
      </w:r>
      <w:r>
        <w:rPr>
          <w:rFonts w:hint="eastAsia"/>
        </w:rPr>
        <w:t>В</w:t>
      </w:r>
      <w:r>
        <w:t xml:space="preserve">. </w:t>
      </w:r>
      <w:r>
        <w:rPr>
          <w:rFonts w:hint="eastAsia"/>
        </w:rPr>
        <w:t>Рекомендации</w:t>
      </w:r>
      <w:r>
        <w:t xml:space="preserve"> </w:t>
      </w:r>
      <w:r>
        <w:rPr>
          <w:rFonts w:hint="eastAsia"/>
        </w:rPr>
        <w:t>по</w:t>
      </w:r>
      <w:r>
        <w:t xml:space="preserve"> </w:t>
      </w:r>
      <w:r>
        <w:rPr>
          <w:rFonts w:hint="eastAsia"/>
        </w:rPr>
        <w:t>диагностике</w:t>
      </w:r>
      <w:r>
        <w:t xml:space="preserve">, </w:t>
      </w:r>
      <w:r>
        <w:rPr>
          <w:rFonts w:hint="eastAsia"/>
        </w:rPr>
        <w:t>терапии</w:t>
      </w:r>
      <w:r>
        <w:t xml:space="preserve"> </w:t>
      </w:r>
      <w:r>
        <w:rPr>
          <w:rFonts w:hint="eastAsia"/>
        </w:rPr>
        <w:t>и</w:t>
      </w:r>
      <w:r>
        <w:t xml:space="preserve"> </w:t>
      </w:r>
      <w:r>
        <w:rPr>
          <w:rFonts w:hint="eastAsia"/>
        </w:rPr>
        <w:t>профилактике</w:t>
      </w:r>
      <w:r>
        <w:t xml:space="preserve"> </w:t>
      </w:r>
      <w:r>
        <w:rPr>
          <w:rFonts w:hint="eastAsia"/>
        </w:rPr>
        <w:t>лептоспироза</w:t>
      </w:r>
      <w:r>
        <w:t xml:space="preserve"> </w:t>
      </w:r>
      <w:r>
        <w:rPr>
          <w:rFonts w:hint="eastAsia"/>
        </w:rPr>
        <w:t>животных</w:t>
      </w:r>
      <w:r>
        <w:t xml:space="preserve"> </w:t>
      </w:r>
      <w:r>
        <w:rPr>
          <w:rFonts w:hint="eastAsia"/>
        </w:rPr>
        <w:t>в</w:t>
      </w:r>
      <w:r>
        <w:t xml:space="preserve"> </w:t>
      </w:r>
      <w:r>
        <w:rPr>
          <w:rFonts w:hint="eastAsia"/>
        </w:rPr>
        <w:t>Краснодарском</w:t>
      </w:r>
      <w:r>
        <w:t xml:space="preserve"> </w:t>
      </w:r>
      <w:r>
        <w:rPr>
          <w:rFonts w:hint="eastAsia"/>
        </w:rPr>
        <w:t>крае</w:t>
      </w:r>
      <w:r>
        <w:t xml:space="preserve"> //</w:t>
      </w:r>
      <w:r>
        <w:rPr>
          <w:rFonts w:hint="eastAsia"/>
        </w:rPr>
        <w:t>Краснодар</w:t>
      </w:r>
      <w:r>
        <w:t>, 1074, 1982,1986</w:t>
      </w:r>
      <w:r>
        <w:rPr>
          <w:rFonts w:hint="eastAsia"/>
        </w:rPr>
        <w:t>гг</w:t>
      </w:r>
      <w:r>
        <w:t xml:space="preserve"> </w:t>
      </w:r>
      <w:r>
        <w:rPr>
          <w:rFonts w:hint="eastAsia"/>
        </w:rPr>
        <w:t>по</w:t>
      </w:r>
      <w:r>
        <w:t xml:space="preserve"> 30 </w:t>
      </w:r>
      <w:r>
        <w:rPr>
          <w:rFonts w:hint="eastAsia"/>
        </w:rPr>
        <w:t>стр</w:t>
      </w:r>
      <w:r>
        <w:t>.</w:t>
      </w:r>
    </w:p>
    <w:p w14:paraId="70D49ED3" w14:textId="77777777" w:rsidR="007A3671" w:rsidRDefault="007A3671" w:rsidP="007A3671"/>
    <w:p w14:paraId="27DE059B" w14:textId="77777777" w:rsidR="007A3671" w:rsidRDefault="007A3671" w:rsidP="007A3671">
      <w:r>
        <w:t xml:space="preserve">22. </w:t>
      </w:r>
      <w:r>
        <w:rPr>
          <w:rFonts w:hint="eastAsia"/>
        </w:rPr>
        <w:t>Болоцкий</w:t>
      </w:r>
      <w:r>
        <w:t xml:space="preserve"> </w:t>
      </w:r>
      <w:r>
        <w:rPr>
          <w:rFonts w:hint="eastAsia"/>
        </w:rPr>
        <w:t>И</w:t>
      </w:r>
      <w:r>
        <w:t>.</w:t>
      </w:r>
      <w:r>
        <w:rPr>
          <w:rFonts w:hint="eastAsia"/>
        </w:rPr>
        <w:t>А</w:t>
      </w:r>
      <w:r>
        <w:t xml:space="preserve">., </w:t>
      </w:r>
      <w:r>
        <w:rPr>
          <w:rFonts w:hint="eastAsia"/>
        </w:rPr>
        <w:t>Коршунова</w:t>
      </w:r>
      <w:r>
        <w:t xml:space="preserve"> JI.H., </w:t>
      </w:r>
      <w:r>
        <w:rPr>
          <w:rFonts w:hint="eastAsia"/>
        </w:rPr>
        <w:t>Шилякин</w:t>
      </w:r>
      <w:r>
        <w:t xml:space="preserve"> </w:t>
      </w:r>
      <w:r>
        <w:rPr>
          <w:rFonts w:hint="eastAsia"/>
        </w:rPr>
        <w:t>К</w:t>
      </w:r>
      <w:r>
        <w:t>.</w:t>
      </w:r>
      <w:r>
        <w:rPr>
          <w:rFonts w:hint="eastAsia"/>
        </w:rPr>
        <w:t>В</w:t>
      </w:r>
      <w:r>
        <w:t xml:space="preserve">. </w:t>
      </w:r>
      <w:r>
        <w:rPr>
          <w:rFonts w:hint="eastAsia"/>
        </w:rPr>
        <w:t>Динамика</w:t>
      </w:r>
      <w:r>
        <w:t xml:space="preserve"> </w:t>
      </w:r>
      <w:r>
        <w:rPr>
          <w:rFonts w:hint="eastAsia"/>
        </w:rPr>
        <w:t>антителообразования</w:t>
      </w:r>
      <w:r>
        <w:t xml:space="preserve"> </w:t>
      </w:r>
      <w:r>
        <w:rPr>
          <w:rFonts w:hint="eastAsia"/>
        </w:rPr>
        <w:t>у</w:t>
      </w:r>
      <w:r>
        <w:t xml:space="preserve"> </w:t>
      </w:r>
      <w:r>
        <w:rPr>
          <w:rFonts w:hint="eastAsia"/>
        </w:rPr>
        <w:t>свиней</w:t>
      </w:r>
      <w:r>
        <w:t xml:space="preserve"> </w:t>
      </w:r>
      <w:r>
        <w:rPr>
          <w:rFonts w:hint="eastAsia"/>
        </w:rPr>
        <w:t>при</w:t>
      </w:r>
      <w:r>
        <w:t xml:space="preserve"> </w:t>
      </w:r>
      <w:r>
        <w:rPr>
          <w:rFonts w:hint="eastAsia"/>
        </w:rPr>
        <w:t>лептотспирозе</w:t>
      </w:r>
      <w:r>
        <w:t xml:space="preserve"> //</w:t>
      </w:r>
      <w:r>
        <w:rPr>
          <w:rFonts w:hint="eastAsia"/>
        </w:rPr>
        <w:t>Ж</w:t>
      </w:r>
      <w:r>
        <w:t>.</w:t>
      </w:r>
      <w:r>
        <w:rPr>
          <w:rFonts w:hint="eastAsia"/>
        </w:rPr>
        <w:t>Ветеринария</w:t>
      </w:r>
      <w:r>
        <w:t xml:space="preserve">, 1975, </w:t>
      </w:r>
      <w:r>
        <w:rPr>
          <w:rFonts w:hint="eastAsia"/>
        </w:rPr>
        <w:t>№</w:t>
      </w:r>
      <w:r>
        <w:t xml:space="preserve"> 9, 50-52.</w:t>
      </w:r>
    </w:p>
    <w:p w14:paraId="0B89D604" w14:textId="77777777" w:rsidR="007A3671" w:rsidRDefault="007A3671" w:rsidP="007A3671"/>
    <w:p w14:paraId="41E40E9A" w14:textId="77777777" w:rsidR="007A3671" w:rsidRDefault="007A3671" w:rsidP="007A3671">
      <w:r>
        <w:t xml:space="preserve">23. </w:t>
      </w:r>
      <w:r>
        <w:rPr>
          <w:rFonts w:hint="eastAsia"/>
        </w:rPr>
        <w:t>Болоцкий</w:t>
      </w:r>
      <w:r>
        <w:t xml:space="preserve"> </w:t>
      </w:r>
      <w:r>
        <w:rPr>
          <w:rFonts w:hint="eastAsia"/>
        </w:rPr>
        <w:t>И</w:t>
      </w:r>
      <w:r>
        <w:t>.</w:t>
      </w:r>
      <w:r>
        <w:rPr>
          <w:rFonts w:hint="eastAsia"/>
        </w:rPr>
        <w:t>А</w:t>
      </w:r>
      <w:r>
        <w:t xml:space="preserve">., </w:t>
      </w:r>
      <w:r>
        <w:rPr>
          <w:rFonts w:hint="eastAsia"/>
        </w:rPr>
        <w:t>Косиков</w:t>
      </w:r>
      <w:r>
        <w:t xml:space="preserve"> </w:t>
      </w:r>
      <w:r>
        <w:rPr>
          <w:rFonts w:hint="eastAsia"/>
        </w:rPr>
        <w:t>А</w:t>
      </w:r>
      <w:r>
        <w:t>.</w:t>
      </w:r>
      <w:r>
        <w:rPr>
          <w:rFonts w:hint="eastAsia"/>
        </w:rPr>
        <w:t>М</w:t>
      </w:r>
      <w:r>
        <w:t>.,</w:t>
      </w:r>
      <w:r>
        <w:rPr>
          <w:rFonts w:hint="eastAsia"/>
        </w:rPr>
        <w:t>Сидневец</w:t>
      </w:r>
      <w:r>
        <w:t xml:space="preserve"> </w:t>
      </w:r>
      <w:r>
        <w:rPr>
          <w:rFonts w:hint="eastAsia"/>
        </w:rPr>
        <w:t>П</w:t>
      </w:r>
      <w:r>
        <w:t>.</w:t>
      </w:r>
      <w:r>
        <w:rPr>
          <w:rFonts w:hint="eastAsia"/>
        </w:rPr>
        <w:t>В</w:t>
      </w:r>
      <w:r>
        <w:t xml:space="preserve">. </w:t>
      </w:r>
      <w:r>
        <w:rPr>
          <w:rFonts w:hint="eastAsia"/>
        </w:rPr>
        <w:t>Вопросы</w:t>
      </w:r>
      <w:r>
        <w:t xml:space="preserve"> </w:t>
      </w:r>
      <w:r>
        <w:rPr>
          <w:rFonts w:hint="eastAsia"/>
        </w:rPr>
        <w:t>эпизоотологии</w:t>
      </w:r>
      <w:r>
        <w:t xml:space="preserve">, </w:t>
      </w:r>
      <w:r>
        <w:rPr>
          <w:rFonts w:hint="eastAsia"/>
        </w:rPr>
        <w:t>терапии</w:t>
      </w:r>
      <w:r>
        <w:t xml:space="preserve"> </w:t>
      </w:r>
      <w:r>
        <w:rPr>
          <w:rFonts w:hint="eastAsia"/>
        </w:rPr>
        <w:t>и</w:t>
      </w:r>
      <w:r>
        <w:t xml:space="preserve"> </w:t>
      </w:r>
      <w:r>
        <w:rPr>
          <w:rFonts w:hint="eastAsia"/>
        </w:rPr>
        <w:t>специфической</w:t>
      </w:r>
      <w:r>
        <w:t xml:space="preserve"> </w:t>
      </w:r>
      <w:r>
        <w:rPr>
          <w:rFonts w:hint="eastAsia"/>
        </w:rPr>
        <w:t>профилактики</w:t>
      </w:r>
      <w:r>
        <w:t xml:space="preserve"> </w:t>
      </w:r>
      <w:r>
        <w:rPr>
          <w:rFonts w:hint="eastAsia"/>
        </w:rPr>
        <w:t>лептоспироза</w:t>
      </w:r>
      <w:r>
        <w:t xml:space="preserve"> </w:t>
      </w:r>
      <w:r>
        <w:rPr>
          <w:rFonts w:hint="eastAsia"/>
        </w:rPr>
        <w:t>сельскохозяйственных</w:t>
      </w:r>
      <w:r>
        <w:t xml:space="preserve"> </w:t>
      </w:r>
      <w:r>
        <w:rPr>
          <w:rFonts w:hint="eastAsia"/>
        </w:rPr>
        <w:t>животных</w:t>
      </w:r>
      <w:r>
        <w:t xml:space="preserve"> </w:t>
      </w:r>
      <w:r>
        <w:rPr>
          <w:rFonts w:hint="eastAsia"/>
        </w:rPr>
        <w:t>на</w:t>
      </w:r>
      <w:r>
        <w:t xml:space="preserve"> </w:t>
      </w:r>
      <w:r>
        <w:rPr>
          <w:rFonts w:hint="eastAsia"/>
        </w:rPr>
        <w:t>Кубани</w:t>
      </w:r>
      <w:r>
        <w:t xml:space="preserve"> //</w:t>
      </w:r>
      <w:r>
        <w:rPr>
          <w:rFonts w:hint="eastAsia"/>
        </w:rPr>
        <w:t>Тр</w:t>
      </w:r>
      <w:r>
        <w:t>.</w:t>
      </w:r>
      <w:r>
        <w:rPr>
          <w:rFonts w:hint="eastAsia"/>
        </w:rPr>
        <w:t>Краснодарской</w:t>
      </w:r>
      <w:r>
        <w:t xml:space="preserve"> </w:t>
      </w:r>
      <w:r>
        <w:rPr>
          <w:rFonts w:hint="eastAsia"/>
        </w:rPr>
        <w:t>НИВС</w:t>
      </w:r>
      <w:r>
        <w:t xml:space="preserve">, </w:t>
      </w:r>
      <w:r>
        <w:rPr>
          <w:rFonts w:hint="eastAsia"/>
        </w:rPr>
        <w:t>т</w:t>
      </w:r>
      <w:r>
        <w:t xml:space="preserve">.6, 1975,76-79, </w:t>
      </w:r>
      <w:r>
        <w:rPr>
          <w:rFonts w:hint="eastAsia"/>
        </w:rPr>
        <w:t>Краснодар</w:t>
      </w:r>
      <w:r>
        <w:t>.</w:t>
      </w:r>
    </w:p>
    <w:p w14:paraId="6510F7CB" w14:textId="77777777" w:rsidR="007A3671" w:rsidRDefault="007A3671" w:rsidP="007A3671"/>
    <w:p w14:paraId="56FF1C62" w14:textId="77777777" w:rsidR="007A3671" w:rsidRDefault="007A3671" w:rsidP="007A3671">
      <w:r>
        <w:t xml:space="preserve">24. </w:t>
      </w:r>
      <w:r>
        <w:rPr>
          <w:rFonts w:hint="eastAsia"/>
        </w:rPr>
        <w:t>Болоцкий</w:t>
      </w:r>
      <w:r>
        <w:t xml:space="preserve"> </w:t>
      </w:r>
      <w:r>
        <w:rPr>
          <w:rFonts w:hint="eastAsia"/>
        </w:rPr>
        <w:t>И</w:t>
      </w:r>
      <w:r>
        <w:t>.</w:t>
      </w:r>
      <w:r>
        <w:rPr>
          <w:rFonts w:hint="eastAsia"/>
        </w:rPr>
        <w:t>А</w:t>
      </w:r>
      <w:r>
        <w:t xml:space="preserve">., </w:t>
      </w:r>
      <w:r>
        <w:rPr>
          <w:rFonts w:hint="eastAsia"/>
        </w:rPr>
        <w:t>Кундрюков</w:t>
      </w:r>
      <w:r>
        <w:t xml:space="preserve"> A.B., </w:t>
      </w:r>
      <w:r>
        <w:rPr>
          <w:rFonts w:hint="eastAsia"/>
        </w:rPr>
        <w:t>Шилякин</w:t>
      </w:r>
      <w:r>
        <w:t xml:space="preserve"> </w:t>
      </w:r>
      <w:r>
        <w:rPr>
          <w:rFonts w:hint="eastAsia"/>
        </w:rPr>
        <w:t>В</w:t>
      </w:r>
      <w:r>
        <w:t>.</w:t>
      </w:r>
      <w:r>
        <w:rPr>
          <w:rFonts w:hint="eastAsia"/>
        </w:rPr>
        <w:t>К</w:t>
      </w:r>
      <w:r>
        <w:t xml:space="preserve">. </w:t>
      </w:r>
      <w:r>
        <w:rPr>
          <w:rFonts w:hint="eastAsia"/>
        </w:rPr>
        <w:t>Специфические</w:t>
      </w:r>
      <w:r>
        <w:t xml:space="preserve"> </w:t>
      </w:r>
      <w:r>
        <w:rPr>
          <w:rFonts w:hint="eastAsia"/>
        </w:rPr>
        <w:t>и</w:t>
      </w:r>
      <w:r>
        <w:t xml:space="preserve"> </w:t>
      </w:r>
      <w:r>
        <w:rPr>
          <w:rFonts w:hint="eastAsia"/>
        </w:rPr>
        <w:t>неспеифические</w:t>
      </w:r>
      <w:r>
        <w:t xml:space="preserve"> </w:t>
      </w:r>
      <w:r>
        <w:rPr>
          <w:rFonts w:hint="eastAsia"/>
        </w:rPr>
        <w:t>факторы</w:t>
      </w:r>
      <w:r>
        <w:t xml:space="preserve"> </w:t>
      </w:r>
      <w:r>
        <w:rPr>
          <w:rFonts w:hint="eastAsia"/>
        </w:rPr>
        <w:t>защиты</w:t>
      </w:r>
      <w:r>
        <w:t xml:space="preserve"> </w:t>
      </w:r>
      <w:r>
        <w:rPr>
          <w:rFonts w:hint="eastAsia"/>
        </w:rPr>
        <w:t>у</w:t>
      </w:r>
      <w:r>
        <w:t xml:space="preserve"> </w:t>
      </w:r>
      <w:r>
        <w:rPr>
          <w:rFonts w:hint="eastAsia"/>
        </w:rPr>
        <w:t>животных</w:t>
      </w:r>
      <w:r>
        <w:t xml:space="preserve">, </w:t>
      </w:r>
      <w:r>
        <w:rPr>
          <w:rFonts w:hint="eastAsia"/>
        </w:rPr>
        <w:t>вакциони</w:t>
      </w:r>
      <w:r>
        <w:t xml:space="preserve"> </w:t>
      </w:r>
      <w:r>
        <w:rPr>
          <w:rFonts w:hint="eastAsia"/>
        </w:rPr>
        <w:t>рованных</w:t>
      </w:r>
      <w:r>
        <w:t xml:space="preserve"> </w:t>
      </w:r>
      <w:r>
        <w:rPr>
          <w:rFonts w:hint="eastAsia"/>
        </w:rPr>
        <w:t>против</w:t>
      </w:r>
      <w:r>
        <w:t xml:space="preserve"> </w:t>
      </w:r>
      <w:r>
        <w:rPr>
          <w:rFonts w:hint="eastAsia"/>
        </w:rPr>
        <w:t>лептоспироза</w:t>
      </w:r>
      <w:r>
        <w:t xml:space="preserve"> //</w:t>
      </w:r>
      <w:r>
        <w:rPr>
          <w:rFonts w:hint="eastAsia"/>
        </w:rPr>
        <w:t>Тр</w:t>
      </w:r>
      <w:r>
        <w:t>.</w:t>
      </w:r>
      <w:r>
        <w:rPr>
          <w:rFonts w:hint="eastAsia"/>
        </w:rPr>
        <w:t>Краснодарской</w:t>
      </w:r>
      <w:r>
        <w:t xml:space="preserve"> </w:t>
      </w:r>
      <w:r>
        <w:rPr>
          <w:rFonts w:hint="eastAsia"/>
        </w:rPr>
        <w:t>НИВС</w:t>
      </w:r>
      <w:r>
        <w:t>,</w:t>
      </w:r>
      <w:r>
        <w:rPr>
          <w:rFonts w:hint="eastAsia"/>
        </w:rPr>
        <w:t>т</w:t>
      </w:r>
      <w:r>
        <w:t xml:space="preserve">.6, </w:t>
      </w:r>
      <w:r>
        <w:rPr>
          <w:rFonts w:hint="eastAsia"/>
        </w:rPr>
        <w:t>Краснодар</w:t>
      </w:r>
      <w:r>
        <w:t>, 1975, 85-87.</w:t>
      </w:r>
    </w:p>
    <w:p w14:paraId="13F0BC30" w14:textId="77777777" w:rsidR="007A3671" w:rsidRDefault="007A3671" w:rsidP="007A3671"/>
    <w:p w14:paraId="15703616" w14:textId="77777777" w:rsidR="007A3671" w:rsidRDefault="007A3671" w:rsidP="007A3671">
      <w:r>
        <w:t xml:space="preserve">25. </w:t>
      </w:r>
      <w:r>
        <w:rPr>
          <w:rFonts w:hint="eastAsia"/>
        </w:rPr>
        <w:t>Болоцкий</w:t>
      </w:r>
      <w:r>
        <w:t xml:space="preserve"> </w:t>
      </w:r>
      <w:r>
        <w:rPr>
          <w:rFonts w:hint="eastAsia"/>
        </w:rPr>
        <w:t>И</w:t>
      </w:r>
      <w:r>
        <w:t>.</w:t>
      </w:r>
      <w:r>
        <w:rPr>
          <w:rFonts w:hint="eastAsia"/>
        </w:rPr>
        <w:t>А</w:t>
      </w:r>
      <w:r>
        <w:t xml:space="preserve">., </w:t>
      </w:r>
      <w:r>
        <w:rPr>
          <w:rFonts w:hint="eastAsia"/>
        </w:rPr>
        <w:t>Сидневец</w:t>
      </w:r>
      <w:r>
        <w:t xml:space="preserve"> </w:t>
      </w:r>
      <w:r>
        <w:rPr>
          <w:rFonts w:hint="eastAsia"/>
        </w:rPr>
        <w:t>П</w:t>
      </w:r>
      <w:r>
        <w:t>.</w:t>
      </w:r>
      <w:r>
        <w:rPr>
          <w:rFonts w:hint="eastAsia"/>
        </w:rPr>
        <w:t>В</w:t>
      </w:r>
      <w:r>
        <w:t>.,</w:t>
      </w:r>
      <w:r>
        <w:rPr>
          <w:rFonts w:hint="eastAsia"/>
        </w:rPr>
        <w:t>Кундрюков</w:t>
      </w:r>
      <w:r>
        <w:t xml:space="preserve"> </w:t>
      </w:r>
      <w:r>
        <w:rPr>
          <w:rFonts w:hint="eastAsia"/>
        </w:rPr>
        <w:t>А</w:t>
      </w:r>
      <w:r>
        <w:t>.</w:t>
      </w:r>
      <w:r>
        <w:rPr>
          <w:rFonts w:hint="eastAsia"/>
        </w:rPr>
        <w:t>И</w:t>
      </w:r>
      <w:r>
        <w:t xml:space="preserve">. </w:t>
      </w:r>
      <w:r>
        <w:rPr>
          <w:rFonts w:hint="eastAsia"/>
        </w:rPr>
        <w:t>Об</w:t>
      </w:r>
      <w:r>
        <w:t xml:space="preserve"> </w:t>
      </w:r>
      <w:r>
        <w:rPr>
          <w:rFonts w:hint="eastAsia"/>
        </w:rPr>
        <w:t>испытании</w:t>
      </w:r>
      <w:r>
        <w:t xml:space="preserve"> </w:t>
      </w:r>
      <w:r>
        <w:rPr>
          <w:rFonts w:hint="eastAsia"/>
        </w:rPr>
        <w:t>некоторых</w:t>
      </w:r>
      <w:r>
        <w:t xml:space="preserve"> </w:t>
      </w:r>
      <w:r>
        <w:rPr>
          <w:rFonts w:hint="eastAsia"/>
        </w:rPr>
        <w:t>химиопрепаратов</w:t>
      </w:r>
      <w:r>
        <w:t xml:space="preserve"> </w:t>
      </w:r>
      <w:r>
        <w:rPr>
          <w:rFonts w:hint="eastAsia"/>
        </w:rPr>
        <w:t>при</w:t>
      </w:r>
      <w:r>
        <w:t xml:space="preserve"> </w:t>
      </w:r>
      <w:r>
        <w:rPr>
          <w:rFonts w:hint="eastAsia"/>
        </w:rPr>
        <w:t>лептоспирозе</w:t>
      </w:r>
      <w:r>
        <w:t xml:space="preserve"> </w:t>
      </w:r>
      <w:r>
        <w:rPr>
          <w:rFonts w:hint="eastAsia"/>
        </w:rPr>
        <w:t>животных</w:t>
      </w:r>
      <w:r>
        <w:t>.//</w:t>
      </w:r>
      <w:r>
        <w:rPr>
          <w:rFonts w:hint="eastAsia"/>
        </w:rPr>
        <w:t>Мат</w:t>
      </w:r>
      <w:r>
        <w:t xml:space="preserve">. </w:t>
      </w:r>
      <w:r>
        <w:rPr>
          <w:rFonts w:hint="eastAsia"/>
        </w:rPr>
        <w:t>симп</w:t>
      </w:r>
      <w:r>
        <w:t>.</w:t>
      </w:r>
      <w:r>
        <w:rPr>
          <w:rFonts w:hint="eastAsia"/>
        </w:rPr>
        <w:t>по</w:t>
      </w:r>
      <w:r>
        <w:t xml:space="preserve"> </w:t>
      </w:r>
      <w:r>
        <w:rPr>
          <w:rFonts w:hint="eastAsia"/>
        </w:rPr>
        <w:t>лептоспирозу</w:t>
      </w:r>
      <w:r>
        <w:t xml:space="preserve">, </w:t>
      </w:r>
      <w:r>
        <w:rPr>
          <w:rFonts w:hint="eastAsia"/>
        </w:rPr>
        <w:t>М</w:t>
      </w:r>
      <w:r>
        <w:t>.1975,47-49.</w:t>
      </w:r>
    </w:p>
    <w:p w14:paraId="0CD7A9C2" w14:textId="77777777" w:rsidR="007A3671" w:rsidRDefault="007A3671" w:rsidP="007A3671"/>
    <w:p w14:paraId="4898410E" w14:textId="77777777" w:rsidR="007A3671" w:rsidRDefault="007A3671" w:rsidP="007A3671">
      <w:r>
        <w:t xml:space="preserve">26. </w:t>
      </w:r>
      <w:r>
        <w:rPr>
          <w:rFonts w:hint="eastAsia"/>
        </w:rPr>
        <w:t>Болоцкий</w:t>
      </w:r>
      <w:r>
        <w:t xml:space="preserve"> </w:t>
      </w:r>
      <w:r>
        <w:rPr>
          <w:rFonts w:hint="eastAsia"/>
        </w:rPr>
        <w:t>И</w:t>
      </w:r>
      <w:r>
        <w:t>.</w:t>
      </w:r>
      <w:r>
        <w:rPr>
          <w:rFonts w:hint="eastAsia"/>
        </w:rPr>
        <w:t>А</w:t>
      </w:r>
      <w:r>
        <w:t xml:space="preserve">. </w:t>
      </w:r>
      <w:r>
        <w:rPr>
          <w:rFonts w:hint="eastAsia"/>
        </w:rPr>
        <w:t>Влияние</w:t>
      </w:r>
      <w:r>
        <w:t xml:space="preserve"> </w:t>
      </w:r>
      <w:r>
        <w:rPr>
          <w:rFonts w:hint="eastAsia"/>
        </w:rPr>
        <w:t>некоторых</w:t>
      </w:r>
      <w:r>
        <w:t xml:space="preserve"> </w:t>
      </w:r>
      <w:r>
        <w:rPr>
          <w:rFonts w:hint="eastAsia"/>
        </w:rPr>
        <w:t>антибиотиков</w:t>
      </w:r>
      <w:r>
        <w:t xml:space="preserve"> </w:t>
      </w:r>
      <w:r>
        <w:rPr>
          <w:rFonts w:hint="eastAsia"/>
        </w:rPr>
        <w:t>и</w:t>
      </w:r>
      <w:r>
        <w:t xml:space="preserve"> </w:t>
      </w:r>
      <w:r>
        <w:rPr>
          <w:rFonts w:hint="eastAsia"/>
        </w:rPr>
        <w:t>химиопрепаратов</w:t>
      </w:r>
      <w:r>
        <w:t xml:space="preserve"> </w:t>
      </w:r>
      <w:r>
        <w:rPr>
          <w:rFonts w:hint="eastAsia"/>
        </w:rPr>
        <w:t>на</w:t>
      </w:r>
      <w:r>
        <w:t xml:space="preserve"> </w:t>
      </w:r>
      <w:r>
        <w:rPr>
          <w:rFonts w:hint="eastAsia"/>
        </w:rPr>
        <w:t>лептоспир</w:t>
      </w:r>
      <w:r>
        <w:t xml:space="preserve"> In vitro// </w:t>
      </w:r>
      <w:r>
        <w:rPr>
          <w:rFonts w:hint="eastAsia"/>
        </w:rPr>
        <w:t>Ж</w:t>
      </w:r>
      <w:r>
        <w:t>.</w:t>
      </w:r>
      <w:r>
        <w:rPr>
          <w:rFonts w:hint="eastAsia"/>
        </w:rPr>
        <w:t>Антибиотики</w:t>
      </w:r>
      <w:r>
        <w:t xml:space="preserve">, 1975, </w:t>
      </w:r>
      <w:r>
        <w:rPr>
          <w:rFonts w:hint="eastAsia"/>
        </w:rPr>
        <w:t>№</w:t>
      </w:r>
      <w:r>
        <w:t xml:space="preserve"> 11,1011- 1012.</w:t>
      </w:r>
    </w:p>
    <w:p w14:paraId="14049E2A" w14:textId="77777777" w:rsidR="007A3671" w:rsidRDefault="007A3671" w:rsidP="007A3671"/>
    <w:p w14:paraId="10347033" w14:textId="77777777" w:rsidR="007A3671" w:rsidRDefault="007A3671" w:rsidP="007A3671">
      <w:r>
        <w:t xml:space="preserve">27. </w:t>
      </w:r>
      <w:r>
        <w:rPr>
          <w:rFonts w:hint="eastAsia"/>
        </w:rPr>
        <w:t>Болоцкий</w:t>
      </w:r>
      <w:r>
        <w:t xml:space="preserve"> </w:t>
      </w:r>
      <w:r>
        <w:rPr>
          <w:rFonts w:hint="eastAsia"/>
        </w:rPr>
        <w:t>И</w:t>
      </w:r>
      <w:r>
        <w:t>.</w:t>
      </w:r>
      <w:r>
        <w:rPr>
          <w:rFonts w:hint="eastAsia"/>
        </w:rPr>
        <w:t>А</w:t>
      </w:r>
      <w:r>
        <w:t xml:space="preserve">., </w:t>
      </w:r>
      <w:r>
        <w:rPr>
          <w:rFonts w:hint="eastAsia"/>
        </w:rPr>
        <w:t>Коршунова</w:t>
      </w:r>
      <w:r>
        <w:t xml:space="preserve"> JI.H., </w:t>
      </w:r>
      <w:r>
        <w:rPr>
          <w:rFonts w:hint="eastAsia"/>
        </w:rPr>
        <w:t>Шилякин</w:t>
      </w:r>
      <w:r>
        <w:t xml:space="preserve"> </w:t>
      </w:r>
      <w:r>
        <w:rPr>
          <w:rFonts w:hint="eastAsia"/>
        </w:rPr>
        <w:t>В</w:t>
      </w:r>
      <w:r>
        <w:t>.</w:t>
      </w:r>
      <w:r>
        <w:rPr>
          <w:rFonts w:hint="eastAsia"/>
        </w:rPr>
        <w:t>К</w:t>
      </w:r>
      <w:r>
        <w:t xml:space="preserve">. </w:t>
      </w:r>
      <w:r>
        <w:rPr>
          <w:rFonts w:hint="eastAsia"/>
        </w:rPr>
        <w:t>Содержание</w:t>
      </w:r>
      <w:r>
        <w:t xml:space="preserve"> </w:t>
      </w:r>
      <w:r>
        <w:rPr>
          <w:rFonts w:hint="eastAsia"/>
        </w:rPr>
        <w:t>комплемента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поросят</w:t>
      </w:r>
      <w:r>
        <w:t xml:space="preserve"> </w:t>
      </w:r>
      <w:r>
        <w:rPr>
          <w:rFonts w:hint="eastAsia"/>
        </w:rPr>
        <w:t>при</w:t>
      </w:r>
      <w:r>
        <w:t xml:space="preserve"> </w:t>
      </w:r>
      <w:r>
        <w:rPr>
          <w:rFonts w:hint="eastAsia"/>
        </w:rPr>
        <w:t>лептоспирозе</w:t>
      </w:r>
      <w:r>
        <w:t xml:space="preserve"> //</w:t>
      </w:r>
      <w:r>
        <w:rPr>
          <w:rFonts w:hint="eastAsia"/>
        </w:rPr>
        <w:t>Мат</w:t>
      </w:r>
      <w:r>
        <w:t xml:space="preserve">. </w:t>
      </w:r>
      <w:r>
        <w:rPr>
          <w:rFonts w:hint="eastAsia"/>
        </w:rPr>
        <w:t>симпоз</w:t>
      </w:r>
      <w:r>
        <w:t>."</w:t>
      </w:r>
      <w:r>
        <w:rPr>
          <w:rFonts w:hint="eastAsia"/>
        </w:rPr>
        <w:t>Молодые</w:t>
      </w:r>
      <w:r>
        <w:t xml:space="preserve"> </w:t>
      </w:r>
      <w:r>
        <w:rPr>
          <w:rFonts w:hint="eastAsia"/>
        </w:rPr>
        <w:t>ученые</w:t>
      </w:r>
      <w:r>
        <w:t xml:space="preserve"> </w:t>
      </w:r>
      <w:r>
        <w:rPr>
          <w:rFonts w:hint="eastAsia"/>
        </w:rPr>
        <w:t>и</w:t>
      </w:r>
      <w:r>
        <w:t xml:space="preserve"> </w:t>
      </w:r>
      <w:r>
        <w:rPr>
          <w:rFonts w:hint="eastAsia"/>
        </w:rPr>
        <w:t>специалисты</w:t>
      </w:r>
      <w:r>
        <w:t xml:space="preserve"> </w:t>
      </w:r>
      <w:r>
        <w:rPr>
          <w:rFonts w:hint="eastAsia"/>
        </w:rPr>
        <w:t>Кубани</w:t>
      </w:r>
      <w:r>
        <w:t xml:space="preserve"> - </w:t>
      </w:r>
      <w:r>
        <w:rPr>
          <w:rFonts w:hint="eastAsia"/>
        </w:rPr>
        <w:t>сельскохозяйственному</w:t>
      </w:r>
      <w:r>
        <w:t xml:space="preserve"> </w:t>
      </w:r>
      <w:r>
        <w:rPr>
          <w:rFonts w:hint="eastAsia"/>
        </w:rPr>
        <w:t>производству</w:t>
      </w:r>
      <w:r>
        <w:t xml:space="preserve">", </w:t>
      </w:r>
      <w:r>
        <w:rPr>
          <w:rFonts w:hint="eastAsia"/>
        </w:rPr>
        <w:t>Краснодар</w:t>
      </w:r>
      <w:r>
        <w:t>, 1974, 63-64.</w:t>
      </w:r>
    </w:p>
    <w:p w14:paraId="46C11E2F" w14:textId="77777777" w:rsidR="007A3671" w:rsidRDefault="007A3671" w:rsidP="007A3671"/>
    <w:p w14:paraId="79AFB9C0" w14:textId="77777777" w:rsidR="007A3671" w:rsidRDefault="007A3671" w:rsidP="007A3671">
      <w:r>
        <w:t xml:space="preserve">28. </w:t>
      </w:r>
      <w:r>
        <w:rPr>
          <w:rFonts w:hint="eastAsia"/>
        </w:rPr>
        <w:t>Болоцкий</w:t>
      </w:r>
      <w:r>
        <w:t xml:space="preserve"> </w:t>
      </w:r>
      <w:r>
        <w:rPr>
          <w:rFonts w:hint="eastAsia"/>
        </w:rPr>
        <w:t>И</w:t>
      </w:r>
      <w:r>
        <w:t>.</w:t>
      </w:r>
      <w:r>
        <w:rPr>
          <w:rFonts w:hint="eastAsia"/>
        </w:rPr>
        <w:t>А</w:t>
      </w:r>
      <w:r>
        <w:t xml:space="preserve">., </w:t>
      </w:r>
      <w:r>
        <w:rPr>
          <w:rFonts w:hint="eastAsia"/>
        </w:rPr>
        <w:t>Косиков</w:t>
      </w:r>
      <w:r>
        <w:t xml:space="preserve"> A.M., </w:t>
      </w:r>
      <w:r>
        <w:rPr>
          <w:rFonts w:hint="eastAsia"/>
        </w:rPr>
        <w:t>Сидневец</w:t>
      </w:r>
      <w:r>
        <w:t xml:space="preserve"> </w:t>
      </w:r>
      <w:r>
        <w:rPr>
          <w:rFonts w:hint="eastAsia"/>
        </w:rPr>
        <w:t>П</w:t>
      </w:r>
      <w:r>
        <w:t>.</w:t>
      </w:r>
      <w:r>
        <w:rPr>
          <w:rFonts w:hint="eastAsia"/>
        </w:rPr>
        <w:t>В</w:t>
      </w:r>
      <w:r>
        <w:t xml:space="preserve">. </w:t>
      </w:r>
      <w:r>
        <w:rPr>
          <w:rFonts w:hint="eastAsia"/>
        </w:rPr>
        <w:t>Вопросы</w:t>
      </w:r>
      <w:r>
        <w:t xml:space="preserve"> </w:t>
      </w:r>
      <w:r>
        <w:rPr>
          <w:rFonts w:hint="eastAsia"/>
        </w:rPr>
        <w:t>рациональной</w:t>
      </w:r>
      <w:r>
        <w:t xml:space="preserve"> </w:t>
      </w:r>
      <w:r>
        <w:rPr>
          <w:rFonts w:hint="eastAsia"/>
        </w:rPr>
        <w:t>вакцинопрофилактики</w:t>
      </w:r>
      <w:r>
        <w:t xml:space="preserve"> </w:t>
      </w:r>
      <w:r>
        <w:rPr>
          <w:rFonts w:hint="eastAsia"/>
        </w:rPr>
        <w:t>лептоспироза</w:t>
      </w:r>
      <w:r>
        <w:t xml:space="preserve"> </w:t>
      </w:r>
      <w:r>
        <w:rPr>
          <w:rFonts w:hint="eastAsia"/>
        </w:rPr>
        <w:t>животных</w:t>
      </w:r>
      <w:r>
        <w:t xml:space="preserve"> II </w:t>
      </w:r>
      <w:r>
        <w:rPr>
          <w:rFonts w:hint="eastAsia"/>
        </w:rPr>
        <w:t>Мат</w:t>
      </w:r>
      <w:r>
        <w:t xml:space="preserve">. </w:t>
      </w:r>
      <w:r>
        <w:rPr>
          <w:rFonts w:hint="eastAsia"/>
        </w:rPr>
        <w:t>научн</w:t>
      </w:r>
      <w:r>
        <w:t>.-</w:t>
      </w:r>
      <w:r>
        <w:rPr>
          <w:rFonts w:hint="eastAsia"/>
        </w:rPr>
        <w:t>практ</w:t>
      </w:r>
      <w:r>
        <w:t>.</w:t>
      </w:r>
      <w:r>
        <w:rPr>
          <w:rFonts w:hint="eastAsia"/>
        </w:rPr>
        <w:t>конф</w:t>
      </w:r>
      <w:r>
        <w:t>. "</w:t>
      </w:r>
      <w:r>
        <w:rPr>
          <w:rFonts w:hint="eastAsia"/>
        </w:rPr>
        <w:t>Оснрвные</w:t>
      </w:r>
      <w:r>
        <w:t xml:space="preserve"> </w:t>
      </w:r>
      <w:r>
        <w:rPr>
          <w:rFonts w:hint="eastAsia"/>
        </w:rPr>
        <w:t>проблемы</w:t>
      </w:r>
      <w:r>
        <w:t xml:space="preserve"> </w:t>
      </w:r>
      <w:r>
        <w:rPr>
          <w:rFonts w:hint="eastAsia"/>
        </w:rPr>
        <w:t>ветеринарии</w:t>
      </w:r>
      <w:r>
        <w:t xml:space="preserve"> </w:t>
      </w:r>
      <w:r>
        <w:rPr>
          <w:rFonts w:hint="eastAsia"/>
        </w:rPr>
        <w:t>Северного</w:t>
      </w:r>
      <w:r>
        <w:t xml:space="preserve"> </w:t>
      </w:r>
      <w:r>
        <w:rPr>
          <w:rFonts w:hint="eastAsia"/>
        </w:rPr>
        <w:t>Кавказа</w:t>
      </w:r>
      <w:r>
        <w:t xml:space="preserve">", </w:t>
      </w:r>
      <w:r>
        <w:rPr>
          <w:rFonts w:hint="eastAsia"/>
        </w:rPr>
        <w:t>Махачкала</w:t>
      </w:r>
      <w:r>
        <w:t>, 1976. 36-38.</w:t>
      </w:r>
    </w:p>
    <w:p w14:paraId="6576024B" w14:textId="77777777" w:rsidR="007A3671" w:rsidRDefault="007A3671" w:rsidP="007A3671"/>
    <w:p w14:paraId="7B42E7B6" w14:textId="77777777" w:rsidR="007A3671" w:rsidRDefault="007A3671" w:rsidP="007A3671">
      <w:r>
        <w:t xml:space="preserve">29. </w:t>
      </w:r>
      <w:r>
        <w:rPr>
          <w:rFonts w:hint="eastAsia"/>
        </w:rPr>
        <w:t>Болоцкий</w:t>
      </w:r>
      <w:r>
        <w:t xml:space="preserve"> </w:t>
      </w:r>
      <w:r>
        <w:rPr>
          <w:rFonts w:hint="eastAsia"/>
        </w:rPr>
        <w:t>И</w:t>
      </w:r>
      <w:r>
        <w:t>.</w:t>
      </w:r>
      <w:r>
        <w:rPr>
          <w:rFonts w:hint="eastAsia"/>
        </w:rPr>
        <w:t>А</w:t>
      </w:r>
      <w:r>
        <w:t>.,</w:t>
      </w:r>
      <w:r>
        <w:rPr>
          <w:rFonts w:hint="eastAsia"/>
        </w:rPr>
        <w:t>Кундрюков</w:t>
      </w:r>
      <w:r>
        <w:t xml:space="preserve"> </w:t>
      </w:r>
      <w:r>
        <w:rPr>
          <w:rFonts w:hint="eastAsia"/>
        </w:rPr>
        <w:t>А</w:t>
      </w:r>
      <w:r>
        <w:t>.</w:t>
      </w:r>
      <w:r>
        <w:rPr>
          <w:rFonts w:hint="eastAsia"/>
        </w:rPr>
        <w:t>И</w:t>
      </w:r>
      <w:r>
        <w:t xml:space="preserve">., </w:t>
      </w:r>
      <w:r>
        <w:rPr>
          <w:rFonts w:hint="eastAsia"/>
        </w:rPr>
        <w:t>Терещенко</w:t>
      </w:r>
      <w:r>
        <w:t xml:space="preserve"> </w:t>
      </w:r>
      <w:r>
        <w:rPr>
          <w:rFonts w:hint="eastAsia"/>
        </w:rPr>
        <w:t>Н</w:t>
      </w:r>
      <w:r>
        <w:t>.</w:t>
      </w:r>
      <w:r>
        <w:rPr>
          <w:rFonts w:hint="eastAsia"/>
        </w:rPr>
        <w:t>Я</w:t>
      </w:r>
      <w:r>
        <w:t xml:space="preserve">., </w:t>
      </w:r>
      <w:r>
        <w:rPr>
          <w:rFonts w:hint="eastAsia"/>
        </w:rPr>
        <w:t>Шилякин</w:t>
      </w:r>
      <w:r>
        <w:t xml:space="preserve"> </w:t>
      </w:r>
      <w:r>
        <w:rPr>
          <w:rFonts w:hint="eastAsia"/>
        </w:rPr>
        <w:t>В</w:t>
      </w:r>
      <w:r>
        <w:t>.</w:t>
      </w:r>
      <w:r>
        <w:rPr>
          <w:rFonts w:hint="eastAsia"/>
        </w:rPr>
        <w:t>К</w:t>
      </w:r>
      <w:r>
        <w:t xml:space="preserve">. </w:t>
      </w:r>
      <w:r>
        <w:rPr>
          <w:rFonts w:hint="eastAsia"/>
        </w:rPr>
        <w:t>Уровень</w:t>
      </w:r>
      <w:r>
        <w:t xml:space="preserve"> </w:t>
      </w:r>
      <w:r>
        <w:rPr>
          <w:rFonts w:hint="eastAsia"/>
        </w:rPr>
        <w:t>лизоцима</w:t>
      </w:r>
      <w:r>
        <w:t xml:space="preserve"> </w:t>
      </w:r>
      <w:r>
        <w:rPr>
          <w:rFonts w:hint="eastAsia"/>
        </w:rPr>
        <w:t>у</w:t>
      </w:r>
      <w:r>
        <w:t xml:space="preserve"> </w:t>
      </w:r>
      <w:r>
        <w:rPr>
          <w:rFonts w:hint="eastAsia"/>
        </w:rPr>
        <w:t>свиней</w:t>
      </w:r>
      <w:r>
        <w:t xml:space="preserve"> </w:t>
      </w:r>
      <w:r>
        <w:rPr>
          <w:rFonts w:hint="eastAsia"/>
        </w:rPr>
        <w:t>при</w:t>
      </w:r>
      <w:r>
        <w:t xml:space="preserve"> </w:t>
      </w:r>
      <w:r>
        <w:rPr>
          <w:rFonts w:hint="eastAsia"/>
        </w:rPr>
        <w:t>лептоспирозе</w:t>
      </w:r>
      <w:r>
        <w:t>//</w:t>
      </w:r>
      <w:r>
        <w:rPr>
          <w:rFonts w:hint="eastAsia"/>
        </w:rPr>
        <w:t>Ветеринария</w:t>
      </w:r>
      <w:r>
        <w:t xml:space="preserve">, 1976, </w:t>
      </w:r>
      <w:r>
        <w:rPr>
          <w:rFonts w:hint="eastAsia"/>
        </w:rPr>
        <w:t>№</w:t>
      </w:r>
      <w:r>
        <w:t xml:space="preserve"> 4, 55-56.</w:t>
      </w:r>
    </w:p>
    <w:p w14:paraId="50C0239B" w14:textId="77777777" w:rsidR="007A3671" w:rsidRDefault="007A3671" w:rsidP="007A3671"/>
    <w:p w14:paraId="7622E020" w14:textId="77777777" w:rsidR="007A3671" w:rsidRDefault="007A3671" w:rsidP="007A3671">
      <w:r>
        <w:t xml:space="preserve">30. </w:t>
      </w:r>
      <w:r>
        <w:rPr>
          <w:rFonts w:hint="eastAsia"/>
        </w:rPr>
        <w:t>Сидневец</w:t>
      </w:r>
      <w:r>
        <w:t xml:space="preserve"> </w:t>
      </w:r>
      <w:r>
        <w:rPr>
          <w:rFonts w:hint="eastAsia"/>
        </w:rPr>
        <w:t>П</w:t>
      </w:r>
      <w:r>
        <w:t>.</w:t>
      </w:r>
      <w:r>
        <w:rPr>
          <w:rFonts w:hint="eastAsia"/>
        </w:rPr>
        <w:t>В</w:t>
      </w:r>
      <w:r>
        <w:t xml:space="preserve">., </w:t>
      </w:r>
      <w:r>
        <w:rPr>
          <w:rFonts w:hint="eastAsia"/>
        </w:rPr>
        <w:t>Болоцкий</w:t>
      </w:r>
      <w:r>
        <w:t xml:space="preserve"> </w:t>
      </w:r>
      <w:r>
        <w:rPr>
          <w:rFonts w:hint="eastAsia"/>
        </w:rPr>
        <w:t>И</w:t>
      </w:r>
      <w:r>
        <w:t>.</w:t>
      </w:r>
      <w:r>
        <w:rPr>
          <w:rFonts w:hint="eastAsia"/>
        </w:rPr>
        <w:t>А</w:t>
      </w:r>
      <w:r>
        <w:t>.,</w:t>
      </w:r>
      <w:r>
        <w:rPr>
          <w:rFonts w:hint="eastAsia"/>
        </w:rPr>
        <w:t>Порхунов</w:t>
      </w:r>
      <w:r>
        <w:t xml:space="preserve"> </w:t>
      </w:r>
      <w:r>
        <w:rPr>
          <w:rFonts w:hint="eastAsia"/>
        </w:rPr>
        <w:t>Г</w:t>
      </w:r>
      <w:r>
        <w:t>.</w:t>
      </w:r>
      <w:r>
        <w:rPr>
          <w:rFonts w:hint="eastAsia"/>
        </w:rPr>
        <w:t>П</w:t>
      </w:r>
      <w:r>
        <w:t xml:space="preserve">. </w:t>
      </w:r>
      <w:r>
        <w:rPr>
          <w:rFonts w:hint="eastAsia"/>
        </w:rPr>
        <w:t>Изучение</w:t>
      </w:r>
      <w:r>
        <w:t xml:space="preserve"> </w:t>
      </w:r>
      <w:r>
        <w:rPr>
          <w:rFonts w:hint="eastAsia"/>
        </w:rPr>
        <w:t>устойчивости</w:t>
      </w:r>
      <w:r>
        <w:t xml:space="preserve"> </w:t>
      </w:r>
      <w:r>
        <w:rPr>
          <w:rFonts w:hint="eastAsia"/>
        </w:rPr>
        <w:t>лептоспир</w:t>
      </w:r>
      <w:r>
        <w:t xml:space="preserve"> </w:t>
      </w:r>
      <w:r>
        <w:rPr>
          <w:rFonts w:hint="eastAsia"/>
        </w:rPr>
        <w:t>к</w:t>
      </w:r>
      <w:r>
        <w:t xml:space="preserve"> </w:t>
      </w:r>
      <w:r>
        <w:rPr>
          <w:rFonts w:hint="eastAsia"/>
        </w:rPr>
        <w:t>спермосану</w:t>
      </w:r>
      <w:r>
        <w:t xml:space="preserve">-3 </w:t>
      </w:r>
      <w:r>
        <w:rPr>
          <w:rFonts w:hint="eastAsia"/>
        </w:rPr>
        <w:t>и</w:t>
      </w:r>
      <w:r>
        <w:t xml:space="preserve"> </w:t>
      </w:r>
      <w:r>
        <w:rPr>
          <w:rFonts w:hint="eastAsia"/>
        </w:rPr>
        <w:t>низким</w:t>
      </w:r>
      <w:r>
        <w:t xml:space="preserve"> </w:t>
      </w:r>
      <w:r>
        <w:rPr>
          <w:rFonts w:hint="eastAsia"/>
        </w:rPr>
        <w:t>температурам</w:t>
      </w:r>
      <w:r>
        <w:t xml:space="preserve"> //</w:t>
      </w:r>
      <w:r>
        <w:rPr>
          <w:rFonts w:hint="eastAsia"/>
        </w:rPr>
        <w:t>Тез</w:t>
      </w:r>
      <w:r>
        <w:t>.</w:t>
      </w:r>
      <w:r>
        <w:rPr>
          <w:rFonts w:hint="eastAsia"/>
        </w:rPr>
        <w:t>докл</w:t>
      </w:r>
      <w:r>
        <w:t>.6-</w:t>
      </w:r>
      <w:r>
        <w:rPr>
          <w:rFonts w:hint="eastAsia"/>
        </w:rPr>
        <w:t>й</w:t>
      </w:r>
      <w:r>
        <w:t xml:space="preserve"> </w:t>
      </w:r>
      <w:r>
        <w:rPr>
          <w:rFonts w:hint="eastAsia"/>
        </w:rPr>
        <w:t>Всесоюзн</w:t>
      </w:r>
      <w:r>
        <w:t>.</w:t>
      </w:r>
      <w:r>
        <w:rPr>
          <w:rFonts w:hint="eastAsia"/>
        </w:rPr>
        <w:t>научн</w:t>
      </w:r>
      <w:r>
        <w:t>.</w:t>
      </w:r>
      <w:r>
        <w:rPr>
          <w:rFonts w:hint="eastAsia"/>
        </w:rPr>
        <w:t>конф</w:t>
      </w:r>
      <w:r>
        <w:t xml:space="preserve">. </w:t>
      </w:r>
      <w:r>
        <w:rPr>
          <w:rFonts w:hint="eastAsia"/>
        </w:rPr>
        <w:t>по</w:t>
      </w:r>
      <w:r>
        <w:t xml:space="preserve"> </w:t>
      </w:r>
      <w:r>
        <w:rPr>
          <w:rFonts w:hint="eastAsia"/>
        </w:rPr>
        <w:t>лептоспирозу</w:t>
      </w:r>
      <w:r>
        <w:t xml:space="preserve"> "</w:t>
      </w:r>
      <w:r>
        <w:rPr>
          <w:rFonts w:hint="eastAsia"/>
        </w:rPr>
        <w:t>Лептоспироз</w:t>
      </w:r>
      <w:r>
        <w:t xml:space="preserve">", </w:t>
      </w:r>
      <w:r>
        <w:rPr>
          <w:rFonts w:hint="eastAsia"/>
        </w:rPr>
        <w:t>М</w:t>
      </w:r>
      <w:r>
        <w:t>.1976,29-30.</w:t>
      </w:r>
    </w:p>
    <w:p w14:paraId="32FD1E44" w14:textId="77777777" w:rsidR="007A3671" w:rsidRDefault="007A3671" w:rsidP="007A3671"/>
    <w:p w14:paraId="337EED3F" w14:textId="77777777" w:rsidR="007A3671" w:rsidRDefault="007A3671" w:rsidP="007A3671">
      <w:r>
        <w:t xml:space="preserve">31. </w:t>
      </w:r>
      <w:r>
        <w:rPr>
          <w:rFonts w:hint="eastAsia"/>
        </w:rPr>
        <w:t>Коршунова</w:t>
      </w:r>
      <w:r>
        <w:t xml:space="preserve"> JI.H., </w:t>
      </w:r>
      <w:r>
        <w:rPr>
          <w:rFonts w:hint="eastAsia"/>
        </w:rPr>
        <w:t>Болоцкий</w:t>
      </w:r>
      <w:r>
        <w:t xml:space="preserve"> </w:t>
      </w:r>
      <w:r>
        <w:rPr>
          <w:rFonts w:hint="eastAsia"/>
        </w:rPr>
        <w:t>И</w:t>
      </w:r>
      <w:r>
        <w:t>.</w:t>
      </w:r>
      <w:r>
        <w:rPr>
          <w:rFonts w:hint="eastAsia"/>
        </w:rPr>
        <w:t>А</w:t>
      </w:r>
      <w:r>
        <w:t xml:space="preserve">. </w:t>
      </w:r>
      <w:r>
        <w:rPr>
          <w:rFonts w:hint="eastAsia"/>
        </w:rPr>
        <w:t>Особенности</w:t>
      </w:r>
      <w:r>
        <w:t xml:space="preserve"> </w:t>
      </w:r>
      <w:r>
        <w:rPr>
          <w:rFonts w:hint="eastAsia"/>
        </w:rPr>
        <w:t>иммуноморфологических</w:t>
      </w:r>
      <w:r>
        <w:t xml:space="preserve"> </w:t>
      </w:r>
      <w:r>
        <w:rPr>
          <w:rFonts w:hint="eastAsia"/>
        </w:rPr>
        <w:t>изменений</w:t>
      </w:r>
      <w:r>
        <w:t xml:space="preserve">- </w:t>
      </w:r>
      <w:r>
        <w:rPr>
          <w:rFonts w:hint="eastAsia"/>
        </w:rPr>
        <w:t>в</w:t>
      </w:r>
      <w:r>
        <w:t xml:space="preserve"> </w:t>
      </w:r>
      <w:r>
        <w:rPr>
          <w:rFonts w:hint="eastAsia"/>
        </w:rPr>
        <w:t>органах</w:t>
      </w:r>
      <w:r>
        <w:t xml:space="preserve"> </w:t>
      </w:r>
      <w:r>
        <w:rPr>
          <w:rFonts w:hint="eastAsia"/>
        </w:rPr>
        <w:t>свиней</w:t>
      </w:r>
      <w:r>
        <w:t xml:space="preserve"> </w:t>
      </w:r>
      <w:r>
        <w:rPr>
          <w:rFonts w:hint="eastAsia"/>
        </w:rPr>
        <w:t>при</w:t>
      </w:r>
      <w:r>
        <w:t xml:space="preserve"> </w:t>
      </w:r>
      <w:r>
        <w:rPr>
          <w:rFonts w:hint="eastAsia"/>
        </w:rPr>
        <w:t>экспериментальном</w:t>
      </w:r>
      <w:r>
        <w:t xml:space="preserve"> </w:t>
      </w:r>
      <w:r>
        <w:rPr>
          <w:rFonts w:hint="eastAsia"/>
        </w:rPr>
        <w:t>лептоспирозе</w:t>
      </w:r>
      <w:r>
        <w:t>//</w:t>
      </w:r>
      <w:r>
        <w:rPr>
          <w:rFonts w:hint="eastAsia"/>
        </w:rPr>
        <w:t>Тез</w:t>
      </w:r>
      <w:r>
        <w:t>.</w:t>
      </w:r>
      <w:r>
        <w:rPr>
          <w:rFonts w:hint="eastAsia"/>
        </w:rPr>
        <w:t>докл</w:t>
      </w:r>
      <w:r>
        <w:t>.6-</w:t>
      </w:r>
      <w:r>
        <w:rPr>
          <w:rFonts w:hint="eastAsia"/>
        </w:rPr>
        <w:t>й</w:t>
      </w:r>
      <w:r>
        <w:t xml:space="preserve"> </w:t>
      </w:r>
      <w:r>
        <w:rPr>
          <w:rFonts w:hint="eastAsia"/>
        </w:rPr>
        <w:t>Всесоюзн</w:t>
      </w:r>
      <w:r>
        <w:t>.</w:t>
      </w:r>
      <w:r>
        <w:rPr>
          <w:rFonts w:hint="eastAsia"/>
        </w:rPr>
        <w:t>научн</w:t>
      </w:r>
      <w:r>
        <w:t>.</w:t>
      </w:r>
      <w:r>
        <w:rPr>
          <w:rFonts w:hint="eastAsia"/>
        </w:rPr>
        <w:t>конф</w:t>
      </w:r>
      <w:r>
        <w:t xml:space="preserve">. </w:t>
      </w:r>
      <w:r>
        <w:rPr>
          <w:rFonts w:hint="eastAsia"/>
        </w:rPr>
        <w:t>по</w:t>
      </w:r>
      <w:r>
        <w:t xml:space="preserve"> </w:t>
      </w:r>
      <w:r>
        <w:rPr>
          <w:rFonts w:hint="eastAsia"/>
        </w:rPr>
        <w:t>лептоспирозу</w:t>
      </w:r>
      <w:r>
        <w:t xml:space="preserve"> "</w:t>
      </w:r>
      <w:r>
        <w:rPr>
          <w:rFonts w:hint="eastAsia"/>
        </w:rPr>
        <w:t>Лептоспироз</w:t>
      </w:r>
      <w:r>
        <w:t xml:space="preserve">", </w:t>
      </w:r>
      <w:r>
        <w:rPr>
          <w:rFonts w:hint="eastAsia"/>
        </w:rPr>
        <w:t>М</w:t>
      </w:r>
      <w:r>
        <w:t>. 1976,90-91.</w:t>
      </w:r>
    </w:p>
    <w:p w14:paraId="27605BDC" w14:textId="77777777" w:rsidR="007A3671" w:rsidRDefault="007A3671" w:rsidP="007A3671"/>
    <w:p w14:paraId="36B0D5D2" w14:textId="77777777" w:rsidR="007A3671" w:rsidRDefault="007A3671" w:rsidP="007A3671">
      <w:r>
        <w:t xml:space="preserve">32. </w:t>
      </w:r>
      <w:r>
        <w:rPr>
          <w:rFonts w:hint="eastAsia"/>
        </w:rPr>
        <w:t>Болоцкий</w:t>
      </w:r>
      <w:r>
        <w:t xml:space="preserve"> </w:t>
      </w:r>
      <w:r>
        <w:rPr>
          <w:rFonts w:hint="eastAsia"/>
        </w:rPr>
        <w:t>И</w:t>
      </w:r>
      <w:r>
        <w:t>.</w:t>
      </w:r>
      <w:r>
        <w:rPr>
          <w:rFonts w:hint="eastAsia"/>
        </w:rPr>
        <w:t>А</w:t>
      </w:r>
      <w:r>
        <w:t xml:space="preserve">., </w:t>
      </w:r>
      <w:r>
        <w:rPr>
          <w:rFonts w:hint="eastAsia"/>
        </w:rPr>
        <w:t>Коршунова</w:t>
      </w:r>
      <w:r>
        <w:t xml:space="preserve"> </w:t>
      </w:r>
      <w:r>
        <w:rPr>
          <w:rFonts w:hint="eastAsia"/>
        </w:rPr>
        <w:t>Л</w:t>
      </w:r>
      <w:r>
        <w:t>.</w:t>
      </w:r>
      <w:r>
        <w:rPr>
          <w:rFonts w:hint="eastAsia"/>
        </w:rPr>
        <w:t>Н</w:t>
      </w:r>
      <w:r>
        <w:t xml:space="preserve">., </w:t>
      </w:r>
      <w:r>
        <w:rPr>
          <w:rFonts w:hint="eastAsia"/>
        </w:rPr>
        <w:t>Шнлякин</w:t>
      </w:r>
      <w:r>
        <w:t xml:space="preserve"> </w:t>
      </w:r>
      <w:r>
        <w:rPr>
          <w:rFonts w:hint="eastAsia"/>
        </w:rPr>
        <w:t>В</w:t>
      </w:r>
      <w:r>
        <w:t>.</w:t>
      </w:r>
      <w:r>
        <w:rPr>
          <w:rFonts w:hint="eastAsia"/>
        </w:rPr>
        <w:t>К</w:t>
      </w:r>
      <w:r>
        <w:t xml:space="preserve">. </w:t>
      </w:r>
      <w:r>
        <w:rPr>
          <w:rFonts w:hint="eastAsia"/>
        </w:rPr>
        <w:t>Динамика</w:t>
      </w:r>
      <w:r>
        <w:t xml:space="preserve"> </w:t>
      </w:r>
      <w:r>
        <w:rPr>
          <w:rFonts w:hint="eastAsia"/>
        </w:rPr>
        <w:t>неспецифических</w:t>
      </w:r>
      <w:r>
        <w:t xml:space="preserve"> </w:t>
      </w:r>
      <w:r>
        <w:rPr>
          <w:rFonts w:hint="eastAsia"/>
        </w:rPr>
        <w:t>факторов</w:t>
      </w:r>
      <w:r>
        <w:t xml:space="preserve"> </w:t>
      </w:r>
      <w:r>
        <w:rPr>
          <w:rFonts w:hint="eastAsia"/>
        </w:rPr>
        <w:t>защиты</w:t>
      </w:r>
      <w:r>
        <w:t xml:space="preserve"> </w:t>
      </w:r>
      <w:r>
        <w:rPr>
          <w:rFonts w:hint="eastAsia"/>
        </w:rPr>
        <w:t>у</w:t>
      </w:r>
      <w:r>
        <w:t xml:space="preserve"> </w:t>
      </w:r>
      <w:r>
        <w:rPr>
          <w:rFonts w:hint="eastAsia"/>
        </w:rPr>
        <w:t>свиней</w:t>
      </w:r>
      <w:r>
        <w:t xml:space="preserve"> </w:t>
      </w:r>
      <w:r>
        <w:rPr>
          <w:rFonts w:hint="eastAsia"/>
        </w:rPr>
        <w:t>при</w:t>
      </w:r>
      <w:r>
        <w:t xml:space="preserve"> </w:t>
      </w:r>
      <w:r>
        <w:rPr>
          <w:rFonts w:hint="eastAsia"/>
        </w:rPr>
        <w:t>лептоспирозе</w:t>
      </w:r>
      <w:r>
        <w:t>//</w:t>
      </w:r>
      <w:r>
        <w:rPr>
          <w:rFonts w:hint="eastAsia"/>
        </w:rPr>
        <w:t>Тез</w:t>
      </w:r>
      <w:r>
        <w:t>.</w:t>
      </w:r>
      <w:r>
        <w:rPr>
          <w:rFonts w:hint="eastAsia"/>
        </w:rPr>
        <w:t>докл</w:t>
      </w:r>
      <w:r>
        <w:t>.6-</w:t>
      </w:r>
      <w:r>
        <w:rPr>
          <w:rFonts w:hint="eastAsia"/>
        </w:rPr>
        <w:t>й</w:t>
      </w:r>
      <w:r>
        <w:t xml:space="preserve"> </w:t>
      </w:r>
      <w:r>
        <w:rPr>
          <w:rFonts w:hint="eastAsia"/>
        </w:rPr>
        <w:t>Всесоюзн</w:t>
      </w:r>
      <w:r>
        <w:t>.</w:t>
      </w:r>
      <w:r>
        <w:rPr>
          <w:rFonts w:hint="eastAsia"/>
        </w:rPr>
        <w:t>науч</w:t>
      </w:r>
      <w:r>
        <w:t>.</w:t>
      </w:r>
      <w:r>
        <w:rPr>
          <w:rFonts w:hint="eastAsia"/>
        </w:rPr>
        <w:t>конф</w:t>
      </w:r>
      <w:r>
        <w:t>.</w:t>
      </w:r>
      <w:r>
        <w:rPr>
          <w:rFonts w:hint="eastAsia"/>
        </w:rPr>
        <w:t>по</w:t>
      </w:r>
      <w:r>
        <w:t xml:space="preserve"> </w:t>
      </w:r>
      <w:r>
        <w:rPr>
          <w:rFonts w:hint="eastAsia"/>
        </w:rPr>
        <w:t>лептоспирозу</w:t>
      </w:r>
      <w:r>
        <w:t xml:space="preserve"> "</w:t>
      </w:r>
      <w:r>
        <w:rPr>
          <w:rFonts w:hint="eastAsia"/>
        </w:rPr>
        <w:t>Лептоспироз</w:t>
      </w:r>
      <w:r>
        <w:t xml:space="preserve">", </w:t>
      </w:r>
      <w:r>
        <w:rPr>
          <w:rFonts w:hint="eastAsia"/>
        </w:rPr>
        <w:t>М</w:t>
      </w:r>
      <w:r>
        <w:t>. 1976,164-165.</w:t>
      </w:r>
    </w:p>
    <w:p w14:paraId="3907BD65" w14:textId="77777777" w:rsidR="007A3671" w:rsidRDefault="007A3671" w:rsidP="007A3671"/>
    <w:p w14:paraId="78F998F0" w14:textId="77777777" w:rsidR="007A3671" w:rsidRDefault="007A3671" w:rsidP="007A3671">
      <w:r>
        <w:t xml:space="preserve">33. </w:t>
      </w:r>
      <w:r>
        <w:rPr>
          <w:rFonts w:hint="eastAsia"/>
        </w:rPr>
        <w:t>Болоцкий</w:t>
      </w:r>
      <w:r>
        <w:t xml:space="preserve"> </w:t>
      </w:r>
      <w:r>
        <w:rPr>
          <w:rFonts w:hint="eastAsia"/>
        </w:rPr>
        <w:t>И</w:t>
      </w:r>
      <w:r>
        <w:t>.</w:t>
      </w:r>
      <w:r>
        <w:rPr>
          <w:rFonts w:hint="eastAsia"/>
        </w:rPr>
        <w:t>А</w:t>
      </w:r>
      <w:r>
        <w:t xml:space="preserve">., </w:t>
      </w:r>
      <w:r>
        <w:rPr>
          <w:rFonts w:hint="eastAsia"/>
        </w:rPr>
        <w:t>Кундрюков</w:t>
      </w:r>
      <w:r>
        <w:t xml:space="preserve"> </w:t>
      </w:r>
      <w:r>
        <w:rPr>
          <w:rFonts w:hint="eastAsia"/>
        </w:rPr>
        <w:t>А</w:t>
      </w:r>
      <w:r>
        <w:t>.</w:t>
      </w:r>
      <w:r>
        <w:rPr>
          <w:rFonts w:hint="eastAsia"/>
        </w:rPr>
        <w:t>И</w:t>
      </w:r>
      <w:r>
        <w:t xml:space="preserve">., </w:t>
      </w:r>
      <w:r>
        <w:rPr>
          <w:rFonts w:hint="eastAsia"/>
        </w:rPr>
        <w:t>Терещенко</w:t>
      </w:r>
      <w:r>
        <w:t xml:space="preserve"> </w:t>
      </w:r>
      <w:r>
        <w:rPr>
          <w:rFonts w:hint="eastAsia"/>
        </w:rPr>
        <w:t>Н</w:t>
      </w:r>
      <w:r>
        <w:t>.</w:t>
      </w:r>
      <w:r>
        <w:rPr>
          <w:rFonts w:hint="eastAsia"/>
        </w:rPr>
        <w:t>Я</w:t>
      </w:r>
      <w:r>
        <w:t xml:space="preserve">. </w:t>
      </w:r>
      <w:r>
        <w:rPr>
          <w:rFonts w:hint="eastAsia"/>
        </w:rPr>
        <w:t>Влияние</w:t>
      </w:r>
      <w:r>
        <w:t xml:space="preserve"> </w:t>
      </w:r>
      <w:r>
        <w:rPr>
          <w:rFonts w:hint="eastAsia"/>
        </w:rPr>
        <w:t>специфической</w:t>
      </w:r>
      <w:r>
        <w:t xml:space="preserve"> </w:t>
      </w:r>
      <w:r>
        <w:rPr>
          <w:rFonts w:hint="eastAsia"/>
        </w:rPr>
        <w:t>сыворотки</w:t>
      </w:r>
      <w:r>
        <w:t xml:space="preserve"> </w:t>
      </w:r>
      <w:r>
        <w:rPr>
          <w:rFonts w:hint="eastAsia"/>
        </w:rPr>
        <w:t>на</w:t>
      </w:r>
      <w:r>
        <w:t xml:space="preserve"> </w:t>
      </w:r>
      <w:r>
        <w:rPr>
          <w:rFonts w:hint="eastAsia"/>
        </w:rPr>
        <w:t>иммунологическую</w:t>
      </w:r>
      <w:r>
        <w:t xml:space="preserve"> </w:t>
      </w:r>
      <w:r>
        <w:rPr>
          <w:rFonts w:hint="eastAsia"/>
        </w:rPr>
        <w:t>реактивность</w:t>
      </w:r>
      <w:r>
        <w:t xml:space="preserve"> </w:t>
      </w:r>
      <w:r>
        <w:rPr>
          <w:rFonts w:hint="eastAsia"/>
        </w:rPr>
        <w:t>животных</w:t>
      </w:r>
      <w:r>
        <w:t xml:space="preserve"> </w:t>
      </w:r>
      <w:r>
        <w:rPr>
          <w:rFonts w:hint="eastAsia"/>
        </w:rPr>
        <w:t>при</w:t>
      </w:r>
      <w:r>
        <w:t xml:space="preserve"> </w:t>
      </w:r>
      <w:r>
        <w:rPr>
          <w:rFonts w:hint="eastAsia"/>
        </w:rPr>
        <w:t>лептоспирозе</w:t>
      </w:r>
      <w:r>
        <w:t>//</w:t>
      </w:r>
      <w:r>
        <w:rPr>
          <w:rFonts w:hint="eastAsia"/>
        </w:rPr>
        <w:t>Тез</w:t>
      </w:r>
      <w:r>
        <w:t>.</w:t>
      </w:r>
      <w:r>
        <w:rPr>
          <w:rFonts w:hint="eastAsia"/>
        </w:rPr>
        <w:t>докл</w:t>
      </w:r>
      <w:r>
        <w:t>.6-</w:t>
      </w:r>
      <w:r>
        <w:rPr>
          <w:rFonts w:hint="eastAsia"/>
        </w:rPr>
        <w:t>й</w:t>
      </w:r>
      <w:r>
        <w:t xml:space="preserve"> </w:t>
      </w:r>
      <w:r>
        <w:rPr>
          <w:rFonts w:hint="eastAsia"/>
        </w:rPr>
        <w:t>Всесоюзн</w:t>
      </w:r>
      <w:r>
        <w:t>.</w:t>
      </w:r>
      <w:r>
        <w:rPr>
          <w:rFonts w:hint="eastAsia"/>
        </w:rPr>
        <w:t>научн</w:t>
      </w:r>
      <w:r>
        <w:t>.</w:t>
      </w:r>
      <w:r>
        <w:rPr>
          <w:rFonts w:hint="eastAsia"/>
        </w:rPr>
        <w:t>конф</w:t>
      </w:r>
      <w:r>
        <w:t xml:space="preserve">. </w:t>
      </w:r>
      <w:r>
        <w:rPr>
          <w:rFonts w:hint="eastAsia"/>
        </w:rPr>
        <w:t>по</w:t>
      </w:r>
      <w:r>
        <w:t xml:space="preserve"> </w:t>
      </w:r>
      <w:r>
        <w:rPr>
          <w:rFonts w:hint="eastAsia"/>
        </w:rPr>
        <w:t>лептоспирозу</w:t>
      </w:r>
      <w:r>
        <w:t xml:space="preserve"> "</w:t>
      </w:r>
      <w:r>
        <w:rPr>
          <w:rFonts w:hint="eastAsia"/>
        </w:rPr>
        <w:t>Лептоспироз</w:t>
      </w:r>
      <w:r>
        <w:t xml:space="preserve">", </w:t>
      </w:r>
      <w:r>
        <w:rPr>
          <w:rFonts w:hint="eastAsia"/>
        </w:rPr>
        <w:t>М</w:t>
      </w:r>
      <w:r>
        <w:t>.1976,188-190.</w:t>
      </w:r>
    </w:p>
    <w:p w14:paraId="1A6D39CF" w14:textId="77777777" w:rsidR="007A3671" w:rsidRDefault="007A3671" w:rsidP="007A3671"/>
    <w:p w14:paraId="6B4F6F2C" w14:textId="77777777" w:rsidR="007A3671" w:rsidRDefault="007A3671" w:rsidP="007A3671">
      <w:r>
        <w:t xml:space="preserve">34. </w:t>
      </w:r>
      <w:r>
        <w:rPr>
          <w:rFonts w:hint="eastAsia"/>
        </w:rPr>
        <w:t>Болоцкий</w:t>
      </w:r>
      <w:r>
        <w:t xml:space="preserve"> </w:t>
      </w:r>
      <w:r>
        <w:rPr>
          <w:rFonts w:hint="eastAsia"/>
        </w:rPr>
        <w:t>И</w:t>
      </w:r>
      <w:r>
        <w:t>.</w:t>
      </w:r>
      <w:r>
        <w:rPr>
          <w:rFonts w:hint="eastAsia"/>
        </w:rPr>
        <w:t>А</w:t>
      </w:r>
      <w:r>
        <w:t xml:space="preserve">., </w:t>
      </w:r>
      <w:r>
        <w:rPr>
          <w:rFonts w:hint="eastAsia"/>
        </w:rPr>
        <w:t>Коршунова</w:t>
      </w:r>
      <w:r>
        <w:t xml:space="preserve"> </w:t>
      </w:r>
      <w:r>
        <w:rPr>
          <w:rFonts w:hint="eastAsia"/>
        </w:rPr>
        <w:t>Л</w:t>
      </w:r>
      <w:r>
        <w:t>.</w:t>
      </w:r>
      <w:r>
        <w:rPr>
          <w:rFonts w:hint="eastAsia"/>
        </w:rPr>
        <w:t>Н</w:t>
      </w:r>
      <w:r>
        <w:t>.,</w:t>
      </w:r>
      <w:r>
        <w:rPr>
          <w:rFonts w:hint="eastAsia"/>
        </w:rPr>
        <w:t>Шнлякин</w:t>
      </w:r>
      <w:r>
        <w:t xml:space="preserve"> </w:t>
      </w:r>
      <w:r>
        <w:rPr>
          <w:rFonts w:hint="eastAsia"/>
        </w:rPr>
        <w:t>В</w:t>
      </w:r>
      <w:r>
        <w:t>.</w:t>
      </w:r>
      <w:r>
        <w:rPr>
          <w:rFonts w:hint="eastAsia"/>
        </w:rPr>
        <w:t>К</w:t>
      </w:r>
      <w:r>
        <w:t xml:space="preserve">. </w:t>
      </w:r>
      <w:r>
        <w:rPr>
          <w:rFonts w:hint="eastAsia"/>
        </w:rPr>
        <w:t>Формирование</w:t>
      </w:r>
      <w:r>
        <w:t xml:space="preserve"> </w:t>
      </w:r>
      <w:r>
        <w:rPr>
          <w:rFonts w:hint="eastAsia"/>
        </w:rPr>
        <w:t>специфического</w:t>
      </w:r>
      <w:r>
        <w:t xml:space="preserve"> </w:t>
      </w:r>
      <w:r>
        <w:rPr>
          <w:rFonts w:hint="eastAsia"/>
        </w:rPr>
        <w:t>иммунитета</w:t>
      </w:r>
      <w:r>
        <w:t xml:space="preserve"> </w:t>
      </w:r>
      <w:r>
        <w:rPr>
          <w:rFonts w:hint="eastAsia"/>
        </w:rPr>
        <w:t>у</w:t>
      </w:r>
      <w:r>
        <w:t xml:space="preserve"> </w:t>
      </w:r>
      <w:r>
        <w:rPr>
          <w:rFonts w:hint="eastAsia"/>
        </w:rPr>
        <w:t>свиней</w:t>
      </w:r>
      <w:r>
        <w:t xml:space="preserve">, </w:t>
      </w:r>
      <w:r>
        <w:rPr>
          <w:rFonts w:hint="eastAsia"/>
        </w:rPr>
        <w:t>инфицированных</w:t>
      </w:r>
      <w:r>
        <w:t xml:space="preserve"> </w:t>
      </w:r>
      <w:r>
        <w:rPr>
          <w:rFonts w:hint="eastAsia"/>
        </w:rPr>
        <w:t>лептоспирами</w:t>
      </w:r>
      <w:r>
        <w:t>//</w:t>
      </w:r>
      <w:r>
        <w:rPr>
          <w:rFonts w:hint="eastAsia"/>
        </w:rPr>
        <w:t>Тез</w:t>
      </w:r>
      <w:r>
        <w:t>.</w:t>
      </w:r>
      <w:r>
        <w:rPr>
          <w:rFonts w:hint="eastAsia"/>
        </w:rPr>
        <w:t>док</w:t>
      </w:r>
      <w:r>
        <w:t>.6-</w:t>
      </w:r>
      <w:r>
        <w:rPr>
          <w:rFonts w:hint="eastAsia"/>
        </w:rPr>
        <w:t>й</w:t>
      </w:r>
      <w:r>
        <w:t xml:space="preserve"> </w:t>
      </w:r>
      <w:r>
        <w:rPr>
          <w:rFonts w:hint="eastAsia"/>
        </w:rPr>
        <w:t>Всесоюз</w:t>
      </w:r>
      <w:r>
        <w:t>.</w:t>
      </w:r>
      <w:r>
        <w:rPr>
          <w:rFonts w:hint="eastAsia"/>
        </w:rPr>
        <w:t>конф</w:t>
      </w:r>
      <w:r>
        <w:t>.</w:t>
      </w:r>
      <w:r>
        <w:rPr>
          <w:rFonts w:hint="eastAsia"/>
        </w:rPr>
        <w:t>по</w:t>
      </w:r>
      <w:r>
        <w:t xml:space="preserve"> </w:t>
      </w:r>
      <w:r>
        <w:rPr>
          <w:rFonts w:hint="eastAsia"/>
        </w:rPr>
        <w:t>Лептоспирозу</w:t>
      </w:r>
      <w:r>
        <w:t xml:space="preserve">, </w:t>
      </w:r>
      <w:r>
        <w:rPr>
          <w:rFonts w:hint="eastAsia"/>
        </w:rPr>
        <w:t>М</w:t>
      </w:r>
      <w:r>
        <w:t>. 1976,190-191.</w:t>
      </w:r>
    </w:p>
    <w:p w14:paraId="6168D4EE" w14:textId="77777777" w:rsidR="007A3671" w:rsidRDefault="007A3671" w:rsidP="007A3671"/>
    <w:p w14:paraId="0DBDA8AC" w14:textId="77777777" w:rsidR="007A3671" w:rsidRDefault="007A3671" w:rsidP="007A3671">
      <w:r>
        <w:t xml:space="preserve">35. </w:t>
      </w:r>
      <w:r>
        <w:rPr>
          <w:rFonts w:hint="eastAsia"/>
        </w:rPr>
        <w:t>Болоцкий</w:t>
      </w:r>
      <w:r>
        <w:t xml:space="preserve"> </w:t>
      </w:r>
      <w:r>
        <w:rPr>
          <w:rFonts w:hint="eastAsia"/>
        </w:rPr>
        <w:t>И</w:t>
      </w:r>
      <w:r>
        <w:t>.</w:t>
      </w:r>
      <w:r>
        <w:rPr>
          <w:rFonts w:hint="eastAsia"/>
        </w:rPr>
        <w:t>А</w:t>
      </w:r>
      <w:r>
        <w:t>.</w:t>
      </w:r>
      <w:r>
        <w:rPr>
          <w:rFonts w:hint="eastAsia"/>
        </w:rPr>
        <w:t>Эффективность</w:t>
      </w:r>
      <w:r>
        <w:t xml:space="preserve"> </w:t>
      </w:r>
      <w:r>
        <w:rPr>
          <w:rFonts w:hint="eastAsia"/>
        </w:rPr>
        <w:t>некоторых</w:t>
      </w:r>
      <w:r>
        <w:t xml:space="preserve"> </w:t>
      </w:r>
      <w:r>
        <w:rPr>
          <w:rFonts w:hint="eastAsia"/>
        </w:rPr>
        <w:t>антибиотиков</w:t>
      </w:r>
      <w:r>
        <w:t xml:space="preserve"> </w:t>
      </w:r>
      <w:r>
        <w:rPr>
          <w:rFonts w:hint="eastAsia"/>
        </w:rPr>
        <w:t>и</w:t>
      </w:r>
      <w:r>
        <w:t xml:space="preserve"> </w:t>
      </w:r>
      <w:r>
        <w:rPr>
          <w:rFonts w:hint="eastAsia"/>
        </w:rPr>
        <w:t>хим</w:t>
      </w:r>
      <w:r>
        <w:t>.</w:t>
      </w:r>
      <w:r>
        <w:rPr>
          <w:rFonts w:hint="eastAsia"/>
        </w:rPr>
        <w:t>препаратов</w:t>
      </w:r>
      <w:r>
        <w:t xml:space="preserve"> </w:t>
      </w:r>
      <w:r>
        <w:rPr>
          <w:rFonts w:hint="eastAsia"/>
        </w:rPr>
        <w:t>при</w:t>
      </w:r>
      <w:r>
        <w:t xml:space="preserve"> </w:t>
      </w:r>
      <w:r>
        <w:rPr>
          <w:rFonts w:hint="eastAsia"/>
        </w:rPr>
        <w:t>лептоспирозе</w:t>
      </w:r>
      <w:r>
        <w:t xml:space="preserve"> </w:t>
      </w:r>
      <w:r>
        <w:rPr>
          <w:rFonts w:hint="eastAsia"/>
        </w:rPr>
        <w:t>животных</w:t>
      </w:r>
      <w:r>
        <w:t>//</w:t>
      </w:r>
      <w:r>
        <w:rPr>
          <w:rFonts w:hint="eastAsia"/>
        </w:rPr>
        <w:t>Тр</w:t>
      </w:r>
      <w:r>
        <w:t>.</w:t>
      </w:r>
      <w:r>
        <w:rPr>
          <w:rFonts w:hint="eastAsia"/>
        </w:rPr>
        <w:t>Северо</w:t>
      </w:r>
      <w:r>
        <w:t>-</w:t>
      </w:r>
      <w:r>
        <w:rPr>
          <w:rFonts w:hint="eastAsia"/>
        </w:rPr>
        <w:t>Кавказского</w:t>
      </w:r>
      <w:r>
        <w:t xml:space="preserve"> </w:t>
      </w:r>
      <w:r>
        <w:rPr>
          <w:rFonts w:hint="eastAsia"/>
        </w:rPr>
        <w:t>НИВИ</w:t>
      </w:r>
      <w:r>
        <w:t xml:space="preserve">, </w:t>
      </w:r>
      <w:r>
        <w:rPr>
          <w:rFonts w:hint="eastAsia"/>
        </w:rPr>
        <w:t>вып</w:t>
      </w:r>
      <w:r>
        <w:t xml:space="preserve">. 19, </w:t>
      </w:r>
      <w:r>
        <w:rPr>
          <w:rFonts w:hint="eastAsia"/>
        </w:rPr>
        <w:t>Проблемы</w:t>
      </w:r>
      <w:r>
        <w:t xml:space="preserve"> </w:t>
      </w:r>
      <w:r>
        <w:rPr>
          <w:rFonts w:hint="eastAsia"/>
        </w:rPr>
        <w:t>ветеринарии</w:t>
      </w:r>
      <w:r>
        <w:t xml:space="preserve"> </w:t>
      </w:r>
      <w:r>
        <w:rPr>
          <w:rFonts w:hint="eastAsia"/>
        </w:rPr>
        <w:t>Северного</w:t>
      </w:r>
      <w:r>
        <w:t xml:space="preserve"> </w:t>
      </w:r>
      <w:r>
        <w:rPr>
          <w:rFonts w:hint="eastAsia"/>
        </w:rPr>
        <w:t>Кавказа</w:t>
      </w:r>
      <w:r>
        <w:t xml:space="preserve">", </w:t>
      </w:r>
      <w:r>
        <w:rPr>
          <w:rFonts w:hint="eastAsia"/>
        </w:rPr>
        <w:t>Новочеркасск</w:t>
      </w:r>
      <w:r>
        <w:t>, 1977,41-47.</w:t>
      </w:r>
    </w:p>
    <w:p w14:paraId="3FFC8BC7" w14:textId="77777777" w:rsidR="007A3671" w:rsidRDefault="007A3671" w:rsidP="007A3671"/>
    <w:p w14:paraId="568B1B19" w14:textId="77777777" w:rsidR="007A3671" w:rsidRDefault="007A3671" w:rsidP="007A3671">
      <w:r>
        <w:t xml:space="preserve">36. </w:t>
      </w:r>
      <w:r>
        <w:rPr>
          <w:rFonts w:hint="eastAsia"/>
        </w:rPr>
        <w:t>Болоцкий</w:t>
      </w:r>
      <w:r>
        <w:t xml:space="preserve"> </w:t>
      </w:r>
      <w:r>
        <w:rPr>
          <w:rFonts w:hint="eastAsia"/>
        </w:rPr>
        <w:t>И</w:t>
      </w:r>
      <w:r>
        <w:t>.</w:t>
      </w:r>
      <w:r>
        <w:rPr>
          <w:rFonts w:hint="eastAsia"/>
        </w:rPr>
        <w:t>А</w:t>
      </w:r>
      <w:r>
        <w:t xml:space="preserve">. </w:t>
      </w:r>
      <w:r>
        <w:rPr>
          <w:rFonts w:hint="eastAsia"/>
        </w:rPr>
        <w:t>Методы</w:t>
      </w:r>
      <w:r>
        <w:t xml:space="preserve"> </w:t>
      </w:r>
      <w:r>
        <w:rPr>
          <w:rFonts w:hint="eastAsia"/>
        </w:rPr>
        <w:t>диагностики</w:t>
      </w:r>
      <w:r>
        <w:t xml:space="preserve"> </w:t>
      </w:r>
      <w:r>
        <w:rPr>
          <w:rFonts w:hint="eastAsia"/>
        </w:rPr>
        <w:t>лептоспироза</w:t>
      </w:r>
      <w:r>
        <w:t xml:space="preserve"> </w:t>
      </w:r>
      <w:r>
        <w:rPr>
          <w:rFonts w:hint="eastAsia"/>
        </w:rPr>
        <w:t>животных</w:t>
      </w:r>
      <w:r>
        <w:t xml:space="preserve"> //</w:t>
      </w:r>
      <w:r>
        <w:rPr>
          <w:rFonts w:hint="eastAsia"/>
        </w:rPr>
        <w:t>Ж</w:t>
      </w:r>
      <w:r>
        <w:t>.</w:t>
      </w:r>
      <w:r>
        <w:rPr>
          <w:rFonts w:hint="eastAsia"/>
        </w:rPr>
        <w:t>Ветеринария</w:t>
      </w:r>
      <w:r>
        <w:t xml:space="preserve">, 1979, </w:t>
      </w:r>
      <w:r>
        <w:rPr>
          <w:rFonts w:hint="eastAsia"/>
        </w:rPr>
        <w:t>№</w:t>
      </w:r>
      <w:r>
        <w:t xml:space="preserve"> 1,44-46.</w:t>
      </w:r>
    </w:p>
    <w:p w14:paraId="319B64B3" w14:textId="77777777" w:rsidR="007A3671" w:rsidRDefault="007A3671" w:rsidP="007A3671"/>
    <w:p w14:paraId="09457190" w14:textId="3172FFF8" w:rsidR="007A3671" w:rsidRPr="007A3671" w:rsidRDefault="007A3671" w:rsidP="007A3671">
      <w:r>
        <w:t xml:space="preserve">37. </w:t>
      </w:r>
      <w:r>
        <w:rPr>
          <w:rFonts w:hint="eastAsia"/>
        </w:rPr>
        <w:t>Болоцкий</w:t>
      </w:r>
      <w:r>
        <w:t xml:space="preserve"> </w:t>
      </w:r>
      <w:r>
        <w:rPr>
          <w:rFonts w:hint="eastAsia"/>
        </w:rPr>
        <w:t>И</w:t>
      </w:r>
      <w:r>
        <w:t>.</w:t>
      </w:r>
      <w:r>
        <w:rPr>
          <w:rFonts w:hint="eastAsia"/>
        </w:rPr>
        <w:t>А</w:t>
      </w:r>
      <w:r>
        <w:t xml:space="preserve">., </w:t>
      </w:r>
      <w:r>
        <w:rPr>
          <w:rFonts w:hint="eastAsia"/>
        </w:rPr>
        <w:t>Сидневец</w:t>
      </w:r>
      <w:r>
        <w:t xml:space="preserve"> </w:t>
      </w:r>
      <w:r>
        <w:rPr>
          <w:rFonts w:hint="eastAsia"/>
        </w:rPr>
        <w:t>П</w:t>
      </w:r>
      <w:r>
        <w:t>.</w:t>
      </w:r>
      <w:r>
        <w:rPr>
          <w:rFonts w:hint="eastAsia"/>
        </w:rPr>
        <w:t>В</w:t>
      </w:r>
      <w:r>
        <w:t xml:space="preserve">. </w:t>
      </w:r>
      <w:r>
        <w:rPr>
          <w:rFonts w:hint="eastAsia"/>
        </w:rPr>
        <w:t>Исследование</w:t>
      </w:r>
      <w:r>
        <w:t xml:space="preserve"> </w:t>
      </w:r>
      <w:r>
        <w:rPr>
          <w:rFonts w:hint="eastAsia"/>
        </w:rPr>
        <w:t>антигенных</w:t>
      </w:r>
      <w:r>
        <w:t xml:space="preserve"> </w:t>
      </w:r>
      <w:r>
        <w:rPr>
          <w:rFonts w:hint="eastAsia"/>
        </w:rPr>
        <w:t>и</w:t>
      </w:r>
      <w:r>
        <w:t xml:space="preserve"> </w:t>
      </w:r>
      <w:r>
        <w:rPr>
          <w:rFonts w:hint="eastAsia"/>
        </w:rPr>
        <w:t>иммуногенных</w:t>
      </w:r>
      <w:r>
        <w:t xml:space="preserve"> </w:t>
      </w:r>
      <w:r>
        <w:rPr>
          <w:rFonts w:hint="eastAsia"/>
        </w:rPr>
        <w:t>свойств</w:t>
      </w:r>
      <w:r>
        <w:t xml:space="preserve"> </w:t>
      </w:r>
      <w:r>
        <w:rPr>
          <w:rFonts w:hint="eastAsia"/>
        </w:rPr>
        <w:t>некоторых</w:t>
      </w:r>
      <w:r>
        <w:t xml:space="preserve"> </w:t>
      </w:r>
      <w:r>
        <w:rPr>
          <w:rFonts w:hint="eastAsia"/>
        </w:rPr>
        <w:t>лептоспирозных</w:t>
      </w:r>
      <w:r>
        <w:t xml:space="preserve"> </w:t>
      </w:r>
      <w:r>
        <w:rPr>
          <w:rFonts w:hint="eastAsia"/>
        </w:rPr>
        <w:t>вакцин</w:t>
      </w:r>
      <w:r>
        <w:t xml:space="preserve"> </w:t>
      </w:r>
      <w:r>
        <w:rPr>
          <w:rFonts w:hint="eastAsia"/>
        </w:rPr>
        <w:t>на</w:t>
      </w:r>
      <w:r>
        <w:t xml:space="preserve"> </w:t>
      </w:r>
      <w:r>
        <w:rPr>
          <w:rFonts w:hint="eastAsia"/>
        </w:rPr>
        <w:t>животных</w:t>
      </w:r>
      <w:r>
        <w:t>//</w:t>
      </w:r>
      <w:r>
        <w:rPr>
          <w:rFonts w:hint="eastAsia"/>
        </w:rPr>
        <w:t>Сб</w:t>
      </w:r>
      <w:r>
        <w:t>.</w:t>
      </w:r>
      <w:r>
        <w:rPr>
          <w:rFonts w:hint="eastAsia"/>
        </w:rPr>
        <w:t>труд</w:t>
      </w:r>
      <w:r>
        <w:t>.</w:t>
      </w:r>
      <w:r>
        <w:rPr>
          <w:rFonts w:hint="eastAsia"/>
        </w:rPr>
        <w:t>Универс</w:t>
      </w:r>
      <w:r>
        <w:t xml:space="preserve"> .</w:t>
      </w:r>
      <w:r>
        <w:rPr>
          <w:rFonts w:hint="eastAsia"/>
        </w:rPr>
        <w:t>Дружбы</w:t>
      </w:r>
      <w:r>
        <w:t xml:space="preserve"> </w:t>
      </w:r>
      <w:r>
        <w:rPr>
          <w:rFonts w:hint="eastAsia"/>
        </w:rPr>
        <w:t>народов</w:t>
      </w:r>
      <w:r>
        <w:t xml:space="preserve"> </w:t>
      </w:r>
      <w:r>
        <w:rPr>
          <w:rFonts w:hint="eastAsia"/>
        </w:rPr>
        <w:t>им</w:t>
      </w:r>
      <w:r>
        <w:t>.</w:t>
      </w:r>
      <w:r>
        <w:rPr>
          <w:rFonts w:hint="eastAsia"/>
        </w:rPr>
        <w:t>П</w:t>
      </w:r>
      <w:r>
        <w:t>.</w:t>
      </w:r>
      <w:r>
        <w:rPr>
          <w:rFonts w:hint="eastAsia"/>
        </w:rPr>
        <w:t>Лумумбы</w:t>
      </w:r>
      <w:r>
        <w:t xml:space="preserve"> "</w:t>
      </w:r>
      <w:r>
        <w:rPr>
          <w:rFonts w:hint="eastAsia"/>
        </w:rPr>
        <w:t>Актуальные</w:t>
      </w:r>
      <w:r>
        <w:t xml:space="preserve"> </w:t>
      </w:r>
      <w:r>
        <w:rPr>
          <w:rFonts w:hint="eastAsia"/>
        </w:rPr>
        <w:t>проблемы</w:t>
      </w:r>
      <w:r>
        <w:t xml:space="preserve"> </w:t>
      </w:r>
      <w:r>
        <w:rPr>
          <w:rFonts w:hint="eastAsia"/>
        </w:rPr>
        <w:t>лептоспироза</w:t>
      </w:r>
      <w:r>
        <w:t xml:space="preserve">", </w:t>
      </w:r>
      <w:r>
        <w:rPr>
          <w:rFonts w:hint="eastAsia"/>
        </w:rPr>
        <w:t>М</w:t>
      </w:r>
      <w:r>
        <w:t>.1979,39-40.</w:t>
      </w:r>
    </w:p>
    <w:sectPr w:rsidR="007A3671" w:rsidRPr="007A367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CBC2B" w14:textId="77777777" w:rsidR="00971FDB" w:rsidRPr="008D1934" w:rsidRDefault="00971FDB">
      <w:pPr>
        <w:spacing w:after="0" w:line="240" w:lineRule="auto"/>
      </w:pPr>
      <w:r w:rsidRPr="008D1934">
        <w:separator/>
      </w:r>
    </w:p>
  </w:endnote>
  <w:endnote w:type="continuationSeparator" w:id="0">
    <w:p w14:paraId="4234BEEB" w14:textId="77777777" w:rsidR="00971FDB" w:rsidRPr="008D1934" w:rsidRDefault="00971FD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0B365" w14:textId="77777777" w:rsidR="00971FDB" w:rsidRPr="008D1934" w:rsidRDefault="00971FDB"/>
    <w:p w14:paraId="560F1450" w14:textId="77777777" w:rsidR="00971FDB" w:rsidRPr="008D1934" w:rsidRDefault="00971FDB"/>
    <w:p w14:paraId="1B8B2D1D" w14:textId="77777777" w:rsidR="00971FDB" w:rsidRPr="008D1934" w:rsidRDefault="00971FDB"/>
    <w:p w14:paraId="454E622A" w14:textId="77777777" w:rsidR="00971FDB" w:rsidRPr="008D1934" w:rsidRDefault="00971FDB"/>
    <w:p w14:paraId="6B18BAAC" w14:textId="77777777" w:rsidR="00971FDB" w:rsidRPr="008D1934" w:rsidRDefault="00971FDB"/>
    <w:p w14:paraId="2EBE5B63" w14:textId="77777777" w:rsidR="00971FDB" w:rsidRPr="008D1934" w:rsidRDefault="00971FDB"/>
    <w:p w14:paraId="57C4A507" w14:textId="77777777" w:rsidR="00971FDB" w:rsidRPr="008D1934" w:rsidRDefault="00971FDB">
      <w:pPr>
        <w:rPr>
          <w:sz w:val="2"/>
          <w:szCs w:val="2"/>
        </w:rPr>
      </w:pPr>
      <w:r>
        <w:rPr>
          <w:noProof/>
        </w:rPr>
        <mc:AlternateContent>
          <mc:Choice Requires="wps">
            <w:drawing>
              <wp:anchor distT="0" distB="0" distL="63500" distR="63500" simplePos="0" relativeHeight="251660288" behindDoc="1" locked="0" layoutInCell="1" allowOverlap="1" wp14:anchorId="2C8DC987" wp14:editId="56790BB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E0BE6D" w14:textId="77777777" w:rsidR="00971FDB" w:rsidRPr="008D1934" w:rsidRDefault="00971F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8DC98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E0BE6D" w14:textId="77777777" w:rsidR="00971FDB" w:rsidRPr="008D1934" w:rsidRDefault="00971F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DFBE2FF" w14:textId="77777777" w:rsidR="00971FDB" w:rsidRPr="008D1934" w:rsidRDefault="00971FDB"/>
    <w:p w14:paraId="3340283B" w14:textId="77777777" w:rsidR="00971FDB" w:rsidRPr="008D1934" w:rsidRDefault="00971FDB"/>
    <w:p w14:paraId="3F541FDF" w14:textId="77777777" w:rsidR="00971FDB" w:rsidRPr="008D1934" w:rsidRDefault="00971FDB">
      <w:pPr>
        <w:rPr>
          <w:sz w:val="2"/>
          <w:szCs w:val="2"/>
        </w:rPr>
      </w:pPr>
      <w:r>
        <w:rPr>
          <w:noProof/>
        </w:rPr>
        <mc:AlternateContent>
          <mc:Choice Requires="wps">
            <w:drawing>
              <wp:anchor distT="0" distB="0" distL="63500" distR="63500" simplePos="0" relativeHeight="251659264" behindDoc="1" locked="0" layoutInCell="1" allowOverlap="1" wp14:anchorId="7CC37D36" wp14:editId="72A78BF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E53EE8" w14:textId="77777777" w:rsidR="00971FDB" w:rsidRPr="008D1934" w:rsidRDefault="00971F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37D3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E53EE8" w14:textId="77777777" w:rsidR="00971FDB" w:rsidRPr="008D1934" w:rsidRDefault="00971F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578FF2" w14:textId="77777777" w:rsidR="00971FDB" w:rsidRPr="008D1934" w:rsidRDefault="00971FDB"/>
    <w:p w14:paraId="4F39F9E6" w14:textId="77777777" w:rsidR="00971FDB" w:rsidRPr="008D1934" w:rsidRDefault="00971FDB">
      <w:pPr>
        <w:rPr>
          <w:sz w:val="2"/>
          <w:szCs w:val="2"/>
        </w:rPr>
      </w:pPr>
    </w:p>
    <w:p w14:paraId="7E34D53A" w14:textId="77777777" w:rsidR="00971FDB" w:rsidRPr="008D1934" w:rsidRDefault="00971FDB"/>
    <w:p w14:paraId="4BE508C2" w14:textId="77777777" w:rsidR="00971FDB" w:rsidRPr="008D1934" w:rsidRDefault="00971FDB">
      <w:pPr>
        <w:spacing w:after="0" w:line="240" w:lineRule="auto"/>
      </w:pPr>
    </w:p>
  </w:footnote>
  <w:footnote w:type="continuationSeparator" w:id="0">
    <w:p w14:paraId="6B1D5D8A" w14:textId="77777777" w:rsidR="00971FDB" w:rsidRPr="008D1934" w:rsidRDefault="00971FD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DB"/>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cp:revision>
  <cp:lastPrinted>2024-05-12T14:21:00Z</cp:lastPrinted>
  <dcterms:created xsi:type="dcterms:W3CDTF">2024-06-09T18:55:00Z</dcterms:created>
  <dcterms:modified xsi:type="dcterms:W3CDTF">2024-06-09T22:46:00Z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