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96243" w:rsidRDefault="00296243" w:rsidP="00296243">
      <w:r w:rsidRPr="00073A6F">
        <w:rPr>
          <w:rFonts w:ascii="Times New Roman" w:eastAsia="Times New Roman" w:hAnsi="Times New Roman" w:cs="Times New Roman"/>
          <w:b/>
          <w:kern w:val="24"/>
          <w:sz w:val="24"/>
          <w:szCs w:val="24"/>
          <w:lang w:eastAsia="uk-UA"/>
        </w:rPr>
        <w:t>Чобіток Вікторія Іванівна</w:t>
      </w:r>
      <w:r w:rsidRPr="00073A6F">
        <w:rPr>
          <w:rFonts w:ascii="Times New Roman" w:eastAsia="Times New Roman" w:hAnsi="Times New Roman" w:cs="Times New Roman"/>
          <w:kern w:val="24"/>
          <w:sz w:val="24"/>
          <w:szCs w:val="24"/>
          <w:lang w:eastAsia="uk-UA"/>
        </w:rPr>
        <w:t>, доцент кафедри економіки та менеджменту, Українська інженерно-педагогічна академія. Назва дисертації: «</w:t>
      </w:r>
      <w:r w:rsidRPr="00073A6F">
        <w:rPr>
          <w:rFonts w:ascii="Times New Roman" w:eastAsia="Calibri" w:hAnsi="Times New Roman" w:cs="Times New Roman"/>
          <w:kern w:val="24"/>
          <w:sz w:val="24"/>
          <w:szCs w:val="24"/>
        </w:rPr>
        <w:t>Інтелектуалізація управління холістичним розвитком підприємств</w:t>
      </w:r>
      <w:r w:rsidRPr="00073A6F">
        <w:rPr>
          <w:rFonts w:ascii="Times New Roman" w:eastAsia="Times New Roman" w:hAnsi="Times New Roman" w:cs="Times New Roman"/>
          <w:kern w:val="24"/>
          <w:sz w:val="24"/>
          <w:szCs w:val="24"/>
          <w:lang w:eastAsia="uk-UA"/>
        </w:rPr>
        <w:t xml:space="preserve">». Шифр та назва спеціальності – 08.00.04 – </w:t>
      </w:r>
      <w:r w:rsidRPr="00073A6F">
        <w:rPr>
          <w:rFonts w:ascii="Times New Roman" w:eastAsia="Times New Roman" w:hAnsi="Times New Roman" w:cs="Times New Roman"/>
          <w:bCs/>
          <w:kern w:val="24"/>
          <w:sz w:val="24"/>
          <w:szCs w:val="24"/>
          <w:lang w:eastAsia="uk-UA"/>
        </w:rPr>
        <w:t>економіка та управління підприємствами (за видами економічної діяльності)</w:t>
      </w:r>
      <w:r w:rsidRPr="00073A6F">
        <w:rPr>
          <w:rFonts w:ascii="Times New Roman" w:eastAsia="Times New Roman" w:hAnsi="Times New Roman" w:cs="Times New Roman"/>
          <w:kern w:val="24"/>
          <w:sz w:val="24"/>
          <w:szCs w:val="24"/>
          <w:lang w:eastAsia="uk-UA"/>
        </w:rPr>
        <w:t xml:space="preserve">. Спецрада </w:t>
      </w:r>
      <w:r w:rsidRPr="00073A6F">
        <w:rPr>
          <w:rFonts w:ascii="Times New Roman" w:eastAsia="Calibri" w:hAnsi="Times New Roman" w:cs="Times New Roman"/>
          <w:kern w:val="24"/>
          <w:sz w:val="24"/>
          <w:szCs w:val="24"/>
        </w:rPr>
        <w:t>Д 64.820.05 Українського державного університету залізничного транспорту</w:t>
      </w:r>
    </w:p>
    <w:sectPr w:rsidR="001136ED" w:rsidRPr="002962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296243" w:rsidRPr="002962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2E982-FDE9-408B-B834-3F84DA9A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2021-01-12T18:43:00Z</dcterms:created>
  <dcterms:modified xsi:type="dcterms:W3CDTF">2021-01-12T20:27:00Z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