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D1A6A" w14:textId="38B7A870" w:rsidR="008045B4" w:rsidRDefault="00F019C3" w:rsidP="00F019C3">
      <w:pPr>
        <w:rPr>
          <w:lang w:val="ru-RU"/>
        </w:rPr>
      </w:pPr>
      <w:r w:rsidRPr="00F019C3">
        <w:rPr>
          <w:rFonts w:hint="eastAsia"/>
        </w:rPr>
        <w:t>Фитисова</w:t>
      </w:r>
      <w:r w:rsidRPr="00F019C3">
        <w:t xml:space="preserve"> </w:t>
      </w:r>
      <w:r w:rsidRPr="00F019C3">
        <w:rPr>
          <w:rFonts w:hint="eastAsia"/>
        </w:rPr>
        <w:t>Анастасия</w:t>
      </w:r>
      <w:r w:rsidRPr="00F019C3">
        <w:t xml:space="preserve"> </w:t>
      </w:r>
      <w:r w:rsidRPr="00F019C3">
        <w:rPr>
          <w:rFonts w:hint="eastAsia"/>
        </w:rPr>
        <w:t>Игоревна</w:t>
      </w:r>
      <w:r>
        <w:rPr>
          <w:lang w:val="ru-RU"/>
        </w:rPr>
        <w:t xml:space="preserve"> </w:t>
      </w:r>
      <w:r w:rsidRPr="00F019C3">
        <w:rPr>
          <w:rFonts w:hint="eastAsia"/>
          <w:lang w:val="ru-RU"/>
        </w:rPr>
        <w:t>Изыскание</w:t>
      </w:r>
      <w:r w:rsidRPr="00F019C3">
        <w:rPr>
          <w:lang w:val="ru-RU"/>
        </w:rPr>
        <w:t xml:space="preserve"> </w:t>
      </w:r>
      <w:r w:rsidRPr="00F019C3">
        <w:rPr>
          <w:rFonts w:hint="eastAsia"/>
          <w:lang w:val="ru-RU"/>
        </w:rPr>
        <w:t>путей</w:t>
      </w:r>
      <w:r w:rsidRPr="00F019C3">
        <w:rPr>
          <w:lang w:val="ru-RU"/>
        </w:rPr>
        <w:t xml:space="preserve"> </w:t>
      </w:r>
      <w:r w:rsidRPr="00F019C3">
        <w:rPr>
          <w:rFonts w:hint="eastAsia"/>
          <w:lang w:val="ru-RU"/>
        </w:rPr>
        <w:t>совершенствования</w:t>
      </w:r>
      <w:r w:rsidRPr="00F019C3">
        <w:rPr>
          <w:lang w:val="ru-RU"/>
        </w:rPr>
        <w:t xml:space="preserve"> </w:t>
      </w:r>
      <w:r w:rsidRPr="00F019C3">
        <w:rPr>
          <w:rFonts w:hint="eastAsia"/>
          <w:lang w:val="ru-RU"/>
        </w:rPr>
        <w:t>механизмов</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сегменте</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22AF396E" w14:textId="77777777" w:rsidR="00F019C3" w:rsidRPr="00F019C3" w:rsidRDefault="00F019C3" w:rsidP="00F019C3">
      <w:pPr>
        <w:rPr>
          <w:lang w:val="ru-RU"/>
        </w:rPr>
      </w:pPr>
      <w:r w:rsidRPr="00F019C3">
        <w:rPr>
          <w:rFonts w:hint="eastAsia"/>
          <w:lang w:val="ru-RU"/>
        </w:rPr>
        <w:t>ОГЛАВЛЕНИЕ</w:t>
      </w:r>
      <w:r w:rsidRPr="00F019C3">
        <w:rPr>
          <w:lang w:val="ru-RU"/>
        </w:rPr>
        <w:t xml:space="preserve"> </w:t>
      </w:r>
      <w:r w:rsidRPr="00F019C3">
        <w:rPr>
          <w:rFonts w:hint="eastAsia"/>
          <w:lang w:val="ru-RU"/>
        </w:rPr>
        <w:t>ДИССЕРТАЦИИ</w:t>
      </w:r>
    </w:p>
    <w:p w14:paraId="373AEF4D" w14:textId="77777777" w:rsidR="00F019C3" w:rsidRPr="00F019C3" w:rsidRDefault="00F019C3" w:rsidP="00F019C3">
      <w:pPr>
        <w:rPr>
          <w:lang w:val="ru-RU"/>
        </w:rPr>
      </w:pPr>
      <w:r w:rsidRPr="00F019C3">
        <w:rPr>
          <w:rFonts w:hint="eastAsia"/>
          <w:lang w:val="ru-RU"/>
        </w:rPr>
        <w:t>кандидат</w:t>
      </w:r>
      <w:r w:rsidRPr="00F019C3">
        <w:rPr>
          <w:lang w:val="ru-RU"/>
        </w:rPr>
        <w:t xml:space="preserve"> </w:t>
      </w:r>
      <w:r w:rsidRPr="00F019C3">
        <w:rPr>
          <w:rFonts w:hint="eastAsia"/>
          <w:lang w:val="ru-RU"/>
        </w:rPr>
        <w:t>наук</w:t>
      </w:r>
      <w:r w:rsidRPr="00F019C3">
        <w:rPr>
          <w:lang w:val="ru-RU"/>
        </w:rPr>
        <w:t xml:space="preserve"> </w:t>
      </w:r>
      <w:r w:rsidRPr="00F019C3">
        <w:rPr>
          <w:rFonts w:hint="eastAsia"/>
          <w:lang w:val="ru-RU"/>
        </w:rPr>
        <w:t>Фитисова</w:t>
      </w:r>
      <w:r w:rsidRPr="00F019C3">
        <w:rPr>
          <w:lang w:val="ru-RU"/>
        </w:rPr>
        <w:t xml:space="preserve"> </w:t>
      </w:r>
      <w:r w:rsidRPr="00F019C3">
        <w:rPr>
          <w:rFonts w:hint="eastAsia"/>
          <w:lang w:val="ru-RU"/>
        </w:rPr>
        <w:t>Анастасия</w:t>
      </w:r>
      <w:r w:rsidRPr="00F019C3">
        <w:rPr>
          <w:lang w:val="ru-RU"/>
        </w:rPr>
        <w:t xml:space="preserve"> </w:t>
      </w:r>
      <w:r w:rsidRPr="00F019C3">
        <w:rPr>
          <w:rFonts w:hint="eastAsia"/>
          <w:lang w:val="ru-RU"/>
        </w:rPr>
        <w:t>Игоревна</w:t>
      </w:r>
    </w:p>
    <w:p w14:paraId="6AFB3B9B" w14:textId="77777777" w:rsidR="00F019C3" w:rsidRPr="00F019C3" w:rsidRDefault="00F019C3" w:rsidP="00F019C3">
      <w:pPr>
        <w:rPr>
          <w:lang w:val="ru-RU"/>
        </w:rPr>
      </w:pPr>
      <w:r w:rsidRPr="00F019C3">
        <w:rPr>
          <w:rFonts w:hint="eastAsia"/>
          <w:lang w:val="ru-RU"/>
        </w:rPr>
        <w:t>ВВЕДЕНИЕ</w:t>
      </w:r>
    </w:p>
    <w:p w14:paraId="432A92F5" w14:textId="77777777" w:rsidR="00F019C3" w:rsidRPr="00F019C3" w:rsidRDefault="00F019C3" w:rsidP="00F019C3">
      <w:pPr>
        <w:rPr>
          <w:lang w:val="ru-RU"/>
        </w:rPr>
      </w:pPr>
    </w:p>
    <w:p w14:paraId="53549F56" w14:textId="77777777" w:rsidR="00F019C3" w:rsidRPr="00F019C3" w:rsidRDefault="00F019C3" w:rsidP="00F019C3">
      <w:pPr>
        <w:rPr>
          <w:lang w:val="ru-RU"/>
        </w:rPr>
      </w:pPr>
      <w:r w:rsidRPr="00F019C3">
        <w:rPr>
          <w:rFonts w:hint="eastAsia"/>
          <w:lang w:val="ru-RU"/>
        </w:rPr>
        <w:t>ГЛАВА</w:t>
      </w:r>
      <w:r w:rsidRPr="00F019C3">
        <w:rPr>
          <w:lang w:val="ru-RU"/>
        </w:rPr>
        <w:t xml:space="preserve"> 1. </w:t>
      </w:r>
      <w:r w:rsidRPr="00F019C3">
        <w:rPr>
          <w:rFonts w:hint="eastAsia"/>
          <w:lang w:val="ru-RU"/>
        </w:rPr>
        <w:t>ОБЩАЯ</w:t>
      </w:r>
      <w:r w:rsidRPr="00F019C3">
        <w:rPr>
          <w:lang w:val="ru-RU"/>
        </w:rPr>
        <w:t xml:space="preserve"> </w:t>
      </w:r>
      <w:r w:rsidRPr="00F019C3">
        <w:rPr>
          <w:rFonts w:hint="eastAsia"/>
          <w:lang w:val="ru-RU"/>
        </w:rPr>
        <w:t>ХАРАКТЕРИСТИКА</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КАК</w:t>
      </w:r>
      <w:r w:rsidRPr="00F019C3">
        <w:rPr>
          <w:lang w:val="ru-RU"/>
        </w:rPr>
        <w:t xml:space="preserve"> </w:t>
      </w:r>
      <w:r w:rsidRPr="00F019C3">
        <w:rPr>
          <w:rFonts w:hint="eastAsia"/>
          <w:lang w:val="ru-RU"/>
        </w:rPr>
        <w:t>СЕГМЕНТА</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ОБЗОР</w:t>
      </w:r>
      <w:r w:rsidRPr="00F019C3">
        <w:rPr>
          <w:lang w:val="ru-RU"/>
        </w:rPr>
        <w:t xml:space="preserve"> </w:t>
      </w:r>
      <w:r w:rsidRPr="00F019C3">
        <w:rPr>
          <w:rFonts w:hint="eastAsia"/>
          <w:lang w:val="ru-RU"/>
        </w:rPr>
        <w:t>ЛИТЕРАТУРЫ</w:t>
      </w:r>
      <w:r w:rsidRPr="00F019C3">
        <w:rPr>
          <w:lang w:val="ru-RU"/>
        </w:rPr>
        <w:t>)</w:t>
      </w:r>
    </w:p>
    <w:p w14:paraId="70719A61" w14:textId="77777777" w:rsidR="00F019C3" w:rsidRPr="00F019C3" w:rsidRDefault="00F019C3" w:rsidP="00F019C3">
      <w:pPr>
        <w:rPr>
          <w:lang w:val="ru-RU"/>
        </w:rPr>
      </w:pPr>
    </w:p>
    <w:p w14:paraId="513C69E8" w14:textId="77777777" w:rsidR="00F019C3" w:rsidRPr="00F019C3" w:rsidRDefault="00F019C3" w:rsidP="00F019C3">
      <w:pPr>
        <w:rPr>
          <w:lang w:val="ru-RU"/>
        </w:rPr>
      </w:pPr>
      <w:r w:rsidRPr="00F019C3">
        <w:rPr>
          <w:lang w:val="ru-RU"/>
        </w:rPr>
        <w:t>1.1.</w:t>
      </w:r>
      <w:r w:rsidRPr="00F019C3">
        <w:rPr>
          <w:rFonts w:hint="eastAsia"/>
          <w:lang w:val="ru-RU"/>
        </w:rPr>
        <w:t>Актуальные</w:t>
      </w:r>
      <w:r w:rsidRPr="00F019C3">
        <w:rPr>
          <w:lang w:val="ru-RU"/>
        </w:rPr>
        <w:t xml:space="preserve"> </w:t>
      </w:r>
      <w:r w:rsidRPr="00F019C3">
        <w:rPr>
          <w:rFonts w:hint="eastAsia"/>
          <w:lang w:val="ru-RU"/>
        </w:rPr>
        <w:t>подходы</w:t>
      </w:r>
      <w:r w:rsidRPr="00F019C3">
        <w:rPr>
          <w:lang w:val="ru-RU"/>
        </w:rPr>
        <w:t xml:space="preserve"> </w:t>
      </w:r>
      <w:r w:rsidRPr="00F019C3">
        <w:rPr>
          <w:rFonts w:hint="eastAsia"/>
          <w:lang w:val="ru-RU"/>
        </w:rPr>
        <w:t>к</w:t>
      </w:r>
      <w:r w:rsidRPr="00F019C3">
        <w:rPr>
          <w:lang w:val="ru-RU"/>
        </w:rPr>
        <w:t xml:space="preserve"> </w:t>
      </w:r>
      <w:r w:rsidRPr="00F019C3">
        <w:rPr>
          <w:rFonts w:hint="eastAsia"/>
          <w:lang w:val="ru-RU"/>
        </w:rPr>
        <w:t>формированию</w:t>
      </w:r>
      <w:r w:rsidRPr="00F019C3">
        <w:rPr>
          <w:lang w:val="ru-RU"/>
        </w:rPr>
        <w:t xml:space="preserve"> </w:t>
      </w:r>
      <w:r w:rsidRPr="00F019C3">
        <w:rPr>
          <w:rFonts w:hint="eastAsia"/>
          <w:lang w:val="ru-RU"/>
        </w:rPr>
        <w:t>понятийного</w:t>
      </w:r>
      <w:r w:rsidRPr="00F019C3">
        <w:rPr>
          <w:lang w:val="ru-RU"/>
        </w:rPr>
        <w:t xml:space="preserve"> </w:t>
      </w:r>
      <w:r w:rsidRPr="00F019C3">
        <w:rPr>
          <w:rFonts w:hint="eastAsia"/>
          <w:lang w:val="ru-RU"/>
        </w:rPr>
        <w:t>аппарата</w:t>
      </w:r>
      <w:r w:rsidRPr="00F019C3">
        <w:rPr>
          <w:lang w:val="ru-RU"/>
        </w:rPr>
        <w:t xml:space="preserve"> </w:t>
      </w:r>
      <w:r w:rsidRPr="00F019C3">
        <w:rPr>
          <w:rFonts w:hint="eastAsia"/>
          <w:lang w:val="ru-RU"/>
        </w:rPr>
        <w:t>и</w:t>
      </w:r>
      <w:r w:rsidRPr="00F019C3">
        <w:rPr>
          <w:lang w:val="ru-RU"/>
        </w:rPr>
        <w:t xml:space="preserve"> </w:t>
      </w:r>
      <w:r w:rsidRPr="00F019C3">
        <w:rPr>
          <w:rFonts w:hint="eastAsia"/>
          <w:lang w:val="ru-RU"/>
        </w:rPr>
        <w:t>классификации</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15B7CE10" w14:textId="77777777" w:rsidR="00F019C3" w:rsidRPr="00F019C3" w:rsidRDefault="00F019C3" w:rsidP="00F019C3">
      <w:pPr>
        <w:rPr>
          <w:lang w:val="ru-RU"/>
        </w:rPr>
      </w:pPr>
    </w:p>
    <w:p w14:paraId="4768FB0D" w14:textId="77777777" w:rsidR="00F019C3" w:rsidRPr="00F019C3" w:rsidRDefault="00F019C3" w:rsidP="00F019C3">
      <w:pPr>
        <w:rPr>
          <w:lang w:val="ru-RU"/>
        </w:rPr>
      </w:pPr>
      <w:r w:rsidRPr="00F019C3">
        <w:rPr>
          <w:lang w:val="ru-RU"/>
        </w:rPr>
        <w:t>1.2.</w:t>
      </w:r>
      <w:r w:rsidRPr="00F019C3">
        <w:rPr>
          <w:rFonts w:hint="eastAsia"/>
          <w:lang w:val="ru-RU"/>
        </w:rPr>
        <w:t>Современное</w:t>
      </w:r>
      <w:r w:rsidRPr="00F019C3">
        <w:rPr>
          <w:lang w:val="ru-RU"/>
        </w:rPr>
        <w:t xml:space="preserve"> </w:t>
      </w:r>
      <w:r w:rsidRPr="00F019C3">
        <w:rPr>
          <w:rFonts w:hint="eastAsia"/>
          <w:lang w:val="ru-RU"/>
        </w:rPr>
        <w:t>состояние</w:t>
      </w:r>
      <w:r w:rsidRPr="00F019C3">
        <w:rPr>
          <w:lang w:val="ru-RU"/>
        </w:rPr>
        <w:t xml:space="preserve"> </w:t>
      </w:r>
      <w:r w:rsidRPr="00F019C3">
        <w:rPr>
          <w:rFonts w:hint="eastAsia"/>
          <w:lang w:val="ru-RU"/>
        </w:rPr>
        <w:t>научных</w:t>
      </w:r>
      <w:r w:rsidRPr="00F019C3">
        <w:rPr>
          <w:lang w:val="ru-RU"/>
        </w:rPr>
        <w:t xml:space="preserve"> </w:t>
      </w:r>
      <w:r w:rsidRPr="00F019C3">
        <w:rPr>
          <w:rFonts w:hint="eastAsia"/>
          <w:lang w:val="ru-RU"/>
        </w:rPr>
        <w:t>исследований</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рамках</w:t>
      </w:r>
      <w:r w:rsidRPr="00F019C3">
        <w:rPr>
          <w:lang w:val="ru-RU"/>
        </w:rPr>
        <w:t xml:space="preserve"> </w:t>
      </w:r>
      <w:r w:rsidRPr="00F019C3">
        <w:rPr>
          <w:rFonts w:hint="eastAsia"/>
          <w:lang w:val="ru-RU"/>
        </w:rPr>
        <w:t>сегмента</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21740741" w14:textId="77777777" w:rsidR="00F019C3" w:rsidRPr="00F019C3" w:rsidRDefault="00F019C3" w:rsidP="00F019C3">
      <w:pPr>
        <w:rPr>
          <w:lang w:val="ru-RU"/>
        </w:rPr>
      </w:pPr>
    </w:p>
    <w:p w14:paraId="7B4700CE" w14:textId="77777777" w:rsidR="00F019C3" w:rsidRPr="00F019C3" w:rsidRDefault="00F019C3" w:rsidP="00F019C3">
      <w:pPr>
        <w:rPr>
          <w:lang w:val="ru-RU"/>
        </w:rPr>
      </w:pPr>
      <w:r w:rsidRPr="00F019C3">
        <w:rPr>
          <w:lang w:val="ru-RU"/>
        </w:rPr>
        <w:t xml:space="preserve">1.3. </w:t>
      </w:r>
      <w:r w:rsidRPr="00F019C3">
        <w:rPr>
          <w:rFonts w:hint="eastAsia"/>
          <w:lang w:val="ru-RU"/>
        </w:rPr>
        <w:t>Разработка</w:t>
      </w:r>
      <w:r w:rsidRPr="00F019C3">
        <w:rPr>
          <w:lang w:val="ru-RU"/>
        </w:rPr>
        <w:t xml:space="preserve"> </w:t>
      </w:r>
      <w:r w:rsidRPr="00F019C3">
        <w:rPr>
          <w:rFonts w:hint="eastAsia"/>
          <w:lang w:val="ru-RU"/>
        </w:rPr>
        <w:t>методологии</w:t>
      </w:r>
      <w:r w:rsidRPr="00F019C3">
        <w:rPr>
          <w:lang w:val="ru-RU"/>
        </w:rPr>
        <w:t xml:space="preserve"> </w:t>
      </w:r>
      <w:r w:rsidRPr="00F019C3">
        <w:rPr>
          <w:rFonts w:hint="eastAsia"/>
          <w:lang w:val="ru-RU"/>
        </w:rPr>
        <w:t>анализа</w:t>
      </w:r>
      <w:r w:rsidRPr="00F019C3">
        <w:rPr>
          <w:lang w:val="ru-RU"/>
        </w:rPr>
        <w:t xml:space="preserve"> </w:t>
      </w:r>
      <w:r w:rsidRPr="00F019C3">
        <w:rPr>
          <w:rFonts w:hint="eastAsia"/>
          <w:lang w:val="ru-RU"/>
        </w:rPr>
        <w:t>группы</w:t>
      </w:r>
      <w:r w:rsidRPr="00F019C3">
        <w:rPr>
          <w:lang w:val="ru-RU"/>
        </w:rPr>
        <w:t xml:space="preserve"> </w:t>
      </w:r>
      <w:r w:rsidRPr="00F019C3">
        <w:rPr>
          <w:rFonts w:hint="eastAsia"/>
          <w:lang w:val="ru-RU"/>
        </w:rPr>
        <w:t>товаров</w:t>
      </w:r>
      <w:r w:rsidRPr="00F019C3">
        <w:rPr>
          <w:lang w:val="ru-RU"/>
        </w:rPr>
        <w:t xml:space="preserve"> </w:t>
      </w:r>
      <w:r w:rsidRPr="00F019C3">
        <w:rPr>
          <w:rFonts w:hint="eastAsia"/>
          <w:lang w:val="ru-RU"/>
        </w:rPr>
        <w:t>аптечного</w:t>
      </w:r>
      <w:r w:rsidRPr="00F019C3">
        <w:rPr>
          <w:lang w:val="ru-RU"/>
        </w:rPr>
        <w:t xml:space="preserve"> </w:t>
      </w:r>
      <w:r w:rsidRPr="00F019C3">
        <w:rPr>
          <w:rFonts w:hint="eastAsia"/>
          <w:lang w:val="ru-RU"/>
        </w:rPr>
        <w:t>ассортимента</w:t>
      </w:r>
      <w:r w:rsidRPr="00F019C3">
        <w:rPr>
          <w:lang w:val="ru-RU"/>
        </w:rPr>
        <w:t xml:space="preserve"> </w:t>
      </w:r>
      <w:r w:rsidRPr="00F019C3">
        <w:rPr>
          <w:rFonts w:hint="eastAsia"/>
          <w:lang w:val="ru-RU"/>
        </w:rPr>
        <w:t>на</w:t>
      </w:r>
      <w:r w:rsidRPr="00F019C3">
        <w:rPr>
          <w:lang w:val="ru-RU"/>
        </w:rPr>
        <w:t xml:space="preserve"> </w:t>
      </w:r>
      <w:r w:rsidRPr="00F019C3">
        <w:rPr>
          <w:rFonts w:hint="eastAsia"/>
          <w:lang w:val="ru-RU"/>
        </w:rPr>
        <w:t>примере</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6DF6E7E1" w14:textId="77777777" w:rsidR="00F019C3" w:rsidRPr="00F019C3" w:rsidRDefault="00F019C3" w:rsidP="00F019C3">
      <w:pPr>
        <w:rPr>
          <w:lang w:val="ru-RU"/>
        </w:rPr>
      </w:pPr>
    </w:p>
    <w:p w14:paraId="342A851F" w14:textId="77777777" w:rsidR="00F019C3" w:rsidRPr="00F019C3" w:rsidRDefault="00F019C3" w:rsidP="00F019C3">
      <w:pPr>
        <w:rPr>
          <w:lang w:val="ru-RU"/>
        </w:rPr>
      </w:pPr>
      <w:r w:rsidRPr="00F019C3">
        <w:rPr>
          <w:lang w:val="ru-RU"/>
        </w:rPr>
        <w:t xml:space="preserve">1.4. </w:t>
      </w:r>
      <w:r w:rsidRPr="00F019C3">
        <w:rPr>
          <w:rFonts w:hint="eastAsia"/>
          <w:lang w:val="ru-RU"/>
        </w:rPr>
        <w:t>Заключение</w:t>
      </w:r>
    </w:p>
    <w:p w14:paraId="5E41BCC5" w14:textId="77777777" w:rsidR="00F019C3" w:rsidRPr="00F019C3" w:rsidRDefault="00F019C3" w:rsidP="00F019C3">
      <w:pPr>
        <w:rPr>
          <w:lang w:val="ru-RU"/>
        </w:rPr>
      </w:pPr>
    </w:p>
    <w:p w14:paraId="1AF3A87C" w14:textId="77777777" w:rsidR="00F019C3" w:rsidRPr="00F019C3" w:rsidRDefault="00F019C3" w:rsidP="00F019C3">
      <w:pPr>
        <w:rPr>
          <w:lang w:val="ru-RU"/>
        </w:rPr>
      </w:pPr>
      <w:r w:rsidRPr="00F019C3">
        <w:rPr>
          <w:rFonts w:hint="eastAsia"/>
          <w:lang w:val="ru-RU"/>
        </w:rPr>
        <w:t>ГЛАВА</w:t>
      </w:r>
      <w:r w:rsidRPr="00F019C3">
        <w:rPr>
          <w:lang w:val="ru-RU"/>
        </w:rPr>
        <w:t xml:space="preserve"> 2. </w:t>
      </w:r>
      <w:r w:rsidRPr="00F019C3">
        <w:rPr>
          <w:rFonts w:hint="eastAsia"/>
          <w:lang w:val="ru-RU"/>
        </w:rPr>
        <w:t>КЛЮЧЕВЫЕ</w:t>
      </w:r>
      <w:r w:rsidRPr="00F019C3">
        <w:rPr>
          <w:lang w:val="ru-RU"/>
        </w:rPr>
        <w:t xml:space="preserve"> </w:t>
      </w:r>
      <w:r w:rsidRPr="00F019C3">
        <w:rPr>
          <w:rFonts w:hint="eastAsia"/>
          <w:lang w:val="ru-RU"/>
        </w:rPr>
        <w:t>АСПЕКТЫ</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МЕЖДУНАРОДНОГО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10936B80" w14:textId="77777777" w:rsidR="00F019C3" w:rsidRPr="00F019C3" w:rsidRDefault="00F019C3" w:rsidP="00F019C3">
      <w:pPr>
        <w:rPr>
          <w:lang w:val="ru-RU"/>
        </w:rPr>
      </w:pPr>
    </w:p>
    <w:p w14:paraId="028FC7CC" w14:textId="77777777" w:rsidR="00F019C3" w:rsidRPr="00F019C3" w:rsidRDefault="00F019C3" w:rsidP="00F019C3">
      <w:pPr>
        <w:rPr>
          <w:lang w:val="ru-RU"/>
        </w:rPr>
      </w:pPr>
      <w:r w:rsidRPr="00F019C3">
        <w:rPr>
          <w:lang w:val="ru-RU"/>
        </w:rPr>
        <w:t xml:space="preserve">2.1. </w:t>
      </w:r>
      <w:r w:rsidRPr="00F019C3">
        <w:rPr>
          <w:rFonts w:hint="eastAsia"/>
          <w:lang w:val="ru-RU"/>
        </w:rPr>
        <w:t>Сравнительная</w:t>
      </w:r>
      <w:r w:rsidRPr="00F019C3">
        <w:rPr>
          <w:lang w:val="ru-RU"/>
        </w:rPr>
        <w:t xml:space="preserve"> </w:t>
      </w:r>
      <w:r w:rsidRPr="00F019C3">
        <w:rPr>
          <w:rFonts w:hint="eastAsia"/>
          <w:lang w:val="ru-RU"/>
        </w:rPr>
        <w:t>оценка</w:t>
      </w:r>
      <w:r w:rsidRPr="00F019C3">
        <w:rPr>
          <w:lang w:val="ru-RU"/>
        </w:rPr>
        <w:t xml:space="preserve"> </w:t>
      </w:r>
      <w:r w:rsidRPr="00F019C3">
        <w:rPr>
          <w:rFonts w:hint="eastAsia"/>
          <w:lang w:val="ru-RU"/>
        </w:rPr>
        <w:t>моделей</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обращения</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зарубежных</w:t>
      </w:r>
      <w:r w:rsidRPr="00F019C3">
        <w:rPr>
          <w:lang w:val="ru-RU"/>
        </w:rPr>
        <w:t xml:space="preserve"> </w:t>
      </w:r>
      <w:r w:rsidRPr="00F019C3">
        <w:rPr>
          <w:rFonts w:hint="eastAsia"/>
          <w:lang w:val="ru-RU"/>
        </w:rPr>
        <w:t>странах</w:t>
      </w:r>
    </w:p>
    <w:p w14:paraId="60F09CB9" w14:textId="77777777" w:rsidR="00F019C3" w:rsidRPr="00F019C3" w:rsidRDefault="00F019C3" w:rsidP="00F019C3">
      <w:pPr>
        <w:rPr>
          <w:lang w:val="ru-RU"/>
        </w:rPr>
      </w:pPr>
    </w:p>
    <w:p w14:paraId="09B94738" w14:textId="77777777" w:rsidR="00F019C3" w:rsidRPr="00F019C3" w:rsidRDefault="00F019C3" w:rsidP="00F019C3">
      <w:pPr>
        <w:rPr>
          <w:lang w:val="ru-RU"/>
        </w:rPr>
      </w:pPr>
      <w:r w:rsidRPr="00F019C3">
        <w:rPr>
          <w:lang w:val="ru-RU"/>
        </w:rPr>
        <w:t>2.2.</w:t>
      </w:r>
      <w:r w:rsidRPr="00F019C3">
        <w:rPr>
          <w:rFonts w:hint="eastAsia"/>
          <w:lang w:val="ru-RU"/>
        </w:rPr>
        <w:t>Анализ</w:t>
      </w:r>
      <w:r w:rsidRPr="00F019C3">
        <w:rPr>
          <w:lang w:val="ru-RU"/>
        </w:rPr>
        <w:t xml:space="preserve"> </w:t>
      </w:r>
      <w:r w:rsidRPr="00F019C3">
        <w:rPr>
          <w:rFonts w:hint="eastAsia"/>
          <w:lang w:val="ru-RU"/>
        </w:rPr>
        <w:t>механизмов</w:t>
      </w:r>
      <w:r w:rsidRPr="00F019C3">
        <w:rPr>
          <w:lang w:val="ru-RU"/>
        </w:rPr>
        <w:t xml:space="preserve"> </w:t>
      </w:r>
      <w:r w:rsidRPr="00F019C3">
        <w:rPr>
          <w:rFonts w:hint="eastAsia"/>
          <w:lang w:val="ru-RU"/>
        </w:rPr>
        <w:t>государственного</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Российской</w:t>
      </w:r>
      <w:r w:rsidRPr="00F019C3">
        <w:rPr>
          <w:lang w:val="ru-RU"/>
        </w:rPr>
        <w:t xml:space="preserve"> </w:t>
      </w:r>
      <w:r w:rsidRPr="00F019C3">
        <w:rPr>
          <w:rFonts w:hint="eastAsia"/>
          <w:lang w:val="ru-RU"/>
        </w:rPr>
        <w:t>Федерации</w:t>
      </w:r>
    </w:p>
    <w:p w14:paraId="23EDE9F1" w14:textId="77777777" w:rsidR="00F019C3" w:rsidRPr="00F019C3" w:rsidRDefault="00F019C3" w:rsidP="00F019C3">
      <w:pPr>
        <w:rPr>
          <w:lang w:val="ru-RU"/>
        </w:rPr>
      </w:pPr>
    </w:p>
    <w:p w14:paraId="793477AC" w14:textId="77777777" w:rsidR="00F019C3" w:rsidRPr="00F019C3" w:rsidRDefault="00F019C3" w:rsidP="00F019C3">
      <w:pPr>
        <w:rPr>
          <w:lang w:val="ru-RU"/>
        </w:rPr>
      </w:pPr>
      <w:r w:rsidRPr="00F019C3">
        <w:rPr>
          <w:lang w:val="ru-RU"/>
        </w:rPr>
        <w:lastRenderedPageBreak/>
        <w:t>2.3.</w:t>
      </w:r>
      <w:r w:rsidRPr="00F019C3">
        <w:rPr>
          <w:rFonts w:hint="eastAsia"/>
          <w:lang w:val="ru-RU"/>
        </w:rPr>
        <w:t>Правовые</w:t>
      </w:r>
      <w:r w:rsidRPr="00F019C3">
        <w:rPr>
          <w:lang w:val="ru-RU"/>
        </w:rPr>
        <w:t xml:space="preserve"> </w:t>
      </w:r>
      <w:r w:rsidRPr="00F019C3">
        <w:rPr>
          <w:rFonts w:hint="eastAsia"/>
          <w:lang w:val="ru-RU"/>
        </w:rPr>
        <w:t>риски</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сфере</w:t>
      </w:r>
      <w:r w:rsidRPr="00F019C3">
        <w:rPr>
          <w:lang w:val="ru-RU"/>
        </w:rPr>
        <w:t xml:space="preserve"> </w:t>
      </w:r>
      <w:r w:rsidRPr="00F019C3">
        <w:rPr>
          <w:rFonts w:hint="eastAsia"/>
          <w:lang w:val="ru-RU"/>
        </w:rPr>
        <w:t>обращения</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6CDFF95E" w14:textId="77777777" w:rsidR="00F019C3" w:rsidRPr="00F019C3" w:rsidRDefault="00F019C3" w:rsidP="00F019C3">
      <w:pPr>
        <w:rPr>
          <w:lang w:val="ru-RU"/>
        </w:rPr>
      </w:pPr>
    </w:p>
    <w:p w14:paraId="676E7CF6" w14:textId="77777777" w:rsidR="00F019C3" w:rsidRPr="00F019C3" w:rsidRDefault="00F019C3" w:rsidP="00F019C3">
      <w:pPr>
        <w:rPr>
          <w:lang w:val="ru-RU"/>
        </w:rPr>
      </w:pPr>
      <w:r w:rsidRPr="00F019C3">
        <w:rPr>
          <w:lang w:val="ru-RU"/>
        </w:rPr>
        <w:t xml:space="preserve">2.4. </w:t>
      </w:r>
      <w:r w:rsidRPr="00F019C3">
        <w:rPr>
          <w:rFonts w:hint="eastAsia"/>
          <w:lang w:val="ru-RU"/>
        </w:rPr>
        <w:t>Заключение</w:t>
      </w:r>
    </w:p>
    <w:p w14:paraId="14BCE647" w14:textId="77777777" w:rsidR="00F019C3" w:rsidRPr="00F019C3" w:rsidRDefault="00F019C3" w:rsidP="00F019C3">
      <w:pPr>
        <w:rPr>
          <w:lang w:val="ru-RU"/>
        </w:rPr>
      </w:pPr>
    </w:p>
    <w:p w14:paraId="2DDADD67" w14:textId="77777777" w:rsidR="00F019C3" w:rsidRPr="00F019C3" w:rsidRDefault="00F019C3" w:rsidP="00F019C3">
      <w:pPr>
        <w:rPr>
          <w:lang w:val="ru-RU"/>
        </w:rPr>
      </w:pPr>
      <w:r w:rsidRPr="00F019C3">
        <w:rPr>
          <w:rFonts w:hint="eastAsia"/>
          <w:lang w:val="ru-RU"/>
        </w:rPr>
        <w:t>ГЛАВА</w:t>
      </w:r>
      <w:r w:rsidRPr="00F019C3">
        <w:rPr>
          <w:lang w:val="ru-RU"/>
        </w:rPr>
        <w:t xml:space="preserve"> 3. </w:t>
      </w:r>
      <w:r w:rsidRPr="00F019C3">
        <w:rPr>
          <w:rFonts w:hint="eastAsia"/>
          <w:lang w:val="ru-RU"/>
        </w:rPr>
        <w:t>МНОГОВЕКТОРНЫЙ</w:t>
      </w:r>
      <w:r w:rsidRPr="00F019C3">
        <w:rPr>
          <w:lang w:val="ru-RU"/>
        </w:rPr>
        <w:t xml:space="preserve"> </w:t>
      </w:r>
      <w:r w:rsidRPr="00F019C3">
        <w:rPr>
          <w:rFonts w:hint="eastAsia"/>
          <w:lang w:val="ru-RU"/>
        </w:rPr>
        <w:t>АНАЛИЗ</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РАМКАХ</w:t>
      </w:r>
      <w:r w:rsidRPr="00F019C3">
        <w:rPr>
          <w:lang w:val="ru-RU"/>
        </w:rPr>
        <w:t xml:space="preserve"> </w:t>
      </w:r>
      <w:r w:rsidRPr="00F019C3">
        <w:rPr>
          <w:rFonts w:hint="eastAsia"/>
          <w:lang w:val="ru-RU"/>
        </w:rPr>
        <w:t>СЕГМЕНТА</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406C8751" w14:textId="77777777" w:rsidR="00F019C3" w:rsidRPr="00F019C3" w:rsidRDefault="00F019C3" w:rsidP="00F019C3">
      <w:pPr>
        <w:rPr>
          <w:lang w:val="ru-RU"/>
        </w:rPr>
      </w:pPr>
    </w:p>
    <w:p w14:paraId="1E901288" w14:textId="77777777" w:rsidR="00F019C3" w:rsidRPr="00F019C3" w:rsidRDefault="00F019C3" w:rsidP="00F019C3">
      <w:pPr>
        <w:rPr>
          <w:lang w:val="ru-RU"/>
        </w:rPr>
      </w:pPr>
      <w:r w:rsidRPr="00F019C3">
        <w:rPr>
          <w:lang w:val="ru-RU"/>
        </w:rPr>
        <w:t xml:space="preserve">3.1. </w:t>
      </w:r>
      <w:r w:rsidRPr="00F019C3">
        <w:rPr>
          <w:rFonts w:hint="eastAsia"/>
          <w:lang w:val="ru-RU"/>
        </w:rPr>
        <w:t>Комплексная</w:t>
      </w:r>
      <w:r w:rsidRPr="00F019C3">
        <w:rPr>
          <w:lang w:val="ru-RU"/>
        </w:rPr>
        <w:t xml:space="preserve"> </w:t>
      </w:r>
      <w:r w:rsidRPr="00F019C3">
        <w:rPr>
          <w:rFonts w:hint="eastAsia"/>
          <w:lang w:val="ru-RU"/>
        </w:rPr>
        <w:t>оценка</w:t>
      </w:r>
      <w:r w:rsidRPr="00F019C3">
        <w:rPr>
          <w:lang w:val="ru-RU"/>
        </w:rPr>
        <w:t xml:space="preserve"> </w:t>
      </w:r>
      <w:r w:rsidRPr="00F019C3">
        <w:rPr>
          <w:rFonts w:hint="eastAsia"/>
          <w:lang w:val="ru-RU"/>
        </w:rPr>
        <w:t>патентного</w:t>
      </w:r>
      <w:r w:rsidRPr="00F019C3">
        <w:rPr>
          <w:lang w:val="ru-RU"/>
        </w:rPr>
        <w:t xml:space="preserve"> </w:t>
      </w:r>
      <w:r w:rsidRPr="00F019C3">
        <w:rPr>
          <w:rFonts w:hint="eastAsia"/>
          <w:lang w:val="ru-RU"/>
        </w:rPr>
        <w:t>ландшафта</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области</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p>
    <w:p w14:paraId="1823B8A9" w14:textId="77777777" w:rsidR="00F019C3" w:rsidRPr="00F019C3" w:rsidRDefault="00F019C3" w:rsidP="00F019C3">
      <w:pPr>
        <w:rPr>
          <w:lang w:val="ru-RU"/>
        </w:rPr>
      </w:pPr>
    </w:p>
    <w:p w14:paraId="2D6FE949" w14:textId="77777777" w:rsidR="00F019C3" w:rsidRPr="00F019C3" w:rsidRDefault="00F019C3" w:rsidP="00F019C3">
      <w:pPr>
        <w:rPr>
          <w:lang w:val="ru-RU"/>
        </w:rPr>
      </w:pPr>
      <w:r w:rsidRPr="00F019C3">
        <w:rPr>
          <w:lang w:val="ru-RU"/>
        </w:rPr>
        <w:t xml:space="preserve">3.2. </w:t>
      </w:r>
      <w:r w:rsidRPr="00F019C3">
        <w:rPr>
          <w:rFonts w:hint="eastAsia"/>
          <w:lang w:val="ru-RU"/>
        </w:rPr>
        <w:t>Структура</w:t>
      </w:r>
      <w:r w:rsidRPr="00F019C3">
        <w:rPr>
          <w:lang w:val="ru-RU"/>
        </w:rPr>
        <w:t xml:space="preserve"> </w:t>
      </w:r>
      <w:r w:rsidRPr="00F019C3">
        <w:rPr>
          <w:rFonts w:hint="eastAsia"/>
          <w:lang w:val="ru-RU"/>
        </w:rPr>
        <w:t>и</w:t>
      </w:r>
      <w:r w:rsidRPr="00F019C3">
        <w:rPr>
          <w:lang w:val="ru-RU"/>
        </w:rPr>
        <w:t xml:space="preserve"> </w:t>
      </w:r>
      <w:r w:rsidRPr="00F019C3">
        <w:rPr>
          <w:rFonts w:hint="eastAsia"/>
          <w:lang w:val="ru-RU"/>
        </w:rPr>
        <w:t>динамика</w:t>
      </w:r>
      <w:r w:rsidRPr="00F019C3">
        <w:rPr>
          <w:lang w:val="ru-RU"/>
        </w:rPr>
        <w:t xml:space="preserve"> </w:t>
      </w:r>
      <w:r w:rsidRPr="00F019C3">
        <w:rPr>
          <w:rFonts w:hint="eastAsia"/>
          <w:lang w:val="ru-RU"/>
        </w:rPr>
        <w:t>российского</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p>
    <w:p w14:paraId="395570B5" w14:textId="77777777" w:rsidR="00F019C3" w:rsidRPr="00F019C3" w:rsidRDefault="00F019C3" w:rsidP="00F019C3">
      <w:pPr>
        <w:rPr>
          <w:lang w:val="ru-RU"/>
        </w:rPr>
      </w:pPr>
    </w:p>
    <w:p w14:paraId="1DD1ABC5" w14:textId="77777777" w:rsidR="00F019C3" w:rsidRPr="00F019C3" w:rsidRDefault="00F019C3" w:rsidP="00F019C3">
      <w:pPr>
        <w:rPr>
          <w:lang w:val="ru-RU"/>
        </w:rPr>
      </w:pPr>
      <w:r w:rsidRPr="00F019C3">
        <w:rPr>
          <w:lang w:val="ru-RU"/>
        </w:rPr>
        <w:t xml:space="preserve">3.3. </w:t>
      </w:r>
      <w:r w:rsidRPr="00F019C3">
        <w:rPr>
          <w:rFonts w:hint="eastAsia"/>
          <w:lang w:val="ru-RU"/>
        </w:rPr>
        <w:t>Анализ</w:t>
      </w:r>
      <w:r w:rsidRPr="00F019C3">
        <w:rPr>
          <w:lang w:val="ru-RU"/>
        </w:rPr>
        <w:t xml:space="preserve"> </w:t>
      </w:r>
      <w:r w:rsidRPr="00F019C3">
        <w:rPr>
          <w:rFonts w:hint="eastAsia"/>
          <w:lang w:val="ru-RU"/>
        </w:rPr>
        <w:t>фармацевтического</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Санкт</w:t>
      </w:r>
      <w:r w:rsidRPr="00F019C3">
        <w:rPr>
          <w:lang w:val="ru-RU"/>
        </w:rPr>
        <w:t>-</w:t>
      </w:r>
      <w:r w:rsidRPr="00F019C3">
        <w:rPr>
          <w:rFonts w:hint="eastAsia"/>
          <w:lang w:val="ru-RU"/>
        </w:rPr>
        <w:t>Петербурга</w:t>
      </w:r>
    </w:p>
    <w:p w14:paraId="0FB75A25" w14:textId="77777777" w:rsidR="00F019C3" w:rsidRPr="00F019C3" w:rsidRDefault="00F019C3" w:rsidP="00F019C3">
      <w:pPr>
        <w:rPr>
          <w:lang w:val="ru-RU"/>
        </w:rPr>
      </w:pPr>
    </w:p>
    <w:p w14:paraId="0809EC0D" w14:textId="77777777" w:rsidR="00F019C3" w:rsidRPr="00F019C3" w:rsidRDefault="00F019C3" w:rsidP="00F019C3">
      <w:pPr>
        <w:rPr>
          <w:lang w:val="ru-RU"/>
        </w:rPr>
      </w:pPr>
      <w:r w:rsidRPr="00F019C3">
        <w:rPr>
          <w:lang w:val="ru-RU"/>
        </w:rPr>
        <w:t xml:space="preserve">3.3.1. </w:t>
      </w:r>
      <w:r w:rsidRPr="00F019C3">
        <w:rPr>
          <w:rFonts w:hint="eastAsia"/>
          <w:lang w:val="ru-RU"/>
        </w:rPr>
        <w:t>Структура</w:t>
      </w:r>
      <w:r w:rsidRPr="00F019C3">
        <w:rPr>
          <w:lang w:val="ru-RU"/>
        </w:rPr>
        <w:t xml:space="preserve"> </w:t>
      </w:r>
      <w:r w:rsidRPr="00F019C3">
        <w:rPr>
          <w:rFonts w:hint="eastAsia"/>
          <w:lang w:val="ru-RU"/>
        </w:rPr>
        <w:t>рынка</w:t>
      </w:r>
      <w:r w:rsidRPr="00F019C3">
        <w:rPr>
          <w:lang w:val="ru-RU"/>
        </w:rPr>
        <w:t xml:space="preserve"> </w:t>
      </w:r>
      <w:r w:rsidRPr="00F019C3">
        <w:rPr>
          <w:rFonts w:hint="eastAsia"/>
          <w:lang w:val="ru-RU"/>
        </w:rPr>
        <w:t>и</w:t>
      </w:r>
      <w:r w:rsidRPr="00F019C3">
        <w:rPr>
          <w:lang w:val="ru-RU"/>
        </w:rPr>
        <w:t xml:space="preserve"> </w:t>
      </w:r>
      <w:r w:rsidRPr="00F019C3">
        <w:rPr>
          <w:rFonts w:hint="eastAsia"/>
          <w:lang w:val="ru-RU"/>
        </w:rPr>
        <w:t>динамика</w:t>
      </w:r>
      <w:r w:rsidRPr="00F019C3">
        <w:rPr>
          <w:lang w:val="ru-RU"/>
        </w:rPr>
        <w:t xml:space="preserve"> </w:t>
      </w:r>
      <w:r w:rsidRPr="00F019C3">
        <w:rPr>
          <w:rFonts w:hint="eastAsia"/>
          <w:lang w:val="ru-RU"/>
        </w:rPr>
        <w:t>ключевых</w:t>
      </w:r>
      <w:r w:rsidRPr="00F019C3">
        <w:rPr>
          <w:lang w:val="ru-RU"/>
        </w:rPr>
        <w:t xml:space="preserve"> </w:t>
      </w:r>
      <w:r w:rsidRPr="00F019C3">
        <w:rPr>
          <w:rFonts w:hint="eastAsia"/>
          <w:lang w:val="ru-RU"/>
        </w:rPr>
        <w:t>параметров</w:t>
      </w:r>
    </w:p>
    <w:p w14:paraId="7FB16172" w14:textId="77777777" w:rsidR="00F019C3" w:rsidRPr="00F019C3" w:rsidRDefault="00F019C3" w:rsidP="00F019C3">
      <w:pPr>
        <w:rPr>
          <w:lang w:val="ru-RU"/>
        </w:rPr>
      </w:pPr>
    </w:p>
    <w:p w14:paraId="52F4517E" w14:textId="77777777" w:rsidR="00F019C3" w:rsidRPr="00F019C3" w:rsidRDefault="00F019C3" w:rsidP="00F019C3">
      <w:pPr>
        <w:rPr>
          <w:lang w:val="ru-RU"/>
        </w:rPr>
      </w:pPr>
      <w:r w:rsidRPr="00F019C3">
        <w:rPr>
          <w:lang w:val="ru-RU"/>
        </w:rPr>
        <w:t xml:space="preserve">3.3.2. </w:t>
      </w:r>
      <w:r w:rsidRPr="00F019C3">
        <w:rPr>
          <w:rFonts w:hint="eastAsia"/>
          <w:lang w:val="ru-RU"/>
        </w:rPr>
        <w:t>Исследование</w:t>
      </w:r>
      <w:r w:rsidRPr="00F019C3">
        <w:rPr>
          <w:lang w:val="ru-RU"/>
        </w:rPr>
        <w:t xml:space="preserve"> </w:t>
      </w:r>
      <w:r w:rsidRPr="00F019C3">
        <w:rPr>
          <w:rFonts w:hint="eastAsia"/>
          <w:lang w:val="ru-RU"/>
        </w:rPr>
        <w:t>целевых</w:t>
      </w:r>
      <w:r w:rsidRPr="00F019C3">
        <w:rPr>
          <w:lang w:val="ru-RU"/>
        </w:rPr>
        <w:t xml:space="preserve"> </w:t>
      </w:r>
      <w:r w:rsidRPr="00F019C3">
        <w:rPr>
          <w:rFonts w:hint="eastAsia"/>
          <w:lang w:val="ru-RU"/>
        </w:rPr>
        <w:t>групп</w:t>
      </w:r>
    </w:p>
    <w:p w14:paraId="01E72B04" w14:textId="77777777" w:rsidR="00F019C3" w:rsidRPr="00F019C3" w:rsidRDefault="00F019C3" w:rsidP="00F019C3">
      <w:pPr>
        <w:rPr>
          <w:lang w:val="ru-RU"/>
        </w:rPr>
      </w:pPr>
    </w:p>
    <w:p w14:paraId="1C69DC92" w14:textId="77777777" w:rsidR="00F019C3" w:rsidRPr="00F019C3" w:rsidRDefault="00F019C3" w:rsidP="00F019C3">
      <w:pPr>
        <w:rPr>
          <w:lang w:val="ru-RU"/>
        </w:rPr>
      </w:pPr>
      <w:r w:rsidRPr="00F019C3">
        <w:rPr>
          <w:lang w:val="ru-RU"/>
        </w:rPr>
        <w:t xml:space="preserve">3.3.3. </w:t>
      </w:r>
      <w:r w:rsidRPr="00F019C3">
        <w:rPr>
          <w:rFonts w:hint="eastAsia"/>
          <w:lang w:val="ru-RU"/>
        </w:rPr>
        <w:t>Оценка</w:t>
      </w:r>
      <w:r w:rsidRPr="00F019C3">
        <w:rPr>
          <w:lang w:val="ru-RU"/>
        </w:rPr>
        <w:t xml:space="preserve"> </w:t>
      </w:r>
      <w:r w:rsidRPr="00F019C3">
        <w:rPr>
          <w:rFonts w:hint="eastAsia"/>
          <w:lang w:val="ru-RU"/>
        </w:rPr>
        <w:t>эффективности</w:t>
      </w:r>
      <w:r w:rsidRPr="00F019C3">
        <w:rPr>
          <w:lang w:val="ru-RU"/>
        </w:rPr>
        <w:t xml:space="preserve"> </w:t>
      </w:r>
      <w:r w:rsidRPr="00F019C3">
        <w:rPr>
          <w:rFonts w:hint="eastAsia"/>
          <w:lang w:val="ru-RU"/>
        </w:rPr>
        <w:t>реализации</w:t>
      </w:r>
      <w:r w:rsidRPr="00F019C3">
        <w:rPr>
          <w:lang w:val="ru-RU"/>
        </w:rPr>
        <w:t xml:space="preserve"> </w:t>
      </w:r>
      <w:r w:rsidRPr="00F019C3">
        <w:rPr>
          <w:rFonts w:hint="eastAsia"/>
          <w:lang w:val="ru-RU"/>
        </w:rPr>
        <w:t>ключевых</w:t>
      </w:r>
      <w:r w:rsidRPr="00F019C3">
        <w:rPr>
          <w:lang w:val="ru-RU"/>
        </w:rPr>
        <w:t xml:space="preserve"> </w:t>
      </w:r>
      <w:r w:rsidRPr="00F019C3">
        <w:rPr>
          <w:rFonts w:hint="eastAsia"/>
          <w:lang w:val="ru-RU"/>
        </w:rPr>
        <w:t>маркетинговых</w:t>
      </w:r>
      <w:r w:rsidRPr="00F019C3">
        <w:rPr>
          <w:lang w:val="ru-RU"/>
        </w:rPr>
        <w:t xml:space="preserve"> </w:t>
      </w:r>
      <w:r w:rsidRPr="00F019C3">
        <w:rPr>
          <w:rFonts w:hint="eastAsia"/>
          <w:lang w:val="ru-RU"/>
        </w:rPr>
        <w:t>функций</w:t>
      </w:r>
      <w:r w:rsidRPr="00F019C3">
        <w:rPr>
          <w:lang w:val="ru-RU"/>
        </w:rPr>
        <w:t xml:space="preserve"> </w:t>
      </w:r>
      <w:r w:rsidRPr="00F019C3">
        <w:rPr>
          <w:rFonts w:hint="eastAsia"/>
          <w:lang w:val="ru-RU"/>
        </w:rPr>
        <w:t>аптечных</w:t>
      </w:r>
      <w:r w:rsidRPr="00F019C3">
        <w:rPr>
          <w:lang w:val="ru-RU"/>
        </w:rPr>
        <w:t xml:space="preserve"> </w:t>
      </w:r>
      <w:r w:rsidRPr="00F019C3">
        <w:rPr>
          <w:rFonts w:hint="eastAsia"/>
          <w:lang w:val="ru-RU"/>
        </w:rPr>
        <w:t>организаций</w:t>
      </w:r>
    </w:p>
    <w:p w14:paraId="243F95A6" w14:textId="77777777" w:rsidR="00F019C3" w:rsidRPr="00F019C3" w:rsidRDefault="00F019C3" w:rsidP="00F019C3">
      <w:pPr>
        <w:rPr>
          <w:lang w:val="ru-RU"/>
        </w:rPr>
      </w:pPr>
    </w:p>
    <w:p w14:paraId="365CCC29" w14:textId="77777777" w:rsidR="00F019C3" w:rsidRPr="00F019C3" w:rsidRDefault="00F019C3" w:rsidP="00F019C3">
      <w:pPr>
        <w:rPr>
          <w:lang w:val="ru-RU"/>
        </w:rPr>
      </w:pPr>
      <w:r w:rsidRPr="00F019C3">
        <w:rPr>
          <w:lang w:val="ru-RU"/>
        </w:rPr>
        <w:t xml:space="preserve">3.4. </w:t>
      </w:r>
      <w:r w:rsidRPr="00F019C3">
        <w:rPr>
          <w:rFonts w:hint="eastAsia"/>
          <w:lang w:val="ru-RU"/>
        </w:rPr>
        <w:t>Заключение</w:t>
      </w:r>
    </w:p>
    <w:p w14:paraId="211105FB" w14:textId="77777777" w:rsidR="00F019C3" w:rsidRPr="00F019C3" w:rsidRDefault="00F019C3" w:rsidP="00F019C3">
      <w:pPr>
        <w:rPr>
          <w:lang w:val="ru-RU"/>
        </w:rPr>
      </w:pPr>
    </w:p>
    <w:p w14:paraId="251F33CB" w14:textId="77777777" w:rsidR="00F019C3" w:rsidRPr="00F019C3" w:rsidRDefault="00F019C3" w:rsidP="00F019C3">
      <w:pPr>
        <w:rPr>
          <w:lang w:val="ru-RU"/>
        </w:rPr>
      </w:pPr>
      <w:r w:rsidRPr="00F019C3">
        <w:rPr>
          <w:rFonts w:hint="eastAsia"/>
          <w:lang w:val="ru-RU"/>
        </w:rPr>
        <w:t>ГЛАВА</w:t>
      </w:r>
      <w:r w:rsidRPr="00F019C3">
        <w:rPr>
          <w:lang w:val="ru-RU"/>
        </w:rPr>
        <w:t xml:space="preserve"> 4. </w:t>
      </w:r>
      <w:r w:rsidRPr="00F019C3">
        <w:rPr>
          <w:rFonts w:hint="eastAsia"/>
          <w:lang w:val="ru-RU"/>
        </w:rPr>
        <w:t>РАЗРАБОТКА</w:t>
      </w:r>
      <w:r w:rsidRPr="00F019C3">
        <w:rPr>
          <w:lang w:val="ru-RU"/>
        </w:rPr>
        <w:t xml:space="preserve"> </w:t>
      </w:r>
      <w:r w:rsidRPr="00F019C3">
        <w:rPr>
          <w:rFonts w:hint="eastAsia"/>
          <w:lang w:val="ru-RU"/>
        </w:rPr>
        <w:t>НАУЧНО</w:t>
      </w:r>
      <w:r w:rsidRPr="00F019C3">
        <w:rPr>
          <w:lang w:val="ru-RU"/>
        </w:rPr>
        <w:t xml:space="preserve"> </w:t>
      </w:r>
      <w:r w:rsidRPr="00F019C3">
        <w:rPr>
          <w:rFonts w:hint="eastAsia"/>
          <w:lang w:val="ru-RU"/>
        </w:rPr>
        <w:t>ОБОСНОВАННЫХ</w:t>
      </w:r>
      <w:r w:rsidRPr="00F019C3">
        <w:rPr>
          <w:lang w:val="ru-RU"/>
        </w:rPr>
        <w:t xml:space="preserve"> </w:t>
      </w:r>
      <w:r w:rsidRPr="00F019C3">
        <w:rPr>
          <w:rFonts w:hint="eastAsia"/>
          <w:lang w:val="ru-RU"/>
        </w:rPr>
        <w:t>РЕКОМЕНДАЦИЙ</w:t>
      </w:r>
      <w:r w:rsidRPr="00F019C3">
        <w:rPr>
          <w:lang w:val="ru-RU"/>
        </w:rPr>
        <w:t xml:space="preserve"> </w:t>
      </w:r>
      <w:r w:rsidRPr="00F019C3">
        <w:rPr>
          <w:rFonts w:hint="eastAsia"/>
          <w:lang w:val="ru-RU"/>
        </w:rPr>
        <w:t>ПО</w:t>
      </w:r>
      <w:r w:rsidRPr="00F019C3">
        <w:rPr>
          <w:lang w:val="ru-RU"/>
        </w:rPr>
        <w:t xml:space="preserve"> </w:t>
      </w:r>
      <w:r w:rsidRPr="00F019C3">
        <w:rPr>
          <w:rFonts w:hint="eastAsia"/>
          <w:lang w:val="ru-RU"/>
        </w:rPr>
        <w:t>СОВЕРШЕНСТВОВАНИЮ</w:t>
      </w:r>
      <w:r w:rsidRPr="00F019C3">
        <w:rPr>
          <w:lang w:val="ru-RU"/>
        </w:rPr>
        <w:t xml:space="preserve"> </w:t>
      </w:r>
      <w:r w:rsidRPr="00F019C3">
        <w:rPr>
          <w:rFonts w:hint="eastAsia"/>
          <w:lang w:val="ru-RU"/>
        </w:rPr>
        <w:t>МЕХАНИЗМОВ</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ОБРАЩЕНИЯ</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АПТЕЧНОМ</w:t>
      </w:r>
      <w:r w:rsidRPr="00F019C3">
        <w:rPr>
          <w:lang w:val="ru-RU"/>
        </w:rPr>
        <w:t xml:space="preserve"> </w:t>
      </w:r>
      <w:r w:rsidRPr="00F019C3">
        <w:rPr>
          <w:rFonts w:hint="eastAsia"/>
          <w:lang w:val="ru-RU"/>
        </w:rPr>
        <w:t>СЕГМЕНТЕ</w:t>
      </w:r>
    </w:p>
    <w:p w14:paraId="3912C2C5" w14:textId="77777777" w:rsidR="00F019C3" w:rsidRPr="00F019C3" w:rsidRDefault="00F019C3" w:rsidP="00F019C3">
      <w:pPr>
        <w:rPr>
          <w:lang w:val="ru-RU"/>
        </w:rPr>
      </w:pPr>
    </w:p>
    <w:p w14:paraId="1FC6D91C" w14:textId="77777777" w:rsidR="00F019C3" w:rsidRPr="00F019C3" w:rsidRDefault="00F019C3" w:rsidP="00F019C3">
      <w:pPr>
        <w:rPr>
          <w:lang w:val="ru-RU"/>
        </w:rPr>
      </w:pPr>
      <w:r w:rsidRPr="00F019C3">
        <w:rPr>
          <w:lang w:val="ru-RU"/>
        </w:rPr>
        <w:t>4.1.</w:t>
      </w:r>
      <w:r w:rsidRPr="00F019C3">
        <w:rPr>
          <w:rFonts w:hint="eastAsia"/>
          <w:lang w:val="ru-RU"/>
        </w:rPr>
        <w:t>Применение</w:t>
      </w:r>
      <w:r w:rsidRPr="00F019C3">
        <w:rPr>
          <w:lang w:val="ru-RU"/>
        </w:rPr>
        <w:t xml:space="preserve"> </w:t>
      </w:r>
      <w:r w:rsidRPr="00F019C3">
        <w:rPr>
          <w:rFonts w:hint="eastAsia"/>
          <w:lang w:val="ru-RU"/>
        </w:rPr>
        <w:t>кластерного</w:t>
      </w:r>
      <w:r w:rsidRPr="00F019C3">
        <w:rPr>
          <w:lang w:val="ru-RU"/>
        </w:rPr>
        <w:t xml:space="preserve"> </w:t>
      </w:r>
      <w:r w:rsidRPr="00F019C3">
        <w:rPr>
          <w:rFonts w:hint="eastAsia"/>
          <w:lang w:val="ru-RU"/>
        </w:rPr>
        <w:t>анализа</w:t>
      </w:r>
      <w:r w:rsidRPr="00F019C3">
        <w:rPr>
          <w:lang w:val="ru-RU"/>
        </w:rPr>
        <w:t xml:space="preserve"> </w:t>
      </w:r>
      <w:r w:rsidRPr="00F019C3">
        <w:rPr>
          <w:rFonts w:hint="eastAsia"/>
          <w:lang w:val="ru-RU"/>
        </w:rPr>
        <w:t>для</w:t>
      </w:r>
      <w:r w:rsidRPr="00F019C3">
        <w:rPr>
          <w:lang w:val="ru-RU"/>
        </w:rPr>
        <w:t xml:space="preserve"> </w:t>
      </w:r>
      <w:r w:rsidRPr="00F019C3">
        <w:rPr>
          <w:rFonts w:hint="eastAsia"/>
          <w:lang w:val="ru-RU"/>
        </w:rPr>
        <w:t>классификации</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аптечном</w:t>
      </w:r>
      <w:r w:rsidRPr="00F019C3">
        <w:rPr>
          <w:lang w:val="ru-RU"/>
        </w:rPr>
        <w:t xml:space="preserve"> </w:t>
      </w:r>
      <w:r w:rsidRPr="00F019C3">
        <w:rPr>
          <w:rFonts w:hint="eastAsia"/>
          <w:lang w:val="ru-RU"/>
        </w:rPr>
        <w:t>сегменте</w:t>
      </w:r>
    </w:p>
    <w:p w14:paraId="2A83BCF9" w14:textId="77777777" w:rsidR="00F019C3" w:rsidRPr="00F019C3" w:rsidRDefault="00F019C3" w:rsidP="00F019C3">
      <w:pPr>
        <w:rPr>
          <w:lang w:val="ru-RU"/>
        </w:rPr>
      </w:pPr>
    </w:p>
    <w:p w14:paraId="1AF55FF8" w14:textId="77777777" w:rsidR="00F019C3" w:rsidRPr="00F019C3" w:rsidRDefault="00F019C3" w:rsidP="00F019C3">
      <w:pPr>
        <w:rPr>
          <w:lang w:val="ru-RU"/>
        </w:rPr>
      </w:pPr>
      <w:r w:rsidRPr="00F019C3">
        <w:rPr>
          <w:lang w:val="ru-RU"/>
        </w:rPr>
        <w:t>4.2.</w:t>
      </w:r>
      <w:r w:rsidRPr="00F019C3">
        <w:rPr>
          <w:rFonts w:hint="eastAsia"/>
          <w:lang w:val="ru-RU"/>
        </w:rPr>
        <w:t>Пути</w:t>
      </w:r>
      <w:r w:rsidRPr="00F019C3">
        <w:rPr>
          <w:lang w:val="ru-RU"/>
        </w:rPr>
        <w:t xml:space="preserve"> </w:t>
      </w:r>
      <w:r w:rsidRPr="00F019C3">
        <w:rPr>
          <w:rFonts w:hint="eastAsia"/>
          <w:lang w:val="ru-RU"/>
        </w:rPr>
        <w:t>совершенствования</w:t>
      </w:r>
      <w:r w:rsidRPr="00F019C3">
        <w:rPr>
          <w:lang w:val="ru-RU"/>
        </w:rPr>
        <w:t xml:space="preserve"> </w:t>
      </w:r>
      <w:r w:rsidRPr="00F019C3">
        <w:rPr>
          <w:rFonts w:hint="eastAsia"/>
          <w:lang w:val="ru-RU"/>
        </w:rPr>
        <w:t>механизмов</w:t>
      </w:r>
      <w:r w:rsidRPr="00F019C3">
        <w:rPr>
          <w:lang w:val="ru-RU"/>
        </w:rPr>
        <w:t xml:space="preserve"> </w:t>
      </w:r>
      <w:r w:rsidRPr="00F019C3">
        <w:rPr>
          <w:rFonts w:hint="eastAsia"/>
          <w:lang w:val="ru-RU"/>
        </w:rPr>
        <w:t>регулирования</w:t>
      </w:r>
      <w:r w:rsidRPr="00F019C3">
        <w:rPr>
          <w:lang w:val="ru-RU"/>
        </w:rPr>
        <w:t xml:space="preserve"> </w:t>
      </w:r>
      <w:r w:rsidRPr="00F019C3">
        <w:rPr>
          <w:rFonts w:hint="eastAsia"/>
          <w:lang w:val="ru-RU"/>
        </w:rPr>
        <w:t>обращения</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косметической</w:t>
      </w:r>
      <w:r w:rsidRPr="00F019C3">
        <w:rPr>
          <w:lang w:val="ru-RU"/>
        </w:rPr>
        <w:t xml:space="preserve"> </w:t>
      </w:r>
      <w:r w:rsidRPr="00F019C3">
        <w:rPr>
          <w:rFonts w:hint="eastAsia"/>
          <w:lang w:val="ru-RU"/>
        </w:rPr>
        <w:t>продукции</w:t>
      </w:r>
      <w:r w:rsidRPr="00F019C3">
        <w:rPr>
          <w:lang w:val="ru-RU"/>
        </w:rPr>
        <w:t xml:space="preserve"> </w:t>
      </w:r>
      <w:r w:rsidRPr="00F019C3">
        <w:rPr>
          <w:rFonts w:hint="eastAsia"/>
          <w:lang w:val="ru-RU"/>
        </w:rPr>
        <w:t>на</w:t>
      </w:r>
      <w:r w:rsidRPr="00F019C3">
        <w:rPr>
          <w:lang w:val="ru-RU"/>
        </w:rPr>
        <w:t xml:space="preserve"> </w:t>
      </w:r>
      <w:r w:rsidRPr="00F019C3">
        <w:rPr>
          <w:rFonts w:hint="eastAsia"/>
          <w:lang w:val="ru-RU"/>
        </w:rPr>
        <w:t>фармацевтическом</w:t>
      </w:r>
      <w:r w:rsidRPr="00F019C3">
        <w:rPr>
          <w:lang w:val="ru-RU"/>
        </w:rPr>
        <w:t xml:space="preserve"> </w:t>
      </w:r>
      <w:r w:rsidRPr="00F019C3">
        <w:rPr>
          <w:rFonts w:hint="eastAsia"/>
          <w:lang w:val="ru-RU"/>
        </w:rPr>
        <w:t>рынке</w:t>
      </w:r>
      <w:r w:rsidRPr="00F019C3">
        <w:rPr>
          <w:lang w:val="ru-RU"/>
        </w:rPr>
        <w:t xml:space="preserve"> </w:t>
      </w:r>
      <w:r w:rsidRPr="00F019C3">
        <w:rPr>
          <w:rFonts w:hint="eastAsia"/>
          <w:lang w:val="ru-RU"/>
        </w:rPr>
        <w:t>Российской</w:t>
      </w:r>
      <w:r w:rsidRPr="00F019C3">
        <w:rPr>
          <w:lang w:val="ru-RU"/>
        </w:rPr>
        <w:t xml:space="preserve"> </w:t>
      </w:r>
      <w:r w:rsidRPr="00F019C3">
        <w:rPr>
          <w:rFonts w:hint="eastAsia"/>
          <w:lang w:val="ru-RU"/>
        </w:rPr>
        <w:t>Федерации</w:t>
      </w:r>
    </w:p>
    <w:p w14:paraId="526F79D2" w14:textId="77777777" w:rsidR="00F019C3" w:rsidRPr="00F019C3" w:rsidRDefault="00F019C3" w:rsidP="00F019C3">
      <w:pPr>
        <w:rPr>
          <w:lang w:val="ru-RU"/>
        </w:rPr>
      </w:pPr>
    </w:p>
    <w:p w14:paraId="19A14721" w14:textId="77777777" w:rsidR="00F019C3" w:rsidRPr="00F019C3" w:rsidRDefault="00F019C3" w:rsidP="00F019C3">
      <w:pPr>
        <w:rPr>
          <w:lang w:val="ru-RU"/>
        </w:rPr>
      </w:pPr>
      <w:r w:rsidRPr="00F019C3">
        <w:rPr>
          <w:lang w:val="ru-RU"/>
        </w:rPr>
        <w:t xml:space="preserve">4.3. </w:t>
      </w:r>
      <w:r w:rsidRPr="00F019C3">
        <w:rPr>
          <w:rFonts w:hint="eastAsia"/>
          <w:lang w:val="ru-RU"/>
        </w:rPr>
        <w:t>Заключение</w:t>
      </w:r>
    </w:p>
    <w:p w14:paraId="5B328EA9" w14:textId="77777777" w:rsidR="00F019C3" w:rsidRPr="00F019C3" w:rsidRDefault="00F019C3" w:rsidP="00F019C3">
      <w:pPr>
        <w:rPr>
          <w:lang w:val="ru-RU"/>
        </w:rPr>
      </w:pPr>
    </w:p>
    <w:p w14:paraId="3D97C2C9" w14:textId="77777777" w:rsidR="00F019C3" w:rsidRPr="00F019C3" w:rsidRDefault="00F019C3" w:rsidP="00F019C3">
      <w:pPr>
        <w:rPr>
          <w:lang w:val="ru-RU"/>
        </w:rPr>
      </w:pPr>
      <w:r w:rsidRPr="00F019C3">
        <w:rPr>
          <w:rFonts w:hint="eastAsia"/>
          <w:lang w:val="ru-RU"/>
        </w:rPr>
        <w:t>ЗАКЛЮЧЕНИЕ</w:t>
      </w:r>
    </w:p>
    <w:p w14:paraId="02186740" w14:textId="77777777" w:rsidR="00F019C3" w:rsidRPr="00F019C3" w:rsidRDefault="00F019C3" w:rsidP="00F019C3">
      <w:pPr>
        <w:rPr>
          <w:lang w:val="ru-RU"/>
        </w:rPr>
      </w:pPr>
    </w:p>
    <w:p w14:paraId="7D3DA7A3" w14:textId="77777777" w:rsidR="00F019C3" w:rsidRPr="00F019C3" w:rsidRDefault="00F019C3" w:rsidP="00F019C3">
      <w:pPr>
        <w:rPr>
          <w:lang w:val="ru-RU"/>
        </w:rPr>
      </w:pPr>
      <w:r w:rsidRPr="00F019C3">
        <w:rPr>
          <w:rFonts w:hint="eastAsia"/>
          <w:lang w:val="ru-RU"/>
        </w:rPr>
        <w:t>СПИСОК</w:t>
      </w:r>
      <w:r w:rsidRPr="00F019C3">
        <w:rPr>
          <w:lang w:val="ru-RU"/>
        </w:rPr>
        <w:t xml:space="preserve"> </w:t>
      </w:r>
      <w:r w:rsidRPr="00F019C3">
        <w:rPr>
          <w:rFonts w:hint="eastAsia"/>
          <w:lang w:val="ru-RU"/>
        </w:rPr>
        <w:t>СОКРАЩЕНИЙ</w:t>
      </w:r>
    </w:p>
    <w:p w14:paraId="41550A8F" w14:textId="77777777" w:rsidR="00F019C3" w:rsidRPr="00F019C3" w:rsidRDefault="00F019C3" w:rsidP="00F019C3">
      <w:pPr>
        <w:rPr>
          <w:lang w:val="ru-RU"/>
        </w:rPr>
      </w:pPr>
    </w:p>
    <w:p w14:paraId="7682E18B" w14:textId="77777777" w:rsidR="00F019C3" w:rsidRPr="00F019C3" w:rsidRDefault="00F019C3" w:rsidP="00F019C3">
      <w:pPr>
        <w:rPr>
          <w:lang w:val="ru-RU"/>
        </w:rPr>
      </w:pPr>
      <w:r w:rsidRPr="00F019C3">
        <w:rPr>
          <w:rFonts w:hint="eastAsia"/>
          <w:lang w:val="ru-RU"/>
        </w:rPr>
        <w:t>СПИСОК</w:t>
      </w:r>
      <w:r w:rsidRPr="00F019C3">
        <w:rPr>
          <w:lang w:val="ru-RU"/>
        </w:rPr>
        <w:t xml:space="preserve"> </w:t>
      </w:r>
      <w:r w:rsidRPr="00F019C3">
        <w:rPr>
          <w:rFonts w:hint="eastAsia"/>
          <w:lang w:val="ru-RU"/>
        </w:rPr>
        <w:t>ЛИТЕРАТУРЫ</w:t>
      </w:r>
    </w:p>
    <w:p w14:paraId="16138A49" w14:textId="77777777" w:rsidR="00F019C3" w:rsidRPr="00F019C3" w:rsidRDefault="00F019C3" w:rsidP="00F019C3">
      <w:pPr>
        <w:rPr>
          <w:lang w:val="ru-RU"/>
        </w:rPr>
      </w:pPr>
    </w:p>
    <w:p w14:paraId="06ACBE82" w14:textId="77777777" w:rsidR="00F019C3" w:rsidRPr="00F019C3" w:rsidRDefault="00F019C3" w:rsidP="00F019C3">
      <w:pPr>
        <w:rPr>
          <w:lang w:val="ru-RU"/>
        </w:rPr>
      </w:pPr>
      <w:r w:rsidRPr="00F019C3">
        <w:rPr>
          <w:rFonts w:hint="eastAsia"/>
          <w:lang w:val="ru-RU"/>
        </w:rPr>
        <w:t>ПРИЛОЖЕНИЯ</w:t>
      </w:r>
    </w:p>
    <w:p w14:paraId="2C15263E" w14:textId="77777777" w:rsidR="00F019C3" w:rsidRPr="00F019C3" w:rsidRDefault="00F019C3" w:rsidP="00F019C3">
      <w:pPr>
        <w:rPr>
          <w:lang w:val="ru-RU"/>
        </w:rPr>
      </w:pPr>
    </w:p>
    <w:p w14:paraId="4268E806"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А</w:t>
      </w:r>
      <w:r w:rsidRPr="00F019C3">
        <w:rPr>
          <w:lang w:val="ru-RU"/>
        </w:rPr>
        <w:t xml:space="preserve">. </w:t>
      </w:r>
      <w:r w:rsidRPr="00F019C3">
        <w:rPr>
          <w:rFonts w:hint="eastAsia"/>
          <w:lang w:val="ru-RU"/>
        </w:rPr>
        <w:t>Классификация</w:t>
      </w:r>
      <w:r w:rsidRPr="00F019C3">
        <w:rPr>
          <w:lang w:val="ru-RU"/>
        </w:rPr>
        <w:t xml:space="preserve"> </w:t>
      </w:r>
      <w:r w:rsidRPr="00F019C3">
        <w:rPr>
          <w:rFonts w:hint="eastAsia"/>
          <w:lang w:val="ru-RU"/>
        </w:rPr>
        <w:t>парфюмерно</w:t>
      </w:r>
      <w:r w:rsidRPr="00F019C3">
        <w:rPr>
          <w:lang w:val="ru-RU"/>
        </w:rPr>
        <w:t>-</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согласно</w:t>
      </w:r>
      <w:r w:rsidRPr="00F019C3">
        <w:rPr>
          <w:lang w:val="ru-RU"/>
        </w:rPr>
        <w:t xml:space="preserve"> </w:t>
      </w:r>
      <w:r w:rsidRPr="00F019C3">
        <w:rPr>
          <w:rFonts w:hint="eastAsia"/>
          <w:lang w:val="ru-RU"/>
        </w:rPr>
        <w:t>Товарной</w:t>
      </w:r>
      <w:r w:rsidRPr="00F019C3">
        <w:rPr>
          <w:lang w:val="ru-RU"/>
        </w:rPr>
        <w:t xml:space="preserve"> </w:t>
      </w:r>
      <w:r w:rsidRPr="00F019C3">
        <w:rPr>
          <w:rFonts w:hint="eastAsia"/>
          <w:lang w:val="ru-RU"/>
        </w:rPr>
        <w:t>номенклатуре</w:t>
      </w:r>
      <w:r w:rsidRPr="00F019C3">
        <w:rPr>
          <w:lang w:val="ru-RU"/>
        </w:rPr>
        <w:t xml:space="preserve"> </w:t>
      </w:r>
      <w:r w:rsidRPr="00F019C3">
        <w:rPr>
          <w:rFonts w:hint="eastAsia"/>
          <w:lang w:val="ru-RU"/>
        </w:rPr>
        <w:t>внешнеэкономической</w:t>
      </w:r>
      <w:r w:rsidRPr="00F019C3">
        <w:rPr>
          <w:lang w:val="ru-RU"/>
        </w:rPr>
        <w:t xml:space="preserve"> </w:t>
      </w:r>
      <w:r w:rsidRPr="00F019C3">
        <w:rPr>
          <w:rFonts w:hint="eastAsia"/>
          <w:lang w:val="ru-RU"/>
        </w:rPr>
        <w:t>деятельности</w:t>
      </w:r>
    </w:p>
    <w:p w14:paraId="4D99FD4E" w14:textId="77777777" w:rsidR="00F019C3" w:rsidRPr="00F019C3" w:rsidRDefault="00F019C3" w:rsidP="00F019C3">
      <w:pPr>
        <w:rPr>
          <w:lang w:val="ru-RU"/>
        </w:rPr>
      </w:pPr>
    </w:p>
    <w:p w14:paraId="27976BFC" w14:textId="77777777" w:rsidR="00F019C3" w:rsidRPr="00F019C3" w:rsidRDefault="00F019C3" w:rsidP="00F019C3">
      <w:pPr>
        <w:rPr>
          <w:lang w:val="ru-RU"/>
        </w:rPr>
      </w:pPr>
      <w:r w:rsidRPr="00F019C3">
        <w:rPr>
          <w:rFonts w:hint="eastAsia"/>
          <w:lang w:val="ru-RU"/>
        </w:rPr>
        <w:t>Евразийского</w:t>
      </w:r>
      <w:r w:rsidRPr="00F019C3">
        <w:rPr>
          <w:lang w:val="ru-RU"/>
        </w:rPr>
        <w:t xml:space="preserve"> </w:t>
      </w:r>
      <w:r w:rsidRPr="00F019C3">
        <w:rPr>
          <w:rFonts w:hint="eastAsia"/>
          <w:lang w:val="ru-RU"/>
        </w:rPr>
        <w:t>экономического</w:t>
      </w:r>
      <w:r w:rsidRPr="00F019C3">
        <w:rPr>
          <w:lang w:val="ru-RU"/>
        </w:rPr>
        <w:t xml:space="preserve"> </w:t>
      </w:r>
      <w:r w:rsidRPr="00F019C3">
        <w:rPr>
          <w:rFonts w:hint="eastAsia"/>
          <w:lang w:val="ru-RU"/>
        </w:rPr>
        <w:t>союза</w:t>
      </w:r>
    </w:p>
    <w:p w14:paraId="7716636F" w14:textId="77777777" w:rsidR="00F019C3" w:rsidRPr="00F019C3" w:rsidRDefault="00F019C3" w:rsidP="00F019C3">
      <w:pPr>
        <w:rPr>
          <w:lang w:val="ru-RU"/>
        </w:rPr>
      </w:pPr>
    </w:p>
    <w:p w14:paraId="30F17EB4"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Б</w:t>
      </w:r>
      <w:r w:rsidRPr="00F019C3">
        <w:rPr>
          <w:lang w:val="ru-RU"/>
        </w:rPr>
        <w:t xml:space="preserve">. </w:t>
      </w:r>
      <w:r w:rsidRPr="00F019C3">
        <w:rPr>
          <w:rFonts w:hint="eastAsia"/>
          <w:lang w:val="ru-RU"/>
        </w:rPr>
        <w:t>Результаты</w:t>
      </w:r>
      <w:r w:rsidRPr="00F019C3">
        <w:rPr>
          <w:lang w:val="ru-RU"/>
        </w:rPr>
        <w:t xml:space="preserve"> </w:t>
      </w:r>
      <w:r w:rsidRPr="00F019C3">
        <w:rPr>
          <w:rFonts w:hint="eastAsia"/>
          <w:lang w:val="ru-RU"/>
        </w:rPr>
        <w:t>анализа</w:t>
      </w:r>
      <w:r w:rsidRPr="00F019C3">
        <w:rPr>
          <w:lang w:val="ru-RU"/>
        </w:rPr>
        <w:t xml:space="preserve"> </w:t>
      </w:r>
      <w:r w:rsidRPr="00F019C3">
        <w:rPr>
          <w:rFonts w:hint="eastAsia"/>
          <w:lang w:val="ru-RU"/>
        </w:rPr>
        <w:t>Государственного</w:t>
      </w:r>
      <w:r w:rsidRPr="00F019C3">
        <w:rPr>
          <w:lang w:val="ru-RU"/>
        </w:rPr>
        <w:t xml:space="preserve"> </w:t>
      </w:r>
      <w:r w:rsidRPr="00F019C3">
        <w:rPr>
          <w:rFonts w:hint="eastAsia"/>
          <w:lang w:val="ru-RU"/>
        </w:rPr>
        <w:t>реестра</w:t>
      </w:r>
    </w:p>
    <w:p w14:paraId="3B969017" w14:textId="77777777" w:rsidR="00F019C3" w:rsidRPr="00F019C3" w:rsidRDefault="00F019C3" w:rsidP="00F019C3">
      <w:pPr>
        <w:rPr>
          <w:lang w:val="ru-RU"/>
        </w:rPr>
      </w:pPr>
    </w:p>
    <w:p w14:paraId="1A228DE3" w14:textId="77777777" w:rsidR="00F019C3" w:rsidRPr="00F019C3" w:rsidRDefault="00F019C3" w:rsidP="00F019C3">
      <w:pPr>
        <w:rPr>
          <w:lang w:val="ru-RU"/>
        </w:rPr>
      </w:pPr>
      <w:r w:rsidRPr="00F019C3">
        <w:rPr>
          <w:rFonts w:hint="eastAsia"/>
          <w:lang w:val="ru-RU"/>
        </w:rPr>
        <w:t>лекарственных</w:t>
      </w:r>
      <w:r w:rsidRPr="00F019C3">
        <w:rPr>
          <w:lang w:val="ru-RU"/>
        </w:rPr>
        <w:t xml:space="preserve"> </w:t>
      </w:r>
      <w:r w:rsidRPr="00F019C3">
        <w:rPr>
          <w:rFonts w:hint="eastAsia"/>
          <w:lang w:val="ru-RU"/>
        </w:rPr>
        <w:t>средств</w:t>
      </w:r>
    </w:p>
    <w:p w14:paraId="3AA9F48A" w14:textId="77777777" w:rsidR="00F019C3" w:rsidRPr="00F019C3" w:rsidRDefault="00F019C3" w:rsidP="00F019C3">
      <w:pPr>
        <w:rPr>
          <w:lang w:val="ru-RU"/>
        </w:rPr>
      </w:pPr>
    </w:p>
    <w:p w14:paraId="25171904"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Результаты</w:t>
      </w:r>
      <w:r w:rsidRPr="00F019C3">
        <w:rPr>
          <w:lang w:val="ru-RU"/>
        </w:rPr>
        <w:t xml:space="preserve"> </w:t>
      </w:r>
      <w:r w:rsidRPr="00F019C3">
        <w:rPr>
          <w:rFonts w:hint="eastAsia"/>
          <w:lang w:val="ru-RU"/>
        </w:rPr>
        <w:t>анализа</w:t>
      </w:r>
      <w:r w:rsidRPr="00F019C3">
        <w:rPr>
          <w:lang w:val="ru-RU"/>
        </w:rPr>
        <w:t xml:space="preserve"> </w:t>
      </w:r>
      <w:r w:rsidRPr="00F019C3">
        <w:rPr>
          <w:rFonts w:hint="eastAsia"/>
          <w:lang w:val="ru-RU"/>
        </w:rPr>
        <w:t>оптовых</w:t>
      </w:r>
      <w:r w:rsidRPr="00F019C3">
        <w:rPr>
          <w:lang w:val="ru-RU"/>
        </w:rPr>
        <w:t xml:space="preserve"> </w:t>
      </w:r>
      <w:r w:rsidRPr="00F019C3">
        <w:rPr>
          <w:rFonts w:hint="eastAsia"/>
          <w:lang w:val="ru-RU"/>
        </w:rPr>
        <w:t>предложений</w:t>
      </w:r>
      <w:r w:rsidRPr="00F019C3">
        <w:rPr>
          <w:lang w:val="ru-RU"/>
        </w:rPr>
        <w:t xml:space="preserve"> </w:t>
      </w:r>
      <w:r w:rsidRPr="00F019C3">
        <w:rPr>
          <w:rFonts w:hint="eastAsia"/>
          <w:lang w:val="ru-RU"/>
        </w:rPr>
        <w:t>поставщиков</w:t>
      </w:r>
    </w:p>
    <w:p w14:paraId="022781DA" w14:textId="77777777" w:rsidR="00F019C3" w:rsidRPr="00F019C3" w:rsidRDefault="00F019C3" w:rsidP="00F019C3">
      <w:pPr>
        <w:rPr>
          <w:lang w:val="ru-RU"/>
        </w:rPr>
      </w:pPr>
    </w:p>
    <w:p w14:paraId="40AD420A" w14:textId="77777777" w:rsidR="00F019C3" w:rsidRPr="00F019C3" w:rsidRDefault="00F019C3" w:rsidP="00F019C3">
      <w:pPr>
        <w:rPr>
          <w:lang w:val="ru-RU"/>
        </w:rPr>
      </w:pPr>
      <w:r w:rsidRPr="00F019C3">
        <w:rPr>
          <w:rFonts w:hint="eastAsia"/>
          <w:lang w:val="ru-RU"/>
        </w:rPr>
        <w:t>товаров</w:t>
      </w:r>
      <w:r w:rsidRPr="00F019C3">
        <w:rPr>
          <w:lang w:val="ru-RU"/>
        </w:rPr>
        <w:t xml:space="preserve"> </w:t>
      </w:r>
      <w:r w:rsidRPr="00F019C3">
        <w:rPr>
          <w:rFonts w:hint="eastAsia"/>
          <w:lang w:val="ru-RU"/>
        </w:rPr>
        <w:t>аптечного</w:t>
      </w:r>
      <w:r w:rsidRPr="00F019C3">
        <w:rPr>
          <w:lang w:val="ru-RU"/>
        </w:rPr>
        <w:t xml:space="preserve"> </w:t>
      </w:r>
      <w:r w:rsidRPr="00F019C3">
        <w:rPr>
          <w:rFonts w:hint="eastAsia"/>
          <w:lang w:val="ru-RU"/>
        </w:rPr>
        <w:t>ассортимента</w:t>
      </w:r>
    </w:p>
    <w:p w14:paraId="51CB5C2A" w14:textId="77777777" w:rsidR="00F019C3" w:rsidRPr="00F019C3" w:rsidRDefault="00F019C3" w:rsidP="00F019C3">
      <w:pPr>
        <w:rPr>
          <w:lang w:val="ru-RU"/>
        </w:rPr>
      </w:pPr>
    </w:p>
    <w:p w14:paraId="019BA2A2"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Г</w:t>
      </w:r>
      <w:r w:rsidRPr="00F019C3">
        <w:rPr>
          <w:lang w:val="ru-RU"/>
        </w:rPr>
        <w:t xml:space="preserve">. </w:t>
      </w:r>
      <w:r w:rsidRPr="00F019C3">
        <w:rPr>
          <w:rFonts w:hint="eastAsia"/>
          <w:lang w:val="ru-RU"/>
        </w:rPr>
        <w:t>Классификация</w:t>
      </w:r>
      <w:r w:rsidRPr="00F019C3">
        <w:rPr>
          <w:lang w:val="ru-RU"/>
        </w:rPr>
        <w:t xml:space="preserve"> </w:t>
      </w:r>
      <w:r w:rsidRPr="00F019C3">
        <w:rPr>
          <w:rFonts w:hint="eastAsia"/>
          <w:lang w:val="ru-RU"/>
        </w:rPr>
        <w:t>патентных</w:t>
      </w:r>
      <w:r w:rsidRPr="00F019C3">
        <w:rPr>
          <w:lang w:val="ru-RU"/>
        </w:rPr>
        <w:t xml:space="preserve"> </w:t>
      </w:r>
      <w:r w:rsidRPr="00F019C3">
        <w:rPr>
          <w:rFonts w:hint="eastAsia"/>
          <w:lang w:val="ru-RU"/>
        </w:rPr>
        <w:t>изобретений</w:t>
      </w:r>
      <w:r w:rsidRPr="00F019C3">
        <w:rPr>
          <w:lang w:val="ru-RU"/>
        </w:rPr>
        <w:t xml:space="preserve"> </w:t>
      </w:r>
      <w:r w:rsidRPr="00F019C3">
        <w:rPr>
          <w:rFonts w:hint="eastAsia"/>
          <w:lang w:val="ru-RU"/>
        </w:rPr>
        <w:t>в</w:t>
      </w:r>
      <w:r w:rsidRPr="00F019C3">
        <w:rPr>
          <w:lang w:val="ru-RU"/>
        </w:rPr>
        <w:t xml:space="preserve"> </w:t>
      </w:r>
      <w:r w:rsidRPr="00F019C3">
        <w:rPr>
          <w:rFonts w:hint="eastAsia"/>
          <w:lang w:val="ru-RU"/>
        </w:rPr>
        <w:t>области</w:t>
      </w:r>
      <w:r w:rsidRPr="00F019C3">
        <w:rPr>
          <w:lang w:val="ru-RU"/>
        </w:rPr>
        <w:t xml:space="preserve"> </w:t>
      </w: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lang w:val="ru-RU"/>
        </w:rPr>
        <w:t xml:space="preserve"> </w:t>
      </w:r>
      <w:r w:rsidRPr="00F019C3">
        <w:rPr>
          <w:rFonts w:hint="eastAsia"/>
          <w:lang w:val="ru-RU"/>
        </w:rPr>
        <w:t>согласно</w:t>
      </w:r>
      <w:r w:rsidRPr="00F019C3">
        <w:rPr>
          <w:lang w:val="ru-RU"/>
        </w:rPr>
        <w:t xml:space="preserve"> </w:t>
      </w:r>
      <w:r w:rsidRPr="00F019C3">
        <w:rPr>
          <w:rFonts w:hint="eastAsia"/>
          <w:lang w:val="ru-RU"/>
        </w:rPr>
        <w:t>действующей</w:t>
      </w:r>
      <w:r w:rsidRPr="00F019C3">
        <w:rPr>
          <w:lang w:val="ru-RU"/>
        </w:rPr>
        <w:t xml:space="preserve"> </w:t>
      </w:r>
      <w:r w:rsidRPr="00F019C3">
        <w:rPr>
          <w:rFonts w:hint="eastAsia"/>
          <w:lang w:val="ru-RU"/>
        </w:rPr>
        <w:t>версии</w:t>
      </w:r>
      <w:r w:rsidRPr="00F019C3">
        <w:rPr>
          <w:lang w:val="ru-RU"/>
        </w:rPr>
        <w:t xml:space="preserve"> </w:t>
      </w:r>
      <w:r w:rsidRPr="00F019C3">
        <w:rPr>
          <w:rFonts w:hint="eastAsia"/>
          <w:lang w:val="ru-RU"/>
        </w:rPr>
        <w:t>международной</w:t>
      </w:r>
    </w:p>
    <w:p w14:paraId="4ABADF7E" w14:textId="77777777" w:rsidR="00F019C3" w:rsidRPr="00F019C3" w:rsidRDefault="00F019C3" w:rsidP="00F019C3">
      <w:pPr>
        <w:rPr>
          <w:lang w:val="ru-RU"/>
        </w:rPr>
      </w:pPr>
    </w:p>
    <w:p w14:paraId="7E1CB8EA" w14:textId="77777777" w:rsidR="00F019C3" w:rsidRPr="00F019C3" w:rsidRDefault="00F019C3" w:rsidP="00F019C3">
      <w:pPr>
        <w:rPr>
          <w:lang w:val="ru-RU"/>
        </w:rPr>
      </w:pPr>
      <w:r w:rsidRPr="00F019C3">
        <w:rPr>
          <w:rFonts w:hint="eastAsia"/>
          <w:lang w:val="ru-RU"/>
        </w:rPr>
        <w:t>патентной</w:t>
      </w:r>
      <w:r w:rsidRPr="00F019C3">
        <w:rPr>
          <w:lang w:val="ru-RU"/>
        </w:rPr>
        <w:t xml:space="preserve"> </w:t>
      </w:r>
      <w:r w:rsidRPr="00F019C3">
        <w:rPr>
          <w:rFonts w:hint="eastAsia"/>
          <w:lang w:val="ru-RU"/>
        </w:rPr>
        <w:t>классификации</w:t>
      </w:r>
    </w:p>
    <w:p w14:paraId="2EEEF400" w14:textId="77777777" w:rsidR="00F019C3" w:rsidRPr="00F019C3" w:rsidRDefault="00F019C3" w:rsidP="00F019C3">
      <w:pPr>
        <w:rPr>
          <w:lang w:val="ru-RU"/>
        </w:rPr>
      </w:pPr>
    </w:p>
    <w:p w14:paraId="20137BBE"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Д</w:t>
      </w:r>
      <w:r w:rsidRPr="00F019C3">
        <w:rPr>
          <w:lang w:val="ru-RU"/>
        </w:rPr>
        <w:t xml:space="preserve">. </w:t>
      </w:r>
      <w:r w:rsidRPr="00F019C3">
        <w:rPr>
          <w:rFonts w:hint="eastAsia"/>
          <w:lang w:val="ru-RU"/>
        </w:rPr>
        <w:t>Макеты</w:t>
      </w:r>
      <w:r w:rsidRPr="00F019C3">
        <w:rPr>
          <w:lang w:val="ru-RU"/>
        </w:rPr>
        <w:t xml:space="preserve"> </w:t>
      </w:r>
      <w:r w:rsidRPr="00F019C3">
        <w:rPr>
          <w:rFonts w:hint="eastAsia"/>
          <w:lang w:val="ru-RU"/>
        </w:rPr>
        <w:t>анкет</w:t>
      </w:r>
      <w:r w:rsidRPr="00F019C3">
        <w:rPr>
          <w:lang w:val="ru-RU"/>
        </w:rPr>
        <w:t xml:space="preserve"> </w:t>
      </w:r>
      <w:r w:rsidRPr="00F019C3">
        <w:rPr>
          <w:rFonts w:hint="eastAsia"/>
          <w:lang w:val="ru-RU"/>
        </w:rPr>
        <w:t>для</w:t>
      </w:r>
      <w:r w:rsidRPr="00F019C3">
        <w:rPr>
          <w:lang w:val="ru-RU"/>
        </w:rPr>
        <w:t xml:space="preserve"> </w:t>
      </w:r>
      <w:r w:rsidRPr="00F019C3">
        <w:rPr>
          <w:rFonts w:hint="eastAsia"/>
          <w:lang w:val="ru-RU"/>
        </w:rPr>
        <w:t>проведения</w:t>
      </w:r>
      <w:r w:rsidRPr="00F019C3">
        <w:rPr>
          <w:lang w:val="ru-RU"/>
        </w:rPr>
        <w:t xml:space="preserve"> </w:t>
      </w:r>
      <w:r w:rsidRPr="00F019C3">
        <w:rPr>
          <w:rFonts w:hint="eastAsia"/>
          <w:lang w:val="ru-RU"/>
        </w:rPr>
        <w:t>исследования</w:t>
      </w:r>
    </w:p>
    <w:p w14:paraId="267EF666" w14:textId="77777777" w:rsidR="00F019C3" w:rsidRPr="00F019C3" w:rsidRDefault="00F019C3" w:rsidP="00F019C3">
      <w:pPr>
        <w:rPr>
          <w:lang w:val="ru-RU"/>
        </w:rPr>
      </w:pPr>
    </w:p>
    <w:p w14:paraId="6FBF80BE"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Е</w:t>
      </w:r>
      <w:r w:rsidRPr="00F019C3">
        <w:rPr>
          <w:lang w:val="ru-RU"/>
        </w:rPr>
        <w:t xml:space="preserve">. </w:t>
      </w:r>
      <w:r w:rsidRPr="00F019C3">
        <w:rPr>
          <w:rFonts w:hint="eastAsia"/>
          <w:lang w:val="ru-RU"/>
        </w:rPr>
        <w:t>Макет</w:t>
      </w:r>
      <w:r w:rsidRPr="00F019C3">
        <w:rPr>
          <w:lang w:val="ru-RU"/>
        </w:rPr>
        <w:t xml:space="preserve"> </w:t>
      </w:r>
      <w:r w:rsidRPr="00F019C3">
        <w:rPr>
          <w:rFonts w:hint="eastAsia"/>
          <w:lang w:val="ru-RU"/>
        </w:rPr>
        <w:t>карты</w:t>
      </w:r>
      <w:r w:rsidRPr="00F019C3">
        <w:rPr>
          <w:lang w:val="ru-RU"/>
        </w:rPr>
        <w:t xml:space="preserve"> </w:t>
      </w:r>
      <w:r w:rsidRPr="00F019C3">
        <w:rPr>
          <w:rFonts w:hint="eastAsia"/>
          <w:lang w:val="ru-RU"/>
        </w:rPr>
        <w:t>рабочего</w:t>
      </w:r>
      <w:r w:rsidRPr="00F019C3">
        <w:rPr>
          <w:lang w:val="ru-RU"/>
        </w:rPr>
        <w:t xml:space="preserve"> </w:t>
      </w:r>
      <w:r w:rsidRPr="00F019C3">
        <w:rPr>
          <w:rFonts w:hint="eastAsia"/>
          <w:lang w:val="ru-RU"/>
        </w:rPr>
        <w:t>времени</w:t>
      </w:r>
      <w:r w:rsidRPr="00F019C3">
        <w:rPr>
          <w:lang w:val="ru-RU"/>
        </w:rPr>
        <w:t xml:space="preserve"> </w:t>
      </w:r>
      <w:r w:rsidRPr="00F019C3">
        <w:rPr>
          <w:rFonts w:hint="eastAsia"/>
          <w:lang w:val="ru-RU"/>
        </w:rPr>
        <w:t>фармацевтического</w:t>
      </w:r>
    </w:p>
    <w:p w14:paraId="20BAE320" w14:textId="77777777" w:rsidR="00F019C3" w:rsidRPr="00F019C3" w:rsidRDefault="00F019C3" w:rsidP="00F019C3">
      <w:pPr>
        <w:rPr>
          <w:lang w:val="ru-RU"/>
        </w:rPr>
      </w:pPr>
    </w:p>
    <w:p w14:paraId="3CA7FDE5" w14:textId="77777777" w:rsidR="00F019C3" w:rsidRPr="00F019C3" w:rsidRDefault="00F019C3" w:rsidP="00F019C3">
      <w:pPr>
        <w:rPr>
          <w:lang w:val="ru-RU"/>
        </w:rPr>
      </w:pPr>
      <w:r w:rsidRPr="00F019C3">
        <w:rPr>
          <w:rFonts w:hint="eastAsia"/>
          <w:lang w:val="ru-RU"/>
        </w:rPr>
        <w:t>работника</w:t>
      </w:r>
    </w:p>
    <w:p w14:paraId="13C407AC" w14:textId="77777777" w:rsidR="00F019C3" w:rsidRPr="00F019C3" w:rsidRDefault="00F019C3" w:rsidP="00F019C3">
      <w:pPr>
        <w:rPr>
          <w:lang w:val="ru-RU"/>
        </w:rPr>
      </w:pPr>
    </w:p>
    <w:p w14:paraId="6266FDEA"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Ж</w:t>
      </w:r>
      <w:r w:rsidRPr="00F019C3">
        <w:rPr>
          <w:lang w:val="ru-RU"/>
        </w:rPr>
        <w:t xml:space="preserve">. </w:t>
      </w:r>
      <w:r w:rsidRPr="00F019C3">
        <w:rPr>
          <w:rFonts w:hint="eastAsia"/>
          <w:lang w:val="ru-RU"/>
        </w:rPr>
        <w:t>Стандартная</w:t>
      </w:r>
      <w:r w:rsidRPr="00F019C3">
        <w:rPr>
          <w:lang w:val="ru-RU"/>
        </w:rPr>
        <w:t xml:space="preserve"> </w:t>
      </w:r>
      <w:r w:rsidRPr="00F019C3">
        <w:rPr>
          <w:rFonts w:hint="eastAsia"/>
          <w:lang w:val="ru-RU"/>
        </w:rPr>
        <w:t>операционная</w:t>
      </w:r>
      <w:r w:rsidRPr="00F019C3">
        <w:rPr>
          <w:lang w:val="ru-RU"/>
        </w:rPr>
        <w:t xml:space="preserve"> </w:t>
      </w:r>
      <w:r w:rsidRPr="00F019C3">
        <w:rPr>
          <w:rFonts w:hint="eastAsia"/>
          <w:lang w:val="ru-RU"/>
        </w:rPr>
        <w:t>процедура</w:t>
      </w:r>
      <w:r w:rsidRPr="00F019C3">
        <w:rPr>
          <w:lang w:val="ru-RU"/>
        </w:rPr>
        <w:t xml:space="preserve"> </w:t>
      </w:r>
      <w:r w:rsidRPr="00F019C3">
        <w:rPr>
          <w:rFonts w:hint="eastAsia"/>
          <w:lang w:val="ru-RU"/>
        </w:rPr>
        <w:t>«</w:t>
      </w:r>
      <w:r w:rsidRPr="00F019C3">
        <w:rPr>
          <w:rFonts w:hint="eastAsia"/>
          <w:lang w:val="ru-RU"/>
        </w:rPr>
        <w:t>О</w:t>
      </w:r>
      <w:r w:rsidRPr="00F019C3">
        <w:rPr>
          <w:lang w:val="ru-RU"/>
        </w:rPr>
        <w:t xml:space="preserve"> </w:t>
      </w:r>
      <w:r w:rsidRPr="00F019C3">
        <w:rPr>
          <w:rFonts w:hint="eastAsia"/>
          <w:lang w:val="ru-RU"/>
        </w:rPr>
        <w:t>порядке</w:t>
      </w:r>
      <w:r w:rsidRPr="00F019C3">
        <w:rPr>
          <w:lang w:val="ru-RU"/>
        </w:rPr>
        <w:t xml:space="preserve"> </w:t>
      </w:r>
      <w:r w:rsidRPr="00F019C3">
        <w:rPr>
          <w:rFonts w:hint="eastAsia"/>
          <w:lang w:val="ru-RU"/>
        </w:rPr>
        <w:t>консультирования</w:t>
      </w:r>
      <w:r w:rsidRPr="00F019C3">
        <w:rPr>
          <w:lang w:val="ru-RU"/>
        </w:rPr>
        <w:t xml:space="preserve"> </w:t>
      </w:r>
      <w:r w:rsidRPr="00F019C3">
        <w:rPr>
          <w:rFonts w:hint="eastAsia"/>
          <w:lang w:val="ru-RU"/>
        </w:rPr>
        <w:t>и</w:t>
      </w:r>
      <w:r w:rsidRPr="00F019C3">
        <w:rPr>
          <w:lang w:val="ru-RU"/>
        </w:rPr>
        <w:t xml:space="preserve"> </w:t>
      </w:r>
      <w:r w:rsidRPr="00F019C3">
        <w:rPr>
          <w:rFonts w:hint="eastAsia"/>
          <w:lang w:val="ru-RU"/>
        </w:rPr>
        <w:t>информирования</w:t>
      </w:r>
      <w:r w:rsidRPr="00F019C3">
        <w:rPr>
          <w:lang w:val="ru-RU"/>
        </w:rPr>
        <w:t xml:space="preserve"> </w:t>
      </w:r>
      <w:r w:rsidRPr="00F019C3">
        <w:rPr>
          <w:rFonts w:hint="eastAsia"/>
          <w:lang w:val="ru-RU"/>
        </w:rPr>
        <w:t>при</w:t>
      </w:r>
      <w:r w:rsidRPr="00F019C3">
        <w:rPr>
          <w:lang w:val="ru-RU"/>
        </w:rPr>
        <w:t xml:space="preserve"> </w:t>
      </w:r>
      <w:r w:rsidRPr="00F019C3">
        <w:rPr>
          <w:rFonts w:hint="eastAsia"/>
          <w:lang w:val="ru-RU"/>
        </w:rPr>
        <w:t>выборе</w:t>
      </w:r>
      <w:r w:rsidRPr="00F019C3">
        <w:rPr>
          <w:lang w:val="ru-RU"/>
        </w:rPr>
        <w:t xml:space="preserve"> </w:t>
      </w:r>
      <w:r w:rsidRPr="00F019C3">
        <w:rPr>
          <w:rFonts w:hint="eastAsia"/>
          <w:lang w:val="ru-RU"/>
        </w:rPr>
        <w:t>парфюмерно</w:t>
      </w:r>
      <w:r w:rsidRPr="00F019C3">
        <w:rPr>
          <w:lang w:val="ru-RU"/>
        </w:rPr>
        <w:t>-</w:t>
      </w:r>
    </w:p>
    <w:p w14:paraId="2427EF33" w14:textId="77777777" w:rsidR="00F019C3" w:rsidRPr="00F019C3" w:rsidRDefault="00F019C3" w:rsidP="00F019C3">
      <w:pPr>
        <w:rPr>
          <w:lang w:val="ru-RU"/>
        </w:rPr>
      </w:pPr>
    </w:p>
    <w:p w14:paraId="2B102E4D" w14:textId="77777777" w:rsidR="00F019C3" w:rsidRPr="00F019C3" w:rsidRDefault="00F019C3" w:rsidP="00F019C3">
      <w:pPr>
        <w:rPr>
          <w:lang w:val="ru-RU"/>
        </w:rPr>
      </w:pPr>
      <w:r w:rsidRPr="00F019C3">
        <w:rPr>
          <w:rFonts w:hint="eastAsia"/>
          <w:lang w:val="ru-RU"/>
        </w:rPr>
        <w:t>косметических</w:t>
      </w:r>
      <w:r w:rsidRPr="00F019C3">
        <w:rPr>
          <w:lang w:val="ru-RU"/>
        </w:rPr>
        <w:t xml:space="preserve"> </w:t>
      </w:r>
      <w:r w:rsidRPr="00F019C3">
        <w:rPr>
          <w:rFonts w:hint="eastAsia"/>
          <w:lang w:val="ru-RU"/>
        </w:rPr>
        <w:t>средств</w:t>
      </w:r>
      <w:r w:rsidRPr="00F019C3">
        <w:rPr>
          <w:rFonts w:hint="eastAsia"/>
          <w:lang w:val="ru-RU"/>
        </w:rPr>
        <w:t>»</w:t>
      </w:r>
    </w:p>
    <w:p w14:paraId="26CD1159" w14:textId="77777777" w:rsidR="00F019C3" w:rsidRPr="00F019C3" w:rsidRDefault="00F019C3" w:rsidP="00F019C3">
      <w:pPr>
        <w:rPr>
          <w:lang w:val="ru-RU"/>
        </w:rPr>
      </w:pPr>
    </w:p>
    <w:p w14:paraId="241F40DA" w14:textId="77777777"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З</w:t>
      </w:r>
      <w:r w:rsidRPr="00F019C3">
        <w:rPr>
          <w:lang w:val="ru-RU"/>
        </w:rPr>
        <w:t xml:space="preserve">. </w:t>
      </w:r>
      <w:r w:rsidRPr="00F019C3">
        <w:rPr>
          <w:rFonts w:hint="eastAsia"/>
          <w:lang w:val="ru-RU"/>
        </w:rPr>
        <w:t>Распределение</w:t>
      </w:r>
      <w:r w:rsidRPr="00F019C3">
        <w:rPr>
          <w:lang w:val="ru-RU"/>
        </w:rPr>
        <w:t xml:space="preserve"> </w:t>
      </w:r>
      <w:r w:rsidRPr="00F019C3">
        <w:rPr>
          <w:rFonts w:hint="eastAsia"/>
          <w:lang w:val="ru-RU"/>
        </w:rPr>
        <w:t>исследуемых</w:t>
      </w:r>
      <w:r w:rsidRPr="00F019C3">
        <w:rPr>
          <w:lang w:val="ru-RU"/>
        </w:rPr>
        <w:t xml:space="preserve"> </w:t>
      </w:r>
      <w:r w:rsidRPr="00F019C3">
        <w:rPr>
          <w:rFonts w:hint="eastAsia"/>
          <w:lang w:val="ru-RU"/>
        </w:rPr>
        <w:t>объектов</w:t>
      </w:r>
      <w:r w:rsidRPr="00F019C3">
        <w:rPr>
          <w:lang w:val="ru-RU"/>
        </w:rPr>
        <w:t xml:space="preserve"> </w:t>
      </w:r>
      <w:r w:rsidRPr="00F019C3">
        <w:rPr>
          <w:rFonts w:hint="eastAsia"/>
          <w:lang w:val="ru-RU"/>
        </w:rPr>
        <w:t>по</w:t>
      </w:r>
      <w:r w:rsidRPr="00F019C3">
        <w:rPr>
          <w:lang w:val="ru-RU"/>
        </w:rPr>
        <w:t xml:space="preserve"> </w:t>
      </w:r>
      <w:r w:rsidRPr="00F019C3">
        <w:rPr>
          <w:rFonts w:hint="eastAsia"/>
          <w:lang w:val="ru-RU"/>
        </w:rPr>
        <w:t>кластерам</w:t>
      </w:r>
    </w:p>
    <w:p w14:paraId="5E07A38A" w14:textId="77777777" w:rsidR="00F019C3" w:rsidRPr="00F019C3" w:rsidRDefault="00F019C3" w:rsidP="00F019C3">
      <w:pPr>
        <w:rPr>
          <w:lang w:val="ru-RU"/>
        </w:rPr>
      </w:pPr>
    </w:p>
    <w:p w14:paraId="4F9C6C33" w14:textId="6619D5BF" w:rsidR="00F019C3" w:rsidRPr="00F019C3" w:rsidRDefault="00F019C3" w:rsidP="00F019C3">
      <w:pPr>
        <w:rPr>
          <w:lang w:val="ru-RU"/>
        </w:rPr>
      </w:pPr>
      <w:r w:rsidRPr="00F019C3">
        <w:rPr>
          <w:rFonts w:hint="eastAsia"/>
          <w:lang w:val="ru-RU"/>
        </w:rPr>
        <w:t>ПРИЛОЖЕНИЕ</w:t>
      </w:r>
      <w:r w:rsidRPr="00F019C3">
        <w:rPr>
          <w:lang w:val="ru-RU"/>
        </w:rPr>
        <w:t xml:space="preserve"> </w:t>
      </w:r>
      <w:r w:rsidRPr="00F019C3">
        <w:rPr>
          <w:rFonts w:hint="eastAsia"/>
          <w:lang w:val="ru-RU"/>
        </w:rPr>
        <w:t>И</w:t>
      </w:r>
      <w:r w:rsidRPr="00F019C3">
        <w:rPr>
          <w:lang w:val="ru-RU"/>
        </w:rPr>
        <w:t xml:space="preserve">. </w:t>
      </w:r>
      <w:r w:rsidRPr="00F019C3">
        <w:rPr>
          <w:rFonts w:hint="eastAsia"/>
          <w:lang w:val="ru-RU"/>
        </w:rPr>
        <w:t>Акты</w:t>
      </w:r>
      <w:r w:rsidRPr="00F019C3">
        <w:rPr>
          <w:lang w:val="ru-RU"/>
        </w:rPr>
        <w:t xml:space="preserve"> </w:t>
      </w:r>
      <w:r w:rsidRPr="00F019C3">
        <w:rPr>
          <w:rFonts w:hint="eastAsia"/>
          <w:lang w:val="ru-RU"/>
        </w:rPr>
        <w:t>об</w:t>
      </w:r>
      <w:r w:rsidRPr="00F019C3">
        <w:rPr>
          <w:lang w:val="ru-RU"/>
        </w:rPr>
        <w:t xml:space="preserve"> </w:t>
      </w:r>
      <w:r w:rsidRPr="00F019C3">
        <w:rPr>
          <w:rFonts w:hint="eastAsia"/>
          <w:lang w:val="ru-RU"/>
        </w:rPr>
        <w:t>использовании</w:t>
      </w:r>
      <w:r w:rsidRPr="00F019C3">
        <w:rPr>
          <w:lang w:val="ru-RU"/>
        </w:rPr>
        <w:t xml:space="preserve">, </w:t>
      </w:r>
      <w:r w:rsidRPr="00F019C3">
        <w:rPr>
          <w:rFonts w:hint="eastAsia"/>
          <w:lang w:val="ru-RU"/>
        </w:rPr>
        <w:t>апробации</w:t>
      </w:r>
      <w:r w:rsidRPr="00F019C3">
        <w:rPr>
          <w:lang w:val="ru-RU"/>
        </w:rPr>
        <w:t xml:space="preserve">, </w:t>
      </w:r>
      <w:r w:rsidRPr="00F019C3">
        <w:rPr>
          <w:rFonts w:hint="eastAsia"/>
          <w:lang w:val="ru-RU"/>
        </w:rPr>
        <w:t>внедрении</w:t>
      </w:r>
      <w:r w:rsidRPr="00F019C3">
        <w:rPr>
          <w:lang w:val="ru-RU"/>
        </w:rPr>
        <w:t xml:space="preserve"> </w:t>
      </w:r>
      <w:r w:rsidRPr="00F019C3">
        <w:rPr>
          <w:rFonts w:hint="eastAsia"/>
          <w:lang w:val="ru-RU"/>
        </w:rPr>
        <w:t>результатов</w:t>
      </w:r>
      <w:r w:rsidRPr="00F019C3">
        <w:rPr>
          <w:lang w:val="ru-RU"/>
        </w:rPr>
        <w:t xml:space="preserve"> </w:t>
      </w:r>
      <w:r w:rsidRPr="00F019C3">
        <w:rPr>
          <w:rFonts w:hint="eastAsia"/>
          <w:lang w:val="ru-RU"/>
        </w:rPr>
        <w:t>исследования</w:t>
      </w:r>
    </w:p>
    <w:sectPr w:rsidR="00F019C3" w:rsidRPr="00F019C3" w:rsidSect="00C92F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850A" w14:textId="77777777" w:rsidR="00C92FCA" w:rsidRPr="00C66E52" w:rsidRDefault="00C92FCA">
      <w:pPr>
        <w:spacing w:after="0" w:line="240" w:lineRule="auto"/>
      </w:pPr>
      <w:r w:rsidRPr="00C66E52">
        <w:separator/>
      </w:r>
    </w:p>
  </w:endnote>
  <w:endnote w:type="continuationSeparator" w:id="0">
    <w:p w14:paraId="4E222AD2" w14:textId="77777777" w:rsidR="00C92FCA" w:rsidRPr="00C66E52" w:rsidRDefault="00C92FC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B8F2B" w14:textId="77777777" w:rsidR="00C92FCA" w:rsidRPr="00C66E52" w:rsidRDefault="00C92FCA"/>
    <w:p w14:paraId="5ED0188B" w14:textId="77777777" w:rsidR="00C92FCA" w:rsidRPr="00C66E52" w:rsidRDefault="00C92FCA"/>
    <w:p w14:paraId="704A87FA" w14:textId="77777777" w:rsidR="00C92FCA" w:rsidRPr="00C66E52" w:rsidRDefault="00C92FCA"/>
    <w:p w14:paraId="764F68D8" w14:textId="77777777" w:rsidR="00C92FCA" w:rsidRPr="00C66E52" w:rsidRDefault="00C92FCA"/>
    <w:p w14:paraId="5F761D61" w14:textId="77777777" w:rsidR="00C92FCA" w:rsidRPr="00C66E52" w:rsidRDefault="00C92FCA"/>
    <w:p w14:paraId="5151F644" w14:textId="77777777" w:rsidR="00C92FCA" w:rsidRPr="00C66E52" w:rsidRDefault="00C92FCA"/>
    <w:p w14:paraId="50617B59" w14:textId="77777777" w:rsidR="00C92FCA" w:rsidRPr="00C66E52" w:rsidRDefault="00C92FCA">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4283BB94" wp14:editId="52BFF2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34A86" w14:textId="77777777" w:rsidR="00C92FCA" w:rsidRPr="00C66E52" w:rsidRDefault="00C92FC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3BB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034A86" w14:textId="77777777" w:rsidR="00C92FCA" w:rsidRPr="00C66E52" w:rsidRDefault="00C92FC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C5EDB5" w14:textId="77777777" w:rsidR="00C92FCA" w:rsidRPr="00C66E52" w:rsidRDefault="00C92FCA"/>
    <w:p w14:paraId="323D1391" w14:textId="77777777" w:rsidR="00C92FCA" w:rsidRPr="00C66E52" w:rsidRDefault="00C92FCA"/>
    <w:p w14:paraId="6C248135" w14:textId="77777777" w:rsidR="00C92FCA" w:rsidRPr="00C66E52" w:rsidRDefault="00C92FCA">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28C930F7" wp14:editId="496845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15E2" w14:textId="77777777" w:rsidR="00C92FCA" w:rsidRPr="00C66E52" w:rsidRDefault="00C92FCA"/>
                          <w:p w14:paraId="2A4C4456" w14:textId="77777777" w:rsidR="00C92FCA" w:rsidRPr="00C66E52" w:rsidRDefault="00C92FC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C930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5815E2" w14:textId="77777777" w:rsidR="00C92FCA" w:rsidRPr="00C66E52" w:rsidRDefault="00C92FCA"/>
                    <w:p w14:paraId="2A4C4456" w14:textId="77777777" w:rsidR="00C92FCA" w:rsidRPr="00C66E52" w:rsidRDefault="00C92FC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F7DBECC" w14:textId="77777777" w:rsidR="00C92FCA" w:rsidRPr="00C66E52" w:rsidRDefault="00C92FCA"/>
    <w:p w14:paraId="260D6B5B" w14:textId="77777777" w:rsidR="00C92FCA" w:rsidRPr="00C66E52" w:rsidRDefault="00C92FCA">
      <w:pPr>
        <w:rPr>
          <w:sz w:val="2"/>
          <w:szCs w:val="2"/>
        </w:rPr>
      </w:pPr>
    </w:p>
    <w:p w14:paraId="6BDC5454" w14:textId="77777777" w:rsidR="00C92FCA" w:rsidRPr="00C66E52" w:rsidRDefault="00C92FCA"/>
    <w:p w14:paraId="7E9C0549" w14:textId="77777777" w:rsidR="00C92FCA" w:rsidRPr="00C66E52" w:rsidRDefault="00C92FCA">
      <w:pPr>
        <w:spacing w:after="0" w:line="240" w:lineRule="auto"/>
      </w:pPr>
    </w:p>
  </w:footnote>
  <w:footnote w:type="continuationSeparator" w:id="0">
    <w:p w14:paraId="2E379251" w14:textId="77777777" w:rsidR="00C92FCA" w:rsidRPr="00C66E52" w:rsidRDefault="00C92FC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2FCA"/>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20458</TotalTime>
  <Pages>4</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3198</cp:revision>
  <cp:lastPrinted>2009-02-06T05:36:00Z</cp:lastPrinted>
  <dcterms:created xsi:type="dcterms:W3CDTF">2024-04-09T10:20:00Z</dcterms:created>
  <dcterms:modified xsi:type="dcterms:W3CDTF">2024-05-04T10:19:00Z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