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5E032" w14:textId="77777777" w:rsidR="005C5529" w:rsidRDefault="005C5529" w:rsidP="005C5529">
      <w:pPr>
        <w:pStyle w:val="afffffffffffffffffffffffffff5"/>
        <w:rPr>
          <w:rFonts w:ascii="Verdana" w:hAnsi="Verdana"/>
          <w:color w:val="000000"/>
          <w:sz w:val="21"/>
          <w:szCs w:val="21"/>
        </w:rPr>
      </w:pPr>
      <w:r>
        <w:rPr>
          <w:rFonts w:ascii="Helvetica" w:hAnsi="Helvetica" w:cs="Helvetica"/>
          <w:b/>
          <w:bCs w:val="0"/>
          <w:color w:val="222222"/>
          <w:sz w:val="21"/>
          <w:szCs w:val="21"/>
        </w:rPr>
        <w:t>Варданян, Гагик Агаронович.</w:t>
      </w:r>
    </w:p>
    <w:p w14:paraId="7D86CD21" w14:textId="77777777" w:rsidR="005C5529" w:rsidRDefault="005C5529" w:rsidP="005C5529">
      <w:pPr>
        <w:pStyle w:val="20"/>
        <w:spacing w:before="0" w:after="312"/>
        <w:rPr>
          <w:rFonts w:ascii="Arial" w:hAnsi="Arial" w:cs="Arial"/>
          <w:caps/>
          <w:color w:val="333333"/>
          <w:sz w:val="27"/>
          <w:szCs w:val="27"/>
        </w:rPr>
      </w:pPr>
      <w:r>
        <w:rPr>
          <w:rFonts w:ascii="Helvetica" w:hAnsi="Helvetica" w:cs="Helvetica"/>
          <w:caps/>
          <w:color w:val="222222"/>
          <w:sz w:val="21"/>
          <w:szCs w:val="21"/>
        </w:rPr>
        <w:t>Проблемы теории взаимодействующих квазичастиц в квантовых кристаллах : диссертация ... доктора физико-математических наук : 01.04.07. - Ереван, 1984. - 291 с. : ил.</w:t>
      </w:r>
    </w:p>
    <w:p w14:paraId="37786B91" w14:textId="77777777" w:rsidR="005C5529" w:rsidRDefault="005C5529" w:rsidP="005C552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Варданян, Гагик Агаронович</w:t>
      </w:r>
    </w:p>
    <w:p w14:paraId="21C367D4" w14:textId="77777777" w:rsidR="005C5529" w:rsidRDefault="005C5529" w:rsidP="005C55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072F4CC" w14:textId="77777777" w:rsidR="005C5529" w:rsidRDefault="005C5529" w:rsidP="005C55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ТЕОРИЯ РАССЕЯНИЯ КВАЗИЧАСТИЦ В КВАНТОВОМ</w:t>
      </w:r>
    </w:p>
    <w:p w14:paraId="35262C92" w14:textId="77777777" w:rsidR="005C5529" w:rsidRDefault="005C5529" w:rsidP="005C55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КРИСТАЛЛЕ.</w:t>
      </w:r>
    </w:p>
    <w:p w14:paraId="1488BD8D" w14:textId="77777777" w:rsidR="005C5529" w:rsidRDefault="005C5529" w:rsidP="005C55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Точное решение задачи двухквазичастичного рассеяния.</w:t>
      </w:r>
    </w:p>
    <w:p w14:paraId="5CDC7BE6" w14:textId="77777777" w:rsidR="005C5529" w:rsidRDefault="005C5529" w:rsidP="005C55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Аппроксимация произвольного оператора взаимодействия вырожденными операторами</w:t>
      </w:r>
    </w:p>
    <w:p w14:paraId="118A10CE" w14:textId="77777777" w:rsidR="005C5529" w:rsidRDefault="005C5529" w:rsidP="005C55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Рассеяние вакансиона на дефекте</w:t>
      </w:r>
    </w:p>
    <w:p w14:paraId="78B3780A" w14:textId="77777777" w:rsidR="005C5529" w:rsidRDefault="005C5529" w:rsidP="005C55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Рассеяние вакансиона на примесоне</w:t>
      </w:r>
    </w:p>
    <w:p w14:paraId="1811033C" w14:textId="77777777" w:rsidR="005C5529" w:rsidRDefault="005C5529" w:rsidP="005C55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Рассеяние вакансиона на вакансионе и примесона на примесоне</w:t>
      </w:r>
    </w:p>
    <w:p w14:paraId="5FB5C1FA" w14:textId="77777777" w:rsidR="005C5529" w:rsidRDefault="005C5529" w:rsidP="005C55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 Рассеяние перегибов</w:t>
      </w:r>
    </w:p>
    <w:p w14:paraId="5ADF81F7" w14:textId="77777777" w:rsidR="005C5529" w:rsidRDefault="005C5529" w:rsidP="005C55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1.7. Рассеяние на произвольном потенциале</w:t>
      </w:r>
    </w:p>
    <w:p w14:paraId="4B89BB05" w14:textId="77777777" w:rsidR="005C5529" w:rsidRDefault="005C5529" w:rsidP="005C55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1.8. Упорядочение атомов водорода в металле.</w:t>
      </w:r>
    </w:p>
    <w:p w14:paraId="7DD883EE" w14:textId="77777777" w:rsidR="005C5529" w:rsidRDefault="005C5529" w:rsidP="005C55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1.9. Рассеяние квазичастиц в двумерном кристалле.</w:t>
      </w:r>
    </w:p>
    <w:p w14:paraId="764A4ED9" w14:textId="77777777" w:rsidR="005C5529" w:rsidRDefault="005C5529" w:rsidP="005C55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ЭНЕРГЕТИЧЕСКИЙ СПЕКТР КВАНТОВОГО КРИСТАЛЛА.</w:t>
      </w:r>
    </w:p>
    <w:p w14:paraId="1BBFD1BF" w14:textId="77777777" w:rsidR="005C5529" w:rsidRDefault="005C5529" w:rsidP="005C55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Вклад в свободную энергию квантового кристалла.</w:t>
      </w:r>
    </w:p>
    <w:p w14:paraId="28DE4A0E" w14:textId="77777777" w:rsidR="005C5529" w:rsidRDefault="005C5529" w:rsidP="005C55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Произвольное возмущение</w:t>
      </w:r>
    </w:p>
    <w:p w14:paraId="72CBC15E" w14:textId="77777777" w:rsidR="005C5529" w:rsidRDefault="005C5529" w:rsidP="005C55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Теплоемкость двумерного кристалла .НО</w:t>
      </w:r>
    </w:p>
    <w:p w14:paraId="0DC61B87" w14:textId="77777777" w:rsidR="005C5529" w:rsidRDefault="005C5529" w:rsidP="005C55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Фазовый переход в твердом Не^</w:t>
      </w:r>
    </w:p>
    <w:p w14:paraId="041ABE92" w14:textId="77777777" w:rsidR="005C5529" w:rsidRDefault="005C5529" w:rsidP="005C55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Неидеальный бозе-газ квазичастиц.</w:t>
      </w:r>
    </w:p>
    <w:p w14:paraId="110DA72E" w14:textId="77777777" w:rsidR="005C5529" w:rsidRDefault="005C5529" w:rsidP="005C55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2.6. Добавка в свободную энергию твердого раствора.</w:t>
      </w:r>
    </w:p>
    <w:p w14:paraId="53D355C5" w14:textId="77777777" w:rsidR="005C5529" w:rsidRDefault="005C5529" w:rsidP="005C55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2.7. Разделение фаз в кристалле Не^-Не</w:t>
      </w:r>
    </w:p>
    <w:p w14:paraId="6D8E3A09" w14:textId="77777777" w:rsidR="005C5529" w:rsidRDefault="005C5529" w:rsidP="005C55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2.8. Фазовый переход в системе ферми-бозеквазичастиц.</w:t>
      </w:r>
    </w:p>
    <w:p w14:paraId="04555273" w14:textId="77777777" w:rsidR="005C5529" w:rsidRDefault="005C5529" w:rsidP="005C55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2.9. Фазовый переход в растворе водород металл.</w:t>
      </w:r>
    </w:p>
    <w:p w14:paraId="5848BDE6" w14:textId="77777777" w:rsidR="005C5529" w:rsidRDefault="005C5529" w:rsidP="005C55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ШВА 3. КВАЗИЧАСТИЦЫ В РАСТВОРАХ КВАНТОВЫХ</w:t>
      </w:r>
    </w:p>
    <w:p w14:paraId="79A9FC44" w14:textId="77777777" w:rsidR="005C5529" w:rsidRDefault="005C5529" w:rsidP="005C55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КРИСТАЛЛОВ.</w:t>
      </w:r>
    </w:p>
    <w:p w14:paraId="093FA322" w14:textId="77777777" w:rsidR="005C5529" w:rsidRDefault="005C5529" w:rsidP="005C55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О структуре вакансионов в растворах.</w:t>
      </w:r>
    </w:p>
    <w:p w14:paraId="69620E84" w14:textId="77777777" w:rsidR="005C5529" w:rsidRDefault="005C5529" w:rsidP="005C55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Двумерные и одномерные системы</w:t>
      </w:r>
    </w:p>
    <w:p w14:paraId="71D3BC83" w14:textId="77777777" w:rsidR="005C5529" w:rsidRDefault="005C5529" w:rsidP="005C55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Поглощение звука вакансионами.</w:t>
      </w:r>
    </w:p>
    <w:p w14:paraId="62F3D045" w14:textId="77777777" w:rsidR="005C5529" w:rsidRDefault="005C5529" w:rsidP="005C55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Дефекты и перегибы в растворах.</w:t>
      </w:r>
    </w:p>
    <w:p w14:paraId="3E89C973" w14:textId="77777777" w:rsidR="005C5529" w:rsidRDefault="005C5529" w:rsidP="005C55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ДИФФУЗИЯ В КВАНТОВЫХ КРИСТАЛЛАХ.</w:t>
      </w:r>
    </w:p>
    <w:p w14:paraId="47020736" w14:textId="77777777" w:rsidR="005C5529" w:rsidRDefault="005C5529" w:rsidP="005C55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Квантовое туннелирование</w:t>
      </w:r>
    </w:p>
    <w:p w14:paraId="33DB7291" w14:textId="77777777" w:rsidR="005C5529" w:rsidRDefault="005C5529" w:rsidP="005C55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Квантовая теория диффузии квазичастиц в решеточных системах.</w:t>
      </w:r>
    </w:p>
    <w:p w14:paraId="04C6F740" w14:textId="77777777" w:rsidR="005C5529" w:rsidRDefault="005C5529" w:rsidP="005C55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Квантовая диффузия примесонов Не^ в твердом</w:t>
      </w:r>
    </w:p>
    <w:p w14:paraId="60080C2B" w14:textId="77777777" w:rsidR="005C5529" w:rsidRDefault="005C5529" w:rsidP="005C55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4.4. Спиновая диффузия, индуцированная вакансионами</w:t>
      </w:r>
    </w:p>
    <w:p w14:paraId="2FC7B71F" w14:textId="77777777" w:rsidR="005C5529" w:rsidRDefault="005C5529" w:rsidP="005C55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4.5. Диффузия в двумерных кристаллах.</w:t>
      </w:r>
    </w:p>
    <w:p w14:paraId="1BC8F083" w14:textId="77777777" w:rsidR="005C5529" w:rsidRDefault="005C5529" w:rsidP="005C55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МАКРОСКОПИЧЕСКИЕ УРАВНЕНИЯ ДВИЖЕНИЯ.</w:t>
      </w:r>
    </w:p>
    <w:p w14:paraId="06BF99AD" w14:textId="77777777" w:rsidR="005C5529" w:rsidRDefault="005C5529" w:rsidP="005C55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5.1. Уравнение движения одноконденсатного кристалла.</w:t>
      </w:r>
    </w:p>
    <w:p w14:paraId="7F772B48" w14:textId="77777777" w:rsidR="005C5529" w:rsidRDefault="005C5529" w:rsidP="005C55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5.2. Уравнение движения двухконденсатного кристалла</w:t>
      </w:r>
    </w:p>
    <w:p w14:paraId="19C45428" w14:textId="77777777" w:rsidR="005C5529" w:rsidRDefault="005C5529" w:rsidP="005C55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5.3. Волны в двухконденсатном растворе</w:t>
      </w:r>
    </w:p>
    <w:p w14:paraId="1BDD44B2" w14:textId="77777777" w:rsidR="005C5529" w:rsidRDefault="005C5529" w:rsidP="005C55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5.4. Нити в сверхтекучем растворе</w:t>
      </w:r>
    </w:p>
    <w:p w14:paraId="071EBB05" w14:textId="32D8A506" w:rsidR="00E67B85" w:rsidRPr="005C5529" w:rsidRDefault="00E67B85" w:rsidP="005C5529"/>
    <w:sectPr w:rsidR="00E67B85" w:rsidRPr="005C552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F2C13" w14:textId="77777777" w:rsidR="007006E9" w:rsidRDefault="007006E9">
      <w:pPr>
        <w:spacing w:after="0" w:line="240" w:lineRule="auto"/>
      </w:pPr>
      <w:r>
        <w:separator/>
      </w:r>
    </w:p>
  </w:endnote>
  <w:endnote w:type="continuationSeparator" w:id="0">
    <w:p w14:paraId="69FD81C9" w14:textId="77777777" w:rsidR="007006E9" w:rsidRDefault="00700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C22D9" w14:textId="77777777" w:rsidR="007006E9" w:rsidRDefault="007006E9"/>
    <w:p w14:paraId="45E19FA5" w14:textId="77777777" w:rsidR="007006E9" w:rsidRDefault="007006E9"/>
    <w:p w14:paraId="7BB65B59" w14:textId="77777777" w:rsidR="007006E9" w:rsidRDefault="007006E9"/>
    <w:p w14:paraId="1DDB6071" w14:textId="77777777" w:rsidR="007006E9" w:rsidRDefault="007006E9"/>
    <w:p w14:paraId="040F9350" w14:textId="77777777" w:rsidR="007006E9" w:rsidRDefault="007006E9"/>
    <w:p w14:paraId="649329BE" w14:textId="77777777" w:rsidR="007006E9" w:rsidRDefault="007006E9"/>
    <w:p w14:paraId="7CB55B60" w14:textId="77777777" w:rsidR="007006E9" w:rsidRDefault="007006E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DFBDA96" wp14:editId="11FD6CE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7C8F8" w14:textId="77777777" w:rsidR="007006E9" w:rsidRDefault="007006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FBDA9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C07C8F8" w14:textId="77777777" w:rsidR="007006E9" w:rsidRDefault="007006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47F6DA8" w14:textId="77777777" w:rsidR="007006E9" w:rsidRDefault="007006E9"/>
    <w:p w14:paraId="379EA292" w14:textId="77777777" w:rsidR="007006E9" w:rsidRDefault="007006E9"/>
    <w:p w14:paraId="5BCF7B07" w14:textId="77777777" w:rsidR="007006E9" w:rsidRDefault="007006E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48C864" wp14:editId="7D3C8DA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D8773" w14:textId="77777777" w:rsidR="007006E9" w:rsidRDefault="007006E9"/>
                          <w:p w14:paraId="4F11F78E" w14:textId="77777777" w:rsidR="007006E9" w:rsidRDefault="007006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48C86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10D8773" w14:textId="77777777" w:rsidR="007006E9" w:rsidRDefault="007006E9"/>
                    <w:p w14:paraId="4F11F78E" w14:textId="77777777" w:rsidR="007006E9" w:rsidRDefault="007006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AF9A07" w14:textId="77777777" w:rsidR="007006E9" w:rsidRDefault="007006E9"/>
    <w:p w14:paraId="08B4DA42" w14:textId="77777777" w:rsidR="007006E9" w:rsidRDefault="007006E9">
      <w:pPr>
        <w:rPr>
          <w:sz w:val="2"/>
          <w:szCs w:val="2"/>
        </w:rPr>
      </w:pPr>
    </w:p>
    <w:p w14:paraId="1D25D60B" w14:textId="77777777" w:rsidR="007006E9" w:rsidRDefault="007006E9"/>
    <w:p w14:paraId="4F912316" w14:textId="77777777" w:rsidR="007006E9" w:rsidRDefault="007006E9">
      <w:pPr>
        <w:spacing w:after="0" w:line="240" w:lineRule="auto"/>
      </w:pPr>
    </w:p>
  </w:footnote>
  <w:footnote w:type="continuationSeparator" w:id="0">
    <w:p w14:paraId="777DFB13" w14:textId="77777777" w:rsidR="007006E9" w:rsidRDefault="00700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9"/>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114833</TotalTime>
  <Pages>2</Pages>
  <Words>299</Words>
  <Characters>1705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2172</cp:revision>
  <cp:lastPrinted>2009-02-06T05:36:00Z</cp:lastPrinted>
  <dcterms:created xsi:type="dcterms:W3CDTF">2024-01-07T13:43:00Z</dcterms:created>
  <dcterms:modified xsi:type="dcterms:W3CDTF">2025-06-16T08:14:00Z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