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D6C21"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hint="eastAsia"/>
          <w:b/>
          <w:bCs/>
          <w:color w:val="222222"/>
          <w:sz w:val="21"/>
          <w:szCs w:val="21"/>
        </w:rPr>
        <w:t>Джаембаев</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Роберт</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Турсумбаевич</w:t>
      </w:r>
      <w:r w:rsidRPr="00FA5B56">
        <w:rPr>
          <w:rFonts w:ascii="Helvetica" w:hAnsi="Helvetica" w:cs="Helvetica"/>
          <w:b/>
          <w:bCs/>
          <w:color w:val="222222"/>
          <w:sz w:val="21"/>
          <w:szCs w:val="21"/>
        </w:rPr>
        <w:t>.</w:t>
      </w:r>
    </w:p>
    <w:p w14:paraId="2029E6C9"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стационарных</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горизонтальной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 </w:t>
      </w:r>
      <w:r w:rsidRPr="00FA5B56">
        <w:rPr>
          <w:rFonts w:ascii="Helvetica" w:hAnsi="Helvetica" w:cs="Helvetica" w:hint="eastAsia"/>
          <w:b/>
          <w:bCs/>
          <w:color w:val="222222"/>
          <w:sz w:val="21"/>
          <w:szCs w:val="21"/>
        </w:rPr>
        <w:t>диссертация</w:t>
      </w:r>
      <w:r w:rsidRPr="00FA5B56">
        <w:rPr>
          <w:rFonts w:ascii="Helvetica" w:hAnsi="Helvetica" w:cs="Helvetica"/>
          <w:b/>
          <w:bCs/>
          <w:color w:val="222222"/>
          <w:sz w:val="21"/>
          <w:szCs w:val="21"/>
        </w:rPr>
        <w:t xml:space="preserve"> ... </w:t>
      </w:r>
      <w:r w:rsidRPr="00FA5B56">
        <w:rPr>
          <w:rFonts w:ascii="Helvetica" w:hAnsi="Helvetica" w:cs="Helvetica" w:hint="eastAsia"/>
          <w:b/>
          <w:bCs/>
          <w:color w:val="222222"/>
          <w:sz w:val="21"/>
          <w:szCs w:val="21"/>
        </w:rPr>
        <w:t>кандидата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физико</w:t>
      </w:r>
      <w:r w:rsidRPr="00FA5B56">
        <w:rPr>
          <w:rFonts w:ascii="Helvetica" w:hAnsi="Helvetica" w:cs="Helvetica"/>
          <w:b/>
          <w:bCs/>
          <w:color w:val="222222"/>
          <w:sz w:val="21"/>
          <w:szCs w:val="21"/>
        </w:rPr>
        <w:t>-</w:t>
      </w:r>
      <w:r w:rsidRPr="00FA5B56">
        <w:rPr>
          <w:rFonts w:ascii="Helvetica" w:hAnsi="Helvetica" w:cs="Helvetica" w:hint="eastAsia"/>
          <w:b/>
          <w:bCs/>
          <w:color w:val="222222"/>
          <w:sz w:val="21"/>
          <w:szCs w:val="21"/>
        </w:rPr>
        <w:t>математических</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наук</w:t>
      </w:r>
      <w:r w:rsidRPr="00FA5B56">
        <w:rPr>
          <w:rFonts w:ascii="Helvetica" w:hAnsi="Helvetica" w:cs="Helvetica"/>
          <w:b/>
          <w:bCs/>
          <w:color w:val="222222"/>
          <w:sz w:val="21"/>
          <w:szCs w:val="21"/>
        </w:rPr>
        <w:t xml:space="preserve"> : 01.02.01. - </w:t>
      </w:r>
      <w:r w:rsidRPr="00FA5B56">
        <w:rPr>
          <w:rFonts w:ascii="Helvetica" w:hAnsi="Helvetica" w:cs="Helvetica" w:hint="eastAsia"/>
          <w:b/>
          <w:bCs/>
          <w:color w:val="222222"/>
          <w:sz w:val="21"/>
          <w:szCs w:val="21"/>
        </w:rPr>
        <w:t>Алма</w:t>
      </w:r>
      <w:r w:rsidRPr="00FA5B56">
        <w:rPr>
          <w:rFonts w:ascii="Helvetica" w:hAnsi="Helvetica" w:cs="Helvetica"/>
          <w:b/>
          <w:bCs/>
          <w:color w:val="222222"/>
          <w:sz w:val="21"/>
          <w:szCs w:val="21"/>
        </w:rPr>
        <w:t>-</w:t>
      </w:r>
      <w:r w:rsidRPr="00FA5B56">
        <w:rPr>
          <w:rFonts w:ascii="Helvetica" w:hAnsi="Helvetica" w:cs="Helvetica" w:hint="eastAsia"/>
          <w:b/>
          <w:bCs/>
          <w:color w:val="222222"/>
          <w:sz w:val="21"/>
          <w:szCs w:val="21"/>
        </w:rPr>
        <w:t>Ата</w:t>
      </w:r>
      <w:r w:rsidRPr="00FA5B56">
        <w:rPr>
          <w:rFonts w:ascii="Helvetica" w:hAnsi="Helvetica" w:cs="Helvetica"/>
          <w:b/>
          <w:bCs/>
          <w:color w:val="222222"/>
          <w:sz w:val="21"/>
          <w:szCs w:val="21"/>
        </w:rPr>
        <w:t xml:space="preserve">, 1984. - 143 </w:t>
      </w:r>
      <w:r w:rsidRPr="00FA5B56">
        <w:rPr>
          <w:rFonts w:ascii="Helvetica" w:hAnsi="Helvetica" w:cs="Helvetica" w:hint="eastAsia"/>
          <w:b/>
          <w:bCs/>
          <w:color w:val="222222"/>
          <w:sz w:val="21"/>
          <w:szCs w:val="21"/>
        </w:rPr>
        <w:t>с</w:t>
      </w:r>
      <w:r w:rsidRPr="00FA5B56">
        <w:rPr>
          <w:rFonts w:ascii="Helvetica" w:hAnsi="Helvetica" w:cs="Helvetica"/>
          <w:b/>
          <w:bCs/>
          <w:color w:val="222222"/>
          <w:sz w:val="21"/>
          <w:szCs w:val="21"/>
        </w:rPr>
        <w:t xml:space="preserve">. : </w:t>
      </w:r>
      <w:r w:rsidRPr="00FA5B56">
        <w:rPr>
          <w:rFonts w:ascii="Helvetica" w:hAnsi="Helvetica" w:cs="Helvetica" w:hint="eastAsia"/>
          <w:b/>
          <w:bCs/>
          <w:color w:val="222222"/>
          <w:sz w:val="21"/>
          <w:szCs w:val="21"/>
        </w:rPr>
        <w:t>ил</w:t>
      </w:r>
      <w:r w:rsidRPr="00FA5B56">
        <w:rPr>
          <w:rFonts w:ascii="Helvetica" w:hAnsi="Helvetica" w:cs="Helvetica"/>
          <w:b/>
          <w:bCs/>
          <w:color w:val="222222"/>
          <w:sz w:val="21"/>
          <w:szCs w:val="21"/>
        </w:rPr>
        <w:t>.</w:t>
      </w:r>
    </w:p>
    <w:p w14:paraId="02877AB9"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hint="eastAsia"/>
          <w:b/>
          <w:bCs/>
          <w:color w:val="222222"/>
          <w:sz w:val="21"/>
          <w:szCs w:val="21"/>
        </w:rPr>
        <w:t>больше</w:t>
      </w:r>
    </w:p>
    <w:p w14:paraId="227BCC8C"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hint="eastAsia"/>
          <w:b/>
          <w:bCs/>
          <w:color w:val="222222"/>
          <w:sz w:val="21"/>
          <w:szCs w:val="21"/>
        </w:rPr>
        <w:t>Цитаты</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из</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текста</w:t>
      </w:r>
      <w:r w:rsidRPr="00FA5B56">
        <w:rPr>
          <w:rFonts w:ascii="Helvetica" w:hAnsi="Helvetica" w:cs="Helvetica"/>
          <w:b/>
          <w:bCs/>
          <w:color w:val="222222"/>
          <w:sz w:val="21"/>
          <w:szCs w:val="21"/>
        </w:rPr>
        <w:t>:</w:t>
      </w:r>
    </w:p>
    <w:p w14:paraId="0262D954"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hint="eastAsia"/>
          <w:b/>
          <w:bCs/>
          <w:color w:val="222222"/>
          <w:sz w:val="21"/>
          <w:szCs w:val="21"/>
        </w:rPr>
        <w:t>стр</w:t>
      </w:r>
      <w:r w:rsidRPr="00FA5B56">
        <w:rPr>
          <w:rFonts w:ascii="Helvetica" w:hAnsi="Helvetica" w:cs="Helvetica"/>
          <w:b/>
          <w:bCs/>
          <w:color w:val="222222"/>
          <w:sz w:val="21"/>
          <w:szCs w:val="21"/>
        </w:rPr>
        <w:t>. 1</w:t>
      </w:r>
    </w:p>
    <w:p w14:paraId="2538140E"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hint="eastAsia"/>
          <w:b/>
          <w:bCs/>
          <w:color w:val="222222"/>
          <w:sz w:val="21"/>
          <w:szCs w:val="21"/>
        </w:rPr>
        <w:t>КАЗАХСКИЙ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ОРДЕНА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ТРУДОВОГО</w:t>
      </w:r>
      <w:r w:rsidRPr="00FA5B56">
        <w:rPr>
          <w:rFonts w:ascii="Helvetica" w:hAnsi="Helvetica" w:cs="Helvetica"/>
          <w:b/>
          <w:bCs/>
          <w:color w:val="222222"/>
          <w:sz w:val="21"/>
          <w:szCs w:val="21"/>
        </w:rPr>
        <w:t xml:space="preserve"> 1{</w:t>
      </w:r>
      <w:r w:rsidRPr="00FA5B56">
        <w:rPr>
          <w:rFonts w:ascii="Helvetica" w:hAnsi="Helvetica" w:cs="Helvetica" w:hint="eastAsia"/>
          <w:b/>
          <w:bCs/>
          <w:color w:val="222222"/>
          <w:sz w:val="21"/>
          <w:szCs w:val="21"/>
        </w:rPr>
        <w:t>РАСН</w:t>
      </w:r>
      <w:r w:rsidRPr="00FA5B56">
        <w:rPr>
          <w:rFonts w:ascii="Helvetica" w:hAnsi="Helvetica" w:cs="Helvetica"/>
          <w:b/>
          <w:bCs/>
          <w:color w:val="222222"/>
          <w:sz w:val="21"/>
          <w:szCs w:val="21"/>
        </w:rPr>
        <w:t>0</w:t>
      </w:r>
      <w:r w:rsidRPr="00FA5B56">
        <w:rPr>
          <w:rFonts w:ascii="Helvetica" w:hAnsi="Helvetica" w:cs="Helvetica" w:hint="eastAsia"/>
          <w:b/>
          <w:bCs/>
          <w:color w:val="222222"/>
          <w:sz w:val="21"/>
          <w:szCs w:val="21"/>
        </w:rPr>
        <w:t>Г</w:t>
      </w:r>
      <w:r w:rsidRPr="00FA5B56">
        <w:rPr>
          <w:rFonts w:ascii="Helvetica" w:hAnsi="Helvetica" w:cs="Helvetica"/>
          <w:b/>
          <w:bCs/>
          <w:color w:val="222222"/>
          <w:sz w:val="21"/>
          <w:szCs w:val="21"/>
        </w:rPr>
        <w:t xml:space="preserve">0 </w:t>
      </w:r>
      <w:r w:rsidRPr="00FA5B56">
        <w:rPr>
          <w:rFonts w:ascii="Helvetica" w:hAnsi="Helvetica" w:cs="Helvetica" w:hint="eastAsia"/>
          <w:b/>
          <w:bCs/>
          <w:color w:val="222222"/>
          <w:sz w:val="21"/>
          <w:szCs w:val="21"/>
        </w:rPr>
        <w:t>ЗНАМЕНИ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ГОСУДАРСТВЕННЫЙ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УНИВЕРСИТЕТ</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ИМ</w:t>
      </w:r>
      <w:r w:rsidRPr="00FA5B56">
        <w:rPr>
          <w:rFonts w:ascii="Helvetica" w:hAnsi="Helvetica" w:cs="Helvetica"/>
          <w:b/>
          <w:bCs/>
          <w:color w:val="222222"/>
          <w:sz w:val="21"/>
          <w:szCs w:val="21"/>
        </w:rPr>
        <w:t>.</w:t>
      </w:r>
      <w:r w:rsidRPr="00FA5B56">
        <w:rPr>
          <w:rFonts w:ascii="Helvetica" w:hAnsi="Helvetica" w:cs="Helvetica" w:hint="eastAsia"/>
          <w:b/>
          <w:bCs/>
          <w:color w:val="222222"/>
          <w:sz w:val="21"/>
          <w:szCs w:val="21"/>
        </w:rPr>
        <w:t>С</w:t>
      </w:r>
      <w:r w:rsidRPr="00FA5B56">
        <w:rPr>
          <w:rFonts w:ascii="Helvetica" w:hAnsi="Helvetica" w:cs="Helvetica"/>
          <w:b/>
          <w:bCs/>
          <w:color w:val="222222"/>
          <w:sz w:val="21"/>
          <w:szCs w:val="21"/>
        </w:rPr>
        <w:t>.</w:t>
      </w:r>
      <w:r w:rsidRPr="00FA5B56">
        <w:rPr>
          <w:rFonts w:ascii="Helvetica" w:hAnsi="Helvetica" w:cs="Helvetica" w:hint="eastAsia"/>
          <w:b/>
          <w:bCs/>
          <w:color w:val="222222"/>
          <w:sz w:val="21"/>
          <w:szCs w:val="21"/>
        </w:rPr>
        <w:t>М</w:t>
      </w:r>
      <w:r w:rsidRPr="00FA5B56">
        <w:rPr>
          <w:rFonts w:ascii="Helvetica" w:hAnsi="Helvetica" w:cs="Helvetica"/>
          <w:b/>
          <w:bCs/>
          <w:color w:val="222222"/>
          <w:sz w:val="21"/>
          <w:szCs w:val="21"/>
        </w:rPr>
        <w:t>.</w:t>
      </w:r>
      <w:r w:rsidRPr="00FA5B56">
        <w:rPr>
          <w:rFonts w:ascii="Helvetica" w:hAnsi="Helvetica" w:cs="Helvetica" w:hint="eastAsia"/>
          <w:b/>
          <w:bCs/>
          <w:color w:val="222222"/>
          <w:sz w:val="21"/>
          <w:szCs w:val="21"/>
        </w:rPr>
        <w:t>КИРОВА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правах</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рукописи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Джаембаев</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Роберт</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Турсумбаевич</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У</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Ж</w:t>
      </w:r>
      <w:r w:rsidRPr="00FA5B56">
        <w:rPr>
          <w:rFonts w:ascii="Helvetica" w:hAnsi="Helvetica" w:cs="Helvetica"/>
          <w:b/>
          <w:bCs/>
          <w:color w:val="222222"/>
          <w:sz w:val="21"/>
          <w:szCs w:val="21"/>
        </w:rPr>
        <w:t xml:space="preserve"> 531.36 </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СТАЦИОНАРНЫХ</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ГОРИЗОНТАЛЬНОЙ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( 01.02.01 - </w:t>
      </w:r>
      <w:r w:rsidRPr="00FA5B56">
        <w:rPr>
          <w:rFonts w:ascii="Helvetica" w:hAnsi="Helvetica" w:cs="Helvetica" w:hint="eastAsia"/>
          <w:b/>
          <w:bCs/>
          <w:color w:val="222222"/>
          <w:sz w:val="21"/>
          <w:szCs w:val="21"/>
        </w:rPr>
        <w:t>теоретическая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механика</w:t>
      </w:r>
      <w:r w:rsidRPr="00FA5B56">
        <w:rPr>
          <w:rFonts w:ascii="Helvetica" w:hAnsi="Helvetica" w:cs="Helvetica"/>
          <w:b/>
          <w:bCs/>
          <w:color w:val="222222"/>
          <w:sz w:val="21"/>
          <w:szCs w:val="21"/>
        </w:rPr>
        <w:t xml:space="preserve"> ) </w:t>
      </w:r>
      <w:r w:rsidRPr="00FA5B56">
        <w:rPr>
          <w:rFonts w:ascii="Helvetica" w:hAnsi="Helvetica" w:cs="Helvetica" w:hint="eastAsia"/>
          <w:b/>
          <w:bCs/>
          <w:color w:val="222222"/>
          <w:sz w:val="21"/>
          <w:szCs w:val="21"/>
        </w:rPr>
        <w:t>Диссертация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соискание</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ученой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степени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кандидата</w:t>
      </w:r>
    </w:p>
    <w:p w14:paraId="73661AD4"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hint="eastAsia"/>
          <w:b/>
          <w:bCs/>
          <w:color w:val="222222"/>
          <w:sz w:val="21"/>
          <w:szCs w:val="21"/>
        </w:rPr>
        <w:t>стр</w:t>
      </w:r>
      <w:r w:rsidRPr="00FA5B56">
        <w:rPr>
          <w:rFonts w:ascii="Helvetica" w:hAnsi="Helvetica" w:cs="Helvetica"/>
          <w:b/>
          <w:bCs/>
          <w:color w:val="222222"/>
          <w:sz w:val="21"/>
          <w:szCs w:val="21"/>
        </w:rPr>
        <w:t>. 2</w:t>
      </w:r>
    </w:p>
    <w:p w14:paraId="2F201B45"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2.2.3.</w:t>
      </w:r>
      <w:r w:rsidRPr="00FA5B56">
        <w:rPr>
          <w:rFonts w:ascii="Helvetica" w:hAnsi="Helvetica" w:cs="Helvetica" w:hint="eastAsia"/>
          <w:b/>
          <w:bCs/>
          <w:color w:val="222222"/>
          <w:sz w:val="21"/>
          <w:szCs w:val="21"/>
        </w:rPr>
        <w:t>Случай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полугладкой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2.3. </w:t>
      </w:r>
      <w:r w:rsidRPr="00FA5B56">
        <w:rPr>
          <w:rFonts w:ascii="Helvetica" w:hAnsi="Helvetica" w:cs="Helvetica" w:hint="eastAsia"/>
          <w:b/>
          <w:bCs/>
          <w:color w:val="222222"/>
          <w:sz w:val="21"/>
          <w:szCs w:val="21"/>
        </w:rPr>
        <w:t>Об</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устойчивости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решения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одного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дифференциального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уравнения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Выводы</w:t>
      </w:r>
      <w:r w:rsidRPr="00FA5B56">
        <w:rPr>
          <w:rFonts w:ascii="Helvetica" w:hAnsi="Helvetica" w:cs="Helvetica"/>
          <w:b/>
          <w:bCs/>
          <w:color w:val="222222"/>
          <w:sz w:val="21"/>
          <w:szCs w:val="21"/>
        </w:rPr>
        <w:t xml:space="preserve"> 3. </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стационарных</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горизон­</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тальной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3.1. </w:t>
      </w:r>
      <w:r w:rsidRPr="00FA5B56">
        <w:rPr>
          <w:rFonts w:ascii="Helvetica" w:hAnsi="Helvetica" w:cs="Helvetica" w:hint="eastAsia"/>
          <w:b/>
          <w:bCs/>
          <w:color w:val="222222"/>
          <w:sz w:val="21"/>
          <w:szCs w:val="21"/>
        </w:rPr>
        <w:t>Уравнения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 xml:space="preserve"> 3.2. </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несущего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материальную</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точку</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шероховатой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горизонтальной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по</w:t>
      </w:r>
      <w:r w:rsidRPr="00FA5B56">
        <w:rPr>
          <w:rFonts w:ascii="Helvetica" w:hAnsi="Helvetica" w:cs="Helvetica"/>
          <w:b/>
          <w:bCs/>
          <w:color w:val="222222"/>
          <w:sz w:val="21"/>
          <w:szCs w:val="21"/>
        </w:rPr>
        <w:t xml:space="preserve"> 6 7 16 18 22 22 25 27 29 30 32 33 33...</w:t>
      </w:r>
    </w:p>
    <w:p w14:paraId="7DC30167"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hint="eastAsia"/>
          <w:b/>
          <w:bCs/>
          <w:color w:val="222222"/>
          <w:sz w:val="21"/>
          <w:szCs w:val="21"/>
        </w:rPr>
        <w:t>стр</w:t>
      </w:r>
      <w:r w:rsidRPr="00FA5B56">
        <w:rPr>
          <w:rFonts w:ascii="Helvetica" w:hAnsi="Helvetica" w:cs="Helvetica"/>
          <w:b/>
          <w:bCs/>
          <w:color w:val="222222"/>
          <w:sz w:val="21"/>
          <w:szCs w:val="21"/>
        </w:rPr>
        <w:t>. 3</w:t>
      </w:r>
    </w:p>
    <w:p w14:paraId="3D19B65E"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hint="eastAsia"/>
          <w:b/>
          <w:bCs/>
          <w:color w:val="222222"/>
          <w:sz w:val="21"/>
          <w:szCs w:val="21"/>
        </w:rPr>
        <w:t>материальную</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точку</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шероховатой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при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неполной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диссипации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энергии</w:t>
      </w:r>
      <w:r w:rsidRPr="00FA5B56">
        <w:rPr>
          <w:rFonts w:ascii="Helvetica" w:hAnsi="Helvetica" w:cs="Helvetica"/>
          <w:b/>
          <w:bCs/>
          <w:color w:val="222222"/>
          <w:sz w:val="21"/>
          <w:szCs w:val="21"/>
        </w:rPr>
        <w:t xml:space="preserve"> 3.6. </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стационарных</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несуще­</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материальную</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точ</w:t>
      </w:r>
      <w:r w:rsidRPr="00FA5B56">
        <w:rPr>
          <w:rFonts w:ascii="Helvetica" w:hAnsi="Helvetica" w:cs="Helvetica"/>
          <w:b/>
          <w:bCs/>
          <w:color w:val="222222"/>
          <w:sz w:val="21"/>
          <w:szCs w:val="21"/>
        </w:rPr>
        <w:t>1^</w:t>
      </w:r>
      <w:r w:rsidRPr="00FA5B56">
        <w:rPr>
          <w:rFonts w:ascii="Helvetica" w:hAnsi="Helvetica" w:cs="Helvetica" w:hint="eastAsia"/>
          <w:b/>
          <w:bCs/>
          <w:color w:val="222222"/>
          <w:sz w:val="21"/>
          <w:szCs w:val="21"/>
        </w:rPr>
        <w:t>у</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гладкой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горизонтальной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при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неполной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диссипации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энергии</w:t>
      </w:r>
      <w:r w:rsidRPr="00FA5B56">
        <w:rPr>
          <w:rFonts w:ascii="Helvetica" w:hAnsi="Helvetica" w:cs="Helvetica"/>
          <w:b/>
          <w:bCs/>
          <w:color w:val="222222"/>
          <w:sz w:val="21"/>
          <w:szCs w:val="21"/>
        </w:rPr>
        <w:t xml:space="preserve"> 3.7. </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стационарных</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несущего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материальную</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точку</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полугладг</w:t>
      </w:r>
      <w:r w:rsidRPr="00FA5B56">
        <w:rPr>
          <w:rFonts w:ascii="Helvetica" w:hAnsi="Helvetica" w:cs="Helvetica"/>
          <w:b/>
          <w:bCs/>
          <w:color w:val="222222"/>
          <w:sz w:val="21"/>
          <w:szCs w:val="21"/>
        </w:rPr>
        <w:t>.</w:t>
      </w:r>
      <w:r w:rsidRPr="00FA5B56">
        <w:rPr>
          <w:rFonts w:ascii="Helvetica" w:hAnsi="Helvetica" w:cs="Helvetica" w:hint="eastAsia"/>
          <w:b/>
          <w:bCs/>
          <w:color w:val="222222"/>
          <w:sz w:val="21"/>
          <w:szCs w:val="21"/>
        </w:rPr>
        <w:t>ой</w:t>
      </w:r>
    </w:p>
    <w:p w14:paraId="1E7607FF" w14:textId="77777777" w:rsidR="00FA5B56" w:rsidRPr="00FA5B56" w:rsidRDefault="00FA5B56" w:rsidP="00FA5B56">
      <w:pPr>
        <w:rPr>
          <w:rFonts w:ascii="Helvetica" w:hAnsi="Helvetica" w:cs="Helvetica"/>
          <w:b/>
          <w:bCs/>
          <w:color w:val="222222"/>
          <w:sz w:val="21"/>
          <w:szCs w:val="21"/>
        </w:rPr>
      </w:pPr>
    </w:p>
    <w:p w14:paraId="311D7EEE"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hint="eastAsia"/>
          <w:b/>
          <w:bCs/>
          <w:color w:val="222222"/>
          <w:sz w:val="21"/>
          <w:szCs w:val="21"/>
        </w:rPr>
        <w:t>Оглавление</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диссертации</w:t>
      </w:r>
    </w:p>
    <w:p w14:paraId="539B3A44"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hint="eastAsia"/>
          <w:b/>
          <w:bCs/>
          <w:color w:val="222222"/>
          <w:sz w:val="21"/>
          <w:szCs w:val="21"/>
        </w:rPr>
        <w:t>кандидат</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физико</w:t>
      </w:r>
      <w:r w:rsidRPr="00FA5B56">
        <w:rPr>
          <w:rFonts w:ascii="Helvetica" w:hAnsi="Helvetica" w:cs="Helvetica"/>
          <w:b/>
          <w:bCs/>
          <w:color w:val="222222"/>
          <w:sz w:val="21"/>
          <w:szCs w:val="21"/>
        </w:rPr>
        <w:t>-</w:t>
      </w:r>
      <w:r w:rsidRPr="00FA5B56">
        <w:rPr>
          <w:rFonts w:ascii="Helvetica" w:hAnsi="Helvetica" w:cs="Helvetica" w:hint="eastAsia"/>
          <w:b/>
          <w:bCs/>
          <w:color w:val="222222"/>
          <w:sz w:val="21"/>
          <w:szCs w:val="21"/>
        </w:rPr>
        <w:t>математических</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наук</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Джаембае</w:t>
      </w:r>
      <w:r w:rsidRPr="00FA5B56">
        <w:rPr>
          <w:rFonts w:ascii="Helvetica" w:hAnsi="Helvetica" w:cs="Helvetica" w:hint="eastAsia"/>
          <w:b/>
          <w:bCs/>
          <w:color w:val="222222"/>
          <w:sz w:val="21"/>
          <w:szCs w:val="21"/>
        </w:rPr>
        <w:lastRenderedPageBreak/>
        <w:t>в</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Роберт</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Турсумбаевич</w:t>
      </w:r>
    </w:p>
    <w:p w14:paraId="05171953"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hint="eastAsia"/>
          <w:b/>
          <w:bCs/>
          <w:color w:val="222222"/>
          <w:sz w:val="21"/>
          <w:szCs w:val="21"/>
        </w:rPr>
        <w:t>Введение</w:t>
      </w:r>
      <w:r w:rsidRPr="00FA5B56">
        <w:rPr>
          <w:rFonts w:ascii="Helvetica" w:hAnsi="Helvetica" w:cs="Helvetica"/>
          <w:b/>
          <w:bCs/>
          <w:color w:val="222222"/>
          <w:sz w:val="21"/>
          <w:szCs w:val="21"/>
        </w:rPr>
        <w:t>.</w:t>
      </w:r>
    </w:p>
    <w:p w14:paraId="623337BA" w14:textId="77777777" w:rsidR="00FA5B56" w:rsidRPr="00FA5B56" w:rsidRDefault="00FA5B56" w:rsidP="00FA5B56">
      <w:pPr>
        <w:rPr>
          <w:rFonts w:ascii="Helvetica" w:hAnsi="Helvetica" w:cs="Helvetica"/>
          <w:b/>
          <w:bCs/>
          <w:color w:val="222222"/>
          <w:sz w:val="21"/>
          <w:szCs w:val="21"/>
        </w:rPr>
      </w:pPr>
    </w:p>
    <w:p w14:paraId="61EDCBB6"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 xml:space="preserve">1. </w:t>
      </w:r>
      <w:r w:rsidRPr="00FA5B56">
        <w:rPr>
          <w:rFonts w:ascii="Helvetica" w:hAnsi="Helvetica" w:cs="Helvetica" w:hint="eastAsia"/>
          <w:b/>
          <w:bCs/>
          <w:color w:val="222222"/>
          <w:sz w:val="21"/>
          <w:szCs w:val="21"/>
        </w:rPr>
        <w:t>Аналитический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обзор</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постановка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задачи</w:t>
      </w:r>
      <w:r w:rsidRPr="00FA5B56">
        <w:rPr>
          <w:rFonts w:ascii="Helvetica" w:hAnsi="Helvetica" w:cs="Helvetica"/>
          <w:b/>
          <w:bCs/>
          <w:color w:val="222222"/>
          <w:sz w:val="21"/>
          <w:szCs w:val="21"/>
        </w:rPr>
        <w:t>.</w:t>
      </w:r>
    </w:p>
    <w:p w14:paraId="7AACE998" w14:textId="77777777" w:rsidR="00FA5B56" w:rsidRPr="00FA5B56" w:rsidRDefault="00FA5B56" w:rsidP="00FA5B56">
      <w:pPr>
        <w:rPr>
          <w:rFonts w:ascii="Helvetica" w:hAnsi="Helvetica" w:cs="Helvetica"/>
          <w:b/>
          <w:bCs/>
          <w:color w:val="222222"/>
          <w:sz w:val="21"/>
          <w:szCs w:val="21"/>
        </w:rPr>
      </w:pPr>
    </w:p>
    <w:p w14:paraId="568A5C4F"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hint="eastAsia"/>
          <w:b/>
          <w:bCs/>
          <w:color w:val="222222"/>
          <w:sz w:val="21"/>
          <w:szCs w:val="21"/>
        </w:rPr>
        <w:t>Выводы</w:t>
      </w:r>
      <w:r w:rsidRPr="00FA5B56">
        <w:rPr>
          <w:rFonts w:ascii="Helvetica" w:hAnsi="Helvetica" w:cs="Helvetica"/>
          <w:b/>
          <w:bCs/>
          <w:color w:val="222222"/>
          <w:sz w:val="21"/>
          <w:szCs w:val="21"/>
        </w:rPr>
        <w:t>.</w:t>
      </w:r>
    </w:p>
    <w:p w14:paraId="150438B7" w14:textId="77777777" w:rsidR="00FA5B56" w:rsidRPr="00FA5B56" w:rsidRDefault="00FA5B56" w:rsidP="00FA5B56">
      <w:pPr>
        <w:rPr>
          <w:rFonts w:ascii="Helvetica" w:hAnsi="Helvetica" w:cs="Helvetica"/>
          <w:b/>
          <w:bCs/>
          <w:color w:val="222222"/>
          <w:sz w:val="21"/>
          <w:szCs w:val="21"/>
        </w:rPr>
      </w:pPr>
    </w:p>
    <w:p w14:paraId="5E007B2D"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 xml:space="preserve">2. </w:t>
      </w:r>
      <w:r w:rsidRPr="00FA5B56">
        <w:rPr>
          <w:rFonts w:ascii="Helvetica" w:hAnsi="Helvetica" w:cs="Helvetica" w:hint="eastAsia"/>
          <w:b/>
          <w:bCs/>
          <w:color w:val="222222"/>
          <w:sz w:val="21"/>
          <w:szCs w:val="21"/>
        </w:rPr>
        <w:t>Некоторые</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сведения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вспомогательного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характера</w:t>
      </w:r>
      <w:r w:rsidRPr="00FA5B56">
        <w:rPr>
          <w:rFonts w:ascii="Helvetica" w:hAnsi="Helvetica" w:cs="Helvetica"/>
          <w:b/>
          <w:bCs/>
          <w:color w:val="222222"/>
          <w:sz w:val="21"/>
          <w:szCs w:val="21"/>
        </w:rPr>
        <w:t>.</w:t>
      </w:r>
    </w:p>
    <w:p w14:paraId="53825E1D" w14:textId="77777777" w:rsidR="00FA5B56" w:rsidRPr="00FA5B56" w:rsidRDefault="00FA5B56" w:rsidP="00FA5B56">
      <w:pPr>
        <w:rPr>
          <w:rFonts w:ascii="Helvetica" w:hAnsi="Helvetica" w:cs="Helvetica"/>
          <w:b/>
          <w:bCs/>
          <w:color w:val="222222"/>
          <w:sz w:val="21"/>
          <w:szCs w:val="21"/>
        </w:rPr>
      </w:pPr>
    </w:p>
    <w:p w14:paraId="4B616689"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 xml:space="preserve">2.1. </w:t>
      </w:r>
      <w:r w:rsidRPr="00FA5B56">
        <w:rPr>
          <w:rFonts w:ascii="Helvetica" w:hAnsi="Helvetica" w:cs="Helvetica" w:hint="eastAsia"/>
          <w:b/>
          <w:bCs/>
          <w:color w:val="222222"/>
          <w:sz w:val="21"/>
          <w:szCs w:val="21"/>
        </w:rPr>
        <w:t>Системы</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отсчета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преобразование</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координат</w:t>
      </w:r>
      <w:r w:rsidRPr="00FA5B56">
        <w:rPr>
          <w:rFonts w:ascii="Helvetica" w:hAnsi="Helvetica" w:cs="Helvetica"/>
          <w:b/>
          <w:bCs/>
          <w:color w:val="222222"/>
          <w:sz w:val="21"/>
          <w:szCs w:val="21"/>
        </w:rPr>
        <w:t>.</w:t>
      </w:r>
    </w:p>
    <w:p w14:paraId="72A7741A" w14:textId="77777777" w:rsidR="00FA5B56" w:rsidRPr="00FA5B56" w:rsidRDefault="00FA5B56" w:rsidP="00FA5B56">
      <w:pPr>
        <w:rPr>
          <w:rFonts w:ascii="Helvetica" w:hAnsi="Helvetica" w:cs="Helvetica"/>
          <w:b/>
          <w:bCs/>
          <w:color w:val="222222"/>
          <w:sz w:val="21"/>
          <w:szCs w:val="21"/>
        </w:rPr>
      </w:pPr>
    </w:p>
    <w:p w14:paraId="1D1DFD96"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 xml:space="preserve">2.2. </w:t>
      </w:r>
      <w:r w:rsidRPr="00FA5B56">
        <w:rPr>
          <w:rFonts w:ascii="Helvetica" w:hAnsi="Helvetica" w:cs="Helvetica" w:hint="eastAsia"/>
          <w:b/>
          <w:bCs/>
          <w:color w:val="222222"/>
          <w:sz w:val="21"/>
          <w:szCs w:val="21"/>
        </w:rPr>
        <w:t>Связи</w:t>
      </w:r>
      <w:r w:rsidRPr="00FA5B56">
        <w:rPr>
          <w:rFonts w:ascii="Helvetica" w:hAnsi="Helvetica" w:cs="Helvetica"/>
          <w:b/>
          <w:bCs/>
          <w:color w:val="222222"/>
          <w:sz w:val="21"/>
          <w:szCs w:val="21"/>
        </w:rPr>
        <w:t>.</w:t>
      </w:r>
    </w:p>
    <w:p w14:paraId="22962BF3" w14:textId="77777777" w:rsidR="00FA5B56" w:rsidRPr="00FA5B56" w:rsidRDefault="00FA5B56" w:rsidP="00FA5B56">
      <w:pPr>
        <w:rPr>
          <w:rFonts w:ascii="Helvetica" w:hAnsi="Helvetica" w:cs="Helvetica"/>
          <w:b/>
          <w:bCs/>
          <w:color w:val="222222"/>
          <w:sz w:val="21"/>
          <w:szCs w:val="21"/>
        </w:rPr>
      </w:pPr>
    </w:p>
    <w:p w14:paraId="7620D58D"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2.2.1.</w:t>
      </w:r>
      <w:r w:rsidRPr="00FA5B56">
        <w:rPr>
          <w:rFonts w:ascii="Helvetica" w:hAnsi="Helvetica" w:cs="Helvetica" w:hint="eastAsia"/>
          <w:b/>
          <w:bCs/>
          <w:color w:val="222222"/>
          <w:sz w:val="21"/>
          <w:szCs w:val="21"/>
        </w:rPr>
        <w:t>Случай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чистого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качения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без</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прос</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кальзывания</w:t>
      </w:r>
      <w:r w:rsidRPr="00FA5B56">
        <w:rPr>
          <w:rFonts w:ascii="Helvetica" w:hAnsi="Helvetica" w:cs="Helvetica"/>
          <w:b/>
          <w:bCs/>
          <w:color w:val="222222"/>
          <w:sz w:val="21"/>
          <w:szCs w:val="21"/>
        </w:rPr>
        <w:t>.</w:t>
      </w:r>
    </w:p>
    <w:p w14:paraId="64AD7EFA" w14:textId="77777777" w:rsidR="00FA5B56" w:rsidRPr="00FA5B56" w:rsidRDefault="00FA5B56" w:rsidP="00FA5B56">
      <w:pPr>
        <w:rPr>
          <w:rFonts w:ascii="Helvetica" w:hAnsi="Helvetica" w:cs="Helvetica"/>
          <w:b/>
          <w:bCs/>
          <w:color w:val="222222"/>
          <w:sz w:val="21"/>
          <w:szCs w:val="21"/>
        </w:rPr>
      </w:pPr>
    </w:p>
    <w:p w14:paraId="6EED274A"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2.2.2.</w:t>
      </w:r>
      <w:r w:rsidRPr="00FA5B56">
        <w:rPr>
          <w:rFonts w:ascii="Helvetica" w:hAnsi="Helvetica" w:cs="Helvetica" w:hint="eastAsia"/>
          <w:b/>
          <w:bCs/>
          <w:color w:val="222222"/>
          <w:sz w:val="21"/>
          <w:szCs w:val="21"/>
        </w:rPr>
        <w:t>Случай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гладкой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w:t>
      </w:r>
    </w:p>
    <w:p w14:paraId="1B09465C" w14:textId="77777777" w:rsidR="00FA5B56" w:rsidRPr="00FA5B56" w:rsidRDefault="00FA5B56" w:rsidP="00FA5B56">
      <w:pPr>
        <w:rPr>
          <w:rFonts w:ascii="Helvetica" w:hAnsi="Helvetica" w:cs="Helvetica"/>
          <w:b/>
          <w:bCs/>
          <w:color w:val="222222"/>
          <w:sz w:val="21"/>
          <w:szCs w:val="21"/>
        </w:rPr>
      </w:pPr>
    </w:p>
    <w:p w14:paraId="4DDCF04B"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2.2.3.</w:t>
      </w:r>
      <w:r w:rsidRPr="00FA5B56">
        <w:rPr>
          <w:rFonts w:ascii="Helvetica" w:hAnsi="Helvetica" w:cs="Helvetica" w:hint="eastAsia"/>
          <w:b/>
          <w:bCs/>
          <w:color w:val="222222"/>
          <w:sz w:val="21"/>
          <w:szCs w:val="21"/>
        </w:rPr>
        <w:t>Случай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полугладкой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w:t>
      </w:r>
    </w:p>
    <w:p w14:paraId="2FFB41EB" w14:textId="77777777" w:rsidR="00FA5B56" w:rsidRPr="00FA5B56" w:rsidRDefault="00FA5B56" w:rsidP="00FA5B56">
      <w:pPr>
        <w:rPr>
          <w:rFonts w:ascii="Helvetica" w:hAnsi="Helvetica" w:cs="Helvetica"/>
          <w:b/>
          <w:bCs/>
          <w:color w:val="222222"/>
          <w:sz w:val="21"/>
          <w:szCs w:val="21"/>
        </w:rPr>
      </w:pPr>
    </w:p>
    <w:p w14:paraId="551C9196"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 xml:space="preserve">2.3. </w:t>
      </w:r>
      <w:r w:rsidRPr="00FA5B56">
        <w:rPr>
          <w:rFonts w:ascii="Helvetica" w:hAnsi="Helvetica" w:cs="Helvetica" w:hint="eastAsia"/>
          <w:b/>
          <w:bCs/>
          <w:color w:val="222222"/>
          <w:sz w:val="21"/>
          <w:szCs w:val="21"/>
        </w:rPr>
        <w:t>Об</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устойчивости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решения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одного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дифференциального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уравнения</w:t>
      </w:r>
      <w:r w:rsidRPr="00FA5B56">
        <w:rPr>
          <w:rFonts w:ascii="Helvetica" w:hAnsi="Helvetica" w:cs="Helvetica"/>
          <w:b/>
          <w:bCs/>
          <w:color w:val="222222"/>
          <w:sz w:val="21"/>
          <w:szCs w:val="21"/>
        </w:rPr>
        <w:t>.</w:t>
      </w:r>
    </w:p>
    <w:p w14:paraId="440A10B1" w14:textId="77777777" w:rsidR="00FA5B56" w:rsidRPr="00FA5B56" w:rsidRDefault="00FA5B56" w:rsidP="00FA5B56">
      <w:pPr>
        <w:rPr>
          <w:rFonts w:ascii="Helvetica" w:hAnsi="Helvetica" w:cs="Helvetica"/>
          <w:b/>
          <w:bCs/>
          <w:color w:val="222222"/>
          <w:sz w:val="21"/>
          <w:szCs w:val="21"/>
        </w:rPr>
      </w:pPr>
    </w:p>
    <w:p w14:paraId="512F310A"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hint="eastAsia"/>
          <w:b/>
          <w:bCs/>
          <w:color w:val="222222"/>
          <w:sz w:val="21"/>
          <w:szCs w:val="21"/>
        </w:rPr>
        <w:t>Выводы</w:t>
      </w:r>
      <w:r w:rsidRPr="00FA5B56">
        <w:rPr>
          <w:rFonts w:ascii="Helvetica" w:hAnsi="Helvetica" w:cs="Helvetica"/>
          <w:b/>
          <w:bCs/>
          <w:color w:val="222222"/>
          <w:sz w:val="21"/>
          <w:szCs w:val="21"/>
        </w:rPr>
        <w:t>.</w:t>
      </w:r>
    </w:p>
    <w:p w14:paraId="1A792533" w14:textId="77777777" w:rsidR="00FA5B56" w:rsidRPr="00FA5B56" w:rsidRDefault="00FA5B56" w:rsidP="00FA5B56">
      <w:pPr>
        <w:rPr>
          <w:rFonts w:ascii="Helvetica" w:hAnsi="Helvetica" w:cs="Helvetica"/>
          <w:b/>
          <w:bCs/>
          <w:color w:val="222222"/>
          <w:sz w:val="21"/>
          <w:szCs w:val="21"/>
        </w:rPr>
      </w:pPr>
    </w:p>
    <w:p w14:paraId="3494E3D4"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 xml:space="preserve">3. </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стационарных</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горизонтальной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w:t>
      </w:r>
    </w:p>
    <w:p w14:paraId="4EF50EBC" w14:textId="77777777" w:rsidR="00FA5B56" w:rsidRPr="00FA5B56" w:rsidRDefault="00FA5B56" w:rsidP="00FA5B56">
      <w:pPr>
        <w:rPr>
          <w:rFonts w:ascii="Helvetica" w:hAnsi="Helvetica" w:cs="Helvetica"/>
          <w:b/>
          <w:bCs/>
          <w:color w:val="222222"/>
          <w:sz w:val="21"/>
          <w:szCs w:val="21"/>
        </w:rPr>
      </w:pPr>
    </w:p>
    <w:p w14:paraId="2A433085"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lastRenderedPageBreak/>
        <w:t xml:space="preserve">3.1. </w:t>
      </w:r>
      <w:r w:rsidRPr="00FA5B56">
        <w:rPr>
          <w:rFonts w:ascii="Helvetica" w:hAnsi="Helvetica" w:cs="Helvetica" w:hint="eastAsia"/>
          <w:b/>
          <w:bCs/>
          <w:color w:val="222222"/>
          <w:sz w:val="21"/>
          <w:szCs w:val="21"/>
        </w:rPr>
        <w:t>Уравнения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w:t>
      </w:r>
    </w:p>
    <w:p w14:paraId="6EA91935" w14:textId="77777777" w:rsidR="00FA5B56" w:rsidRPr="00FA5B56" w:rsidRDefault="00FA5B56" w:rsidP="00FA5B56">
      <w:pPr>
        <w:rPr>
          <w:rFonts w:ascii="Helvetica" w:hAnsi="Helvetica" w:cs="Helvetica"/>
          <w:b/>
          <w:bCs/>
          <w:color w:val="222222"/>
          <w:sz w:val="21"/>
          <w:szCs w:val="21"/>
        </w:rPr>
      </w:pPr>
    </w:p>
    <w:p w14:paraId="6838FD9D"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 xml:space="preserve">3.2. </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несущего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материальную</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точку</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шероховатой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горизонтальной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отношению</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углу</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наклона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вертикали</w:t>
      </w:r>
    </w:p>
    <w:p w14:paraId="6D665782" w14:textId="77777777" w:rsidR="00FA5B56" w:rsidRPr="00FA5B56" w:rsidRDefault="00FA5B56" w:rsidP="00FA5B56">
      <w:pPr>
        <w:rPr>
          <w:rFonts w:ascii="Helvetica" w:hAnsi="Helvetica" w:cs="Helvetica"/>
          <w:b/>
          <w:bCs/>
          <w:color w:val="222222"/>
          <w:sz w:val="21"/>
          <w:szCs w:val="21"/>
        </w:rPr>
      </w:pPr>
    </w:p>
    <w:p w14:paraId="0A381083"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3.2.1.</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системы</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w:t>
      </w:r>
      <w:r w:rsidRPr="00FA5B56">
        <w:rPr>
          <w:rFonts w:ascii="Helvetica" w:hAnsi="Helvetica" w:cs="Helvetica"/>
          <w:b/>
          <w:bCs/>
          <w:color w:val="222222"/>
          <w:sz w:val="21"/>
          <w:szCs w:val="21"/>
        </w:rPr>
        <w:t xml:space="preserve"> - </w:t>
      </w:r>
      <w:r w:rsidRPr="00FA5B56">
        <w:rPr>
          <w:rFonts w:ascii="Helvetica" w:hAnsi="Helvetica" w:cs="Helvetica" w:hint="eastAsia"/>
          <w:b/>
          <w:bCs/>
          <w:color w:val="222222"/>
          <w:sz w:val="21"/>
          <w:szCs w:val="21"/>
        </w:rPr>
        <w:t>материальная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точка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когда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вертикален</w:t>
      </w:r>
      <w:r w:rsidRPr="00FA5B56">
        <w:rPr>
          <w:rFonts w:ascii="Helvetica" w:hAnsi="Helvetica" w:cs="Helvetica"/>
          <w:b/>
          <w:bCs/>
          <w:color w:val="222222"/>
          <w:sz w:val="21"/>
          <w:szCs w:val="21"/>
        </w:rPr>
        <w:t>.</w:t>
      </w:r>
    </w:p>
    <w:p w14:paraId="23DE35DA" w14:textId="77777777" w:rsidR="00FA5B56" w:rsidRPr="00FA5B56" w:rsidRDefault="00FA5B56" w:rsidP="00FA5B56">
      <w:pPr>
        <w:rPr>
          <w:rFonts w:ascii="Helvetica" w:hAnsi="Helvetica" w:cs="Helvetica"/>
          <w:b/>
          <w:bCs/>
          <w:color w:val="222222"/>
          <w:sz w:val="21"/>
          <w:szCs w:val="21"/>
        </w:rPr>
      </w:pPr>
    </w:p>
    <w:p w14:paraId="1EC4B1E2"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3.2.2.</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системы</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w:t>
      </w:r>
      <w:r w:rsidRPr="00FA5B56">
        <w:rPr>
          <w:rFonts w:ascii="Helvetica" w:hAnsi="Helvetica" w:cs="Helvetica"/>
          <w:b/>
          <w:bCs/>
          <w:color w:val="222222"/>
          <w:sz w:val="21"/>
          <w:szCs w:val="21"/>
        </w:rPr>
        <w:t xml:space="preserve"> - </w:t>
      </w:r>
      <w:r w:rsidRPr="00FA5B56">
        <w:rPr>
          <w:rFonts w:ascii="Helvetica" w:hAnsi="Helvetica" w:cs="Helvetica" w:hint="eastAsia"/>
          <w:b/>
          <w:bCs/>
          <w:color w:val="222222"/>
          <w:sz w:val="21"/>
          <w:szCs w:val="21"/>
        </w:rPr>
        <w:t>материальная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точка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когда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центр</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масс</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системы</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точка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контакта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плоскостью</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находятся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одной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вертикали</w:t>
      </w:r>
      <w:r w:rsidRPr="00FA5B56">
        <w:rPr>
          <w:rFonts w:ascii="Helvetica" w:hAnsi="Helvetica" w:cs="Helvetica"/>
          <w:b/>
          <w:bCs/>
          <w:color w:val="222222"/>
          <w:sz w:val="21"/>
          <w:szCs w:val="21"/>
        </w:rPr>
        <w:t>.</w:t>
      </w:r>
    </w:p>
    <w:p w14:paraId="7AE8DBBA" w14:textId="77777777" w:rsidR="00FA5B56" w:rsidRPr="00FA5B56" w:rsidRDefault="00FA5B56" w:rsidP="00FA5B56">
      <w:pPr>
        <w:rPr>
          <w:rFonts w:ascii="Helvetica" w:hAnsi="Helvetica" w:cs="Helvetica"/>
          <w:b/>
          <w:bCs/>
          <w:color w:val="222222"/>
          <w:sz w:val="21"/>
          <w:szCs w:val="21"/>
        </w:rPr>
      </w:pPr>
    </w:p>
    <w:p w14:paraId="52426A5A"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3.2.3.</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однородного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обруча</w:t>
      </w:r>
      <w:r w:rsidRPr="00FA5B56">
        <w:rPr>
          <w:rFonts w:ascii="Helvetica" w:hAnsi="Helvetica" w:cs="Helvetica"/>
          <w:b/>
          <w:bCs/>
          <w:color w:val="222222"/>
          <w:sz w:val="21"/>
          <w:szCs w:val="21"/>
        </w:rPr>
        <w:t>.</w:t>
      </w:r>
    </w:p>
    <w:p w14:paraId="58F6DB3B" w14:textId="77777777" w:rsidR="00FA5B56" w:rsidRPr="00FA5B56" w:rsidRDefault="00FA5B56" w:rsidP="00FA5B56">
      <w:pPr>
        <w:rPr>
          <w:rFonts w:ascii="Helvetica" w:hAnsi="Helvetica" w:cs="Helvetica"/>
          <w:b/>
          <w:bCs/>
          <w:color w:val="222222"/>
          <w:sz w:val="21"/>
          <w:szCs w:val="21"/>
        </w:rPr>
      </w:pPr>
    </w:p>
    <w:p w14:paraId="11454CCA"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 xml:space="preserve">3.3. </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несущего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материальную</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точку</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гладкой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горизонтальной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отношению</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углу</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наклона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вертикали</w:t>
      </w:r>
      <w:r w:rsidRPr="00FA5B56">
        <w:rPr>
          <w:rFonts w:ascii="Helvetica" w:hAnsi="Helvetica" w:cs="Helvetica"/>
          <w:b/>
          <w:bCs/>
          <w:color w:val="222222"/>
          <w:sz w:val="21"/>
          <w:szCs w:val="21"/>
        </w:rPr>
        <w:t>.</w:t>
      </w:r>
    </w:p>
    <w:p w14:paraId="2A9F9981" w14:textId="77777777" w:rsidR="00FA5B56" w:rsidRPr="00FA5B56" w:rsidRDefault="00FA5B56" w:rsidP="00FA5B56">
      <w:pPr>
        <w:rPr>
          <w:rFonts w:ascii="Helvetica" w:hAnsi="Helvetica" w:cs="Helvetica"/>
          <w:b/>
          <w:bCs/>
          <w:color w:val="222222"/>
          <w:sz w:val="21"/>
          <w:szCs w:val="21"/>
        </w:rPr>
      </w:pPr>
    </w:p>
    <w:p w14:paraId="47D0C593"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3.3.1.</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системы</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w:t>
      </w:r>
      <w:r w:rsidRPr="00FA5B56">
        <w:rPr>
          <w:rFonts w:ascii="Helvetica" w:hAnsi="Helvetica" w:cs="Helvetica"/>
          <w:b/>
          <w:bCs/>
          <w:color w:val="222222"/>
          <w:sz w:val="21"/>
          <w:szCs w:val="21"/>
        </w:rPr>
        <w:t xml:space="preserve"> - </w:t>
      </w:r>
      <w:r w:rsidRPr="00FA5B56">
        <w:rPr>
          <w:rFonts w:ascii="Helvetica" w:hAnsi="Helvetica" w:cs="Helvetica" w:hint="eastAsia"/>
          <w:b/>
          <w:bCs/>
          <w:color w:val="222222"/>
          <w:sz w:val="21"/>
          <w:szCs w:val="21"/>
        </w:rPr>
        <w:t>материальная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точка</w:t>
      </w:r>
      <w:r w:rsidRPr="00FA5B56">
        <w:rPr>
          <w:rFonts w:ascii="Helvetica" w:hAnsi="Helvetica" w:cs="Helvetica"/>
          <w:b/>
          <w:bCs/>
          <w:color w:val="222222"/>
          <w:sz w:val="21"/>
          <w:szCs w:val="21"/>
        </w:rPr>
        <w:t>,</w:t>
      </w:r>
      <w:r w:rsidRPr="00FA5B56">
        <w:rPr>
          <w:rFonts w:ascii="Helvetica" w:hAnsi="Helvetica" w:cs="Helvetica" w:hint="eastAsia"/>
          <w:b/>
          <w:bCs/>
          <w:color w:val="222222"/>
          <w:sz w:val="21"/>
          <w:szCs w:val="21"/>
        </w:rPr>
        <w:t>когда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вертикален</w:t>
      </w:r>
      <w:r w:rsidRPr="00FA5B56">
        <w:rPr>
          <w:rFonts w:ascii="Helvetica" w:hAnsi="Helvetica" w:cs="Helvetica"/>
          <w:b/>
          <w:bCs/>
          <w:color w:val="222222"/>
          <w:sz w:val="21"/>
          <w:szCs w:val="21"/>
        </w:rPr>
        <w:t>.</w:t>
      </w:r>
    </w:p>
    <w:p w14:paraId="2F387ED5" w14:textId="77777777" w:rsidR="00FA5B56" w:rsidRPr="00FA5B56" w:rsidRDefault="00FA5B56" w:rsidP="00FA5B56">
      <w:pPr>
        <w:rPr>
          <w:rFonts w:ascii="Helvetica" w:hAnsi="Helvetica" w:cs="Helvetica"/>
          <w:b/>
          <w:bCs/>
          <w:color w:val="222222"/>
          <w:sz w:val="21"/>
          <w:szCs w:val="21"/>
        </w:rPr>
      </w:pPr>
    </w:p>
    <w:p w14:paraId="25667078"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3.3.2.</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системы</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w:t>
      </w:r>
      <w:r w:rsidRPr="00FA5B56">
        <w:rPr>
          <w:rFonts w:ascii="Helvetica" w:hAnsi="Helvetica" w:cs="Helvetica"/>
          <w:b/>
          <w:bCs/>
          <w:color w:val="222222"/>
          <w:sz w:val="21"/>
          <w:szCs w:val="21"/>
        </w:rPr>
        <w:t xml:space="preserve"> - </w:t>
      </w:r>
      <w:r w:rsidRPr="00FA5B56">
        <w:rPr>
          <w:rFonts w:ascii="Helvetica" w:hAnsi="Helvetica" w:cs="Helvetica" w:hint="eastAsia"/>
          <w:b/>
          <w:bCs/>
          <w:color w:val="222222"/>
          <w:sz w:val="21"/>
          <w:szCs w:val="21"/>
        </w:rPr>
        <w:t>материальная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точка</w:t>
      </w:r>
      <w:r w:rsidRPr="00FA5B56">
        <w:rPr>
          <w:rFonts w:ascii="Helvetica" w:hAnsi="Helvetica" w:cs="Helvetica"/>
          <w:b/>
          <w:bCs/>
          <w:color w:val="222222"/>
          <w:sz w:val="21"/>
          <w:szCs w:val="21"/>
        </w:rPr>
        <w:t>,</w:t>
      </w:r>
      <w:r w:rsidRPr="00FA5B56">
        <w:rPr>
          <w:rFonts w:ascii="Helvetica" w:hAnsi="Helvetica" w:cs="Helvetica" w:hint="eastAsia"/>
          <w:b/>
          <w:bCs/>
          <w:color w:val="222222"/>
          <w:sz w:val="21"/>
          <w:szCs w:val="21"/>
        </w:rPr>
        <w:t>когда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центр</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масс</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системы</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точка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контакта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плоскостью</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находятся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одной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вертикали</w:t>
      </w:r>
      <w:r w:rsidRPr="00FA5B56">
        <w:rPr>
          <w:rFonts w:ascii="Helvetica" w:hAnsi="Helvetica" w:cs="Helvetica"/>
          <w:b/>
          <w:bCs/>
          <w:color w:val="222222"/>
          <w:sz w:val="21"/>
          <w:szCs w:val="21"/>
        </w:rPr>
        <w:t>.</w:t>
      </w:r>
    </w:p>
    <w:p w14:paraId="65F5832F" w14:textId="77777777" w:rsidR="00FA5B56" w:rsidRPr="00FA5B56" w:rsidRDefault="00FA5B56" w:rsidP="00FA5B56">
      <w:pPr>
        <w:rPr>
          <w:rFonts w:ascii="Helvetica" w:hAnsi="Helvetica" w:cs="Helvetica"/>
          <w:b/>
          <w:bCs/>
          <w:color w:val="222222"/>
          <w:sz w:val="21"/>
          <w:szCs w:val="21"/>
        </w:rPr>
      </w:pPr>
    </w:p>
    <w:p w14:paraId="16B688E1"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3.3.3.</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однородного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обруча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гладкой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w:t>
      </w:r>
    </w:p>
    <w:p w14:paraId="73ADDB4E" w14:textId="77777777" w:rsidR="00FA5B56" w:rsidRPr="00FA5B56" w:rsidRDefault="00FA5B56" w:rsidP="00FA5B56">
      <w:pPr>
        <w:rPr>
          <w:rFonts w:ascii="Helvetica" w:hAnsi="Helvetica" w:cs="Helvetica"/>
          <w:b/>
          <w:bCs/>
          <w:color w:val="222222"/>
          <w:sz w:val="21"/>
          <w:szCs w:val="21"/>
        </w:rPr>
      </w:pPr>
    </w:p>
    <w:p w14:paraId="6FC328AF"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lastRenderedPageBreak/>
        <w:t xml:space="preserve">3.4. </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несущего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материальную</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точку</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полугладкой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горизонталъной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отношению</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углу</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наклона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вертикали</w:t>
      </w:r>
      <w:r w:rsidRPr="00FA5B56">
        <w:rPr>
          <w:rFonts w:ascii="Helvetica" w:hAnsi="Helvetica" w:cs="Helvetica"/>
          <w:b/>
          <w:bCs/>
          <w:color w:val="222222"/>
          <w:sz w:val="21"/>
          <w:szCs w:val="21"/>
        </w:rPr>
        <w:t>.</w:t>
      </w:r>
    </w:p>
    <w:p w14:paraId="2CFCAA67" w14:textId="77777777" w:rsidR="00FA5B56" w:rsidRPr="00FA5B56" w:rsidRDefault="00FA5B56" w:rsidP="00FA5B56">
      <w:pPr>
        <w:rPr>
          <w:rFonts w:ascii="Helvetica" w:hAnsi="Helvetica" w:cs="Helvetica"/>
          <w:b/>
          <w:bCs/>
          <w:color w:val="222222"/>
          <w:sz w:val="21"/>
          <w:szCs w:val="21"/>
        </w:rPr>
      </w:pPr>
    </w:p>
    <w:p w14:paraId="7421E963"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3.4.1.</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системы</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w:t>
      </w:r>
      <w:r w:rsidRPr="00FA5B56">
        <w:rPr>
          <w:rFonts w:ascii="Helvetica" w:hAnsi="Helvetica" w:cs="Helvetica"/>
          <w:b/>
          <w:bCs/>
          <w:color w:val="222222"/>
          <w:sz w:val="21"/>
          <w:szCs w:val="21"/>
        </w:rPr>
        <w:t xml:space="preserve"> - </w:t>
      </w:r>
      <w:r w:rsidRPr="00FA5B56">
        <w:rPr>
          <w:rFonts w:ascii="Helvetica" w:hAnsi="Helvetica" w:cs="Helvetica" w:hint="eastAsia"/>
          <w:b/>
          <w:bCs/>
          <w:color w:val="222222"/>
          <w:sz w:val="21"/>
          <w:szCs w:val="21"/>
        </w:rPr>
        <w:t>материальная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точка</w:t>
      </w:r>
      <w:r w:rsidRPr="00FA5B56">
        <w:rPr>
          <w:rFonts w:ascii="Helvetica" w:hAnsi="Helvetica" w:cs="Helvetica"/>
          <w:b/>
          <w:bCs/>
          <w:color w:val="222222"/>
          <w:sz w:val="21"/>
          <w:szCs w:val="21"/>
        </w:rPr>
        <w:t>,</w:t>
      </w:r>
      <w:r w:rsidRPr="00FA5B56">
        <w:rPr>
          <w:rFonts w:ascii="Helvetica" w:hAnsi="Helvetica" w:cs="Helvetica" w:hint="eastAsia"/>
          <w:b/>
          <w:bCs/>
          <w:color w:val="222222"/>
          <w:sz w:val="21"/>
          <w:szCs w:val="21"/>
        </w:rPr>
        <w:t>когда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вертикален</w:t>
      </w:r>
      <w:r w:rsidRPr="00FA5B56">
        <w:rPr>
          <w:rFonts w:ascii="Helvetica" w:hAnsi="Helvetica" w:cs="Helvetica"/>
          <w:b/>
          <w:bCs/>
          <w:color w:val="222222"/>
          <w:sz w:val="21"/>
          <w:szCs w:val="21"/>
        </w:rPr>
        <w:t>.</w:t>
      </w:r>
    </w:p>
    <w:p w14:paraId="54036F1A" w14:textId="77777777" w:rsidR="00FA5B56" w:rsidRPr="00FA5B56" w:rsidRDefault="00FA5B56" w:rsidP="00FA5B56">
      <w:pPr>
        <w:rPr>
          <w:rFonts w:ascii="Helvetica" w:hAnsi="Helvetica" w:cs="Helvetica"/>
          <w:b/>
          <w:bCs/>
          <w:color w:val="222222"/>
          <w:sz w:val="21"/>
          <w:szCs w:val="21"/>
        </w:rPr>
      </w:pPr>
    </w:p>
    <w:p w14:paraId="22CA2744"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 xml:space="preserve">3.5. </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стационарных</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несущего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материальную</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точку</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шероховатой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при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неполной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диссипации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энергии</w:t>
      </w:r>
      <w:r w:rsidRPr="00FA5B56">
        <w:rPr>
          <w:rFonts w:ascii="Helvetica" w:hAnsi="Helvetica" w:cs="Helvetica"/>
          <w:b/>
          <w:bCs/>
          <w:color w:val="222222"/>
          <w:sz w:val="21"/>
          <w:szCs w:val="21"/>
        </w:rPr>
        <w:t>.</w:t>
      </w:r>
    </w:p>
    <w:p w14:paraId="405127FB" w14:textId="77777777" w:rsidR="00FA5B56" w:rsidRPr="00FA5B56" w:rsidRDefault="00FA5B56" w:rsidP="00FA5B56">
      <w:pPr>
        <w:rPr>
          <w:rFonts w:ascii="Helvetica" w:hAnsi="Helvetica" w:cs="Helvetica"/>
          <w:b/>
          <w:bCs/>
          <w:color w:val="222222"/>
          <w:sz w:val="21"/>
          <w:szCs w:val="21"/>
        </w:rPr>
      </w:pPr>
    </w:p>
    <w:p w14:paraId="04779E94"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 xml:space="preserve">3.6. </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стационарных</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несущего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материальную</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точку</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гладкой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горизонтальной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при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неполной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диссипации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энергии</w:t>
      </w:r>
      <w:r w:rsidRPr="00FA5B56">
        <w:rPr>
          <w:rFonts w:ascii="Helvetica" w:hAnsi="Helvetica" w:cs="Helvetica"/>
          <w:b/>
          <w:bCs/>
          <w:color w:val="222222"/>
          <w:sz w:val="21"/>
          <w:szCs w:val="21"/>
        </w:rPr>
        <w:t>.</w:t>
      </w:r>
    </w:p>
    <w:p w14:paraId="7C0B57CC" w14:textId="77777777" w:rsidR="00FA5B56" w:rsidRPr="00FA5B56" w:rsidRDefault="00FA5B56" w:rsidP="00FA5B56">
      <w:pPr>
        <w:rPr>
          <w:rFonts w:ascii="Helvetica" w:hAnsi="Helvetica" w:cs="Helvetica"/>
          <w:b/>
          <w:bCs/>
          <w:color w:val="222222"/>
          <w:sz w:val="21"/>
          <w:szCs w:val="21"/>
        </w:rPr>
      </w:pPr>
    </w:p>
    <w:p w14:paraId="5A342A9D"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 xml:space="preserve">3.7. </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стационарных</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несущего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материальную</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точку</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полугладной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горизонтальной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при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неполной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диссгаацш</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энергии</w:t>
      </w:r>
      <w:r w:rsidRPr="00FA5B56">
        <w:rPr>
          <w:rFonts w:ascii="Helvetica" w:hAnsi="Helvetica" w:cs="Helvetica"/>
          <w:b/>
          <w:bCs/>
          <w:color w:val="222222"/>
          <w:sz w:val="21"/>
          <w:szCs w:val="21"/>
        </w:rPr>
        <w:t>.</w:t>
      </w:r>
    </w:p>
    <w:p w14:paraId="1E53AC78" w14:textId="77777777" w:rsidR="00FA5B56" w:rsidRPr="00FA5B56" w:rsidRDefault="00FA5B56" w:rsidP="00FA5B56">
      <w:pPr>
        <w:rPr>
          <w:rFonts w:ascii="Helvetica" w:hAnsi="Helvetica" w:cs="Helvetica"/>
          <w:b/>
          <w:bCs/>
          <w:color w:val="222222"/>
          <w:sz w:val="21"/>
          <w:szCs w:val="21"/>
        </w:rPr>
      </w:pPr>
    </w:p>
    <w:p w14:paraId="0B0C2C7F"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hint="eastAsia"/>
          <w:b/>
          <w:bCs/>
          <w:color w:val="222222"/>
          <w:sz w:val="21"/>
          <w:szCs w:val="21"/>
        </w:rPr>
        <w:t>Выводы</w:t>
      </w:r>
      <w:r w:rsidRPr="00FA5B56">
        <w:rPr>
          <w:rFonts w:ascii="Helvetica" w:hAnsi="Helvetica" w:cs="Helvetica"/>
          <w:b/>
          <w:bCs/>
          <w:color w:val="222222"/>
          <w:sz w:val="21"/>
          <w:szCs w:val="21"/>
        </w:rPr>
        <w:t>.</w:t>
      </w:r>
    </w:p>
    <w:p w14:paraId="6D13C0C0" w14:textId="77777777" w:rsidR="00FA5B56" w:rsidRPr="00FA5B56" w:rsidRDefault="00FA5B56" w:rsidP="00FA5B56">
      <w:pPr>
        <w:rPr>
          <w:rFonts w:ascii="Helvetica" w:hAnsi="Helvetica" w:cs="Helvetica"/>
          <w:b/>
          <w:bCs/>
          <w:color w:val="222222"/>
          <w:sz w:val="21"/>
          <w:szCs w:val="21"/>
        </w:rPr>
      </w:pPr>
    </w:p>
    <w:p w14:paraId="29D683EE"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 xml:space="preserve">4. </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стационарных</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несущего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гироскоп</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материальную</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точку</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гладкой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горизонтальной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w:t>
      </w:r>
    </w:p>
    <w:p w14:paraId="259016CE" w14:textId="77777777" w:rsidR="00FA5B56" w:rsidRPr="00FA5B56" w:rsidRDefault="00FA5B56" w:rsidP="00FA5B56">
      <w:pPr>
        <w:rPr>
          <w:rFonts w:ascii="Helvetica" w:hAnsi="Helvetica" w:cs="Helvetica"/>
          <w:b/>
          <w:bCs/>
          <w:color w:val="222222"/>
          <w:sz w:val="21"/>
          <w:szCs w:val="21"/>
        </w:rPr>
      </w:pPr>
    </w:p>
    <w:p w14:paraId="23C7B268"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 xml:space="preserve">4.1. </w:t>
      </w:r>
      <w:r w:rsidRPr="00FA5B56">
        <w:rPr>
          <w:rFonts w:ascii="Helvetica" w:hAnsi="Helvetica" w:cs="Helvetica" w:hint="eastAsia"/>
          <w:b/>
          <w:bCs/>
          <w:color w:val="222222"/>
          <w:sz w:val="21"/>
          <w:szCs w:val="21"/>
        </w:rPr>
        <w:t>Конструирование</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прибора</w:t>
      </w:r>
      <w:r w:rsidRPr="00FA5B56">
        <w:rPr>
          <w:rFonts w:ascii="Helvetica" w:hAnsi="Helvetica" w:cs="Helvetica"/>
          <w:b/>
          <w:bCs/>
          <w:color w:val="222222"/>
          <w:sz w:val="21"/>
          <w:szCs w:val="21"/>
        </w:rPr>
        <w:t>.</w:t>
      </w:r>
    </w:p>
    <w:p w14:paraId="3F1403E4" w14:textId="77777777" w:rsidR="00FA5B56" w:rsidRPr="00FA5B56" w:rsidRDefault="00FA5B56" w:rsidP="00FA5B56">
      <w:pPr>
        <w:rPr>
          <w:rFonts w:ascii="Helvetica" w:hAnsi="Helvetica" w:cs="Helvetica"/>
          <w:b/>
          <w:bCs/>
          <w:color w:val="222222"/>
          <w:sz w:val="21"/>
          <w:szCs w:val="21"/>
        </w:rPr>
      </w:pPr>
    </w:p>
    <w:p w14:paraId="7DE61FEF"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 xml:space="preserve">4.2. </w:t>
      </w:r>
      <w:r w:rsidRPr="00FA5B56">
        <w:rPr>
          <w:rFonts w:ascii="Helvetica" w:hAnsi="Helvetica" w:cs="Helvetica" w:hint="eastAsia"/>
          <w:b/>
          <w:bCs/>
          <w:color w:val="222222"/>
          <w:sz w:val="21"/>
          <w:szCs w:val="21"/>
        </w:rPr>
        <w:t>Уравнения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w:t>
      </w:r>
    </w:p>
    <w:p w14:paraId="0064196D" w14:textId="77777777" w:rsidR="00FA5B56" w:rsidRPr="00FA5B56" w:rsidRDefault="00FA5B56" w:rsidP="00FA5B56">
      <w:pPr>
        <w:rPr>
          <w:rFonts w:ascii="Helvetica" w:hAnsi="Helvetica" w:cs="Helvetica"/>
          <w:b/>
          <w:bCs/>
          <w:color w:val="222222"/>
          <w:sz w:val="21"/>
          <w:szCs w:val="21"/>
        </w:rPr>
      </w:pPr>
    </w:p>
    <w:p w14:paraId="1B3018FB"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 xml:space="preserve">4.3. </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гиростата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шероховатой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горизонтальной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отношению</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угл</w:t>
      </w:r>
      <w:r w:rsidRPr="00FA5B56">
        <w:rPr>
          <w:rFonts w:ascii="Helvetica" w:hAnsi="Helvetica" w:cs="Helvetica" w:hint="eastAsia"/>
          <w:b/>
          <w:bCs/>
          <w:color w:val="222222"/>
          <w:sz w:val="21"/>
          <w:szCs w:val="21"/>
        </w:rPr>
        <w:lastRenderedPageBreak/>
        <w:t>у</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наклона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вертикали</w:t>
      </w:r>
      <w:r w:rsidRPr="00FA5B56">
        <w:rPr>
          <w:rFonts w:ascii="Helvetica" w:hAnsi="Helvetica" w:cs="Helvetica"/>
          <w:b/>
          <w:bCs/>
          <w:color w:val="222222"/>
          <w:sz w:val="21"/>
          <w:szCs w:val="21"/>
        </w:rPr>
        <w:t>.</w:t>
      </w:r>
    </w:p>
    <w:p w14:paraId="1F3B195F" w14:textId="77777777" w:rsidR="00FA5B56" w:rsidRPr="00FA5B56" w:rsidRDefault="00FA5B56" w:rsidP="00FA5B56">
      <w:pPr>
        <w:rPr>
          <w:rFonts w:ascii="Helvetica" w:hAnsi="Helvetica" w:cs="Helvetica"/>
          <w:b/>
          <w:bCs/>
          <w:color w:val="222222"/>
          <w:sz w:val="21"/>
          <w:szCs w:val="21"/>
        </w:rPr>
      </w:pPr>
    </w:p>
    <w:p w14:paraId="39491E9D"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4.3.1.</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гиростата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когда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верти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кален</w:t>
      </w:r>
      <w:r w:rsidRPr="00FA5B56">
        <w:rPr>
          <w:rFonts w:ascii="Helvetica" w:hAnsi="Helvetica" w:cs="Helvetica"/>
          <w:b/>
          <w:bCs/>
          <w:color w:val="222222"/>
          <w:sz w:val="21"/>
          <w:szCs w:val="21"/>
        </w:rPr>
        <w:t>.</w:t>
      </w:r>
    </w:p>
    <w:p w14:paraId="4528435A" w14:textId="77777777" w:rsidR="00FA5B56" w:rsidRPr="00FA5B56" w:rsidRDefault="00FA5B56" w:rsidP="00FA5B56">
      <w:pPr>
        <w:rPr>
          <w:rFonts w:ascii="Helvetica" w:hAnsi="Helvetica" w:cs="Helvetica"/>
          <w:b/>
          <w:bCs/>
          <w:color w:val="222222"/>
          <w:sz w:val="21"/>
          <w:szCs w:val="21"/>
        </w:rPr>
      </w:pPr>
    </w:p>
    <w:p w14:paraId="34ACB720"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4.3.2.</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гиростата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при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отсутствии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ма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териальной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точки</w:t>
      </w:r>
      <w:r w:rsidRPr="00FA5B56">
        <w:rPr>
          <w:rFonts w:ascii="Helvetica" w:hAnsi="Helvetica" w:cs="Helvetica"/>
          <w:b/>
          <w:bCs/>
          <w:color w:val="222222"/>
          <w:sz w:val="21"/>
          <w:szCs w:val="21"/>
        </w:rPr>
        <w:t>.</w:t>
      </w:r>
    </w:p>
    <w:p w14:paraId="60FA21E3" w14:textId="77777777" w:rsidR="00FA5B56" w:rsidRPr="00FA5B56" w:rsidRDefault="00FA5B56" w:rsidP="00FA5B56">
      <w:pPr>
        <w:rPr>
          <w:rFonts w:ascii="Helvetica" w:hAnsi="Helvetica" w:cs="Helvetica"/>
          <w:b/>
          <w:bCs/>
          <w:color w:val="222222"/>
          <w:sz w:val="21"/>
          <w:szCs w:val="21"/>
        </w:rPr>
      </w:pPr>
    </w:p>
    <w:p w14:paraId="76F2E471"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 xml:space="preserve">4.4. </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гиростата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гладкой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горизонтальной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отношению</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углу</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наклона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вертикали</w:t>
      </w:r>
      <w:r w:rsidRPr="00FA5B56">
        <w:rPr>
          <w:rFonts w:ascii="Helvetica" w:hAnsi="Helvetica" w:cs="Helvetica"/>
          <w:b/>
          <w:bCs/>
          <w:color w:val="222222"/>
          <w:sz w:val="21"/>
          <w:szCs w:val="21"/>
        </w:rPr>
        <w:t>.</w:t>
      </w:r>
    </w:p>
    <w:p w14:paraId="5F32C13A" w14:textId="77777777" w:rsidR="00FA5B56" w:rsidRPr="00FA5B56" w:rsidRDefault="00FA5B56" w:rsidP="00FA5B56">
      <w:pPr>
        <w:rPr>
          <w:rFonts w:ascii="Helvetica" w:hAnsi="Helvetica" w:cs="Helvetica"/>
          <w:b/>
          <w:bCs/>
          <w:color w:val="222222"/>
          <w:sz w:val="21"/>
          <w:szCs w:val="21"/>
        </w:rPr>
      </w:pPr>
    </w:p>
    <w:p w14:paraId="392BC9C7"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4.4.1.</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гиростата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когда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верти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кален</w:t>
      </w:r>
      <w:r w:rsidRPr="00FA5B56">
        <w:rPr>
          <w:rFonts w:ascii="Helvetica" w:hAnsi="Helvetica" w:cs="Helvetica"/>
          <w:b/>
          <w:bCs/>
          <w:color w:val="222222"/>
          <w:sz w:val="21"/>
          <w:szCs w:val="21"/>
        </w:rPr>
        <w:t>.</w:t>
      </w:r>
    </w:p>
    <w:p w14:paraId="5FE8ACDC" w14:textId="77777777" w:rsidR="00FA5B56" w:rsidRPr="00FA5B56" w:rsidRDefault="00FA5B56" w:rsidP="00FA5B56">
      <w:pPr>
        <w:rPr>
          <w:rFonts w:ascii="Helvetica" w:hAnsi="Helvetica" w:cs="Helvetica"/>
          <w:b/>
          <w:bCs/>
          <w:color w:val="222222"/>
          <w:sz w:val="21"/>
          <w:szCs w:val="21"/>
        </w:rPr>
      </w:pPr>
    </w:p>
    <w:p w14:paraId="7C3C5E64"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4.4.2.</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гиростата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при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отсутствии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материальной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точки</w:t>
      </w:r>
      <w:r w:rsidRPr="00FA5B56">
        <w:rPr>
          <w:rFonts w:ascii="Helvetica" w:hAnsi="Helvetica" w:cs="Helvetica"/>
          <w:b/>
          <w:bCs/>
          <w:color w:val="222222"/>
          <w:sz w:val="21"/>
          <w:szCs w:val="21"/>
        </w:rPr>
        <w:t>.</w:t>
      </w:r>
    </w:p>
    <w:p w14:paraId="32FE26CD" w14:textId="77777777" w:rsidR="00FA5B56" w:rsidRPr="00FA5B56" w:rsidRDefault="00FA5B56" w:rsidP="00FA5B56">
      <w:pPr>
        <w:rPr>
          <w:rFonts w:ascii="Helvetica" w:hAnsi="Helvetica" w:cs="Helvetica"/>
          <w:b/>
          <w:bCs/>
          <w:color w:val="222222"/>
          <w:sz w:val="21"/>
          <w:szCs w:val="21"/>
        </w:rPr>
      </w:pPr>
    </w:p>
    <w:p w14:paraId="5B2365B5"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 xml:space="preserve">4.5. </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гиростата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полугладкой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горизонтальной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по</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отношению</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углу</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наклона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вертикали</w:t>
      </w:r>
      <w:r w:rsidRPr="00FA5B56">
        <w:rPr>
          <w:rFonts w:ascii="Helvetica" w:hAnsi="Helvetica" w:cs="Helvetica"/>
          <w:b/>
          <w:bCs/>
          <w:color w:val="222222"/>
          <w:sz w:val="21"/>
          <w:szCs w:val="21"/>
        </w:rPr>
        <w:t>.</w:t>
      </w:r>
    </w:p>
    <w:p w14:paraId="7801A56B" w14:textId="77777777" w:rsidR="00FA5B56" w:rsidRPr="00FA5B56" w:rsidRDefault="00FA5B56" w:rsidP="00FA5B56">
      <w:pPr>
        <w:rPr>
          <w:rFonts w:ascii="Helvetica" w:hAnsi="Helvetica" w:cs="Helvetica"/>
          <w:b/>
          <w:bCs/>
          <w:color w:val="222222"/>
          <w:sz w:val="21"/>
          <w:szCs w:val="21"/>
        </w:rPr>
      </w:pPr>
    </w:p>
    <w:p w14:paraId="723403D0"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4.5.1.</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движения</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гиростата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когда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диск</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вертикален</w:t>
      </w:r>
      <w:r w:rsidRPr="00FA5B56">
        <w:rPr>
          <w:rFonts w:ascii="Helvetica" w:hAnsi="Helvetica" w:cs="Helvetica"/>
          <w:b/>
          <w:bCs/>
          <w:color w:val="222222"/>
          <w:sz w:val="21"/>
          <w:szCs w:val="21"/>
        </w:rPr>
        <w:t>.</w:t>
      </w:r>
    </w:p>
    <w:p w14:paraId="50832BD6" w14:textId="77777777" w:rsidR="00FA5B56" w:rsidRPr="00FA5B56" w:rsidRDefault="00FA5B56" w:rsidP="00FA5B56">
      <w:pPr>
        <w:rPr>
          <w:rFonts w:ascii="Helvetica" w:hAnsi="Helvetica" w:cs="Helvetica"/>
          <w:b/>
          <w:bCs/>
          <w:color w:val="222222"/>
          <w:sz w:val="21"/>
          <w:szCs w:val="21"/>
        </w:rPr>
      </w:pPr>
    </w:p>
    <w:p w14:paraId="53359286"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 xml:space="preserve">4.6. </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стационарных</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гиростата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шероховатой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при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неполной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диссипации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энергии</w:t>
      </w:r>
      <w:r w:rsidRPr="00FA5B56">
        <w:rPr>
          <w:rFonts w:ascii="Helvetica" w:hAnsi="Helvetica" w:cs="Helvetica"/>
          <w:b/>
          <w:bCs/>
          <w:color w:val="222222"/>
          <w:sz w:val="21"/>
          <w:szCs w:val="21"/>
        </w:rPr>
        <w:t xml:space="preserve"> ill</w:t>
      </w:r>
    </w:p>
    <w:p w14:paraId="4942FA18" w14:textId="77777777" w:rsidR="00FA5B56" w:rsidRPr="00FA5B56" w:rsidRDefault="00FA5B56" w:rsidP="00FA5B56">
      <w:pPr>
        <w:rPr>
          <w:rFonts w:ascii="Helvetica" w:hAnsi="Helvetica" w:cs="Helvetica"/>
          <w:b/>
          <w:bCs/>
          <w:color w:val="222222"/>
          <w:sz w:val="21"/>
          <w:szCs w:val="21"/>
        </w:rPr>
      </w:pPr>
    </w:p>
    <w:p w14:paraId="29813546" w14:textId="77777777" w:rsidR="00FA5B56" w:rsidRPr="00FA5B56" w:rsidRDefault="00FA5B56" w:rsidP="00FA5B56">
      <w:pPr>
        <w:rPr>
          <w:rFonts w:ascii="Helvetica" w:hAnsi="Helvetica" w:cs="Helvetica"/>
          <w:b/>
          <w:bCs/>
          <w:color w:val="222222"/>
          <w:sz w:val="21"/>
          <w:szCs w:val="21"/>
        </w:rPr>
      </w:pPr>
      <w:r w:rsidRPr="00FA5B56">
        <w:rPr>
          <w:rFonts w:ascii="Helvetica" w:hAnsi="Helvetica" w:cs="Helvetica"/>
          <w:b/>
          <w:bCs/>
          <w:color w:val="222222"/>
          <w:sz w:val="21"/>
          <w:szCs w:val="21"/>
        </w:rPr>
        <w:t xml:space="preserve">4.7. </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стационарных</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гиростата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гладкой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горизонтальной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при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неполной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диссипации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энергии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И</w:t>
      </w:r>
    </w:p>
    <w:p w14:paraId="5CE58E01" w14:textId="77777777" w:rsidR="00FA5B56" w:rsidRPr="00FA5B56" w:rsidRDefault="00FA5B56" w:rsidP="00FA5B56">
      <w:pPr>
        <w:rPr>
          <w:rFonts w:ascii="Helvetica" w:hAnsi="Helvetica" w:cs="Helvetica"/>
          <w:b/>
          <w:bCs/>
          <w:color w:val="222222"/>
          <w:sz w:val="21"/>
          <w:szCs w:val="21"/>
        </w:rPr>
      </w:pPr>
    </w:p>
    <w:p w14:paraId="4CCADE6E" w14:textId="6D859274" w:rsidR="004F7911" w:rsidRPr="00FA5B56" w:rsidRDefault="00FA5B56" w:rsidP="00FA5B56">
      <w:r w:rsidRPr="00FA5B56">
        <w:rPr>
          <w:rFonts w:ascii="Helvetica" w:hAnsi="Helvetica" w:cs="Helvetica"/>
          <w:b/>
          <w:bCs/>
          <w:color w:val="222222"/>
          <w:sz w:val="21"/>
          <w:szCs w:val="21"/>
        </w:rPr>
        <w:lastRenderedPageBreak/>
        <w:t xml:space="preserve">4.8. </w:t>
      </w:r>
      <w:r w:rsidRPr="00FA5B56">
        <w:rPr>
          <w:rFonts w:ascii="Helvetica" w:hAnsi="Helvetica" w:cs="Helvetica" w:hint="eastAsia"/>
          <w:b/>
          <w:bCs/>
          <w:color w:val="222222"/>
          <w:sz w:val="21"/>
          <w:szCs w:val="21"/>
        </w:rPr>
        <w:t>Устойчивость</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стационарных</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движений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гиростата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на</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полугладкой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плоскости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при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неполной</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диссипации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энергии</w:t>
      </w:r>
      <w:r w:rsidRPr="00FA5B56">
        <w:rPr>
          <w:rFonts w:ascii="Helvetica" w:hAnsi="Helvetica" w:cs="Helvetica"/>
          <w:b/>
          <w:bCs/>
          <w:color w:val="222222"/>
          <w:sz w:val="21"/>
          <w:szCs w:val="21"/>
        </w:rPr>
        <w:t xml:space="preserve">. </w:t>
      </w:r>
      <w:r w:rsidRPr="00FA5B56">
        <w:rPr>
          <w:rFonts w:ascii="Helvetica" w:hAnsi="Helvetica" w:cs="Helvetica" w:hint="eastAsia"/>
          <w:b/>
          <w:bCs/>
          <w:color w:val="222222"/>
          <w:sz w:val="21"/>
          <w:szCs w:val="21"/>
        </w:rPr>
        <w:t>Выводы</w:t>
      </w:r>
      <w:r w:rsidRPr="00FA5B56">
        <w:rPr>
          <w:rFonts w:ascii="Helvetica" w:hAnsi="Helvetica" w:cs="Helvetica"/>
          <w:b/>
          <w:bCs/>
          <w:color w:val="222222"/>
          <w:sz w:val="21"/>
          <w:szCs w:val="21"/>
        </w:rPr>
        <w:t>.</w:t>
      </w:r>
    </w:p>
    <w:sectPr w:rsidR="004F7911" w:rsidRPr="00FA5B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5FF49" w14:textId="77777777" w:rsidR="00383E23" w:rsidRDefault="00383E23">
      <w:pPr>
        <w:spacing w:after="0" w:line="240" w:lineRule="auto"/>
      </w:pPr>
      <w:r>
        <w:separator/>
      </w:r>
    </w:p>
  </w:endnote>
  <w:endnote w:type="continuationSeparator" w:id="0">
    <w:p w14:paraId="3527EEDA" w14:textId="77777777" w:rsidR="00383E23" w:rsidRDefault="00383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B2C1B" w14:textId="77777777" w:rsidR="00383E23" w:rsidRDefault="00383E23"/>
    <w:p w14:paraId="6F37C21A" w14:textId="77777777" w:rsidR="00383E23" w:rsidRDefault="00383E23"/>
    <w:p w14:paraId="491E456C" w14:textId="77777777" w:rsidR="00383E23" w:rsidRDefault="00383E23"/>
    <w:p w14:paraId="295A2251" w14:textId="77777777" w:rsidR="00383E23" w:rsidRDefault="00383E23"/>
    <w:p w14:paraId="01E34E5A" w14:textId="77777777" w:rsidR="00383E23" w:rsidRDefault="00383E23"/>
    <w:p w14:paraId="08418CC5" w14:textId="77777777" w:rsidR="00383E23" w:rsidRDefault="00383E23"/>
    <w:p w14:paraId="55C20C47" w14:textId="77777777" w:rsidR="00383E23" w:rsidRDefault="00383E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C07253" wp14:editId="30EEB5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C9DC" w14:textId="77777777" w:rsidR="00383E23" w:rsidRDefault="00383E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C072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7AC9DC" w14:textId="77777777" w:rsidR="00383E23" w:rsidRDefault="00383E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5DDECC" w14:textId="77777777" w:rsidR="00383E23" w:rsidRDefault="00383E23"/>
    <w:p w14:paraId="7C38E896" w14:textId="77777777" w:rsidR="00383E23" w:rsidRDefault="00383E23"/>
    <w:p w14:paraId="2E3FB057" w14:textId="77777777" w:rsidR="00383E23" w:rsidRDefault="00383E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B5665C" wp14:editId="5A24AB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16D3D" w14:textId="77777777" w:rsidR="00383E23" w:rsidRDefault="00383E23"/>
                          <w:p w14:paraId="6E78AA07" w14:textId="77777777" w:rsidR="00383E23" w:rsidRDefault="00383E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B566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716D3D" w14:textId="77777777" w:rsidR="00383E23" w:rsidRDefault="00383E23"/>
                    <w:p w14:paraId="6E78AA07" w14:textId="77777777" w:rsidR="00383E23" w:rsidRDefault="00383E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5CB82B" w14:textId="77777777" w:rsidR="00383E23" w:rsidRDefault="00383E23"/>
    <w:p w14:paraId="6C123D28" w14:textId="77777777" w:rsidR="00383E23" w:rsidRDefault="00383E23">
      <w:pPr>
        <w:rPr>
          <w:sz w:val="2"/>
          <w:szCs w:val="2"/>
        </w:rPr>
      </w:pPr>
    </w:p>
    <w:p w14:paraId="12C12B2F" w14:textId="77777777" w:rsidR="00383E23" w:rsidRDefault="00383E23"/>
    <w:p w14:paraId="17A26319" w14:textId="77777777" w:rsidR="00383E23" w:rsidRDefault="00383E23">
      <w:pPr>
        <w:spacing w:after="0" w:line="240" w:lineRule="auto"/>
      </w:pPr>
    </w:p>
  </w:footnote>
  <w:footnote w:type="continuationSeparator" w:id="0">
    <w:p w14:paraId="70F14671" w14:textId="77777777" w:rsidR="00383E23" w:rsidRDefault="00383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23"/>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192389</TotalTime>
  <Pages>6</Pages>
  <Words>706</Words>
  <Characters>4029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756</cp:revision>
  <cp:lastPrinted>2009-02-06T05:36:00Z</cp:lastPrinted>
  <dcterms:created xsi:type="dcterms:W3CDTF">2024-01-07T13:43:00Z</dcterms:created>
  <dcterms:modified xsi:type="dcterms:W3CDTF">2025-10-24T05:27:00Z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