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C36D" w14:textId="77777777" w:rsidR="007B69A4" w:rsidRDefault="007B69A4" w:rsidP="007B69A4">
      <w:pPr>
        <w:pStyle w:val="afffffffffffffffffffffffffff5"/>
        <w:rPr>
          <w:rFonts w:ascii="Verdana" w:hAnsi="Verdana"/>
          <w:color w:val="000000"/>
          <w:sz w:val="21"/>
          <w:szCs w:val="21"/>
        </w:rPr>
      </w:pPr>
      <w:r>
        <w:rPr>
          <w:rFonts w:ascii="Helvetica" w:hAnsi="Helvetica" w:cs="Helvetica"/>
          <w:b/>
          <w:bCs w:val="0"/>
          <w:color w:val="222222"/>
          <w:sz w:val="21"/>
          <w:szCs w:val="21"/>
        </w:rPr>
        <w:t>Данг Ван Винь.</w:t>
      </w:r>
    </w:p>
    <w:p w14:paraId="3AEEEF22" w14:textId="77777777" w:rsidR="007B69A4" w:rsidRDefault="007B69A4" w:rsidP="007B69A4">
      <w:pPr>
        <w:pStyle w:val="20"/>
        <w:spacing w:before="0" w:after="312"/>
        <w:rPr>
          <w:rFonts w:ascii="Arial" w:hAnsi="Arial" w:cs="Arial"/>
          <w:caps/>
          <w:color w:val="333333"/>
          <w:sz w:val="27"/>
          <w:szCs w:val="27"/>
        </w:rPr>
      </w:pPr>
      <w:r>
        <w:rPr>
          <w:rFonts w:ascii="Helvetica" w:hAnsi="Helvetica" w:cs="Helvetica"/>
          <w:caps/>
          <w:color w:val="222222"/>
          <w:sz w:val="21"/>
          <w:szCs w:val="21"/>
        </w:rPr>
        <w:t>Проблема минимизации полугруппы аппроксимации и SH-</w:t>
      </w:r>
      <w:proofErr w:type="gramStart"/>
      <w:r>
        <w:rPr>
          <w:rFonts w:ascii="Helvetica" w:hAnsi="Helvetica" w:cs="Helvetica"/>
          <w:caps/>
          <w:color w:val="222222"/>
          <w:sz w:val="21"/>
          <w:szCs w:val="21"/>
        </w:rPr>
        <w:t>аппроксимации :</w:t>
      </w:r>
      <w:proofErr w:type="gramEnd"/>
      <w:r>
        <w:rPr>
          <w:rFonts w:ascii="Helvetica" w:hAnsi="Helvetica" w:cs="Helvetica"/>
          <w:caps/>
          <w:color w:val="222222"/>
          <w:sz w:val="21"/>
          <w:szCs w:val="21"/>
        </w:rPr>
        <w:t xml:space="preserve"> диссертация ... кандидата физико-математических наук : 01.01.06. - Санкт-Петербург, 1999. - 79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B58D094" w14:textId="77777777" w:rsidR="007B69A4" w:rsidRDefault="007B69A4" w:rsidP="007B69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Данг Ван Винь</w:t>
      </w:r>
    </w:p>
    <w:p w14:paraId="1946A6D1"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7A6CE1"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Проблема минимизации полугруппы аппроксимации относительно различных предикатов</w:t>
      </w:r>
    </w:p>
    <w:p w14:paraId="61AFBC1E"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Минимальная полугруппа аппроксимации относительно равенства.</w:t>
      </w:r>
    </w:p>
    <w:p w14:paraId="2DD0B692"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Минимальная полугруппа аппроксимации относительно вхождения элемента в подгруппу.</w:t>
      </w:r>
    </w:p>
    <w:p w14:paraId="3AF8D98E"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Минимальная полугруппа аппроксимации относительно вхождения элемента в моногенную подполугруппу и в подполугруппу.</w:t>
      </w:r>
    </w:p>
    <w:p w14:paraId="77BEE03E"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Минимальная полугруппа аппроксимации относительно отношения регулярной сопряженности.</w:t>
      </w:r>
    </w:p>
    <w:p w14:paraId="70ADAB8C"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Минимальная полугруппа аппроксимации относительно отношения Грина.</w:t>
      </w:r>
    </w:p>
    <w:p w14:paraId="519B11F8"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Минимальная полугруппа аппроксимации относительно делимости и вхождения элемента в двусторонний идеал</w:t>
      </w:r>
    </w:p>
    <w:p w14:paraId="450D3787"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Проблема минимизации полугруппы БН-аппроксимации относительно различных предикатов.</w:t>
      </w:r>
    </w:p>
    <w:p w14:paraId="2718071E"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Минимальная полугруппа БН-аппроксимации относительно равенства, вхождения элемента в моногенную подполугруппу и вхождения элемента подполугруппу.</w:t>
      </w:r>
    </w:p>
    <w:p w14:paraId="5FD5D1E7"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Минимальная полугруппа БН-аппроксимации относительно вхождения элемента в подгруппу.</w:t>
      </w:r>
    </w:p>
    <w:p w14:paraId="28E27A1D"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Минимальная полугруппа БН-аппроксимации относительно отношения регулярной сопряженности.</w:t>
      </w:r>
    </w:p>
    <w:p w14:paraId="1373734B"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Минимальная полугруппа БН-аппроксимации относительно отношения Грина.</w:t>
      </w:r>
    </w:p>
    <w:p w14:paraId="4F1AC608" w14:textId="77777777" w:rsidR="007B69A4" w:rsidRDefault="007B69A4" w:rsidP="007B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Минимальная полугруппа БН-аппроксимации относительно делимости, вхождения элемента в идеал и вхождения элемента в максимальную подгруппу.</w:t>
      </w:r>
    </w:p>
    <w:p w14:paraId="4FDAD129" w14:textId="16F52421" w:rsidR="00BD642D" w:rsidRPr="007B69A4" w:rsidRDefault="00BD642D" w:rsidP="007B69A4"/>
    <w:sectPr w:rsidR="00BD642D" w:rsidRPr="007B69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3ECD" w14:textId="77777777" w:rsidR="00501580" w:rsidRDefault="00501580">
      <w:pPr>
        <w:spacing w:after="0" w:line="240" w:lineRule="auto"/>
      </w:pPr>
      <w:r>
        <w:separator/>
      </w:r>
    </w:p>
  </w:endnote>
  <w:endnote w:type="continuationSeparator" w:id="0">
    <w:p w14:paraId="4A53A9F8" w14:textId="77777777" w:rsidR="00501580" w:rsidRDefault="0050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DF6E" w14:textId="77777777" w:rsidR="00501580" w:rsidRDefault="00501580"/>
    <w:p w14:paraId="677D301D" w14:textId="77777777" w:rsidR="00501580" w:rsidRDefault="00501580"/>
    <w:p w14:paraId="48ABA85E" w14:textId="77777777" w:rsidR="00501580" w:rsidRDefault="00501580"/>
    <w:p w14:paraId="7C670433" w14:textId="77777777" w:rsidR="00501580" w:rsidRDefault="00501580"/>
    <w:p w14:paraId="17190181" w14:textId="77777777" w:rsidR="00501580" w:rsidRDefault="00501580"/>
    <w:p w14:paraId="355B77C6" w14:textId="77777777" w:rsidR="00501580" w:rsidRDefault="00501580"/>
    <w:p w14:paraId="110EAC77" w14:textId="77777777" w:rsidR="00501580" w:rsidRDefault="005015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30E4D0" wp14:editId="01C6C8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38E5D" w14:textId="77777777" w:rsidR="00501580" w:rsidRDefault="005015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0E4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538E5D" w14:textId="77777777" w:rsidR="00501580" w:rsidRDefault="005015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FB1A48" w14:textId="77777777" w:rsidR="00501580" w:rsidRDefault="00501580"/>
    <w:p w14:paraId="0E2C402F" w14:textId="77777777" w:rsidR="00501580" w:rsidRDefault="00501580"/>
    <w:p w14:paraId="52A700A6" w14:textId="77777777" w:rsidR="00501580" w:rsidRDefault="005015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085330" wp14:editId="546C38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65959" w14:textId="77777777" w:rsidR="00501580" w:rsidRDefault="00501580"/>
                          <w:p w14:paraId="6F9E94FA" w14:textId="77777777" w:rsidR="00501580" w:rsidRDefault="005015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0853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065959" w14:textId="77777777" w:rsidR="00501580" w:rsidRDefault="00501580"/>
                    <w:p w14:paraId="6F9E94FA" w14:textId="77777777" w:rsidR="00501580" w:rsidRDefault="005015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D0B545" w14:textId="77777777" w:rsidR="00501580" w:rsidRDefault="00501580"/>
    <w:p w14:paraId="40C71785" w14:textId="77777777" w:rsidR="00501580" w:rsidRDefault="00501580">
      <w:pPr>
        <w:rPr>
          <w:sz w:val="2"/>
          <w:szCs w:val="2"/>
        </w:rPr>
      </w:pPr>
    </w:p>
    <w:p w14:paraId="30DE221C" w14:textId="77777777" w:rsidR="00501580" w:rsidRDefault="00501580"/>
    <w:p w14:paraId="54CF4903" w14:textId="77777777" w:rsidR="00501580" w:rsidRDefault="00501580">
      <w:pPr>
        <w:spacing w:after="0" w:line="240" w:lineRule="auto"/>
      </w:pPr>
    </w:p>
  </w:footnote>
  <w:footnote w:type="continuationSeparator" w:id="0">
    <w:p w14:paraId="4D996B0F" w14:textId="77777777" w:rsidR="00501580" w:rsidRDefault="00501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80"/>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97759</TotalTime>
  <Pages>2</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696</cp:revision>
  <cp:lastPrinted>2009-02-06T05:36:00Z</cp:lastPrinted>
  <dcterms:created xsi:type="dcterms:W3CDTF">2024-01-07T13:43:00Z</dcterms:created>
  <dcterms:modified xsi:type="dcterms:W3CDTF">2025-05-21T07:15:00Z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