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FDBE4B" w14:textId="00B855DF" w:rsidR="00410372" w:rsidRPr="00AD16C6" w:rsidRDefault="00AD16C6" w:rsidP="00AD16C6">
      <w:r w:rsidRPr="00AD16C6">
        <w:rPr>
          <w:rFonts w:ascii="Helvetica" w:eastAsia="Symbol" w:hAnsi="Helvetica" w:cs="Helvetica"/>
          <w:b/>
          <w:color w:val="222222"/>
          <w:kern w:val="0"/>
          <w:sz w:val="21"/>
          <w:szCs w:val="21"/>
          <w:lang w:eastAsia="ru-RU"/>
        </w:rPr>
        <w:t>Харін Павло Леонідович, директор за напрямом проєктування та інжинірингу Товариства з обмеженою відповідальністю «Уніпром». Назва дисертації: «Удосконалення методу розрахунку конструкцій нежорсткого дорожнього одягу із ґеогратками полімерними жорсткими багатовісноорієнтованими». Шифр та назва спеціальності: 05.22.11 «Автомобільні шляхи та аеродроми». Докторська рада Д 26.059.02 Національного транспортного університету (вул. М. ОмеляновичаПавленка, 1, м. Київ, 01010? тел. (044)280-54-09). Науковий керівник: Усиченко Олена Юріївна, кандидат технічних наук, доцент, професор кафедри транспортного будівництва та управління майном Національного транспортного університету. Офіційні опоненти: Кузло Микола Трохимович, доктор технічних наук, професор, завідувач кафедри автомобільних доріг основ і фундаментів Національного університету водного господарства та природокористування; Дубик Олександр Миколайович, кандидат технічних наук, доцент, завідувач кафедри інфраструктури авіаційного транспорту Державного некомерційного підприємства «Державний університет «Київський авіаційний інститут».</w:t>
      </w:r>
    </w:p>
    <w:sectPr w:rsidR="00410372" w:rsidRPr="00AD16C6"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6A034B" w14:textId="77777777" w:rsidR="00FD7B77" w:rsidRDefault="00FD7B77">
      <w:pPr>
        <w:spacing w:after="0" w:line="240" w:lineRule="auto"/>
      </w:pPr>
      <w:r>
        <w:separator/>
      </w:r>
    </w:p>
  </w:endnote>
  <w:endnote w:type="continuationSeparator" w:id="0">
    <w:p w14:paraId="2F97D9C3" w14:textId="77777777" w:rsidR="00FD7B77" w:rsidRDefault="00FD7B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78FB1A" w14:textId="77777777" w:rsidR="00FD7B77" w:rsidRDefault="00FD7B77"/>
    <w:p w14:paraId="1645DC61" w14:textId="77777777" w:rsidR="00FD7B77" w:rsidRDefault="00FD7B77"/>
    <w:p w14:paraId="1124371A" w14:textId="77777777" w:rsidR="00FD7B77" w:rsidRDefault="00FD7B77"/>
    <w:p w14:paraId="3562AD53" w14:textId="77777777" w:rsidR="00FD7B77" w:rsidRDefault="00FD7B77"/>
    <w:p w14:paraId="25A00A91" w14:textId="77777777" w:rsidR="00FD7B77" w:rsidRDefault="00FD7B77"/>
    <w:p w14:paraId="07C2261C" w14:textId="77777777" w:rsidR="00FD7B77" w:rsidRDefault="00FD7B77"/>
    <w:p w14:paraId="3E3CB3F3" w14:textId="77777777" w:rsidR="00FD7B77" w:rsidRDefault="00FD7B77">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9F846E3" wp14:editId="04C4388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8A2B47" w14:textId="77777777" w:rsidR="00FD7B77" w:rsidRDefault="00FD7B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9F846E3"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8A2B47" w14:textId="77777777" w:rsidR="00FD7B77" w:rsidRDefault="00FD7B77">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9D03876" w14:textId="77777777" w:rsidR="00FD7B77" w:rsidRDefault="00FD7B77"/>
    <w:p w14:paraId="0412CFC7" w14:textId="77777777" w:rsidR="00FD7B77" w:rsidRDefault="00FD7B77"/>
    <w:p w14:paraId="60B9AEA7" w14:textId="77777777" w:rsidR="00FD7B77" w:rsidRDefault="00FD7B77">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76B94026" wp14:editId="3BDED8FB">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55CC66" w14:textId="77777777" w:rsidR="00FD7B77" w:rsidRDefault="00FD7B77"/>
                          <w:p w14:paraId="168F269F" w14:textId="77777777" w:rsidR="00FD7B77" w:rsidRDefault="00FD7B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76B94026"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2055CC66" w14:textId="77777777" w:rsidR="00FD7B77" w:rsidRDefault="00FD7B77"/>
                    <w:p w14:paraId="168F269F" w14:textId="77777777" w:rsidR="00FD7B77" w:rsidRDefault="00FD7B77">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E6E20B2" w14:textId="77777777" w:rsidR="00FD7B77" w:rsidRDefault="00FD7B77"/>
    <w:p w14:paraId="71E9394F" w14:textId="77777777" w:rsidR="00FD7B77" w:rsidRDefault="00FD7B77">
      <w:pPr>
        <w:rPr>
          <w:sz w:val="2"/>
          <w:szCs w:val="2"/>
        </w:rPr>
      </w:pPr>
    </w:p>
    <w:p w14:paraId="1B487414" w14:textId="77777777" w:rsidR="00FD7B77" w:rsidRDefault="00FD7B77"/>
    <w:p w14:paraId="4599D7CA" w14:textId="77777777" w:rsidR="00FD7B77" w:rsidRDefault="00FD7B77">
      <w:pPr>
        <w:spacing w:after="0" w:line="240" w:lineRule="auto"/>
      </w:pPr>
    </w:p>
  </w:footnote>
  <w:footnote w:type="continuationSeparator" w:id="0">
    <w:p w14:paraId="2A2EC2D6" w14:textId="77777777" w:rsidR="00FD7B77" w:rsidRDefault="00FD7B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5"/>
    <w:multiLevelType w:val="multilevel"/>
    <w:tmpl w:val="00000054"/>
    <w:lvl w:ilvl="0">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bCs/>
        <w:i w:val="0"/>
        <w:iCs w:val="0"/>
        <w:smallCaps w:val="0"/>
        <w:strike w:val="0"/>
        <w:color w:val="000000"/>
        <w:spacing w:val="0"/>
        <w:w w:val="100"/>
        <w:position w:val="0"/>
        <w:sz w:val="24"/>
        <w:szCs w:val="24"/>
        <w:u w:val="none"/>
      </w:rPr>
    </w:lvl>
  </w:abstractNum>
  <w:abstractNum w:abstractNumId="37"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40"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1"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2"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3"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4"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5"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6"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7"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8"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9"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50"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1"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2"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3"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4"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6"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7"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8"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9"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4"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5"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6"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7"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8"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9"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70"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1"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2"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3"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9"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80"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3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353"/>
    <w:rsid w:val="0000137F"/>
    <w:rsid w:val="00001396"/>
    <w:rsid w:val="0000166C"/>
    <w:rsid w:val="000016CF"/>
    <w:rsid w:val="00001727"/>
    <w:rsid w:val="000017DB"/>
    <w:rsid w:val="00001819"/>
    <w:rsid w:val="00001832"/>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91"/>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D1"/>
    <w:rsid w:val="00016625"/>
    <w:rsid w:val="0001664D"/>
    <w:rsid w:val="00016747"/>
    <w:rsid w:val="00016777"/>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97"/>
    <w:rsid w:val="0002045C"/>
    <w:rsid w:val="000204A6"/>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9A"/>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F2E"/>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A8"/>
    <w:rsid w:val="00032BB1"/>
    <w:rsid w:val="00032C06"/>
    <w:rsid w:val="00032C44"/>
    <w:rsid w:val="00032C62"/>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6F49"/>
    <w:rsid w:val="00036FE3"/>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6E2"/>
    <w:rsid w:val="000427CA"/>
    <w:rsid w:val="000427EB"/>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B0A"/>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CC3"/>
    <w:rsid w:val="00070E9E"/>
    <w:rsid w:val="00070FB5"/>
    <w:rsid w:val="00070FDF"/>
    <w:rsid w:val="00071018"/>
    <w:rsid w:val="00071081"/>
    <w:rsid w:val="00071181"/>
    <w:rsid w:val="000711CC"/>
    <w:rsid w:val="000711EC"/>
    <w:rsid w:val="00071260"/>
    <w:rsid w:val="0007128E"/>
    <w:rsid w:val="000712E0"/>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10"/>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0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2E"/>
    <w:rsid w:val="000800FA"/>
    <w:rsid w:val="000801CE"/>
    <w:rsid w:val="00080208"/>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A37"/>
    <w:rsid w:val="00082AB0"/>
    <w:rsid w:val="00082AE5"/>
    <w:rsid w:val="00082B6E"/>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A4D"/>
    <w:rsid w:val="00095B3A"/>
    <w:rsid w:val="00095D47"/>
    <w:rsid w:val="00095D68"/>
    <w:rsid w:val="00095DB4"/>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FF"/>
    <w:rsid w:val="000A6021"/>
    <w:rsid w:val="000A6153"/>
    <w:rsid w:val="000A6176"/>
    <w:rsid w:val="000A6206"/>
    <w:rsid w:val="000A62E3"/>
    <w:rsid w:val="000A6313"/>
    <w:rsid w:val="000A6354"/>
    <w:rsid w:val="000A63B5"/>
    <w:rsid w:val="000A63DF"/>
    <w:rsid w:val="000A63E0"/>
    <w:rsid w:val="000A64BE"/>
    <w:rsid w:val="000A650E"/>
    <w:rsid w:val="000A65DB"/>
    <w:rsid w:val="000A668A"/>
    <w:rsid w:val="000A670A"/>
    <w:rsid w:val="000A679B"/>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38"/>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4DC"/>
    <w:rsid w:val="000B558D"/>
    <w:rsid w:val="000B55AE"/>
    <w:rsid w:val="000B55AF"/>
    <w:rsid w:val="000B565C"/>
    <w:rsid w:val="000B5698"/>
    <w:rsid w:val="000B56F0"/>
    <w:rsid w:val="000B571C"/>
    <w:rsid w:val="000B5748"/>
    <w:rsid w:val="000B5749"/>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F70"/>
    <w:rsid w:val="000C7FDE"/>
    <w:rsid w:val="000C7FF2"/>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B0F"/>
    <w:rsid w:val="000D2B66"/>
    <w:rsid w:val="000D2C36"/>
    <w:rsid w:val="000D2D2C"/>
    <w:rsid w:val="000D2D58"/>
    <w:rsid w:val="000D2DAA"/>
    <w:rsid w:val="000D2DB8"/>
    <w:rsid w:val="000D2E17"/>
    <w:rsid w:val="000D2E66"/>
    <w:rsid w:val="000D2E8E"/>
    <w:rsid w:val="000D2EB4"/>
    <w:rsid w:val="000D2F95"/>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D8"/>
    <w:rsid w:val="000D53EA"/>
    <w:rsid w:val="000D558C"/>
    <w:rsid w:val="000D55B3"/>
    <w:rsid w:val="000D568D"/>
    <w:rsid w:val="000D56AC"/>
    <w:rsid w:val="000D56EA"/>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4A3"/>
    <w:rsid w:val="000D652A"/>
    <w:rsid w:val="000D666C"/>
    <w:rsid w:val="000D6685"/>
    <w:rsid w:val="000D676A"/>
    <w:rsid w:val="000D677F"/>
    <w:rsid w:val="000D6864"/>
    <w:rsid w:val="000D6935"/>
    <w:rsid w:val="000D697E"/>
    <w:rsid w:val="000D6B08"/>
    <w:rsid w:val="000D6B10"/>
    <w:rsid w:val="000D6B60"/>
    <w:rsid w:val="000D6B66"/>
    <w:rsid w:val="000D6BB5"/>
    <w:rsid w:val="000D6C41"/>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9D5"/>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7D"/>
    <w:rsid w:val="000E3699"/>
    <w:rsid w:val="000E36BE"/>
    <w:rsid w:val="000E37D3"/>
    <w:rsid w:val="000E395A"/>
    <w:rsid w:val="000E3974"/>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40B"/>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5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14"/>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44"/>
    <w:rsid w:val="001247A9"/>
    <w:rsid w:val="001248B2"/>
    <w:rsid w:val="001248C1"/>
    <w:rsid w:val="0012491C"/>
    <w:rsid w:val="00124B21"/>
    <w:rsid w:val="00124BA3"/>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5FB2"/>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5E"/>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BA"/>
    <w:rsid w:val="001446D1"/>
    <w:rsid w:val="001447B0"/>
    <w:rsid w:val="001447BB"/>
    <w:rsid w:val="00144822"/>
    <w:rsid w:val="0014488D"/>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C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8D5"/>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AED"/>
    <w:rsid w:val="00161B69"/>
    <w:rsid w:val="00161B74"/>
    <w:rsid w:val="00161BC0"/>
    <w:rsid w:val="00161C1B"/>
    <w:rsid w:val="00161C2C"/>
    <w:rsid w:val="00161C6B"/>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D6"/>
    <w:rsid w:val="001713EE"/>
    <w:rsid w:val="001714AF"/>
    <w:rsid w:val="00171518"/>
    <w:rsid w:val="00171585"/>
    <w:rsid w:val="00171595"/>
    <w:rsid w:val="001715A6"/>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F0"/>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72"/>
    <w:rsid w:val="00174007"/>
    <w:rsid w:val="001741A2"/>
    <w:rsid w:val="0017427B"/>
    <w:rsid w:val="00174315"/>
    <w:rsid w:val="0017437C"/>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141"/>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CA"/>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D30"/>
    <w:rsid w:val="00183E35"/>
    <w:rsid w:val="00183E5B"/>
    <w:rsid w:val="0018400B"/>
    <w:rsid w:val="0018404D"/>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E1E"/>
    <w:rsid w:val="00190E6A"/>
    <w:rsid w:val="00190EA2"/>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1F3F"/>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61"/>
    <w:rsid w:val="001B3FC3"/>
    <w:rsid w:val="001B4061"/>
    <w:rsid w:val="001B420A"/>
    <w:rsid w:val="001B43D9"/>
    <w:rsid w:val="001B443E"/>
    <w:rsid w:val="001B4468"/>
    <w:rsid w:val="001B4483"/>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B7"/>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8F"/>
    <w:rsid w:val="001C57AB"/>
    <w:rsid w:val="001C57E7"/>
    <w:rsid w:val="001C580F"/>
    <w:rsid w:val="001C582D"/>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5E"/>
    <w:rsid w:val="001C655A"/>
    <w:rsid w:val="001C655F"/>
    <w:rsid w:val="001C66A1"/>
    <w:rsid w:val="001C673E"/>
    <w:rsid w:val="001C6755"/>
    <w:rsid w:val="001C676A"/>
    <w:rsid w:val="001C67C4"/>
    <w:rsid w:val="001C67EB"/>
    <w:rsid w:val="001C6847"/>
    <w:rsid w:val="001C6860"/>
    <w:rsid w:val="001C69C0"/>
    <w:rsid w:val="001C69F0"/>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B8"/>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74A"/>
    <w:rsid w:val="001E577B"/>
    <w:rsid w:val="001E581D"/>
    <w:rsid w:val="001E585F"/>
    <w:rsid w:val="001E5863"/>
    <w:rsid w:val="001E5959"/>
    <w:rsid w:val="001E5A85"/>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22"/>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E94"/>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ED"/>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8CD"/>
    <w:rsid w:val="002158DB"/>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81"/>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C07"/>
    <w:rsid w:val="00226D01"/>
    <w:rsid w:val="00226D03"/>
    <w:rsid w:val="00226D40"/>
    <w:rsid w:val="00226D4F"/>
    <w:rsid w:val="00226DA4"/>
    <w:rsid w:val="00226DCF"/>
    <w:rsid w:val="00226EEC"/>
    <w:rsid w:val="00226F69"/>
    <w:rsid w:val="00226FAE"/>
    <w:rsid w:val="00226FB4"/>
    <w:rsid w:val="00226FCA"/>
    <w:rsid w:val="00227007"/>
    <w:rsid w:val="002270A3"/>
    <w:rsid w:val="00227259"/>
    <w:rsid w:val="002272E8"/>
    <w:rsid w:val="002272FB"/>
    <w:rsid w:val="002273CB"/>
    <w:rsid w:val="002274A1"/>
    <w:rsid w:val="002274D1"/>
    <w:rsid w:val="002274EC"/>
    <w:rsid w:val="002275F6"/>
    <w:rsid w:val="002277C4"/>
    <w:rsid w:val="0022780F"/>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1C"/>
    <w:rsid w:val="00235BA1"/>
    <w:rsid w:val="00235BCA"/>
    <w:rsid w:val="00235C7E"/>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EE8"/>
    <w:rsid w:val="00244F48"/>
    <w:rsid w:val="00244FD4"/>
    <w:rsid w:val="00244FE1"/>
    <w:rsid w:val="002450C1"/>
    <w:rsid w:val="002450E2"/>
    <w:rsid w:val="00245142"/>
    <w:rsid w:val="00245161"/>
    <w:rsid w:val="002451A6"/>
    <w:rsid w:val="0024520F"/>
    <w:rsid w:val="002452A6"/>
    <w:rsid w:val="0024536E"/>
    <w:rsid w:val="00245442"/>
    <w:rsid w:val="00245464"/>
    <w:rsid w:val="0024547E"/>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968"/>
    <w:rsid w:val="002549F1"/>
    <w:rsid w:val="00254A18"/>
    <w:rsid w:val="00254AA9"/>
    <w:rsid w:val="00254ADF"/>
    <w:rsid w:val="00254AF6"/>
    <w:rsid w:val="00254B78"/>
    <w:rsid w:val="00254BF4"/>
    <w:rsid w:val="00254C2C"/>
    <w:rsid w:val="00254C7D"/>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A88"/>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4C"/>
    <w:rsid w:val="00270586"/>
    <w:rsid w:val="002705B5"/>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43"/>
    <w:rsid w:val="00272BE0"/>
    <w:rsid w:val="00272BF9"/>
    <w:rsid w:val="00272C44"/>
    <w:rsid w:val="00272C80"/>
    <w:rsid w:val="00272C97"/>
    <w:rsid w:val="00272CBE"/>
    <w:rsid w:val="00272CD7"/>
    <w:rsid w:val="00272DF1"/>
    <w:rsid w:val="00272F02"/>
    <w:rsid w:val="00272F95"/>
    <w:rsid w:val="00272FD4"/>
    <w:rsid w:val="0027303D"/>
    <w:rsid w:val="00273091"/>
    <w:rsid w:val="00273103"/>
    <w:rsid w:val="002731CE"/>
    <w:rsid w:val="00273267"/>
    <w:rsid w:val="002732F0"/>
    <w:rsid w:val="00273341"/>
    <w:rsid w:val="0027342C"/>
    <w:rsid w:val="0027347A"/>
    <w:rsid w:val="00273499"/>
    <w:rsid w:val="002734C7"/>
    <w:rsid w:val="002734DD"/>
    <w:rsid w:val="00273527"/>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0"/>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7F"/>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10"/>
    <w:rsid w:val="00297621"/>
    <w:rsid w:val="00297663"/>
    <w:rsid w:val="00297682"/>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95"/>
    <w:rsid w:val="002A37C9"/>
    <w:rsid w:val="002A37DC"/>
    <w:rsid w:val="002A37E3"/>
    <w:rsid w:val="002A3866"/>
    <w:rsid w:val="002A386A"/>
    <w:rsid w:val="002A38E1"/>
    <w:rsid w:val="002A38E8"/>
    <w:rsid w:val="002A38FC"/>
    <w:rsid w:val="002A3987"/>
    <w:rsid w:val="002A39B7"/>
    <w:rsid w:val="002A3AD7"/>
    <w:rsid w:val="002A3B39"/>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5F"/>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E9"/>
    <w:rsid w:val="002D47A0"/>
    <w:rsid w:val="002D483F"/>
    <w:rsid w:val="002D4890"/>
    <w:rsid w:val="002D48D3"/>
    <w:rsid w:val="002D48DF"/>
    <w:rsid w:val="002D4926"/>
    <w:rsid w:val="002D4977"/>
    <w:rsid w:val="002D49BE"/>
    <w:rsid w:val="002D49D5"/>
    <w:rsid w:val="002D4A36"/>
    <w:rsid w:val="002D4A38"/>
    <w:rsid w:val="002D4AF7"/>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BD"/>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E4F"/>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72"/>
    <w:rsid w:val="0030572B"/>
    <w:rsid w:val="003057A0"/>
    <w:rsid w:val="00305828"/>
    <w:rsid w:val="00305888"/>
    <w:rsid w:val="00305945"/>
    <w:rsid w:val="003059C4"/>
    <w:rsid w:val="00305A3A"/>
    <w:rsid w:val="00305A43"/>
    <w:rsid w:val="00305AC2"/>
    <w:rsid w:val="00305AD7"/>
    <w:rsid w:val="00305B10"/>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03"/>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B"/>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7AF"/>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CD"/>
    <w:rsid w:val="00330DFC"/>
    <w:rsid w:val="00330E3B"/>
    <w:rsid w:val="00330EB4"/>
    <w:rsid w:val="00330F36"/>
    <w:rsid w:val="00331009"/>
    <w:rsid w:val="00331163"/>
    <w:rsid w:val="003311E8"/>
    <w:rsid w:val="00331267"/>
    <w:rsid w:val="003313C4"/>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B4"/>
    <w:rsid w:val="003322D0"/>
    <w:rsid w:val="003324A6"/>
    <w:rsid w:val="0033257E"/>
    <w:rsid w:val="003326C2"/>
    <w:rsid w:val="00332878"/>
    <w:rsid w:val="0033289B"/>
    <w:rsid w:val="00332915"/>
    <w:rsid w:val="0033294A"/>
    <w:rsid w:val="00332973"/>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D4"/>
    <w:rsid w:val="00336BC9"/>
    <w:rsid w:val="00336C41"/>
    <w:rsid w:val="00336C84"/>
    <w:rsid w:val="00336D03"/>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7DC"/>
    <w:rsid w:val="00337822"/>
    <w:rsid w:val="0033789F"/>
    <w:rsid w:val="00337993"/>
    <w:rsid w:val="003379E0"/>
    <w:rsid w:val="00337AB7"/>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A0"/>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179"/>
    <w:rsid w:val="0034720F"/>
    <w:rsid w:val="0034722A"/>
    <w:rsid w:val="003472AE"/>
    <w:rsid w:val="003472F1"/>
    <w:rsid w:val="0034730E"/>
    <w:rsid w:val="00347340"/>
    <w:rsid w:val="0034744C"/>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4D"/>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D6C"/>
    <w:rsid w:val="00375E81"/>
    <w:rsid w:val="00375EBB"/>
    <w:rsid w:val="00375EE6"/>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87"/>
    <w:rsid w:val="0039069E"/>
    <w:rsid w:val="003906CF"/>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1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256"/>
    <w:rsid w:val="003B2353"/>
    <w:rsid w:val="003B2370"/>
    <w:rsid w:val="003B23FF"/>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3B"/>
    <w:rsid w:val="003C4689"/>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28"/>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38"/>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BB"/>
    <w:rsid w:val="003E2CE9"/>
    <w:rsid w:val="003E2D0A"/>
    <w:rsid w:val="003E2DA2"/>
    <w:rsid w:val="003E2E20"/>
    <w:rsid w:val="003E2EC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8C"/>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79C"/>
    <w:rsid w:val="004077F1"/>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882"/>
    <w:rsid w:val="0041291A"/>
    <w:rsid w:val="004129B6"/>
    <w:rsid w:val="00412AFB"/>
    <w:rsid w:val="00412BC8"/>
    <w:rsid w:val="00412C4E"/>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25"/>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9E9"/>
    <w:rsid w:val="00427A23"/>
    <w:rsid w:val="00427ABA"/>
    <w:rsid w:val="00427B64"/>
    <w:rsid w:val="00427BDD"/>
    <w:rsid w:val="00427BFB"/>
    <w:rsid w:val="00427D04"/>
    <w:rsid w:val="00427D6E"/>
    <w:rsid w:val="00427DD1"/>
    <w:rsid w:val="00427E06"/>
    <w:rsid w:val="00427EDF"/>
    <w:rsid w:val="00430107"/>
    <w:rsid w:val="00430182"/>
    <w:rsid w:val="004301B7"/>
    <w:rsid w:val="00430244"/>
    <w:rsid w:val="0043025D"/>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BC5"/>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EC4"/>
    <w:rsid w:val="00447ED4"/>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6BE"/>
    <w:rsid w:val="00450916"/>
    <w:rsid w:val="00450969"/>
    <w:rsid w:val="004509A8"/>
    <w:rsid w:val="004509CC"/>
    <w:rsid w:val="00450AB9"/>
    <w:rsid w:val="00450AD4"/>
    <w:rsid w:val="00450B6B"/>
    <w:rsid w:val="00450BB1"/>
    <w:rsid w:val="00450C25"/>
    <w:rsid w:val="00450CAD"/>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EE"/>
    <w:rsid w:val="00452140"/>
    <w:rsid w:val="0045214D"/>
    <w:rsid w:val="0045223A"/>
    <w:rsid w:val="0045228F"/>
    <w:rsid w:val="004522BF"/>
    <w:rsid w:val="00452375"/>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96B"/>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802"/>
    <w:rsid w:val="00475824"/>
    <w:rsid w:val="00475892"/>
    <w:rsid w:val="004758C3"/>
    <w:rsid w:val="00475937"/>
    <w:rsid w:val="00475963"/>
    <w:rsid w:val="00475982"/>
    <w:rsid w:val="0047598B"/>
    <w:rsid w:val="00475B3B"/>
    <w:rsid w:val="00475BAE"/>
    <w:rsid w:val="00475C0D"/>
    <w:rsid w:val="00475C68"/>
    <w:rsid w:val="00475E3E"/>
    <w:rsid w:val="00475F3A"/>
    <w:rsid w:val="00475F96"/>
    <w:rsid w:val="0047604D"/>
    <w:rsid w:val="00476065"/>
    <w:rsid w:val="004760CC"/>
    <w:rsid w:val="00476119"/>
    <w:rsid w:val="004761E8"/>
    <w:rsid w:val="0047621B"/>
    <w:rsid w:val="00476226"/>
    <w:rsid w:val="004763CB"/>
    <w:rsid w:val="004763FC"/>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9A"/>
    <w:rsid w:val="00484B21"/>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9"/>
    <w:rsid w:val="004A0E8E"/>
    <w:rsid w:val="004A0E9A"/>
    <w:rsid w:val="004A0F60"/>
    <w:rsid w:val="004A0FA4"/>
    <w:rsid w:val="004A1215"/>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F1A"/>
    <w:rsid w:val="004A3F39"/>
    <w:rsid w:val="004A3FA3"/>
    <w:rsid w:val="004A3FB9"/>
    <w:rsid w:val="004A4122"/>
    <w:rsid w:val="004A41C0"/>
    <w:rsid w:val="004A421E"/>
    <w:rsid w:val="004A4265"/>
    <w:rsid w:val="004A4328"/>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6076"/>
    <w:rsid w:val="004A60EC"/>
    <w:rsid w:val="004A6158"/>
    <w:rsid w:val="004A61D2"/>
    <w:rsid w:val="004A638B"/>
    <w:rsid w:val="004A6396"/>
    <w:rsid w:val="004A640B"/>
    <w:rsid w:val="004A6471"/>
    <w:rsid w:val="004A649A"/>
    <w:rsid w:val="004A64F5"/>
    <w:rsid w:val="004A6568"/>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83"/>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4B"/>
    <w:rsid w:val="004C49EF"/>
    <w:rsid w:val="004C49F1"/>
    <w:rsid w:val="004C4A19"/>
    <w:rsid w:val="004C4A2B"/>
    <w:rsid w:val="004C4A38"/>
    <w:rsid w:val="004C4AB1"/>
    <w:rsid w:val="004C4C08"/>
    <w:rsid w:val="004C4C97"/>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0D"/>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7C"/>
    <w:rsid w:val="004D4B85"/>
    <w:rsid w:val="004D4C35"/>
    <w:rsid w:val="004D4D31"/>
    <w:rsid w:val="004D4DDA"/>
    <w:rsid w:val="004D4DE1"/>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EF"/>
    <w:rsid w:val="004E1017"/>
    <w:rsid w:val="004E1022"/>
    <w:rsid w:val="004E10B8"/>
    <w:rsid w:val="004E11B3"/>
    <w:rsid w:val="004E1274"/>
    <w:rsid w:val="004E12D7"/>
    <w:rsid w:val="004E12D8"/>
    <w:rsid w:val="004E12FC"/>
    <w:rsid w:val="004E13B1"/>
    <w:rsid w:val="004E143F"/>
    <w:rsid w:val="004E1777"/>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2E"/>
    <w:rsid w:val="004E6B4E"/>
    <w:rsid w:val="004E6BE5"/>
    <w:rsid w:val="004E6CDE"/>
    <w:rsid w:val="004E6D9A"/>
    <w:rsid w:val="004E6DB6"/>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C4"/>
    <w:rsid w:val="00501123"/>
    <w:rsid w:val="00501168"/>
    <w:rsid w:val="0050117D"/>
    <w:rsid w:val="005011DA"/>
    <w:rsid w:val="00501276"/>
    <w:rsid w:val="00501311"/>
    <w:rsid w:val="0050135E"/>
    <w:rsid w:val="00501380"/>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24"/>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C3"/>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A3B"/>
    <w:rsid w:val="00510A54"/>
    <w:rsid w:val="00510A67"/>
    <w:rsid w:val="00510B28"/>
    <w:rsid w:val="00510B5A"/>
    <w:rsid w:val="00510BA8"/>
    <w:rsid w:val="00510BB4"/>
    <w:rsid w:val="00510BF5"/>
    <w:rsid w:val="00510C1E"/>
    <w:rsid w:val="00510C7D"/>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43F"/>
    <w:rsid w:val="005114A2"/>
    <w:rsid w:val="005114AD"/>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36B"/>
    <w:rsid w:val="0051245B"/>
    <w:rsid w:val="00512467"/>
    <w:rsid w:val="00512617"/>
    <w:rsid w:val="00512618"/>
    <w:rsid w:val="00512764"/>
    <w:rsid w:val="00512795"/>
    <w:rsid w:val="00512838"/>
    <w:rsid w:val="00512843"/>
    <w:rsid w:val="005128FA"/>
    <w:rsid w:val="00512927"/>
    <w:rsid w:val="005129CE"/>
    <w:rsid w:val="00512A7B"/>
    <w:rsid w:val="00512B11"/>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F6"/>
    <w:rsid w:val="0051592F"/>
    <w:rsid w:val="005159C0"/>
    <w:rsid w:val="00515A20"/>
    <w:rsid w:val="00515AD5"/>
    <w:rsid w:val="00515B69"/>
    <w:rsid w:val="00515BB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97A"/>
    <w:rsid w:val="00531AC4"/>
    <w:rsid w:val="00531B56"/>
    <w:rsid w:val="00531BCE"/>
    <w:rsid w:val="00531CCD"/>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B2C"/>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4C"/>
    <w:rsid w:val="00543A6D"/>
    <w:rsid w:val="00543A7B"/>
    <w:rsid w:val="00543AF8"/>
    <w:rsid w:val="00543B56"/>
    <w:rsid w:val="00543B7C"/>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D5"/>
    <w:rsid w:val="00545C70"/>
    <w:rsid w:val="00545CFB"/>
    <w:rsid w:val="00545DB5"/>
    <w:rsid w:val="00545E96"/>
    <w:rsid w:val="00545F75"/>
    <w:rsid w:val="005460E6"/>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A4"/>
    <w:rsid w:val="005512B7"/>
    <w:rsid w:val="005513FE"/>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58D"/>
    <w:rsid w:val="00553639"/>
    <w:rsid w:val="00553765"/>
    <w:rsid w:val="005537C0"/>
    <w:rsid w:val="0055384B"/>
    <w:rsid w:val="0055390F"/>
    <w:rsid w:val="0055394C"/>
    <w:rsid w:val="00553957"/>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C8"/>
    <w:rsid w:val="00561F0D"/>
    <w:rsid w:val="00561FDC"/>
    <w:rsid w:val="00561FE1"/>
    <w:rsid w:val="00561FEE"/>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9"/>
    <w:rsid w:val="00570E41"/>
    <w:rsid w:val="00570EC1"/>
    <w:rsid w:val="00570EFC"/>
    <w:rsid w:val="00570F22"/>
    <w:rsid w:val="00570F75"/>
    <w:rsid w:val="00570FC4"/>
    <w:rsid w:val="00571025"/>
    <w:rsid w:val="00571059"/>
    <w:rsid w:val="00571073"/>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5F27"/>
    <w:rsid w:val="0057600B"/>
    <w:rsid w:val="00576076"/>
    <w:rsid w:val="005760A5"/>
    <w:rsid w:val="0057616A"/>
    <w:rsid w:val="00576178"/>
    <w:rsid w:val="0057631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2D"/>
    <w:rsid w:val="00582F76"/>
    <w:rsid w:val="0058301E"/>
    <w:rsid w:val="00583062"/>
    <w:rsid w:val="005830BC"/>
    <w:rsid w:val="00583292"/>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9CB"/>
    <w:rsid w:val="00597A6F"/>
    <w:rsid w:val="00597BDF"/>
    <w:rsid w:val="00597C7F"/>
    <w:rsid w:val="00597CE2"/>
    <w:rsid w:val="00597CE8"/>
    <w:rsid w:val="00597D2D"/>
    <w:rsid w:val="00597D7B"/>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5"/>
    <w:rsid w:val="005A0C3E"/>
    <w:rsid w:val="005A0D6B"/>
    <w:rsid w:val="005A0E62"/>
    <w:rsid w:val="005A0ECF"/>
    <w:rsid w:val="005A0F71"/>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05C"/>
    <w:rsid w:val="005B00A7"/>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204B"/>
    <w:rsid w:val="005B2088"/>
    <w:rsid w:val="005B20E0"/>
    <w:rsid w:val="005B2150"/>
    <w:rsid w:val="005B2171"/>
    <w:rsid w:val="005B22C2"/>
    <w:rsid w:val="005B22FC"/>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150"/>
    <w:rsid w:val="005B3193"/>
    <w:rsid w:val="005B33B2"/>
    <w:rsid w:val="005B33BE"/>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77"/>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5A"/>
    <w:rsid w:val="005D04FB"/>
    <w:rsid w:val="005D0582"/>
    <w:rsid w:val="005D05D4"/>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6A"/>
    <w:rsid w:val="005D2F89"/>
    <w:rsid w:val="005D2FC6"/>
    <w:rsid w:val="005D3036"/>
    <w:rsid w:val="005D306D"/>
    <w:rsid w:val="005D30DD"/>
    <w:rsid w:val="005D3120"/>
    <w:rsid w:val="005D32AC"/>
    <w:rsid w:val="005D3322"/>
    <w:rsid w:val="005D3354"/>
    <w:rsid w:val="005D3453"/>
    <w:rsid w:val="005D347C"/>
    <w:rsid w:val="005D34D4"/>
    <w:rsid w:val="005D3531"/>
    <w:rsid w:val="005D3538"/>
    <w:rsid w:val="005D3641"/>
    <w:rsid w:val="005D3659"/>
    <w:rsid w:val="005D36A5"/>
    <w:rsid w:val="005D36D2"/>
    <w:rsid w:val="005D3738"/>
    <w:rsid w:val="005D3743"/>
    <w:rsid w:val="005D37F6"/>
    <w:rsid w:val="005D3918"/>
    <w:rsid w:val="005D3935"/>
    <w:rsid w:val="005D3BF7"/>
    <w:rsid w:val="005D3C13"/>
    <w:rsid w:val="005D3CB3"/>
    <w:rsid w:val="005D3D7E"/>
    <w:rsid w:val="005D3D8C"/>
    <w:rsid w:val="005D3DBB"/>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A16"/>
    <w:rsid w:val="005D5A7F"/>
    <w:rsid w:val="005D5AA4"/>
    <w:rsid w:val="005D5BF0"/>
    <w:rsid w:val="005D5C4A"/>
    <w:rsid w:val="005D5C5D"/>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BE"/>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AE"/>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96"/>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0A"/>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3"/>
    <w:rsid w:val="00615CF2"/>
    <w:rsid w:val="00615D0F"/>
    <w:rsid w:val="00615D7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9D"/>
    <w:rsid w:val="00621EA1"/>
    <w:rsid w:val="00621F71"/>
    <w:rsid w:val="00621F9B"/>
    <w:rsid w:val="0062203A"/>
    <w:rsid w:val="00622045"/>
    <w:rsid w:val="0062220D"/>
    <w:rsid w:val="006223DA"/>
    <w:rsid w:val="0062252B"/>
    <w:rsid w:val="00622565"/>
    <w:rsid w:val="00622578"/>
    <w:rsid w:val="00622596"/>
    <w:rsid w:val="006225A5"/>
    <w:rsid w:val="0062260D"/>
    <w:rsid w:val="00622615"/>
    <w:rsid w:val="006226A6"/>
    <w:rsid w:val="00622738"/>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71"/>
    <w:rsid w:val="00630FB1"/>
    <w:rsid w:val="00630FCB"/>
    <w:rsid w:val="00631002"/>
    <w:rsid w:val="00631024"/>
    <w:rsid w:val="006310E4"/>
    <w:rsid w:val="00631130"/>
    <w:rsid w:val="006311A3"/>
    <w:rsid w:val="006312AA"/>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86"/>
    <w:rsid w:val="00646E9F"/>
    <w:rsid w:val="00646EB6"/>
    <w:rsid w:val="00646ED6"/>
    <w:rsid w:val="00646F10"/>
    <w:rsid w:val="0064704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3E"/>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30B"/>
    <w:rsid w:val="0067132B"/>
    <w:rsid w:val="00671344"/>
    <w:rsid w:val="00671422"/>
    <w:rsid w:val="00671460"/>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261"/>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51F"/>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B"/>
    <w:rsid w:val="00686624"/>
    <w:rsid w:val="00686633"/>
    <w:rsid w:val="00686690"/>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2F"/>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05"/>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A33"/>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CA0"/>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B"/>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1F"/>
    <w:rsid w:val="006C7F45"/>
    <w:rsid w:val="006C7F63"/>
    <w:rsid w:val="006C7FC5"/>
    <w:rsid w:val="006D000D"/>
    <w:rsid w:val="006D0027"/>
    <w:rsid w:val="006D0068"/>
    <w:rsid w:val="006D00E3"/>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B6"/>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0"/>
    <w:rsid w:val="006E5748"/>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FC"/>
    <w:rsid w:val="006F0F5B"/>
    <w:rsid w:val="006F0FB0"/>
    <w:rsid w:val="006F0FB8"/>
    <w:rsid w:val="006F0FE5"/>
    <w:rsid w:val="006F105F"/>
    <w:rsid w:val="006F114B"/>
    <w:rsid w:val="006F11DA"/>
    <w:rsid w:val="006F11DE"/>
    <w:rsid w:val="006F11F5"/>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5F"/>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A"/>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97"/>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513"/>
    <w:rsid w:val="006F759A"/>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DA2"/>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C5"/>
    <w:rsid w:val="00706768"/>
    <w:rsid w:val="00706841"/>
    <w:rsid w:val="007068A7"/>
    <w:rsid w:val="00706936"/>
    <w:rsid w:val="00706A04"/>
    <w:rsid w:val="00706A6B"/>
    <w:rsid w:val="00706B1B"/>
    <w:rsid w:val="00706B2B"/>
    <w:rsid w:val="00706D6A"/>
    <w:rsid w:val="00706DB2"/>
    <w:rsid w:val="00706E7B"/>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91E"/>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D5"/>
    <w:rsid w:val="00710AB2"/>
    <w:rsid w:val="00710ABD"/>
    <w:rsid w:val="00710AD3"/>
    <w:rsid w:val="00710B4F"/>
    <w:rsid w:val="00710C42"/>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8B7"/>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D4"/>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3D"/>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A53"/>
    <w:rsid w:val="00754ACE"/>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768"/>
    <w:rsid w:val="007578AA"/>
    <w:rsid w:val="007578B4"/>
    <w:rsid w:val="00757934"/>
    <w:rsid w:val="007579A0"/>
    <w:rsid w:val="00757ADF"/>
    <w:rsid w:val="00757B34"/>
    <w:rsid w:val="00757B53"/>
    <w:rsid w:val="00757BA1"/>
    <w:rsid w:val="00757BCD"/>
    <w:rsid w:val="00757BF2"/>
    <w:rsid w:val="00757C97"/>
    <w:rsid w:val="00757D74"/>
    <w:rsid w:val="00757D83"/>
    <w:rsid w:val="00757D98"/>
    <w:rsid w:val="00757EBC"/>
    <w:rsid w:val="00757F21"/>
    <w:rsid w:val="00757F4F"/>
    <w:rsid w:val="00757FA9"/>
    <w:rsid w:val="00760046"/>
    <w:rsid w:val="007600FE"/>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DD6"/>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36"/>
    <w:rsid w:val="00766FB6"/>
    <w:rsid w:val="00767016"/>
    <w:rsid w:val="007671C3"/>
    <w:rsid w:val="0076728D"/>
    <w:rsid w:val="0076728F"/>
    <w:rsid w:val="00767421"/>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7B"/>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5A"/>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E9A"/>
    <w:rsid w:val="00780F6F"/>
    <w:rsid w:val="00781007"/>
    <w:rsid w:val="00781068"/>
    <w:rsid w:val="007810E4"/>
    <w:rsid w:val="00781108"/>
    <w:rsid w:val="0078110B"/>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A2"/>
    <w:rsid w:val="00786AC4"/>
    <w:rsid w:val="00786AEF"/>
    <w:rsid w:val="00786B4E"/>
    <w:rsid w:val="00786BA4"/>
    <w:rsid w:val="00786C2A"/>
    <w:rsid w:val="00786C4F"/>
    <w:rsid w:val="00786C60"/>
    <w:rsid w:val="00786CCA"/>
    <w:rsid w:val="00786D45"/>
    <w:rsid w:val="00786D71"/>
    <w:rsid w:val="00786E57"/>
    <w:rsid w:val="00786F03"/>
    <w:rsid w:val="00786F0E"/>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452"/>
    <w:rsid w:val="00790468"/>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858"/>
    <w:rsid w:val="00797883"/>
    <w:rsid w:val="007978F6"/>
    <w:rsid w:val="00797924"/>
    <w:rsid w:val="007979F1"/>
    <w:rsid w:val="00797A32"/>
    <w:rsid w:val="00797A4A"/>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3D8"/>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0DD"/>
    <w:rsid w:val="007B516A"/>
    <w:rsid w:val="007B51C3"/>
    <w:rsid w:val="007B51E5"/>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CEE"/>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78"/>
    <w:rsid w:val="007C1E85"/>
    <w:rsid w:val="007C1EE3"/>
    <w:rsid w:val="007C1F3A"/>
    <w:rsid w:val="007C1F67"/>
    <w:rsid w:val="007C1F6C"/>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0E7"/>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3D9"/>
    <w:rsid w:val="007C641D"/>
    <w:rsid w:val="007C6473"/>
    <w:rsid w:val="007C64F4"/>
    <w:rsid w:val="007C65BB"/>
    <w:rsid w:val="007C65E8"/>
    <w:rsid w:val="007C666C"/>
    <w:rsid w:val="007C66D9"/>
    <w:rsid w:val="007C66EF"/>
    <w:rsid w:val="007C66FE"/>
    <w:rsid w:val="007C6745"/>
    <w:rsid w:val="007C67A7"/>
    <w:rsid w:val="007C67B4"/>
    <w:rsid w:val="007C67DE"/>
    <w:rsid w:val="007C6A9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7D"/>
    <w:rsid w:val="007C7880"/>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8D5"/>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2FA"/>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47"/>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33"/>
    <w:rsid w:val="007E5494"/>
    <w:rsid w:val="007E54F3"/>
    <w:rsid w:val="007E55F4"/>
    <w:rsid w:val="007E5677"/>
    <w:rsid w:val="007E573B"/>
    <w:rsid w:val="007E5798"/>
    <w:rsid w:val="007E5828"/>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4"/>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3B"/>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40F7"/>
    <w:rsid w:val="007F4197"/>
    <w:rsid w:val="007F41A1"/>
    <w:rsid w:val="007F429F"/>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02"/>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CEB"/>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EA"/>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85"/>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A5"/>
    <w:rsid w:val="00817FB2"/>
    <w:rsid w:val="00820040"/>
    <w:rsid w:val="00820145"/>
    <w:rsid w:val="0082021B"/>
    <w:rsid w:val="00820282"/>
    <w:rsid w:val="0082033A"/>
    <w:rsid w:val="008203EC"/>
    <w:rsid w:val="008203FA"/>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6A"/>
    <w:rsid w:val="008340BD"/>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0E"/>
    <w:rsid w:val="00835183"/>
    <w:rsid w:val="008351AF"/>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1"/>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B7"/>
    <w:rsid w:val="008439C8"/>
    <w:rsid w:val="00843AAB"/>
    <w:rsid w:val="00843AB4"/>
    <w:rsid w:val="00843AD1"/>
    <w:rsid w:val="00843AEB"/>
    <w:rsid w:val="00843B05"/>
    <w:rsid w:val="00843B46"/>
    <w:rsid w:val="00843C8C"/>
    <w:rsid w:val="00843C92"/>
    <w:rsid w:val="00843CEF"/>
    <w:rsid w:val="00843D21"/>
    <w:rsid w:val="00843E5C"/>
    <w:rsid w:val="00843EC2"/>
    <w:rsid w:val="00843F36"/>
    <w:rsid w:val="00843F42"/>
    <w:rsid w:val="008440D9"/>
    <w:rsid w:val="0084411D"/>
    <w:rsid w:val="00844126"/>
    <w:rsid w:val="008443AB"/>
    <w:rsid w:val="008444B1"/>
    <w:rsid w:val="008444CF"/>
    <w:rsid w:val="0084456D"/>
    <w:rsid w:val="008445E7"/>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F"/>
    <w:rsid w:val="008473F7"/>
    <w:rsid w:val="00847464"/>
    <w:rsid w:val="008474F5"/>
    <w:rsid w:val="0084763B"/>
    <w:rsid w:val="0084763D"/>
    <w:rsid w:val="00847767"/>
    <w:rsid w:val="00847780"/>
    <w:rsid w:val="008477F6"/>
    <w:rsid w:val="00847819"/>
    <w:rsid w:val="00847928"/>
    <w:rsid w:val="0084793E"/>
    <w:rsid w:val="00847A16"/>
    <w:rsid w:val="00847A21"/>
    <w:rsid w:val="00847A5B"/>
    <w:rsid w:val="00847A5E"/>
    <w:rsid w:val="00847A71"/>
    <w:rsid w:val="00847AD3"/>
    <w:rsid w:val="00847AEC"/>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51"/>
    <w:rsid w:val="008506BB"/>
    <w:rsid w:val="008506CE"/>
    <w:rsid w:val="008506D7"/>
    <w:rsid w:val="00850713"/>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1FC"/>
    <w:rsid w:val="0085730B"/>
    <w:rsid w:val="0085730F"/>
    <w:rsid w:val="00857313"/>
    <w:rsid w:val="008573BE"/>
    <w:rsid w:val="00857470"/>
    <w:rsid w:val="008574CD"/>
    <w:rsid w:val="00857585"/>
    <w:rsid w:val="00857589"/>
    <w:rsid w:val="0085759E"/>
    <w:rsid w:val="008575CB"/>
    <w:rsid w:val="008575D8"/>
    <w:rsid w:val="00857632"/>
    <w:rsid w:val="00857638"/>
    <w:rsid w:val="00857676"/>
    <w:rsid w:val="008576DF"/>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6C"/>
    <w:rsid w:val="00864880"/>
    <w:rsid w:val="008648BA"/>
    <w:rsid w:val="008648F6"/>
    <w:rsid w:val="0086498F"/>
    <w:rsid w:val="008649F6"/>
    <w:rsid w:val="00864AD6"/>
    <w:rsid w:val="00864B2A"/>
    <w:rsid w:val="00864B66"/>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CB"/>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D7"/>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A3"/>
    <w:rsid w:val="00886EDB"/>
    <w:rsid w:val="00886F15"/>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7F"/>
    <w:rsid w:val="008A2202"/>
    <w:rsid w:val="008A2221"/>
    <w:rsid w:val="008A229C"/>
    <w:rsid w:val="008A22C9"/>
    <w:rsid w:val="008A22F8"/>
    <w:rsid w:val="008A22FB"/>
    <w:rsid w:val="008A2368"/>
    <w:rsid w:val="008A2387"/>
    <w:rsid w:val="008A23E4"/>
    <w:rsid w:val="008A240C"/>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DE"/>
    <w:rsid w:val="008A47F5"/>
    <w:rsid w:val="008A481C"/>
    <w:rsid w:val="008A482E"/>
    <w:rsid w:val="008A49F6"/>
    <w:rsid w:val="008A4A3A"/>
    <w:rsid w:val="008A4BE1"/>
    <w:rsid w:val="008A4C7D"/>
    <w:rsid w:val="008A4C9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21E"/>
    <w:rsid w:val="008A5431"/>
    <w:rsid w:val="008A548D"/>
    <w:rsid w:val="008A553D"/>
    <w:rsid w:val="008A5553"/>
    <w:rsid w:val="008A5594"/>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8B1"/>
    <w:rsid w:val="008B28C4"/>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0CD"/>
    <w:rsid w:val="008D514B"/>
    <w:rsid w:val="008D51AA"/>
    <w:rsid w:val="008D51D6"/>
    <w:rsid w:val="008D5218"/>
    <w:rsid w:val="008D5271"/>
    <w:rsid w:val="008D530C"/>
    <w:rsid w:val="008D535E"/>
    <w:rsid w:val="008D542F"/>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4C8"/>
    <w:rsid w:val="008E271E"/>
    <w:rsid w:val="008E27DC"/>
    <w:rsid w:val="008E28B9"/>
    <w:rsid w:val="008E28F8"/>
    <w:rsid w:val="008E292B"/>
    <w:rsid w:val="008E293F"/>
    <w:rsid w:val="008E298F"/>
    <w:rsid w:val="008E29BA"/>
    <w:rsid w:val="008E29CE"/>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4B"/>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83"/>
    <w:rsid w:val="008E5C97"/>
    <w:rsid w:val="008E5D1B"/>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60"/>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2A"/>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CA"/>
    <w:rsid w:val="009000E3"/>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6B"/>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353"/>
    <w:rsid w:val="00903376"/>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9"/>
    <w:rsid w:val="009059FB"/>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218"/>
    <w:rsid w:val="00913223"/>
    <w:rsid w:val="00913237"/>
    <w:rsid w:val="00913260"/>
    <w:rsid w:val="00913292"/>
    <w:rsid w:val="00913378"/>
    <w:rsid w:val="009133B8"/>
    <w:rsid w:val="00913449"/>
    <w:rsid w:val="00913567"/>
    <w:rsid w:val="009135A8"/>
    <w:rsid w:val="00913600"/>
    <w:rsid w:val="00913601"/>
    <w:rsid w:val="0091378A"/>
    <w:rsid w:val="009137FB"/>
    <w:rsid w:val="00913973"/>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41"/>
    <w:rsid w:val="00922D79"/>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45"/>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7F6"/>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D0"/>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880"/>
    <w:rsid w:val="00942976"/>
    <w:rsid w:val="0094299E"/>
    <w:rsid w:val="009429AA"/>
    <w:rsid w:val="00942A2C"/>
    <w:rsid w:val="00942A2F"/>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7A6"/>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8F1"/>
    <w:rsid w:val="00944AD3"/>
    <w:rsid w:val="00944B93"/>
    <w:rsid w:val="00944BE7"/>
    <w:rsid w:val="00944CDD"/>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34"/>
    <w:rsid w:val="00947467"/>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2D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53"/>
    <w:rsid w:val="00963A84"/>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544"/>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D1"/>
    <w:rsid w:val="009658E5"/>
    <w:rsid w:val="0096597B"/>
    <w:rsid w:val="00965AE9"/>
    <w:rsid w:val="00965BA4"/>
    <w:rsid w:val="00965BAD"/>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50"/>
    <w:rsid w:val="00966B28"/>
    <w:rsid w:val="00966B37"/>
    <w:rsid w:val="00966B54"/>
    <w:rsid w:val="00966BA5"/>
    <w:rsid w:val="00966C3D"/>
    <w:rsid w:val="00966D68"/>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3C"/>
    <w:rsid w:val="009708D0"/>
    <w:rsid w:val="009708EA"/>
    <w:rsid w:val="00970962"/>
    <w:rsid w:val="0097097E"/>
    <w:rsid w:val="009709FF"/>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6E6"/>
    <w:rsid w:val="00973744"/>
    <w:rsid w:val="00973822"/>
    <w:rsid w:val="009738E9"/>
    <w:rsid w:val="00973952"/>
    <w:rsid w:val="0097396C"/>
    <w:rsid w:val="0097397F"/>
    <w:rsid w:val="00973A79"/>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294"/>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A5"/>
    <w:rsid w:val="00980741"/>
    <w:rsid w:val="009807E3"/>
    <w:rsid w:val="009807EA"/>
    <w:rsid w:val="00980871"/>
    <w:rsid w:val="00980904"/>
    <w:rsid w:val="0098097B"/>
    <w:rsid w:val="00980AA9"/>
    <w:rsid w:val="00980B94"/>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200E"/>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59"/>
    <w:rsid w:val="00991596"/>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3F"/>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98"/>
    <w:rsid w:val="009A55B1"/>
    <w:rsid w:val="009A55FC"/>
    <w:rsid w:val="009A565F"/>
    <w:rsid w:val="009A5697"/>
    <w:rsid w:val="009A5765"/>
    <w:rsid w:val="009A57D2"/>
    <w:rsid w:val="009A5893"/>
    <w:rsid w:val="009A5A09"/>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20A"/>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89B"/>
    <w:rsid w:val="009B09C5"/>
    <w:rsid w:val="009B09CF"/>
    <w:rsid w:val="009B0A74"/>
    <w:rsid w:val="009B0AD5"/>
    <w:rsid w:val="009B0BB4"/>
    <w:rsid w:val="009B0DCF"/>
    <w:rsid w:val="009B0E81"/>
    <w:rsid w:val="009B0F0C"/>
    <w:rsid w:val="009B0F2D"/>
    <w:rsid w:val="009B0FFE"/>
    <w:rsid w:val="009B1058"/>
    <w:rsid w:val="009B10A5"/>
    <w:rsid w:val="009B1114"/>
    <w:rsid w:val="009B1120"/>
    <w:rsid w:val="009B11A8"/>
    <w:rsid w:val="009B11C6"/>
    <w:rsid w:val="009B123D"/>
    <w:rsid w:val="009B1289"/>
    <w:rsid w:val="009B1361"/>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B"/>
    <w:rsid w:val="009B4DEF"/>
    <w:rsid w:val="009B4F9B"/>
    <w:rsid w:val="009B4FF8"/>
    <w:rsid w:val="009B5017"/>
    <w:rsid w:val="009B5029"/>
    <w:rsid w:val="009B517B"/>
    <w:rsid w:val="009B5231"/>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8C"/>
    <w:rsid w:val="009C3D7C"/>
    <w:rsid w:val="009C3DC1"/>
    <w:rsid w:val="009C3E27"/>
    <w:rsid w:val="009C3F12"/>
    <w:rsid w:val="009C3F51"/>
    <w:rsid w:val="009C3F87"/>
    <w:rsid w:val="009C40A4"/>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69"/>
    <w:rsid w:val="009D2582"/>
    <w:rsid w:val="009D25B2"/>
    <w:rsid w:val="009D267D"/>
    <w:rsid w:val="009D26BE"/>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47A"/>
    <w:rsid w:val="009D4487"/>
    <w:rsid w:val="009D4507"/>
    <w:rsid w:val="009D45A1"/>
    <w:rsid w:val="009D45A4"/>
    <w:rsid w:val="009D463B"/>
    <w:rsid w:val="009D463E"/>
    <w:rsid w:val="009D4679"/>
    <w:rsid w:val="009D46E0"/>
    <w:rsid w:val="009D4725"/>
    <w:rsid w:val="009D4729"/>
    <w:rsid w:val="009D481E"/>
    <w:rsid w:val="009D482F"/>
    <w:rsid w:val="009D4991"/>
    <w:rsid w:val="009D4A25"/>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D1"/>
    <w:rsid w:val="009E6655"/>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22"/>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840"/>
    <w:rsid w:val="009F09DD"/>
    <w:rsid w:val="009F09E0"/>
    <w:rsid w:val="009F0A51"/>
    <w:rsid w:val="009F0A8E"/>
    <w:rsid w:val="009F0C79"/>
    <w:rsid w:val="009F0CC7"/>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9"/>
    <w:rsid w:val="009F6F85"/>
    <w:rsid w:val="009F7006"/>
    <w:rsid w:val="009F701A"/>
    <w:rsid w:val="009F7113"/>
    <w:rsid w:val="009F7125"/>
    <w:rsid w:val="009F714F"/>
    <w:rsid w:val="009F722D"/>
    <w:rsid w:val="009F7286"/>
    <w:rsid w:val="009F728E"/>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15"/>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EE5"/>
    <w:rsid w:val="00A04F5D"/>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2D"/>
    <w:rsid w:val="00A0745B"/>
    <w:rsid w:val="00A07468"/>
    <w:rsid w:val="00A074DC"/>
    <w:rsid w:val="00A074E9"/>
    <w:rsid w:val="00A074F5"/>
    <w:rsid w:val="00A0757A"/>
    <w:rsid w:val="00A07601"/>
    <w:rsid w:val="00A076E1"/>
    <w:rsid w:val="00A076EA"/>
    <w:rsid w:val="00A0771B"/>
    <w:rsid w:val="00A07724"/>
    <w:rsid w:val="00A07752"/>
    <w:rsid w:val="00A077E7"/>
    <w:rsid w:val="00A07843"/>
    <w:rsid w:val="00A078A8"/>
    <w:rsid w:val="00A078E7"/>
    <w:rsid w:val="00A07925"/>
    <w:rsid w:val="00A079B5"/>
    <w:rsid w:val="00A07A47"/>
    <w:rsid w:val="00A07A59"/>
    <w:rsid w:val="00A07B1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95"/>
    <w:rsid w:val="00A10D9E"/>
    <w:rsid w:val="00A10E3F"/>
    <w:rsid w:val="00A10EEA"/>
    <w:rsid w:val="00A10F60"/>
    <w:rsid w:val="00A10FC0"/>
    <w:rsid w:val="00A1109F"/>
    <w:rsid w:val="00A110AB"/>
    <w:rsid w:val="00A110FD"/>
    <w:rsid w:val="00A111AC"/>
    <w:rsid w:val="00A112B9"/>
    <w:rsid w:val="00A11351"/>
    <w:rsid w:val="00A11437"/>
    <w:rsid w:val="00A11438"/>
    <w:rsid w:val="00A11495"/>
    <w:rsid w:val="00A114AB"/>
    <w:rsid w:val="00A114BA"/>
    <w:rsid w:val="00A11521"/>
    <w:rsid w:val="00A115B5"/>
    <w:rsid w:val="00A1186A"/>
    <w:rsid w:val="00A118F2"/>
    <w:rsid w:val="00A11969"/>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78B"/>
    <w:rsid w:val="00A22860"/>
    <w:rsid w:val="00A22887"/>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8D"/>
    <w:rsid w:val="00A34F3A"/>
    <w:rsid w:val="00A34FA6"/>
    <w:rsid w:val="00A35109"/>
    <w:rsid w:val="00A35314"/>
    <w:rsid w:val="00A3531D"/>
    <w:rsid w:val="00A354B6"/>
    <w:rsid w:val="00A35555"/>
    <w:rsid w:val="00A3559E"/>
    <w:rsid w:val="00A355C8"/>
    <w:rsid w:val="00A3560A"/>
    <w:rsid w:val="00A35636"/>
    <w:rsid w:val="00A3569B"/>
    <w:rsid w:val="00A356FA"/>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5A4"/>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FC1"/>
    <w:rsid w:val="00A5404A"/>
    <w:rsid w:val="00A540F6"/>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A0"/>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45"/>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BEF"/>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DA"/>
    <w:rsid w:val="00A802DC"/>
    <w:rsid w:val="00A802DE"/>
    <w:rsid w:val="00A80333"/>
    <w:rsid w:val="00A8033C"/>
    <w:rsid w:val="00A8034C"/>
    <w:rsid w:val="00A80416"/>
    <w:rsid w:val="00A80463"/>
    <w:rsid w:val="00A80491"/>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9"/>
    <w:rsid w:val="00A818BE"/>
    <w:rsid w:val="00A818D4"/>
    <w:rsid w:val="00A81959"/>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DF"/>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8C"/>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A00"/>
    <w:rsid w:val="00AA0B24"/>
    <w:rsid w:val="00AA0B4F"/>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A3"/>
    <w:rsid w:val="00AB341E"/>
    <w:rsid w:val="00AB34E7"/>
    <w:rsid w:val="00AB352A"/>
    <w:rsid w:val="00AB35A3"/>
    <w:rsid w:val="00AB35F3"/>
    <w:rsid w:val="00AB3621"/>
    <w:rsid w:val="00AB367F"/>
    <w:rsid w:val="00AB36DC"/>
    <w:rsid w:val="00AB36EF"/>
    <w:rsid w:val="00AB377C"/>
    <w:rsid w:val="00AB3787"/>
    <w:rsid w:val="00AB37E6"/>
    <w:rsid w:val="00AB383C"/>
    <w:rsid w:val="00AB3879"/>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64"/>
    <w:rsid w:val="00AC3276"/>
    <w:rsid w:val="00AC3289"/>
    <w:rsid w:val="00AC34A2"/>
    <w:rsid w:val="00AC34B4"/>
    <w:rsid w:val="00AC34BB"/>
    <w:rsid w:val="00AC34CC"/>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5FEE"/>
    <w:rsid w:val="00AD6023"/>
    <w:rsid w:val="00AD608C"/>
    <w:rsid w:val="00AD6184"/>
    <w:rsid w:val="00AD61A2"/>
    <w:rsid w:val="00AD61DE"/>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A2"/>
    <w:rsid w:val="00AE1DD2"/>
    <w:rsid w:val="00AE1E1D"/>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5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E4"/>
    <w:rsid w:val="00AF4642"/>
    <w:rsid w:val="00AF4697"/>
    <w:rsid w:val="00AF46B3"/>
    <w:rsid w:val="00AF46B5"/>
    <w:rsid w:val="00AF46DC"/>
    <w:rsid w:val="00AF47DA"/>
    <w:rsid w:val="00AF4813"/>
    <w:rsid w:val="00AF48E3"/>
    <w:rsid w:val="00AF49C9"/>
    <w:rsid w:val="00AF4A57"/>
    <w:rsid w:val="00AF4A84"/>
    <w:rsid w:val="00AF4A97"/>
    <w:rsid w:val="00AF4AD4"/>
    <w:rsid w:val="00AF4B62"/>
    <w:rsid w:val="00AF4B6B"/>
    <w:rsid w:val="00AF4B91"/>
    <w:rsid w:val="00AF4BD8"/>
    <w:rsid w:val="00AF4CD2"/>
    <w:rsid w:val="00AF4D62"/>
    <w:rsid w:val="00AF4DFF"/>
    <w:rsid w:val="00AF4E4B"/>
    <w:rsid w:val="00AF4E8C"/>
    <w:rsid w:val="00AF4EF4"/>
    <w:rsid w:val="00AF5024"/>
    <w:rsid w:val="00AF505F"/>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892"/>
    <w:rsid w:val="00B1696C"/>
    <w:rsid w:val="00B169A4"/>
    <w:rsid w:val="00B16AC2"/>
    <w:rsid w:val="00B16B08"/>
    <w:rsid w:val="00B16B15"/>
    <w:rsid w:val="00B16B79"/>
    <w:rsid w:val="00B16BB5"/>
    <w:rsid w:val="00B16C21"/>
    <w:rsid w:val="00B16CD6"/>
    <w:rsid w:val="00B16D31"/>
    <w:rsid w:val="00B16E1B"/>
    <w:rsid w:val="00B16F75"/>
    <w:rsid w:val="00B16F7A"/>
    <w:rsid w:val="00B17042"/>
    <w:rsid w:val="00B1706A"/>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0D3"/>
    <w:rsid w:val="00B2210D"/>
    <w:rsid w:val="00B2213B"/>
    <w:rsid w:val="00B221CA"/>
    <w:rsid w:val="00B221D7"/>
    <w:rsid w:val="00B221D9"/>
    <w:rsid w:val="00B2226D"/>
    <w:rsid w:val="00B222CC"/>
    <w:rsid w:val="00B22333"/>
    <w:rsid w:val="00B22431"/>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8D"/>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0EB"/>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AC"/>
    <w:rsid w:val="00B50300"/>
    <w:rsid w:val="00B50329"/>
    <w:rsid w:val="00B504FD"/>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908"/>
    <w:rsid w:val="00B5591E"/>
    <w:rsid w:val="00B55A69"/>
    <w:rsid w:val="00B55BDC"/>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6C"/>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B6"/>
    <w:rsid w:val="00B72363"/>
    <w:rsid w:val="00B72463"/>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BA"/>
    <w:rsid w:val="00B72CC6"/>
    <w:rsid w:val="00B72E4A"/>
    <w:rsid w:val="00B72EC8"/>
    <w:rsid w:val="00B72ECD"/>
    <w:rsid w:val="00B72EEC"/>
    <w:rsid w:val="00B72F1A"/>
    <w:rsid w:val="00B72F8D"/>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95"/>
    <w:rsid w:val="00B751D7"/>
    <w:rsid w:val="00B752A6"/>
    <w:rsid w:val="00B752A9"/>
    <w:rsid w:val="00B752B5"/>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71"/>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34"/>
    <w:rsid w:val="00B77888"/>
    <w:rsid w:val="00B778D3"/>
    <w:rsid w:val="00B77A19"/>
    <w:rsid w:val="00B77A38"/>
    <w:rsid w:val="00B77A9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AA"/>
    <w:rsid w:val="00B84ED6"/>
    <w:rsid w:val="00B84F2C"/>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283"/>
    <w:rsid w:val="00B8738C"/>
    <w:rsid w:val="00B8746A"/>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63"/>
    <w:rsid w:val="00B926FC"/>
    <w:rsid w:val="00B927A2"/>
    <w:rsid w:val="00B928A2"/>
    <w:rsid w:val="00B929B8"/>
    <w:rsid w:val="00B92A21"/>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0EF"/>
    <w:rsid w:val="00BA2181"/>
    <w:rsid w:val="00BA21AD"/>
    <w:rsid w:val="00BA224B"/>
    <w:rsid w:val="00BA22EB"/>
    <w:rsid w:val="00BA23AA"/>
    <w:rsid w:val="00BA249D"/>
    <w:rsid w:val="00BA24FD"/>
    <w:rsid w:val="00BA253F"/>
    <w:rsid w:val="00BA25BE"/>
    <w:rsid w:val="00BA2615"/>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679"/>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363"/>
    <w:rsid w:val="00BA6378"/>
    <w:rsid w:val="00BA640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691"/>
    <w:rsid w:val="00BB780E"/>
    <w:rsid w:val="00BB78CF"/>
    <w:rsid w:val="00BB7914"/>
    <w:rsid w:val="00BB7928"/>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0F"/>
    <w:rsid w:val="00BC091F"/>
    <w:rsid w:val="00BC0B22"/>
    <w:rsid w:val="00BC0BA5"/>
    <w:rsid w:val="00BC0BA6"/>
    <w:rsid w:val="00BC0C27"/>
    <w:rsid w:val="00BC0CDF"/>
    <w:rsid w:val="00BC0D3A"/>
    <w:rsid w:val="00BC0E81"/>
    <w:rsid w:val="00BC0EA1"/>
    <w:rsid w:val="00BC0EE3"/>
    <w:rsid w:val="00BC0F74"/>
    <w:rsid w:val="00BC0F86"/>
    <w:rsid w:val="00BC105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82C"/>
    <w:rsid w:val="00BC4838"/>
    <w:rsid w:val="00BC483C"/>
    <w:rsid w:val="00BC48EC"/>
    <w:rsid w:val="00BC4920"/>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F42"/>
    <w:rsid w:val="00BC5F78"/>
    <w:rsid w:val="00BC5FB1"/>
    <w:rsid w:val="00BC60DD"/>
    <w:rsid w:val="00BC60DF"/>
    <w:rsid w:val="00BC6242"/>
    <w:rsid w:val="00BC62B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0E"/>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19"/>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2FED"/>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9F9"/>
    <w:rsid w:val="00BF3B2F"/>
    <w:rsid w:val="00BF3B30"/>
    <w:rsid w:val="00BF3B3B"/>
    <w:rsid w:val="00BF3B4A"/>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BB"/>
    <w:rsid w:val="00BF4ADC"/>
    <w:rsid w:val="00BF4B71"/>
    <w:rsid w:val="00BF4B7C"/>
    <w:rsid w:val="00BF4C24"/>
    <w:rsid w:val="00BF4D6C"/>
    <w:rsid w:val="00BF4DA6"/>
    <w:rsid w:val="00BF4DB4"/>
    <w:rsid w:val="00BF4DE6"/>
    <w:rsid w:val="00BF4DEF"/>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8E5"/>
    <w:rsid w:val="00C02911"/>
    <w:rsid w:val="00C0292C"/>
    <w:rsid w:val="00C0293E"/>
    <w:rsid w:val="00C029E3"/>
    <w:rsid w:val="00C02B4A"/>
    <w:rsid w:val="00C02C98"/>
    <w:rsid w:val="00C02E3B"/>
    <w:rsid w:val="00C02F33"/>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50C"/>
    <w:rsid w:val="00C1655D"/>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C8"/>
    <w:rsid w:val="00C1720A"/>
    <w:rsid w:val="00C17216"/>
    <w:rsid w:val="00C1734C"/>
    <w:rsid w:val="00C17407"/>
    <w:rsid w:val="00C17470"/>
    <w:rsid w:val="00C17631"/>
    <w:rsid w:val="00C17660"/>
    <w:rsid w:val="00C176C1"/>
    <w:rsid w:val="00C1771E"/>
    <w:rsid w:val="00C17760"/>
    <w:rsid w:val="00C177C6"/>
    <w:rsid w:val="00C1781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DF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BFE"/>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FF"/>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A4E"/>
    <w:rsid w:val="00C60AF1"/>
    <w:rsid w:val="00C60BAF"/>
    <w:rsid w:val="00C60BCF"/>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AE3"/>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3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8"/>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66"/>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AB"/>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1A"/>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153"/>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55"/>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7CC"/>
    <w:rsid w:val="00CD78F3"/>
    <w:rsid w:val="00CD798B"/>
    <w:rsid w:val="00CD7AA0"/>
    <w:rsid w:val="00CD7B11"/>
    <w:rsid w:val="00CD7BA0"/>
    <w:rsid w:val="00CD7CB1"/>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7E3"/>
    <w:rsid w:val="00CF084A"/>
    <w:rsid w:val="00CF08F3"/>
    <w:rsid w:val="00CF08F5"/>
    <w:rsid w:val="00CF0914"/>
    <w:rsid w:val="00CF0968"/>
    <w:rsid w:val="00CF096E"/>
    <w:rsid w:val="00CF09C0"/>
    <w:rsid w:val="00CF0B89"/>
    <w:rsid w:val="00CF0C9D"/>
    <w:rsid w:val="00CF0CB4"/>
    <w:rsid w:val="00CF0D4B"/>
    <w:rsid w:val="00CF0E58"/>
    <w:rsid w:val="00CF0E68"/>
    <w:rsid w:val="00CF0E78"/>
    <w:rsid w:val="00CF0E7C"/>
    <w:rsid w:val="00CF0EAD"/>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7D"/>
    <w:rsid w:val="00D000CD"/>
    <w:rsid w:val="00D0012F"/>
    <w:rsid w:val="00D001BA"/>
    <w:rsid w:val="00D00411"/>
    <w:rsid w:val="00D00531"/>
    <w:rsid w:val="00D00540"/>
    <w:rsid w:val="00D005E4"/>
    <w:rsid w:val="00D005F8"/>
    <w:rsid w:val="00D00618"/>
    <w:rsid w:val="00D0062E"/>
    <w:rsid w:val="00D00653"/>
    <w:rsid w:val="00D007AF"/>
    <w:rsid w:val="00D00944"/>
    <w:rsid w:val="00D009C3"/>
    <w:rsid w:val="00D009F1"/>
    <w:rsid w:val="00D00A5A"/>
    <w:rsid w:val="00D00A8D"/>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135"/>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CFE"/>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93"/>
    <w:rsid w:val="00D224FC"/>
    <w:rsid w:val="00D22628"/>
    <w:rsid w:val="00D226AB"/>
    <w:rsid w:val="00D22752"/>
    <w:rsid w:val="00D22812"/>
    <w:rsid w:val="00D2286B"/>
    <w:rsid w:val="00D2287C"/>
    <w:rsid w:val="00D228B8"/>
    <w:rsid w:val="00D228C7"/>
    <w:rsid w:val="00D228D5"/>
    <w:rsid w:val="00D2299E"/>
    <w:rsid w:val="00D22A07"/>
    <w:rsid w:val="00D22AA5"/>
    <w:rsid w:val="00D22ABB"/>
    <w:rsid w:val="00D22B1F"/>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854"/>
    <w:rsid w:val="00D3089A"/>
    <w:rsid w:val="00D308BA"/>
    <w:rsid w:val="00D3098B"/>
    <w:rsid w:val="00D30A02"/>
    <w:rsid w:val="00D30A1E"/>
    <w:rsid w:val="00D30A2D"/>
    <w:rsid w:val="00D30A2F"/>
    <w:rsid w:val="00D30A7C"/>
    <w:rsid w:val="00D30A93"/>
    <w:rsid w:val="00D30BBA"/>
    <w:rsid w:val="00D30BCB"/>
    <w:rsid w:val="00D30CB2"/>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0A"/>
    <w:rsid w:val="00D31861"/>
    <w:rsid w:val="00D318CC"/>
    <w:rsid w:val="00D31A0A"/>
    <w:rsid w:val="00D31AD2"/>
    <w:rsid w:val="00D31B30"/>
    <w:rsid w:val="00D31B68"/>
    <w:rsid w:val="00D31CDB"/>
    <w:rsid w:val="00D31D17"/>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B22"/>
    <w:rsid w:val="00D33C09"/>
    <w:rsid w:val="00D33C4A"/>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FD"/>
    <w:rsid w:val="00D46732"/>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C93"/>
    <w:rsid w:val="00D50CE6"/>
    <w:rsid w:val="00D50D16"/>
    <w:rsid w:val="00D50E32"/>
    <w:rsid w:val="00D50E4F"/>
    <w:rsid w:val="00D50ED6"/>
    <w:rsid w:val="00D50EDA"/>
    <w:rsid w:val="00D50F06"/>
    <w:rsid w:val="00D50F86"/>
    <w:rsid w:val="00D50FCA"/>
    <w:rsid w:val="00D510E4"/>
    <w:rsid w:val="00D51138"/>
    <w:rsid w:val="00D511C3"/>
    <w:rsid w:val="00D51334"/>
    <w:rsid w:val="00D513FE"/>
    <w:rsid w:val="00D51403"/>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D4"/>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B60"/>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14"/>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715"/>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428"/>
    <w:rsid w:val="00D80554"/>
    <w:rsid w:val="00D8059F"/>
    <w:rsid w:val="00D8072C"/>
    <w:rsid w:val="00D807B0"/>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A2"/>
    <w:rsid w:val="00D863BD"/>
    <w:rsid w:val="00D863F7"/>
    <w:rsid w:val="00D8640B"/>
    <w:rsid w:val="00D864A1"/>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F6"/>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6EB6"/>
    <w:rsid w:val="00D970F2"/>
    <w:rsid w:val="00D97169"/>
    <w:rsid w:val="00D97224"/>
    <w:rsid w:val="00D972B8"/>
    <w:rsid w:val="00D97349"/>
    <w:rsid w:val="00D973E1"/>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64"/>
    <w:rsid w:val="00DB06BA"/>
    <w:rsid w:val="00DB078D"/>
    <w:rsid w:val="00DB07FB"/>
    <w:rsid w:val="00DB08BB"/>
    <w:rsid w:val="00DB08BC"/>
    <w:rsid w:val="00DB0933"/>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72"/>
    <w:rsid w:val="00DB1393"/>
    <w:rsid w:val="00DB14C1"/>
    <w:rsid w:val="00DB14E4"/>
    <w:rsid w:val="00DB159B"/>
    <w:rsid w:val="00DB159C"/>
    <w:rsid w:val="00DB15C1"/>
    <w:rsid w:val="00DB15DA"/>
    <w:rsid w:val="00DB15FE"/>
    <w:rsid w:val="00DB1610"/>
    <w:rsid w:val="00DB16BB"/>
    <w:rsid w:val="00DB16F1"/>
    <w:rsid w:val="00DB171C"/>
    <w:rsid w:val="00DB1755"/>
    <w:rsid w:val="00DB18A5"/>
    <w:rsid w:val="00DB18C2"/>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41"/>
    <w:rsid w:val="00DB2B76"/>
    <w:rsid w:val="00DB2C38"/>
    <w:rsid w:val="00DB2C83"/>
    <w:rsid w:val="00DB2D76"/>
    <w:rsid w:val="00DB2E28"/>
    <w:rsid w:val="00DB2E2A"/>
    <w:rsid w:val="00DB2F76"/>
    <w:rsid w:val="00DB2FDB"/>
    <w:rsid w:val="00DB3039"/>
    <w:rsid w:val="00DB3064"/>
    <w:rsid w:val="00DB306E"/>
    <w:rsid w:val="00DB30ED"/>
    <w:rsid w:val="00DB3128"/>
    <w:rsid w:val="00DB31AF"/>
    <w:rsid w:val="00DB31CA"/>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92"/>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80"/>
    <w:rsid w:val="00DD4895"/>
    <w:rsid w:val="00DD48E5"/>
    <w:rsid w:val="00DD49D6"/>
    <w:rsid w:val="00DD4A94"/>
    <w:rsid w:val="00DD4B54"/>
    <w:rsid w:val="00DD4C6A"/>
    <w:rsid w:val="00DD4C97"/>
    <w:rsid w:val="00DD4CB3"/>
    <w:rsid w:val="00DD4CE1"/>
    <w:rsid w:val="00DD4D1C"/>
    <w:rsid w:val="00DD4D57"/>
    <w:rsid w:val="00DD4F18"/>
    <w:rsid w:val="00DD4F97"/>
    <w:rsid w:val="00DD507D"/>
    <w:rsid w:val="00DD515E"/>
    <w:rsid w:val="00DD51AB"/>
    <w:rsid w:val="00DD51E8"/>
    <w:rsid w:val="00DD5214"/>
    <w:rsid w:val="00DD530B"/>
    <w:rsid w:val="00DD532E"/>
    <w:rsid w:val="00DD5374"/>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E7"/>
    <w:rsid w:val="00DD662A"/>
    <w:rsid w:val="00DD67BC"/>
    <w:rsid w:val="00DD6823"/>
    <w:rsid w:val="00DD6825"/>
    <w:rsid w:val="00DD6898"/>
    <w:rsid w:val="00DD68F5"/>
    <w:rsid w:val="00DD6956"/>
    <w:rsid w:val="00DD69B2"/>
    <w:rsid w:val="00DD6A7F"/>
    <w:rsid w:val="00DD6AA9"/>
    <w:rsid w:val="00DD6AD0"/>
    <w:rsid w:val="00DD6AF4"/>
    <w:rsid w:val="00DD6B31"/>
    <w:rsid w:val="00DD6BAB"/>
    <w:rsid w:val="00DD6C9D"/>
    <w:rsid w:val="00DD6CA3"/>
    <w:rsid w:val="00DD6CE8"/>
    <w:rsid w:val="00DD6CFB"/>
    <w:rsid w:val="00DD6D34"/>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C5"/>
    <w:rsid w:val="00DE05C7"/>
    <w:rsid w:val="00DE0624"/>
    <w:rsid w:val="00DE0681"/>
    <w:rsid w:val="00DE06D9"/>
    <w:rsid w:val="00DE078A"/>
    <w:rsid w:val="00DE0823"/>
    <w:rsid w:val="00DE08C1"/>
    <w:rsid w:val="00DE093E"/>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B3E"/>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D24"/>
    <w:rsid w:val="00DE3DC3"/>
    <w:rsid w:val="00DE3E8C"/>
    <w:rsid w:val="00DE3EFA"/>
    <w:rsid w:val="00DE3FF3"/>
    <w:rsid w:val="00DE4019"/>
    <w:rsid w:val="00DE403B"/>
    <w:rsid w:val="00DE4076"/>
    <w:rsid w:val="00DE410E"/>
    <w:rsid w:val="00DE418C"/>
    <w:rsid w:val="00DE4196"/>
    <w:rsid w:val="00DE4211"/>
    <w:rsid w:val="00DE4298"/>
    <w:rsid w:val="00DE4323"/>
    <w:rsid w:val="00DE44A0"/>
    <w:rsid w:val="00DE44BE"/>
    <w:rsid w:val="00DE44E2"/>
    <w:rsid w:val="00DE4538"/>
    <w:rsid w:val="00DE45AC"/>
    <w:rsid w:val="00DE46FB"/>
    <w:rsid w:val="00DE4738"/>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1FD"/>
    <w:rsid w:val="00DF1204"/>
    <w:rsid w:val="00DF124C"/>
    <w:rsid w:val="00DF1288"/>
    <w:rsid w:val="00DF1416"/>
    <w:rsid w:val="00DF1486"/>
    <w:rsid w:val="00DF1506"/>
    <w:rsid w:val="00DF15BA"/>
    <w:rsid w:val="00DF15F6"/>
    <w:rsid w:val="00DF161F"/>
    <w:rsid w:val="00DF1625"/>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F5C"/>
    <w:rsid w:val="00E00000"/>
    <w:rsid w:val="00E00023"/>
    <w:rsid w:val="00E0017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E"/>
    <w:rsid w:val="00E05888"/>
    <w:rsid w:val="00E058AA"/>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1"/>
    <w:rsid w:val="00E101B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C28"/>
    <w:rsid w:val="00E13D9D"/>
    <w:rsid w:val="00E13E5B"/>
    <w:rsid w:val="00E13EA0"/>
    <w:rsid w:val="00E13F4E"/>
    <w:rsid w:val="00E13F66"/>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A3"/>
    <w:rsid w:val="00E2295C"/>
    <w:rsid w:val="00E22A4F"/>
    <w:rsid w:val="00E22AA5"/>
    <w:rsid w:val="00E22B6D"/>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65C"/>
    <w:rsid w:val="00E24691"/>
    <w:rsid w:val="00E2482B"/>
    <w:rsid w:val="00E2487C"/>
    <w:rsid w:val="00E24890"/>
    <w:rsid w:val="00E24930"/>
    <w:rsid w:val="00E24946"/>
    <w:rsid w:val="00E2495A"/>
    <w:rsid w:val="00E24987"/>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6"/>
    <w:rsid w:val="00E26B27"/>
    <w:rsid w:val="00E26CAF"/>
    <w:rsid w:val="00E26CBF"/>
    <w:rsid w:val="00E26D8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A9"/>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0B"/>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84"/>
    <w:rsid w:val="00E351C8"/>
    <w:rsid w:val="00E351F9"/>
    <w:rsid w:val="00E35237"/>
    <w:rsid w:val="00E3525B"/>
    <w:rsid w:val="00E352AC"/>
    <w:rsid w:val="00E35306"/>
    <w:rsid w:val="00E35315"/>
    <w:rsid w:val="00E35327"/>
    <w:rsid w:val="00E354C4"/>
    <w:rsid w:val="00E354F8"/>
    <w:rsid w:val="00E3559A"/>
    <w:rsid w:val="00E355B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85"/>
    <w:rsid w:val="00E429CF"/>
    <w:rsid w:val="00E42B36"/>
    <w:rsid w:val="00E42BCA"/>
    <w:rsid w:val="00E42C8D"/>
    <w:rsid w:val="00E42D90"/>
    <w:rsid w:val="00E42DFD"/>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77"/>
    <w:rsid w:val="00E44303"/>
    <w:rsid w:val="00E44347"/>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4DF"/>
    <w:rsid w:val="00E525C4"/>
    <w:rsid w:val="00E52604"/>
    <w:rsid w:val="00E52621"/>
    <w:rsid w:val="00E5269E"/>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1CA"/>
    <w:rsid w:val="00E562B3"/>
    <w:rsid w:val="00E56300"/>
    <w:rsid w:val="00E5632C"/>
    <w:rsid w:val="00E563EE"/>
    <w:rsid w:val="00E563FF"/>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6C1"/>
    <w:rsid w:val="00E6377A"/>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5D"/>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5B"/>
    <w:rsid w:val="00E85760"/>
    <w:rsid w:val="00E85765"/>
    <w:rsid w:val="00E8577B"/>
    <w:rsid w:val="00E85857"/>
    <w:rsid w:val="00E85910"/>
    <w:rsid w:val="00E85936"/>
    <w:rsid w:val="00E8597C"/>
    <w:rsid w:val="00E859E2"/>
    <w:rsid w:val="00E85A9C"/>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96"/>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5C"/>
    <w:rsid w:val="00E93F74"/>
    <w:rsid w:val="00E93FA9"/>
    <w:rsid w:val="00E93FBB"/>
    <w:rsid w:val="00E94027"/>
    <w:rsid w:val="00E940C8"/>
    <w:rsid w:val="00E94112"/>
    <w:rsid w:val="00E9417A"/>
    <w:rsid w:val="00E9419F"/>
    <w:rsid w:val="00E941E5"/>
    <w:rsid w:val="00E94357"/>
    <w:rsid w:val="00E9438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C10"/>
    <w:rsid w:val="00EA0C11"/>
    <w:rsid w:val="00EA0C87"/>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A28"/>
    <w:rsid w:val="00EA6A42"/>
    <w:rsid w:val="00EA6A4A"/>
    <w:rsid w:val="00EA6ADC"/>
    <w:rsid w:val="00EA6B28"/>
    <w:rsid w:val="00EA6C5F"/>
    <w:rsid w:val="00EA6CE6"/>
    <w:rsid w:val="00EA6DA3"/>
    <w:rsid w:val="00EA6E5B"/>
    <w:rsid w:val="00EA6EA6"/>
    <w:rsid w:val="00EA6F30"/>
    <w:rsid w:val="00EA6FE7"/>
    <w:rsid w:val="00EA7044"/>
    <w:rsid w:val="00EA705D"/>
    <w:rsid w:val="00EA7128"/>
    <w:rsid w:val="00EA7176"/>
    <w:rsid w:val="00EA719A"/>
    <w:rsid w:val="00EA71C4"/>
    <w:rsid w:val="00EA7238"/>
    <w:rsid w:val="00EA7239"/>
    <w:rsid w:val="00EA7244"/>
    <w:rsid w:val="00EA7258"/>
    <w:rsid w:val="00EA7281"/>
    <w:rsid w:val="00EA72A5"/>
    <w:rsid w:val="00EA73A7"/>
    <w:rsid w:val="00EA73CA"/>
    <w:rsid w:val="00EA73D4"/>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B0C"/>
    <w:rsid w:val="00EC0B45"/>
    <w:rsid w:val="00EC0B54"/>
    <w:rsid w:val="00EC0B5B"/>
    <w:rsid w:val="00EC0BBC"/>
    <w:rsid w:val="00EC0BF6"/>
    <w:rsid w:val="00EC0C37"/>
    <w:rsid w:val="00EC0C78"/>
    <w:rsid w:val="00EC0CEA"/>
    <w:rsid w:val="00EC0D00"/>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553"/>
    <w:rsid w:val="00EC7574"/>
    <w:rsid w:val="00EC75EB"/>
    <w:rsid w:val="00EC761C"/>
    <w:rsid w:val="00EC7725"/>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E6"/>
    <w:rsid w:val="00ED3D8E"/>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27D"/>
    <w:rsid w:val="00EE1343"/>
    <w:rsid w:val="00EE1397"/>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19"/>
    <w:rsid w:val="00EF016C"/>
    <w:rsid w:val="00EF02E1"/>
    <w:rsid w:val="00EF034E"/>
    <w:rsid w:val="00EF04BA"/>
    <w:rsid w:val="00EF05A4"/>
    <w:rsid w:val="00EF070C"/>
    <w:rsid w:val="00EF0728"/>
    <w:rsid w:val="00EF0749"/>
    <w:rsid w:val="00EF0771"/>
    <w:rsid w:val="00EF090F"/>
    <w:rsid w:val="00EF09CF"/>
    <w:rsid w:val="00EF0AEE"/>
    <w:rsid w:val="00EF0B6E"/>
    <w:rsid w:val="00EF0BE9"/>
    <w:rsid w:val="00EF0C12"/>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5A"/>
    <w:rsid w:val="00EF3A6C"/>
    <w:rsid w:val="00EF3ABB"/>
    <w:rsid w:val="00EF3ADD"/>
    <w:rsid w:val="00EF3B22"/>
    <w:rsid w:val="00EF3BA8"/>
    <w:rsid w:val="00EF3C10"/>
    <w:rsid w:val="00EF3DB4"/>
    <w:rsid w:val="00EF3E3E"/>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5E"/>
    <w:rsid w:val="00EF4DF3"/>
    <w:rsid w:val="00EF4E6E"/>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25B"/>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6C"/>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76"/>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29C"/>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79"/>
    <w:rsid w:val="00F2700F"/>
    <w:rsid w:val="00F27082"/>
    <w:rsid w:val="00F2710E"/>
    <w:rsid w:val="00F27166"/>
    <w:rsid w:val="00F272A6"/>
    <w:rsid w:val="00F2731F"/>
    <w:rsid w:val="00F273D3"/>
    <w:rsid w:val="00F273F6"/>
    <w:rsid w:val="00F2747B"/>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C"/>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F0"/>
    <w:rsid w:val="00F62259"/>
    <w:rsid w:val="00F62319"/>
    <w:rsid w:val="00F623AB"/>
    <w:rsid w:val="00F62465"/>
    <w:rsid w:val="00F6253A"/>
    <w:rsid w:val="00F62576"/>
    <w:rsid w:val="00F625A8"/>
    <w:rsid w:val="00F625B5"/>
    <w:rsid w:val="00F6271B"/>
    <w:rsid w:val="00F62730"/>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7E"/>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1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8B5"/>
    <w:rsid w:val="00F7495F"/>
    <w:rsid w:val="00F749C5"/>
    <w:rsid w:val="00F749D1"/>
    <w:rsid w:val="00F74A14"/>
    <w:rsid w:val="00F74A75"/>
    <w:rsid w:val="00F74ACA"/>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26"/>
    <w:rsid w:val="00F76250"/>
    <w:rsid w:val="00F76256"/>
    <w:rsid w:val="00F7627C"/>
    <w:rsid w:val="00F76310"/>
    <w:rsid w:val="00F7632B"/>
    <w:rsid w:val="00F76359"/>
    <w:rsid w:val="00F76387"/>
    <w:rsid w:val="00F763C0"/>
    <w:rsid w:val="00F763EE"/>
    <w:rsid w:val="00F76438"/>
    <w:rsid w:val="00F76473"/>
    <w:rsid w:val="00F764A0"/>
    <w:rsid w:val="00F765CD"/>
    <w:rsid w:val="00F765E7"/>
    <w:rsid w:val="00F766D9"/>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A2"/>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D5"/>
    <w:rsid w:val="00F82F1A"/>
    <w:rsid w:val="00F82F48"/>
    <w:rsid w:val="00F82FA7"/>
    <w:rsid w:val="00F82FA8"/>
    <w:rsid w:val="00F82FBB"/>
    <w:rsid w:val="00F8300D"/>
    <w:rsid w:val="00F83038"/>
    <w:rsid w:val="00F8303C"/>
    <w:rsid w:val="00F830CF"/>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406"/>
    <w:rsid w:val="00F84443"/>
    <w:rsid w:val="00F84444"/>
    <w:rsid w:val="00F8444B"/>
    <w:rsid w:val="00F84451"/>
    <w:rsid w:val="00F8448C"/>
    <w:rsid w:val="00F84499"/>
    <w:rsid w:val="00F844CE"/>
    <w:rsid w:val="00F844FF"/>
    <w:rsid w:val="00F84559"/>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75"/>
    <w:rsid w:val="00F94C8A"/>
    <w:rsid w:val="00F94CCB"/>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1E1"/>
    <w:rsid w:val="00FA0210"/>
    <w:rsid w:val="00FA02EE"/>
    <w:rsid w:val="00FA0415"/>
    <w:rsid w:val="00FA0571"/>
    <w:rsid w:val="00FA0572"/>
    <w:rsid w:val="00FA05C9"/>
    <w:rsid w:val="00FA0781"/>
    <w:rsid w:val="00FA0782"/>
    <w:rsid w:val="00FA07C0"/>
    <w:rsid w:val="00FA081C"/>
    <w:rsid w:val="00FA0826"/>
    <w:rsid w:val="00FA08AB"/>
    <w:rsid w:val="00FA08B7"/>
    <w:rsid w:val="00FA094F"/>
    <w:rsid w:val="00FA099A"/>
    <w:rsid w:val="00FA0AE2"/>
    <w:rsid w:val="00FA0B2C"/>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42"/>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C8"/>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0FB"/>
    <w:rsid w:val="00FB5174"/>
    <w:rsid w:val="00FB5189"/>
    <w:rsid w:val="00FB5199"/>
    <w:rsid w:val="00FB51D9"/>
    <w:rsid w:val="00FB5268"/>
    <w:rsid w:val="00FB5340"/>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53"/>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B6B"/>
    <w:rsid w:val="00FD5C6F"/>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6DA"/>
    <w:rsid w:val="00FD676B"/>
    <w:rsid w:val="00FD679C"/>
    <w:rsid w:val="00FD67A1"/>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84"/>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77"/>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58"/>
    <w:rsid w:val="00FE15AA"/>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DF8"/>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A5"/>
    <w:rsid w:val="00FF42C8"/>
    <w:rsid w:val="00FF4334"/>
    <w:rsid w:val="00FF4338"/>
    <w:rsid w:val="00FF434B"/>
    <w:rsid w:val="00FF43EA"/>
    <w:rsid w:val="00FF4496"/>
    <w:rsid w:val="00FF45CD"/>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3E"/>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135150</TotalTime>
  <Pages>1</Pages>
  <Words>163</Words>
  <Characters>932</Characters>
  <Application>Microsoft Office Word</Application>
  <DocSecurity>0</DocSecurity>
  <Lines>7</Lines>
  <Paragraphs>2</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1093</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3574</cp:revision>
  <cp:lastPrinted>2009-02-06T05:36:00Z</cp:lastPrinted>
  <dcterms:created xsi:type="dcterms:W3CDTF">2024-01-07T13:43:00Z</dcterms:created>
  <dcterms:modified xsi:type="dcterms:W3CDTF">2025-07-19T06:22:00Z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