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DE2331" w:rsidRDefault="00DE2331" w:rsidP="00DE2331">
      <w:r w:rsidRPr="00D858E0">
        <w:rPr>
          <w:rFonts w:ascii="Times New Roman" w:eastAsia="Calibri" w:hAnsi="Times New Roman" w:cs="Times New Roman"/>
          <w:b/>
          <w:sz w:val="24"/>
          <w:szCs w:val="24"/>
        </w:rPr>
        <w:t>Буслов Павло Володимирович</w:t>
      </w:r>
      <w:r w:rsidRPr="00D858E0">
        <w:rPr>
          <w:rFonts w:ascii="Times New Roman" w:eastAsia="Calibri" w:hAnsi="Times New Roman" w:cs="Times New Roman"/>
          <w:sz w:val="24"/>
          <w:szCs w:val="24"/>
        </w:rPr>
        <w:t xml:space="preserve">, начальник відділ контррозвідувального захисту інтересів держави у сфері інформаційної безпеки Управління Служби безпеки України в Харківській області. </w:t>
      </w:r>
      <w:r w:rsidRPr="00D858E0">
        <w:rPr>
          <w:rFonts w:ascii="Times New Roman" w:eastAsia="Calibri" w:hAnsi="Times New Roman" w:cs="Times New Roman"/>
          <w:color w:val="000000"/>
          <w:sz w:val="24"/>
          <w:szCs w:val="24"/>
        </w:rPr>
        <w:t xml:space="preserve">Назва дисертації: </w:t>
      </w:r>
      <w:r w:rsidRPr="00D858E0">
        <w:rPr>
          <w:rFonts w:ascii="Times New Roman" w:eastAsia="Calibri" w:hAnsi="Times New Roman" w:cs="Times New Roman"/>
          <w:sz w:val="24"/>
          <w:szCs w:val="24"/>
        </w:rPr>
        <w:t>«Моделі та методи диференціації даних консолідованої інформації для систем підтримки рішень». Шифр та назва спеціальності – 05.13.06 «Інформаційні технології». Спецрада Д 73.052.04 Черкаського державного технологічного університету</w:t>
      </w:r>
    </w:p>
    <w:sectPr w:rsidR="00EF55EE" w:rsidRPr="00DE233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785A04">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785A04">
                <w:pPr>
                  <w:spacing w:line="240" w:lineRule="auto"/>
                </w:pPr>
                <w:fldSimple w:instr=" PAGE \* MERGEFORMAT ">
                  <w:r w:rsidR="00DE2331" w:rsidRPr="00DE23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785A04">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785A04">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785A04">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785A04">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456E0-F9C7-49A7-9B3C-052B202C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2021-07-13T21:31:00Z</dcterms:created>
  <dcterms:modified xsi:type="dcterms:W3CDTF">2021-07-19T18:20:00Z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