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108F7" w14:textId="53F799FF" w:rsidR="0067452C" w:rsidRDefault="005F3741" w:rsidP="005F3741">
      <w:pPr>
        <w:rPr>
          <w:rFonts w:ascii="Times New Roman" w:eastAsia="Arial Unicode MS" w:hAnsi="Times New Roman" w:cs="Times New Roman"/>
          <w:b/>
          <w:bCs/>
          <w:color w:val="000000"/>
          <w:kern w:val="0"/>
          <w:sz w:val="28"/>
          <w:szCs w:val="28"/>
          <w:lang w:eastAsia="ru-RU" w:bidi="uk-UA"/>
        </w:rPr>
      </w:pPr>
      <w:r w:rsidRPr="005F3741">
        <w:rPr>
          <w:rFonts w:ascii="Times New Roman" w:eastAsia="Arial Unicode MS" w:hAnsi="Times New Roman" w:cs="Times New Roman" w:hint="eastAsia"/>
          <w:b/>
          <w:bCs/>
          <w:color w:val="000000"/>
          <w:kern w:val="0"/>
          <w:sz w:val="28"/>
          <w:szCs w:val="28"/>
          <w:lang w:eastAsia="ru-RU" w:bidi="uk-UA"/>
        </w:rPr>
        <w:t>Ковальский</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Виктор</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Брониславович</w:t>
      </w:r>
      <w:r>
        <w:rPr>
          <w:rFonts w:ascii="Times New Roman" w:eastAsia="Arial Unicode MS" w:hAnsi="Times New Roman" w:cs="Times New Roman" w:hint="eastAsia"/>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Формирование</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основ</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профессионального</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мастерства</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обучающихся</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военно</w:t>
      </w:r>
      <w:r w:rsidRPr="005F3741">
        <w:rPr>
          <w:rFonts w:ascii="Times New Roman" w:eastAsia="Arial Unicode MS" w:hAnsi="Times New Roman" w:cs="Times New Roman"/>
          <w:b/>
          <w:bCs/>
          <w:color w:val="000000"/>
          <w:kern w:val="0"/>
          <w:sz w:val="28"/>
          <w:szCs w:val="28"/>
          <w:lang w:eastAsia="ru-RU" w:bidi="uk-UA"/>
        </w:rPr>
        <w:t>-</w:t>
      </w:r>
      <w:r w:rsidRPr="005F3741">
        <w:rPr>
          <w:rFonts w:ascii="Times New Roman" w:eastAsia="Arial Unicode MS" w:hAnsi="Times New Roman" w:cs="Times New Roman" w:hint="eastAsia"/>
          <w:b/>
          <w:bCs/>
          <w:color w:val="000000"/>
          <w:kern w:val="0"/>
          <w:sz w:val="28"/>
          <w:szCs w:val="28"/>
          <w:lang w:eastAsia="ru-RU" w:bidi="uk-UA"/>
        </w:rPr>
        <w:t>музыкальных</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учебных</w:t>
      </w:r>
      <w:r w:rsidRPr="005F3741">
        <w:rPr>
          <w:rFonts w:ascii="Times New Roman" w:eastAsia="Arial Unicode MS" w:hAnsi="Times New Roman" w:cs="Times New Roman"/>
          <w:b/>
          <w:bCs/>
          <w:color w:val="000000"/>
          <w:kern w:val="0"/>
          <w:sz w:val="28"/>
          <w:szCs w:val="28"/>
          <w:lang w:eastAsia="ru-RU" w:bidi="uk-UA"/>
        </w:rPr>
        <w:t xml:space="preserve"> </w:t>
      </w:r>
      <w:r w:rsidRPr="005F3741">
        <w:rPr>
          <w:rFonts w:ascii="Times New Roman" w:eastAsia="Arial Unicode MS" w:hAnsi="Times New Roman" w:cs="Times New Roman" w:hint="eastAsia"/>
          <w:b/>
          <w:bCs/>
          <w:color w:val="000000"/>
          <w:kern w:val="0"/>
          <w:sz w:val="28"/>
          <w:szCs w:val="28"/>
          <w:lang w:eastAsia="ru-RU" w:bidi="uk-UA"/>
        </w:rPr>
        <w:t>заведений</w:t>
      </w:r>
    </w:p>
    <w:p w14:paraId="2A9E2DEB" w14:textId="77777777" w:rsidR="005F3741" w:rsidRDefault="005F3741" w:rsidP="005F3741">
      <w:r>
        <w:rPr>
          <w:rFonts w:hint="eastAsia"/>
        </w:rPr>
        <w:t>ОГЛАВЛЕНИЕ</w:t>
      </w:r>
      <w:r>
        <w:t xml:space="preserve"> </w:t>
      </w:r>
      <w:r>
        <w:rPr>
          <w:rFonts w:hint="eastAsia"/>
        </w:rPr>
        <w:t>ДИССЕРТАЦИИ</w:t>
      </w:r>
    </w:p>
    <w:p w14:paraId="115467AA" w14:textId="77777777" w:rsidR="005F3741" w:rsidRDefault="005F3741" w:rsidP="005F3741">
      <w:r>
        <w:rPr>
          <w:rFonts w:hint="eastAsia"/>
        </w:rPr>
        <w:t>кандидат</w:t>
      </w:r>
      <w:r>
        <w:t xml:space="preserve"> </w:t>
      </w:r>
      <w:r>
        <w:rPr>
          <w:rFonts w:hint="eastAsia"/>
        </w:rPr>
        <w:t>наук</w:t>
      </w:r>
      <w:r>
        <w:t xml:space="preserve"> </w:t>
      </w:r>
      <w:r>
        <w:rPr>
          <w:rFonts w:hint="eastAsia"/>
        </w:rPr>
        <w:t>Ковальский</w:t>
      </w:r>
      <w:r>
        <w:t xml:space="preserve"> </w:t>
      </w:r>
      <w:r>
        <w:rPr>
          <w:rFonts w:hint="eastAsia"/>
        </w:rPr>
        <w:t>Виктор</w:t>
      </w:r>
      <w:r>
        <w:t xml:space="preserve"> </w:t>
      </w:r>
      <w:r>
        <w:rPr>
          <w:rFonts w:hint="eastAsia"/>
        </w:rPr>
        <w:t>Брониславович</w:t>
      </w:r>
    </w:p>
    <w:p w14:paraId="6E19AFAF" w14:textId="77777777" w:rsidR="005F3741" w:rsidRDefault="005F3741" w:rsidP="005F3741">
      <w:r>
        <w:rPr>
          <w:rFonts w:hint="eastAsia"/>
        </w:rPr>
        <w:t>ВВЕДЕНИЕ</w:t>
      </w:r>
      <w:r>
        <w:t>............................................................................................................4</w:t>
      </w:r>
    </w:p>
    <w:p w14:paraId="6A75BEFD" w14:textId="77777777" w:rsidR="005F3741" w:rsidRDefault="005F3741" w:rsidP="005F3741"/>
    <w:p w14:paraId="422CD7D6" w14:textId="77777777" w:rsidR="005F3741" w:rsidRDefault="005F3741" w:rsidP="005F3741">
      <w:r>
        <w:rPr>
          <w:rFonts w:hint="eastAsia"/>
        </w:rPr>
        <w:t>Глава</w:t>
      </w:r>
      <w:r>
        <w:t xml:space="preserve"> I. </w:t>
      </w:r>
      <w:r>
        <w:rPr>
          <w:rFonts w:hint="eastAsia"/>
        </w:rPr>
        <w:t>ТЕОРЕТИЧЕСКИЕ</w:t>
      </w:r>
      <w:r>
        <w:t xml:space="preserve"> </w:t>
      </w:r>
      <w:r>
        <w:rPr>
          <w:rFonts w:hint="eastAsia"/>
        </w:rPr>
        <w:t>И</w:t>
      </w:r>
      <w:r>
        <w:t xml:space="preserve"> </w:t>
      </w:r>
      <w:r>
        <w:rPr>
          <w:rFonts w:hint="eastAsia"/>
        </w:rPr>
        <w:t>ПРИКЛАДНЫЕ</w:t>
      </w:r>
      <w:r>
        <w:t xml:space="preserve"> </w:t>
      </w:r>
      <w:r>
        <w:rPr>
          <w:rFonts w:hint="eastAsia"/>
        </w:rPr>
        <w:t>ПОЛОЖЕНИЯ</w:t>
      </w:r>
      <w:r>
        <w:t xml:space="preserve"> </w:t>
      </w:r>
      <w:r>
        <w:rPr>
          <w:rFonts w:hint="eastAsia"/>
        </w:rPr>
        <w:t>ФОРМИРОВАНИЯ</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_</w:t>
      </w:r>
      <w:r>
        <w:rPr>
          <w:rFonts w:hint="eastAsia"/>
        </w:rPr>
        <w:t>УЧЕБНЫХ</w:t>
      </w:r>
      <w:r>
        <w:t xml:space="preserve"> </w:t>
      </w:r>
      <w:r>
        <w:rPr>
          <w:rFonts w:hint="eastAsia"/>
        </w:rPr>
        <w:t>ЗАВЕДЕНИЙ</w:t>
      </w:r>
      <w:r>
        <w:t xml:space="preserve"> .......................................................................................................................20</w:t>
      </w:r>
    </w:p>
    <w:p w14:paraId="4D61041C" w14:textId="77777777" w:rsidR="005F3741" w:rsidRDefault="005F3741" w:rsidP="005F3741"/>
    <w:p w14:paraId="1DE77812" w14:textId="77777777" w:rsidR="005F3741" w:rsidRDefault="005F3741" w:rsidP="005F3741">
      <w:r>
        <w:t xml:space="preserve">1.1 </w:t>
      </w:r>
      <w:r>
        <w:rPr>
          <w:rFonts w:hint="eastAsia"/>
        </w:rPr>
        <w:t>Формирование</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.............................................................................................................20</w:t>
      </w:r>
    </w:p>
    <w:p w14:paraId="53F61278" w14:textId="77777777" w:rsidR="005F3741" w:rsidRDefault="005F3741" w:rsidP="005F3741"/>
    <w:p w14:paraId="222F6DD2" w14:textId="77777777" w:rsidR="005F3741" w:rsidRDefault="005F3741" w:rsidP="005F3741">
      <w:r>
        <w:t xml:space="preserve">1.2. </w:t>
      </w:r>
      <w:r>
        <w:rPr>
          <w:rFonts w:hint="eastAsia"/>
        </w:rPr>
        <w:t>Структурно</w:t>
      </w:r>
      <w:r>
        <w:t>-</w:t>
      </w:r>
      <w:r>
        <w:rPr>
          <w:rFonts w:hint="eastAsia"/>
        </w:rPr>
        <w:t>содержательная</w:t>
      </w:r>
      <w:r>
        <w:t xml:space="preserve"> </w:t>
      </w:r>
      <w:r>
        <w:rPr>
          <w:rFonts w:hint="eastAsia"/>
        </w:rPr>
        <w:t>характеристика</w:t>
      </w:r>
      <w:r>
        <w:t xml:space="preserve"> </w:t>
      </w:r>
      <w:r>
        <w:rPr>
          <w:rFonts w:hint="eastAsia"/>
        </w:rPr>
        <w:t>процесса</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.............................................................................................................42</w:t>
      </w:r>
    </w:p>
    <w:p w14:paraId="1094DE2B" w14:textId="77777777" w:rsidR="005F3741" w:rsidRDefault="005F3741" w:rsidP="005F3741"/>
    <w:p w14:paraId="3A1BD909" w14:textId="77777777" w:rsidR="005F3741" w:rsidRDefault="005F3741" w:rsidP="005F3741">
      <w:r>
        <w:t xml:space="preserve">1.3 </w:t>
      </w:r>
      <w:r>
        <w:rPr>
          <w:rFonts w:hint="eastAsia"/>
        </w:rPr>
        <w:t>Выявление</w:t>
      </w:r>
      <w:r>
        <w:t xml:space="preserve"> </w:t>
      </w:r>
      <w:r>
        <w:rPr>
          <w:rFonts w:hint="eastAsia"/>
        </w:rPr>
        <w:t>противоречий</w:t>
      </w:r>
      <w:r>
        <w:t xml:space="preserve"> </w:t>
      </w:r>
      <w:r>
        <w:rPr>
          <w:rFonts w:hint="eastAsia"/>
        </w:rPr>
        <w:t>в</w:t>
      </w:r>
      <w:r>
        <w:t xml:space="preserve"> </w:t>
      </w:r>
      <w:r>
        <w:rPr>
          <w:rFonts w:hint="eastAsia"/>
        </w:rPr>
        <w:t>формировании</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в</w:t>
      </w:r>
      <w:r>
        <w:t xml:space="preserve"> </w:t>
      </w:r>
      <w:r>
        <w:rPr>
          <w:rFonts w:hint="eastAsia"/>
        </w:rPr>
        <w:t>современной</w:t>
      </w:r>
      <w:r>
        <w:t xml:space="preserve"> </w:t>
      </w:r>
      <w:r>
        <w:rPr>
          <w:rFonts w:hint="eastAsia"/>
        </w:rPr>
        <w:t>практике</w:t>
      </w:r>
      <w:r>
        <w:t xml:space="preserve"> </w:t>
      </w:r>
      <w:r>
        <w:rPr>
          <w:rFonts w:hint="eastAsia"/>
        </w:rPr>
        <w:t>военных</w:t>
      </w:r>
      <w:r>
        <w:t xml:space="preserve"> </w:t>
      </w:r>
      <w:r>
        <w:rPr>
          <w:rFonts w:hint="eastAsia"/>
        </w:rPr>
        <w:t>музыкальных</w:t>
      </w:r>
      <w:r>
        <w:t xml:space="preserve"> </w:t>
      </w:r>
      <w:r>
        <w:rPr>
          <w:rFonts w:hint="eastAsia"/>
        </w:rPr>
        <w:t>учебных</w:t>
      </w:r>
      <w:r>
        <w:t xml:space="preserve"> </w:t>
      </w:r>
      <w:r>
        <w:rPr>
          <w:rFonts w:hint="eastAsia"/>
        </w:rPr>
        <w:t>заведений</w:t>
      </w:r>
      <w:r>
        <w:t>.......................................75</w:t>
      </w:r>
    </w:p>
    <w:p w14:paraId="5961F7B3" w14:textId="77777777" w:rsidR="005F3741" w:rsidRDefault="005F3741" w:rsidP="005F3741"/>
    <w:p w14:paraId="1E68682B" w14:textId="77777777" w:rsidR="005F3741" w:rsidRDefault="005F3741" w:rsidP="005F3741">
      <w:r>
        <w:rPr>
          <w:rFonts w:hint="eastAsia"/>
        </w:rPr>
        <w:t>Глава</w:t>
      </w:r>
      <w:r>
        <w:t xml:space="preserve"> II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ПОВЫШЕНИЯ</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.......99</w:t>
      </w:r>
    </w:p>
    <w:p w14:paraId="267100CE" w14:textId="77777777" w:rsidR="005F3741" w:rsidRDefault="005F3741" w:rsidP="005F3741"/>
    <w:p w14:paraId="5838A7BD" w14:textId="77777777" w:rsidR="005F3741" w:rsidRDefault="005F3741" w:rsidP="005F3741">
      <w:r>
        <w:t xml:space="preserve">2.1. </w:t>
      </w:r>
      <w:r>
        <w:rPr>
          <w:rFonts w:hint="eastAsia"/>
        </w:rPr>
        <w:t>Организационно</w:t>
      </w:r>
      <w:r>
        <w:t>-</w:t>
      </w:r>
      <w:r>
        <w:rPr>
          <w:rFonts w:hint="eastAsia"/>
        </w:rPr>
        <w:t>методическое</w:t>
      </w:r>
      <w:r>
        <w:t xml:space="preserve"> </w:t>
      </w:r>
      <w:r>
        <w:rPr>
          <w:rFonts w:hint="eastAsia"/>
        </w:rPr>
        <w:t>и</w:t>
      </w:r>
      <w:r>
        <w:t xml:space="preserve"> </w:t>
      </w:r>
      <w:r>
        <w:rPr>
          <w:rFonts w:hint="eastAsia"/>
        </w:rPr>
        <w:t>содержательное</w:t>
      </w:r>
      <w:r>
        <w:t xml:space="preserve"> </w:t>
      </w:r>
      <w:r>
        <w:rPr>
          <w:rFonts w:hint="eastAsia"/>
        </w:rPr>
        <w:t>обоснование</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эффективному</w:t>
      </w:r>
      <w:r>
        <w:t xml:space="preserve"> </w:t>
      </w:r>
      <w:r>
        <w:rPr>
          <w:rFonts w:hint="eastAsia"/>
        </w:rPr>
        <w:t>формированию</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.............................99</w:t>
      </w:r>
    </w:p>
    <w:p w14:paraId="1087F3C0" w14:textId="77777777" w:rsidR="005F3741" w:rsidRDefault="005F3741" w:rsidP="005F3741"/>
    <w:p w14:paraId="4A9ECA6A" w14:textId="77777777" w:rsidR="005F3741" w:rsidRDefault="005F3741" w:rsidP="005F3741">
      <w:r>
        <w:t xml:space="preserve">2.2 </w:t>
      </w:r>
      <w:r>
        <w:rPr>
          <w:rFonts w:hint="eastAsia"/>
        </w:rPr>
        <w:t>Критериально</w:t>
      </w:r>
      <w:r>
        <w:t>-</w:t>
      </w:r>
      <w:r>
        <w:rPr>
          <w:rFonts w:hint="eastAsia"/>
        </w:rPr>
        <w:t>оценочная</w:t>
      </w:r>
      <w:r>
        <w:t xml:space="preserve"> </w:t>
      </w:r>
      <w:r>
        <w:rPr>
          <w:rFonts w:hint="eastAsia"/>
        </w:rPr>
        <w:t>система</w:t>
      </w:r>
      <w:r>
        <w:t xml:space="preserve"> </w:t>
      </w:r>
      <w:r>
        <w:rPr>
          <w:rFonts w:hint="eastAsia"/>
        </w:rPr>
        <w:t>эффективного</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.......118</w:t>
      </w:r>
    </w:p>
    <w:p w14:paraId="48C83127" w14:textId="77777777" w:rsidR="005F3741" w:rsidRDefault="005F3741" w:rsidP="005F3741"/>
    <w:p w14:paraId="43128D8B" w14:textId="77777777" w:rsidR="005F3741" w:rsidRDefault="005F3741" w:rsidP="005F3741">
      <w:r>
        <w:t xml:space="preserve">2.3 </w:t>
      </w:r>
      <w:r>
        <w:rPr>
          <w:rFonts w:hint="eastAsia"/>
        </w:rPr>
        <w:t>Анализ</w:t>
      </w:r>
      <w:r>
        <w:t xml:space="preserve"> </w:t>
      </w:r>
      <w:r>
        <w:rPr>
          <w:rFonts w:hint="eastAsia"/>
        </w:rPr>
        <w:t>хода</w:t>
      </w:r>
      <w:r>
        <w:t xml:space="preserve"> </w:t>
      </w:r>
      <w:r>
        <w:rPr>
          <w:rFonts w:hint="eastAsia"/>
        </w:rPr>
        <w:t>и</w:t>
      </w:r>
      <w:r>
        <w:t xml:space="preserve"> </w:t>
      </w:r>
      <w:r>
        <w:rPr>
          <w:rFonts w:hint="eastAsia"/>
        </w:rPr>
        <w:t>результатов</w:t>
      </w:r>
      <w:r>
        <w:t xml:space="preserve"> </w:t>
      </w:r>
      <w:r>
        <w:rPr>
          <w:rFonts w:hint="eastAsia"/>
        </w:rPr>
        <w:t>опытно</w:t>
      </w:r>
      <w:r>
        <w:t>-</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повышению</w:t>
      </w:r>
      <w:r>
        <w:t xml:space="preserve"> </w:t>
      </w:r>
      <w:r>
        <w:rPr>
          <w:rFonts w:hint="eastAsia"/>
        </w:rPr>
        <w:t>эффективности</w:t>
      </w:r>
      <w:r>
        <w:t xml:space="preserve"> </w:t>
      </w:r>
      <w:r>
        <w:rPr>
          <w:rFonts w:hint="eastAsia"/>
        </w:rPr>
        <w:t>формирования</w:t>
      </w:r>
      <w:r>
        <w:t xml:space="preserve"> </w:t>
      </w:r>
      <w:r>
        <w:rPr>
          <w:rFonts w:hint="eastAsia"/>
        </w:rPr>
        <w:t>у</w:t>
      </w:r>
      <w:r>
        <w:t xml:space="preserve"> </w:t>
      </w:r>
      <w:r>
        <w:rPr>
          <w:rFonts w:hint="eastAsia"/>
        </w:rPr>
        <w:t>будущих</w:t>
      </w:r>
      <w:r>
        <w:t xml:space="preserve"> </w:t>
      </w:r>
      <w:r>
        <w:rPr>
          <w:rFonts w:hint="eastAsia"/>
        </w:rPr>
        <w:t>военных</w:t>
      </w:r>
      <w:r>
        <w:t xml:space="preserve"> </w:t>
      </w:r>
      <w:r>
        <w:rPr>
          <w:rFonts w:hint="eastAsia"/>
        </w:rPr>
        <w:t>дирижеров</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..........................................141</w:t>
      </w:r>
    </w:p>
    <w:p w14:paraId="39CCE84F" w14:textId="77777777" w:rsidR="005F3741" w:rsidRDefault="005F3741" w:rsidP="005F3741"/>
    <w:p w14:paraId="04F8FE3D" w14:textId="77777777" w:rsidR="005F3741" w:rsidRDefault="005F3741" w:rsidP="005F3741">
      <w:r>
        <w:rPr>
          <w:rFonts w:hint="eastAsia"/>
        </w:rPr>
        <w:t>Глава</w:t>
      </w:r>
      <w:r>
        <w:t xml:space="preserve"> III. </w:t>
      </w:r>
      <w:r>
        <w:rPr>
          <w:rFonts w:hint="eastAsia"/>
        </w:rPr>
        <w:t>ОСНОВНЫЕ</w:t>
      </w:r>
      <w:r>
        <w:t xml:space="preserve">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ПРОЦЕССА</w:t>
      </w:r>
      <w:r>
        <w:t xml:space="preserve"> </w:t>
      </w:r>
      <w:r>
        <w:rPr>
          <w:rFonts w:hint="eastAsia"/>
        </w:rPr>
        <w:t>ФОРМИРОВАНИЯ</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...............................................................................170</w:t>
      </w:r>
    </w:p>
    <w:p w14:paraId="5F3E0DF9" w14:textId="77777777" w:rsidR="005F3741" w:rsidRDefault="005F3741" w:rsidP="005F3741"/>
    <w:p w14:paraId="6AAB02EA" w14:textId="77777777" w:rsidR="005F3741" w:rsidRDefault="005F3741" w:rsidP="005F3741">
      <w:r>
        <w:t>3.1.</w:t>
      </w:r>
      <w:r>
        <w:rPr>
          <w:rFonts w:hint="eastAsia"/>
        </w:rPr>
        <w:t>Развитие</w:t>
      </w:r>
      <w:r>
        <w:t xml:space="preserve"> </w:t>
      </w:r>
      <w:r>
        <w:rPr>
          <w:rFonts w:hint="eastAsia"/>
        </w:rPr>
        <w:t>педагогических</w:t>
      </w:r>
      <w:r>
        <w:t xml:space="preserve"> </w:t>
      </w:r>
      <w:r>
        <w:rPr>
          <w:rFonts w:hint="eastAsia"/>
        </w:rPr>
        <w:t>средств</w:t>
      </w:r>
      <w:r>
        <w:t xml:space="preserve"> </w:t>
      </w:r>
      <w:r>
        <w:rPr>
          <w:rFonts w:hint="eastAsia"/>
        </w:rPr>
        <w:t>музыкального</w:t>
      </w:r>
      <w:r>
        <w:t xml:space="preserve"> </w:t>
      </w:r>
      <w:r>
        <w:rPr>
          <w:rFonts w:hint="eastAsia"/>
        </w:rPr>
        <w:t>воспитания</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........................................................170</w:t>
      </w:r>
    </w:p>
    <w:p w14:paraId="3D9BB5B5" w14:textId="77777777" w:rsidR="005F3741" w:rsidRDefault="005F3741" w:rsidP="005F3741"/>
    <w:p w14:paraId="1996AD69" w14:textId="77777777" w:rsidR="005F3741" w:rsidRDefault="005F3741" w:rsidP="005F3741">
      <w:r>
        <w:t xml:space="preserve">3.2. </w:t>
      </w:r>
      <w:r>
        <w:rPr>
          <w:rFonts w:hint="eastAsia"/>
        </w:rPr>
        <w:t>Усиление</w:t>
      </w:r>
      <w:r>
        <w:t xml:space="preserve"> </w:t>
      </w:r>
      <w:r>
        <w:rPr>
          <w:rFonts w:hint="eastAsia"/>
        </w:rPr>
        <w:t>роли</w:t>
      </w:r>
      <w:r>
        <w:t xml:space="preserve"> </w:t>
      </w:r>
      <w:r>
        <w:rPr>
          <w:rFonts w:hint="eastAsia"/>
        </w:rPr>
        <w:t>учебного</w:t>
      </w:r>
      <w:r>
        <w:t xml:space="preserve"> </w:t>
      </w:r>
      <w:r>
        <w:rPr>
          <w:rFonts w:hint="eastAsia"/>
        </w:rPr>
        <w:t>оркестра</w:t>
      </w:r>
      <w:r>
        <w:t xml:space="preserve"> </w:t>
      </w:r>
      <w:r>
        <w:rPr>
          <w:rFonts w:hint="eastAsia"/>
        </w:rPr>
        <w:t>как</w:t>
      </w:r>
      <w:r>
        <w:t xml:space="preserve"> </w:t>
      </w:r>
      <w:r>
        <w:rPr>
          <w:rFonts w:hint="eastAsia"/>
        </w:rPr>
        <w:t>средства</w:t>
      </w:r>
      <w:r>
        <w:t xml:space="preserve"> </w:t>
      </w:r>
      <w:r>
        <w:rPr>
          <w:rFonts w:hint="eastAsia"/>
        </w:rPr>
        <w:t>формирования</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.............................................................................................184</w:t>
      </w:r>
    </w:p>
    <w:p w14:paraId="448741A7" w14:textId="77777777" w:rsidR="005F3741" w:rsidRDefault="005F3741" w:rsidP="005F3741"/>
    <w:p w14:paraId="13EE7977" w14:textId="77777777" w:rsidR="005F3741" w:rsidRDefault="005F3741" w:rsidP="005F3741">
      <w:r>
        <w:rPr>
          <w:rFonts w:hint="eastAsia"/>
        </w:rPr>
        <w:t>З</w:t>
      </w:r>
      <w:r>
        <w:t>.</w:t>
      </w:r>
      <w:r>
        <w:rPr>
          <w:rFonts w:hint="eastAsia"/>
        </w:rPr>
        <w:t>З</w:t>
      </w:r>
      <w:r>
        <w:t>.</w:t>
      </w:r>
      <w:r>
        <w:rPr>
          <w:rFonts w:hint="eastAsia"/>
        </w:rPr>
        <w:t>Самосовершенствование</w:t>
      </w:r>
      <w:r>
        <w:t xml:space="preserve"> </w:t>
      </w:r>
      <w:r>
        <w:rPr>
          <w:rFonts w:hint="eastAsia"/>
        </w:rPr>
        <w:t>педагогической</w:t>
      </w:r>
      <w:r>
        <w:t xml:space="preserve"> </w:t>
      </w:r>
      <w:r>
        <w:rPr>
          <w:rFonts w:hint="eastAsia"/>
        </w:rPr>
        <w:t>компетентности</w:t>
      </w:r>
      <w:r>
        <w:t xml:space="preserve"> </w:t>
      </w:r>
      <w:r>
        <w:rPr>
          <w:rFonts w:hint="eastAsia"/>
        </w:rPr>
        <w:t>преподавателей</w:t>
      </w:r>
      <w:r>
        <w:t xml:space="preserve"> </w:t>
      </w:r>
      <w:r>
        <w:rPr>
          <w:rFonts w:hint="eastAsia"/>
        </w:rPr>
        <w:t>и</w:t>
      </w:r>
      <w:r>
        <w:t xml:space="preserve"> </w:t>
      </w:r>
      <w:r>
        <w:rPr>
          <w:rFonts w:hint="eastAsia"/>
        </w:rPr>
        <w:t>музыкантов</w:t>
      </w:r>
      <w:r>
        <w:t xml:space="preserve"> </w:t>
      </w:r>
      <w:r>
        <w:rPr>
          <w:rFonts w:hint="eastAsia"/>
        </w:rPr>
        <w:t>учебного</w:t>
      </w:r>
      <w:r>
        <w:t xml:space="preserve"> </w:t>
      </w:r>
      <w:r>
        <w:rPr>
          <w:rFonts w:hint="eastAsia"/>
        </w:rPr>
        <w:t>оркестра</w:t>
      </w:r>
      <w:r>
        <w:t xml:space="preserve"> </w:t>
      </w:r>
      <w:r>
        <w:rPr>
          <w:rFonts w:hint="eastAsia"/>
        </w:rPr>
        <w:t>в</w:t>
      </w:r>
      <w:r>
        <w:t xml:space="preserve"> </w:t>
      </w:r>
      <w:r>
        <w:rPr>
          <w:rFonts w:hint="eastAsia"/>
        </w:rPr>
        <w:t>целях</w:t>
      </w:r>
      <w:r>
        <w:t xml:space="preserve"> </w:t>
      </w:r>
      <w:r>
        <w:rPr>
          <w:rFonts w:hint="eastAsia"/>
        </w:rPr>
        <w:t>формирования</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.............................................................................................200</w:t>
      </w:r>
    </w:p>
    <w:p w14:paraId="3EB67CE2" w14:textId="77777777" w:rsidR="005F3741" w:rsidRDefault="005F3741" w:rsidP="005F3741"/>
    <w:p w14:paraId="79E1BBD8" w14:textId="77777777" w:rsidR="005F3741" w:rsidRDefault="005F3741" w:rsidP="005F3741">
      <w:r>
        <w:rPr>
          <w:rFonts w:hint="eastAsia"/>
        </w:rPr>
        <w:t>ЗАКЛЮЧЕНИЕ</w:t>
      </w:r>
      <w:r>
        <w:t>.................................................................................................215</w:t>
      </w:r>
    </w:p>
    <w:p w14:paraId="63F05430" w14:textId="77777777" w:rsidR="005F3741" w:rsidRDefault="005F3741" w:rsidP="005F3741"/>
    <w:p w14:paraId="15DAA60F" w14:textId="77777777" w:rsidR="005F3741" w:rsidRDefault="005F3741" w:rsidP="005F3741">
      <w:r>
        <w:rPr>
          <w:rFonts w:hint="eastAsia"/>
        </w:rPr>
        <w:t>СПИСОК</w:t>
      </w:r>
      <w:r>
        <w:t xml:space="preserve"> </w:t>
      </w:r>
      <w:r>
        <w:rPr>
          <w:rFonts w:hint="eastAsia"/>
        </w:rPr>
        <w:t>ЛИТЕРАТУРЫ</w:t>
      </w:r>
      <w:r>
        <w:t>..............................................................................221</w:t>
      </w:r>
    </w:p>
    <w:p w14:paraId="00214127" w14:textId="77777777" w:rsidR="005F3741" w:rsidRDefault="005F3741" w:rsidP="005F3741"/>
    <w:p w14:paraId="16CD3562" w14:textId="77777777" w:rsidR="005F3741" w:rsidRDefault="005F3741" w:rsidP="005F3741">
      <w:r>
        <w:rPr>
          <w:rFonts w:hint="eastAsia"/>
        </w:rPr>
        <w:t>ПРИЛОЖЕНИЯ</w:t>
      </w:r>
      <w:r>
        <w:t>................................................................................................240</w:t>
      </w:r>
    </w:p>
    <w:p w14:paraId="5985BDA1" w14:textId="77777777" w:rsidR="005F3741" w:rsidRDefault="005F3741" w:rsidP="005F3741"/>
    <w:p w14:paraId="7AC8A734" w14:textId="77777777" w:rsidR="005F3741" w:rsidRDefault="005F3741" w:rsidP="005F3741">
      <w:r>
        <w:rPr>
          <w:rFonts w:hint="eastAsia"/>
        </w:rPr>
        <w:t>Приложение</w:t>
      </w:r>
      <w:r>
        <w:t xml:space="preserve"> </w:t>
      </w:r>
      <w:r>
        <w:rPr>
          <w:rFonts w:hint="eastAsia"/>
        </w:rPr>
        <w:t>А</w:t>
      </w:r>
      <w:r>
        <w:t xml:space="preserve">. </w:t>
      </w:r>
      <w:r>
        <w:rPr>
          <w:rFonts w:hint="eastAsia"/>
        </w:rPr>
        <w:t>Педагогическая</w:t>
      </w:r>
      <w:r>
        <w:t xml:space="preserve"> </w:t>
      </w:r>
      <w:r>
        <w:rPr>
          <w:rFonts w:hint="eastAsia"/>
        </w:rPr>
        <w:t>целевая</w:t>
      </w:r>
      <w:r>
        <w:t xml:space="preserve"> </w:t>
      </w:r>
      <w:r>
        <w:rPr>
          <w:rFonts w:hint="eastAsia"/>
        </w:rPr>
        <w:t>программа</w:t>
      </w:r>
      <w:r>
        <w:t xml:space="preserve"> </w:t>
      </w:r>
      <w:r>
        <w:rPr>
          <w:rFonts w:hint="eastAsia"/>
        </w:rPr>
        <w:t>формирования</w:t>
      </w:r>
      <w:r>
        <w:t xml:space="preserve"> </w:t>
      </w:r>
      <w:r>
        <w:rPr>
          <w:rFonts w:hint="eastAsia"/>
        </w:rPr>
        <w:t>основ</w:t>
      </w:r>
      <w:r>
        <w:t xml:space="preserve"> </w:t>
      </w:r>
      <w:r>
        <w:rPr>
          <w:rFonts w:hint="eastAsia"/>
        </w:rPr>
        <w:t>профессионального</w:t>
      </w:r>
      <w:r>
        <w:t xml:space="preserve"> </w:t>
      </w:r>
      <w:r>
        <w:rPr>
          <w:rFonts w:hint="eastAsia"/>
        </w:rPr>
        <w:t>мастерства</w:t>
      </w:r>
      <w:r>
        <w:t xml:space="preserve"> </w:t>
      </w:r>
      <w:r>
        <w:rPr>
          <w:rFonts w:hint="eastAsia"/>
        </w:rPr>
        <w:t>у</w:t>
      </w:r>
      <w:r>
        <w:t xml:space="preserve"> </w:t>
      </w:r>
      <w:r>
        <w:rPr>
          <w:rFonts w:hint="eastAsia"/>
        </w:rPr>
        <w:t>обучающихся</w:t>
      </w:r>
      <w:r>
        <w:t xml:space="preserve"> </w:t>
      </w:r>
      <w:r>
        <w:rPr>
          <w:rFonts w:hint="eastAsia"/>
        </w:rPr>
        <w:t>военно</w:t>
      </w:r>
      <w:r>
        <w:t>-</w:t>
      </w:r>
      <w:r>
        <w:rPr>
          <w:rFonts w:hint="eastAsia"/>
        </w:rPr>
        <w:t>музыкальных</w:t>
      </w:r>
      <w:r>
        <w:t xml:space="preserve"> </w:t>
      </w:r>
      <w:r>
        <w:rPr>
          <w:rFonts w:hint="eastAsia"/>
        </w:rPr>
        <w:t>учебных</w:t>
      </w:r>
      <w:r>
        <w:t xml:space="preserve"> </w:t>
      </w:r>
      <w:r>
        <w:rPr>
          <w:rFonts w:hint="eastAsia"/>
        </w:rPr>
        <w:t>заведений</w:t>
      </w:r>
      <w:r>
        <w:t>.............................................................................................240</w:t>
      </w:r>
    </w:p>
    <w:p w14:paraId="7EC36083" w14:textId="77777777" w:rsidR="005F3741" w:rsidRDefault="005F3741" w:rsidP="005F3741"/>
    <w:p w14:paraId="285A6DB7" w14:textId="77777777" w:rsidR="005F3741" w:rsidRDefault="005F3741" w:rsidP="005F3741">
      <w:r>
        <w:rPr>
          <w:rFonts w:hint="eastAsia"/>
        </w:rPr>
        <w:t>Приложение</w:t>
      </w:r>
      <w:r>
        <w:t xml:space="preserve"> </w:t>
      </w:r>
      <w:r>
        <w:rPr>
          <w:rFonts w:hint="eastAsia"/>
        </w:rPr>
        <w:t>Б</w:t>
      </w:r>
      <w:r>
        <w:t>.</w:t>
      </w:r>
      <w:r>
        <w:rPr>
          <w:rFonts w:hint="eastAsia"/>
        </w:rPr>
        <w:t>профессиональные</w:t>
      </w:r>
      <w:r>
        <w:t xml:space="preserve"> </w:t>
      </w:r>
      <w:r>
        <w:rPr>
          <w:rFonts w:hint="eastAsia"/>
        </w:rPr>
        <w:t>знания</w:t>
      </w:r>
      <w:r>
        <w:t xml:space="preserve"> </w:t>
      </w:r>
      <w:r>
        <w:rPr>
          <w:rFonts w:hint="eastAsia"/>
        </w:rPr>
        <w:t>и</w:t>
      </w:r>
      <w:r>
        <w:t xml:space="preserve"> </w:t>
      </w:r>
      <w:r>
        <w:rPr>
          <w:rFonts w:hint="eastAsia"/>
        </w:rPr>
        <w:t>педагог</w:t>
      </w:r>
      <w:r>
        <w:rPr>
          <w:rFonts w:hint="eastAsia"/>
        </w:rPr>
        <w:lastRenderedPageBreak/>
        <w:t>ическая</w:t>
      </w:r>
      <w:r>
        <w:t xml:space="preserve"> </w:t>
      </w:r>
      <w:r>
        <w:rPr>
          <w:rFonts w:hint="eastAsia"/>
        </w:rPr>
        <w:t>техника</w:t>
      </w:r>
      <w:r>
        <w:t xml:space="preserve">, </w:t>
      </w:r>
      <w:r>
        <w:rPr>
          <w:rFonts w:hint="eastAsia"/>
        </w:rPr>
        <w:t>входящие</w:t>
      </w:r>
      <w:r>
        <w:t xml:space="preserve"> </w:t>
      </w:r>
      <w:r>
        <w:rPr>
          <w:rFonts w:hint="eastAsia"/>
        </w:rPr>
        <w:t>в</w:t>
      </w:r>
      <w:r>
        <w:t xml:space="preserve"> </w:t>
      </w:r>
      <w:r>
        <w:rPr>
          <w:rFonts w:hint="eastAsia"/>
        </w:rPr>
        <w:t>структуру</w:t>
      </w:r>
      <w:r>
        <w:t xml:space="preserve"> </w:t>
      </w:r>
      <w:r>
        <w:rPr>
          <w:rFonts w:hint="eastAsia"/>
        </w:rPr>
        <w:t>профессионального</w:t>
      </w:r>
      <w:r>
        <w:t xml:space="preserve"> </w:t>
      </w:r>
      <w:r>
        <w:rPr>
          <w:rFonts w:hint="eastAsia"/>
        </w:rPr>
        <w:t>мастерства</w:t>
      </w:r>
      <w:r>
        <w:t xml:space="preserve"> </w:t>
      </w:r>
      <w:r>
        <w:rPr>
          <w:rFonts w:hint="eastAsia"/>
        </w:rPr>
        <w:t>военного</w:t>
      </w:r>
      <w:r>
        <w:t xml:space="preserve"> </w:t>
      </w:r>
      <w:r>
        <w:rPr>
          <w:rFonts w:hint="eastAsia"/>
        </w:rPr>
        <w:t>дирижера</w:t>
      </w:r>
      <w:r>
        <w:t xml:space="preserve"> 246</w:t>
      </w:r>
    </w:p>
    <w:p w14:paraId="302FBD27" w14:textId="77777777" w:rsidR="005F3741" w:rsidRDefault="005F3741" w:rsidP="005F3741"/>
    <w:p w14:paraId="3278596F" w14:textId="77777777" w:rsidR="005F3741" w:rsidRDefault="005F3741" w:rsidP="005F3741">
      <w:r>
        <w:rPr>
          <w:rFonts w:hint="eastAsia"/>
        </w:rPr>
        <w:t>Приложение</w:t>
      </w:r>
      <w:r>
        <w:t xml:space="preserve"> </w:t>
      </w:r>
      <w:r>
        <w:rPr>
          <w:rFonts w:hint="eastAsia"/>
        </w:rPr>
        <w:t>В</w:t>
      </w:r>
      <w:r>
        <w:t xml:space="preserve">. </w:t>
      </w:r>
      <w:r>
        <w:rPr>
          <w:rFonts w:hint="eastAsia"/>
        </w:rPr>
        <w:t>Профессионально</w:t>
      </w:r>
      <w:r>
        <w:t>-</w:t>
      </w:r>
      <w:r>
        <w:rPr>
          <w:rFonts w:hint="eastAsia"/>
        </w:rPr>
        <w:t>важные</w:t>
      </w:r>
      <w:r>
        <w:t xml:space="preserve"> </w:t>
      </w:r>
      <w:r>
        <w:rPr>
          <w:rFonts w:hint="eastAsia"/>
        </w:rPr>
        <w:t>качества</w:t>
      </w:r>
      <w:r>
        <w:t xml:space="preserve"> </w:t>
      </w:r>
      <w:r>
        <w:rPr>
          <w:rFonts w:hint="eastAsia"/>
        </w:rPr>
        <w:t>и</w:t>
      </w:r>
      <w:r>
        <w:t xml:space="preserve"> </w:t>
      </w:r>
      <w:r>
        <w:rPr>
          <w:rFonts w:hint="eastAsia"/>
        </w:rPr>
        <w:t>способности</w:t>
      </w:r>
      <w:r>
        <w:t xml:space="preserve">, </w:t>
      </w:r>
      <w:r>
        <w:rPr>
          <w:rFonts w:hint="eastAsia"/>
        </w:rPr>
        <w:t>входящие</w:t>
      </w:r>
      <w:r>
        <w:t xml:space="preserve"> </w:t>
      </w:r>
      <w:r>
        <w:rPr>
          <w:rFonts w:hint="eastAsia"/>
        </w:rPr>
        <w:t>в</w:t>
      </w:r>
      <w:r>
        <w:t xml:space="preserve"> </w:t>
      </w:r>
      <w:r>
        <w:rPr>
          <w:rFonts w:hint="eastAsia"/>
        </w:rPr>
        <w:t>структуру</w:t>
      </w:r>
      <w:r>
        <w:t xml:space="preserve"> </w:t>
      </w:r>
      <w:r>
        <w:rPr>
          <w:rFonts w:hint="eastAsia"/>
        </w:rPr>
        <w:t>профессионального</w:t>
      </w:r>
      <w:r>
        <w:t xml:space="preserve"> </w:t>
      </w:r>
      <w:r>
        <w:rPr>
          <w:rFonts w:hint="eastAsia"/>
        </w:rPr>
        <w:t>мастерств</w:t>
      </w:r>
      <w:r>
        <w:t xml:space="preserve"> </w:t>
      </w:r>
      <w:r>
        <w:rPr>
          <w:rFonts w:hint="eastAsia"/>
        </w:rPr>
        <w:t>военног</w:t>
      </w:r>
      <w:r>
        <w:t xml:space="preserve"> </w:t>
      </w:r>
      <w:r>
        <w:rPr>
          <w:rFonts w:hint="eastAsia"/>
        </w:rPr>
        <w:t>дирижера</w:t>
      </w:r>
      <w:r>
        <w:t>...................248</w:t>
      </w:r>
    </w:p>
    <w:p w14:paraId="4E0BD01D" w14:textId="77777777" w:rsidR="005F3741" w:rsidRDefault="005F3741" w:rsidP="005F3741"/>
    <w:p w14:paraId="74000D1D" w14:textId="363BCBBE" w:rsidR="005F3741" w:rsidRPr="005F3741" w:rsidRDefault="005F3741" w:rsidP="005F3741">
      <w:r>
        <w:rPr>
          <w:rFonts w:hint="eastAsia"/>
        </w:rPr>
        <w:t>Приложение</w:t>
      </w:r>
      <w:r>
        <w:t xml:space="preserve"> </w:t>
      </w:r>
      <w:r>
        <w:rPr>
          <w:rFonts w:hint="eastAsia"/>
        </w:rPr>
        <w:t>Г</w:t>
      </w:r>
      <w:r>
        <w:t>.</w:t>
      </w:r>
      <w:r>
        <w:rPr>
          <w:rFonts w:hint="eastAsia"/>
        </w:rPr>
        <w:t>Список</w:t>
      </w:r>
      <w:r>
        <w:t xml:space="preserve"> </w:t>
      </w:r>
      <w:r>
        <w:rPr>
          <w:rFonts w:hint="eastAsia"/>
        </w:rPr>
        <w:t>рекомендуемой</w:t>
      </w:r>
      <w:r>
        <w:t xml:space="preserve"> </w:t>
      </w:r>
      <w:r>
        <w:rPr>
          <w:rFonts w:hint="eastAsia"/>
        </w:rPr>
        <w:t>психолого</w:t>
      </w:r>
      <w:r>
        <w:t>-</w:t>
      </w:r>
      <w:r>
        <w:rPr>
          <w:rFonts w:hint="eastAsia"/>
        </w:rPr>
        <w:t>педагогической</w:t>
      </w:r>
      <w:r>
        <w:t xml:space="preserve"> </w:t>
      </w:r>
      <w:r>
        <w:rPr>
          <w:rFonts w:hint="eastAsia"/>
        </w:rPr>
        <w:t>литературы</w:t>
      </w:r>
      <w:r>
        <w:t>..........................................................................................................249</w:t>
      </w:r>
    </w:p>
    <w:sectPr w:rsidR="005F3741" w:rsidRPr="005F3741" w:rsidSect="0077555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FB17E" w14:textId="77777777" w:rsidR="0077555A" w:rsidRDefault="0077555A">
      <w:pPr>
        <w:spacing w:after="0" w:line="240" w:lineRule="auto"/>
      </w:pPr>
      <w:r>
        <w:separator/>
      </w:r>
    </w:p>
  </w:endnote>
  <w:endnote w:type="continuationSeparator" w:id="0">
    <w:p w14:paraId="0EB2CF9A" w14:textId="77777777" w:rsidR="0077555A" w:rsidRDefault="0077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7D80F" w14:textId="77777777" w:rsidR="0077555A" w:rsidRDefault="0077555A"/>
    <w:p w14:paraId="41F88154" w14:textId="77777777" w:rsidR="0077555A" w:rsidRDefault="0077555A"/>
    <w:p w14:paraId="75865119" w14:textId="77777777" w:rsidR="0077555A" w:rsidRDefault="0077555A"/>
    <w:p w14:paraId="3CE22744" w14:textId="77777777" w:rsidR="0077555A" w:rsidRDefault="0077555A"/>
    <w:p w14:paraId="4B0926DB" w14:textId="77777777" w:rsidR="0077555A" w:rsidRDefault="0077555A"/>
    <w:p w14:paraId="39248084" w14:textId="77777777" w:rsidR="0077555A" w:rsidRDefault="0077555A"/>
    <w:p w14:paraId="48632371" w14:textId="77777777" w:rsidR="0077555A" w:rsidRDefault="007755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F93AE4" wp14:editId="6955358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880F2" w14:textId="77777777" w:rsidR="0077555A" w:rsidRDefault="00775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F93A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14880F2" w14:textId="77777777" w:rsidR="0077555A" w:rsidRDefault="007755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537793" w14:textId="77777777" w:rsidR="0077555A" w:rsidRDefault="0077555A"/>
    <w:p w14:paraId="031F0DDC" w14:textId="77777777" w:rsidR="0077555A" w:rsidRDefault="0077555A"/>
    <w:p w14:paraId="59636106" w14:textId="77777777" w:rsidR="0077555A" w:rsidRDefault="007755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F3BA97" wp14:editId="1549E2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F292F" w14:textId="77777777" w:rsidR="0077555A" w:rsidRDefault="0077555A"/>
                          <w:p w14:paraId="6F9BDF7D" w14:textId="77777777" w:rsidR="0077555A" w:rsidRDefault="00775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F3BA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BBF292F" w14:textId="77777777" w:rsidR="0077555A" w:rsidRDefault="0077555A"/>
                    <w:p w14:paraId="6F9BDF7D" w14:textId="77777777" w:rsidR="0077555A" w:rsidRDefault="007755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8E148C" w14:textId="77777777" w:rsidR="0077555A" w:rsidRDefault="0077555A"/>
    <w:p w14:paraId="69B728E1" w14:textId="77777777" w:rsidR="0077555A" w:rsidRDefault="0077555A">
      <w:pPr>
        <w:rPr>
          <w:sz w:val="2"/>
          <w:szCs w:val="2"/>
        </w:rPr>
      </w:pPr>
    </w:p>
    <w:p w14:paraId="32A840C4" w14:textId="77777777" w:rsidR="0077555A" w:rsidRDefault="0077555A"/>
    <w:p w14:paraId="7BC970CC" w14:textId="77777777" w:rsidR="0077555A" w:rsidRDefault="0077555A">
      <w:pPr>
        <w:spacing w:after="0" w:line="240" w:lineRule="auto"/>
      </w:pPr>
    </w:p>
  </w:footnote>
  <w:footnote w:type="continuationSeparator" w:id="0">
    <w:p w14:paraId="3BF18988" w14:textId="77777777" w:rsidR="0077555A" w:rsidRDefault="0077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5A"/>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9478</TotalTime>
  <Pages>3</Pages>
  <Words>592</Words>
  <Characters>3381</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856</cp:revision>
  <cp:lastPrinted>2009-02-06T05:36:00Z</cp:lastPrinted>
  <dcterms:created xsi:type="dcterms:W3CDTF">2024-01-07T13:43:00Z</dcterms:created>
  <dcterms:modified xsi:type="dcterms:W3CDTF">2024-01-22T14:52:00Z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