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B2447" w14:textId="2CBFE2EA" w:rsidR="00143D51" w:rsidRDefault="00331FC5" w:rsidP="00331FC5">
      <w:r w:rsidRPr="00331FC5">
        <w:rPr>
          <w:rFonts w:hint="eastAsia"/>
        </w:rPr>
        <w:t>Изучение</w:t>
      </w:r>
      <w:r w:rsidRPr="00331FC5">
        <w:t xml:space="preserve"> </w:t>
      </w:r>
      <w:r w:rsidRPr="00331FC5">
        <w:rPr>
          <w:rFonts w:hint="eastAsia"/>
        </w:rPr>
        <w:t>влияния</w:t>
      </w:r>
      <w:r w:rsidRPr="00331FC5">
        <w:t xml:space="preserve"> </w:t>
      </w:r>
      <w:r w:rsidRPr="00331FC5">
        <w:rPr>
          <w:rFonts w:hint="eastAsia"/>
        </w:rPr>
        <w:t>инфицированности</w:t>
      </w:r>
      <w:r w:rsidRPr="00331FC5">
        <w:t xml:space="preserve"> </w:t>
      </w:r>
      <w:r w:rsidRPr="00331FC5">
        <w:rPr>
          <w:rFonts w:hint="eastAsia"/>
        </w:rPr>
        <w:t>вирусом</w:t>
      </w:r>
      <w:r w:rsidRPr="00331FC5">
        <w:t xml:space="preserve"> </w:t>
      </w:r>
      <w:r w:rsidRPr="00331FC5">
        <w:rPr>
          <w:rFonts w:hint="eastAsia"/>
        </w:rPr>
        <w:t>лейкоза</w:t>
      </w:r>
      <w:r w:rsidRPr="00331FC5">
        <w:t xml:space="preserve"> </w:t>
      </w:r>
      <w:r w:rsidRPr="00331FC5">
        <w:rPr>
          <w:rFonts w:hint="eastAsia"/>
        </w:rPr>
        <w:t>и</w:t>
      </w:r>
      <w:r w:rsidRPr="00331FC5">
        <w:t xml:space="preserve"> </w:t>
      </w:r>
      <w:r w:rsidRPr="00331FC5">
        <w:rPr>
          <w:rFonts w:hint="eastAsia"/>
        </w:rPr>
        <w:t>гельминтозов</w:t>
      </w:r>
      <w:r w:rsidRPr="00331FC5">
        <w:t xml:space="preserve"> </w:t>
      </w:r>
      <w:r w:rsidRPr="00331FC5">
        <w:rPr>
          <w:rFonts w:hint="eastAsia"/>
        </w:rPr>
        <w:t>на</w:t>
      </w:r>
      <w:r w:rsidRPr="00331FC5">
        <w:t xml:space="preserve"> </w:t>
      </w:r>
      <w:r w:rsidRPr="00331FC5">
        <w:rPr>
          <w:rFonts w:hint="eastAsia"/>
        </w:rPr>
        <w:t>проявление</w:t>
      </w:r>
      <w:r w:rsidRPr="00331FC5">
        <w:t xml:space="preserve"> </w:t>
      </w:r>
      <w:r w:rsidRPr="00331FC5">
        <w:rPr>
          <w:rFonts w:hint="eastAsia"/>
        </w:rPr>
        <w:t>аллергических</w:t>
      </w:r>
      <w:r w:rsidRPr="00331FC5">
        <w:t xml:space="preserve"> </w:t>
      </w:r>
      <w:r w:rsidRPr="00331FC5">
        <w:rPr>
          <w:rFonts w:hint="eastAsia"/>
        </w:rPr>
        <w:t>туберкулиновых</w:t>
      </w:r>
      <w:r w:rsidRPr="00331FC5">
        <w:t xml:space="preserve"> </w:t>
      </w:r>
      <w:r w:rsidRPr="00331FC5">
        <w:rPr>
          <w:rFonts w:hint="eastAsia"/>
        </w:rPr>
        <w:t>реакций</w:t>
      </w:r>
      <w:r w:rsidRPr="00331FC5">
        <w:t xml:space="preserve"> </w:t>
      </w:r>
      <w:r w:rsidRPr="00331FC5">
        <w:rPr>
          <w:rFonts w:hint="eastAsia"/>
        </w:rPr>
        <w:t>у</w:t>
      </w:r>
      <w:r w:rsidRPr="00331FC5">
        <w:t xml:space="preserve"> </w:t>
      </w:r>
      <w:r w:rsidRPr="00331FC5">
        <w:rPr>
          <w:rFonts w:hint="eastAsia"/>
        </w:rPr>
        <w:t>крупного</w:t>
      </w:r>
      <w:r w:rsidRPr="00331FC5">
        <w:t xml:space="preserve"> </w:t>
      </w:r>
      <w:r w:rsidRPr="00331FC5">
        <w:rPr>
          <w:rFonts w:hint="eastAsia"/>
        </w:rPr>
        <w:t>рогатого</w:t>
      </w:r>
      <w:r w:rsidRPr="00331FC5">
        <w:t xml:space="preserve"> </w:t>
      </w:r>
      <w:r w:rsidRPr="00331FC5">
        <w:rPr>
          <w:rFonts w:hint="eastAsia"/>
        </w:rPr>
        <w:t>скота</w:t>
      </w:r>
      <w:r>
        <w:t xml:space="preserve"> </w:t>
      </w:r>
      <w:r w:rsidRPr="00331FC5">
        <w:rPr>
          <w:rFonts w:hint="eastAsia"/>
        </w:rPr>
        <w:t>Сорокина</w:t>
      </w:r>
      <w:r w:rsidRPr="00331FC5">
        <w:t xml:space="preserve">, </w:t>
      </w:r>
      <w:r w:rsidRPr="00331FC5">
        <w:rPr>
          <w:rFonts w:hint="eastAsia"/>
        </w:rPr>
        <w:t>Арина</w:t>
      </w:r>
      <w:r w:rsidRPr="00331FC5">
        <w:t xml:space="preserve"> </w:t>
      </w:r>
      <w:r w:rsidRPr="00331FC5">
        <w:rPr>
          <w:rFonts w:hint="eastAsia"/>
        </w:rPr>
        <w:t>Игоревна</w:t>
      </w:r>
    </w:p>
    <w:p w14:paraId="4EA28457" w14:textId="77777777" w:rsidR="00331FC5" w:rsidRDefault="00331FC5" w:rsidP="00331FC5">
      <w:r>
        <w:rPr>
          <w:rFonts w:hint="eastAsia"/>
        </w:rPr>
        <w:t>ОГЛАВЛЕНИЕ</w:t>
      </w:r>
      <w:r>
        <w:t xml:space="preserve"> </w:t>
      </w:r>
      <w:r>
        <w:rPr>
          <w:rFonts w:hint="eastAsia"/>
        </w:rPr>
        <w:t>ДИССЕРТАЦИИ</w:t>
      </w:r>
    </w:p>
    <w:p w14:paraId="4BBBC9E2" w14:textId="77777777" w:rsidR="00331FC5" w:rsidRDefault="00331FC5" w:rsidP="00331FC5">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Сорокина</w:t>
      </w:r>
      <w:r>
        <w:t xml:space="preserve">, </w:t>
      </w:r>
      <w:r>
        <w:rPr>
          <w:rFonts w:hint="eastAsia"/>
        </w:rPr>
        <w:t>Арина</w:t>
      </w:r>
      <w:r>
        <w:t xml:space="preserve"> </w:t>
      </w:r>
      <w:r>
        <w:rPr>
          <w:rFonts w:hint="eastAsia"/>
        </w:rPr>
        <w:t>Игоревна</w:t>
      </w:r>
    </w:p>
    <w:p w14:paraId="7E3CB97E" w14:textId="77777777" w:rsidR="00331FC5" w:rsidRDefault="00331FC5" w:rsidP="00331FC5">
      <w:r>
        <w:rPr>
          <w:rFonts w:hint="eastAsia"/>
        </w:rPr>
        <w:t>ВВЕДЕНИЕ</w:t>
      </w:r>
      <w:r>
        <w:t>.</w:t>
      </w:r>
    </w:p>
    <w:p w14:paraId="7AA5012B" w14:textId="77777777" w:rsidR="00331FC5" w:rsidRDefault="00331FC5" w:rsidP="00331FC5"/>
    <w:p w14:paraId="272ACC21" w14:textId="77777777" w:rsidR="00331FC5" w:rsidRDefault="00331FC5" w:rsidP="00331FC5">
      <w:r>
        <w:t xml:space="preserve">1. </w:t>
      </w:r>
      <w:r>
        <w:rPr>
          <w:rFonts w:hint="eastAsia"/>
        </w:rPr>
        <w:t>ОБЗОР</w:t>
      </w:r>
      <w:r>
        <w:t xml:space="preserve"> </w:t>
      </w:r>
      <w:r>
        <w:rPr>
          <w:rFonts w:hint="eastAsia"/>
        </w:rPr>
        <w:t>ЛИТЕРАТУРЫ</w:t>
      </w:r>
      <w:r>
        <w:t>.</w:t>
      </w:r>
    </w:p>
    <w:p w14:paraId="2FE5CB0E" w14:textId="77777777" w:rsidR="00331FC5" w:rsidRDefault="00331FC5" w:rsidP="00331FC5"/>
    <w:p w14:paraId="1DABB35A" w14:textId="77777777" w:rsidR="00331FC5" w:rsidRDefault="00331FC5" w:rsidP="00331FC5">
      <w:r>
        <w:t xml:space="preserve">1.1. </w:t>
      </w:r>
      <w:r>
        <w:rPr>
          <w:rFonts w:hint="eastAsia"/>
        </w:rPr>
        <w:t>Влияние</w:t>
      </w:r>
      <w:r>
        <w:t xml:space="preserve"> </w:t>
      </w:r>
      <w:r>
        <w:rPr>
          <w:rFonts w:hint="eastAsia"/>
        </w:rPr>
        <w:t>инфицированности</w:t>
      </w:r>
      <w:r>
        <w:t xml:space="preserve"> </w:t>
      </w:r>
      <w:r>
        <w:rPr>
          <w:rFonts w:hint="eastAsia"/>
        </w:rPr>
        <w:t>вирусом</w:t>
      </w:r>
      <w:r>
        <w:t xml:space="preserve"> </w:t>
      </w:r>
      <w:r>
        <w:rPr>
          <w:rFonts w:hint="eastAsia"/>
        </w:rPr>
        <w:t>лейкоза</w:t>
      </w:r>
      <w:r>
        <w:t xml:space="preserve"> </w:t>
      </w:r>
      <w:r>
        <w:rPr>
          <w:rFonts w:hint="eastAsia"/>
        </w:rPr>
        <w:t>на</w:t>
      </w:r>
      <w:r>
        <w:t xml:space="preserve"> </w:t>
      </w:r>
      <w:r>
        <w:rPr>
          <w:rFonts w:hint="eastAsia"/>
        </w:rPr>
        <w:t>проявление</w:t>
      </w:r>
      <w:r>
        <w:t xml:space="preserve"> </w:t>
      </w:r>
      <w:r>
        <w:rPr>
          <w:rFonts w:hint="eastAsia"/>
        </w:rPr>
        <w:t>аллергических</w:t>
      </w:r>
      <w:r>
        <w:t xml:space="preserve"> </w:t>
      </w:r>
      <w:r>
        <w:rPr>
          <w:rFonts w:hint="eastAsia"/>
        </w:rPr>
        <w:t>туберкулиновых</w:t>
      </w:r>
      <w:r>
        <w:t xml:space="preserve"> </w:t>
      </w:r>
      <w:r>
        <w:rPr>
          <w:rFonts w:hint="eastAsia"/>
        </w:rPr>
        <w:t>реакций</w:t>
      </w:r>
      <w:r>
        <w:t xml:space="preserve"> </w:t>
      </w:r>
      <w:r>
        <w:rPr>
          <w:rFonts w:hint="eastAsia"/>
        </w:rPr>
        <w:t>у</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5F0C4050" w14:textId="77777777" w:rsidR="00331FC5" w:rsidRDefault="00331FC5" w:rsidP="00331FC5"/>
    <w:p w14:paraId="740C14E0" w14:textId="77777777" w:rsidR="00331FC5" w:rsidRDefault="00331FC5" w:rsidP="00331FC5">
      <w:r>
        <w:t xml:space="preserve">1.2. </w:t>
      </w:r>
      <w:r>
        <w:rPr>
          <w:rFonts w:hint="eastAsia"/>
        </w:rPr>
        <w:t>Влияние</w:t>
      </w:r>
      <w:r>
        <w:t xml:space="preserve"> </w:t>
      </w:r>
      <w:r>
        <w:rPr>
          <w:rFonts w:hint="eastAsia"/>
        </w:rPr>
        <w:t>гельминтозов</w:t>
      </w:r>
      <w:r>
        <w:t xml:space="preserve"> </w:t>
      </w:r>
      <w:r>
        <w:rPr>
          <w:rFonts w:hint="eastAsia"/>
        </w:rPr>
        <w:t>на</w:t>
      </w:r>
      <w:r>
        <w:t xml:space="preserve"> </w:t>
      </w:r>
      <w:r>
        <w:rPr>
          <w:rFonts w:hint="eastAsia"/>
        </w:rPr>
        <w:t>проявление</w:t>
      </w:r>
      <w:r>
        <w:t xml:space="preserve"> </w:t>
      </w:r>
      <w:r>
        <w:rPr>
          <w:rFonts w:hint="eastAsia"/>
        </w:rPr>
        <w:t>аллергических</w:t>
      </w:r>
      <w:r>
        <w:t xml:space="preserve"> </w:t>
      </w:r>
      <w:r>
        <w:rPr>
          <w:rFonts w:hint="eastAsia"/>
        </w:rPr>
        <w:t>туберкулиновых</w:t>
      </w:r>
      <w:r>
        <w:t xml:space="preserve"> </w:t>
      </w:r>
      <w:r>
        <w:rPr>
          <w:rFonts w:hint="eastAsia"/>
        </w:rPr>
        <w:t>реакций</w:t>
      </w:r>
      <w:r>
        <w:t>.</w:t>
      </w:r>
    </w:p>
    <w:p w14:paraId="0E89D116" w14:textId="77777777" w:rsidR="00331FC5" w:rsidRDefault="00331FC5" w:rsidP="00331FC5"/>
    <w:p w14:paraId="5826E845" w14:textId="77777777" w:rsidR="00331FC5" w:rsidRDefault="00331FC5" w:rsidP="00331FC5">
      <w:r>
        <w:t xml:space="preserve">1.3. </w:t>
      </w:r>
      <w:r>
        <w:rPr>
          <w:rFonts w:hint="eastAsia"/>
        </w:rPr>
        <w:t>Дифференциация</w:t>
      </w:r>
      <w:r>
        <w:t xml:space="preserve"> </w:t>
      </w:r>
      <w:r>
        <w:rPr>
          <w:rFonts w:hint="eastAsia"/>
        </w:rPr>
        <w:t>туберкулиновых</w:t>
      </w:r>
      <w:r>
        <w:t xml:space="preserve"> </w:t>
      </w:r>
      <w:r>
        <w:rPr>
          <w:rFonts w:hint="eastAsia"/>
        </w:rPr>
        <w:t>реакций</w:t>
      </w:r>
      <w:r>
        <w:t>.</w:t>
      </w:r>
    </w:p>
    <w:p w14:paraId="67A99081" w14:textId="77777777" w:rsidR="00331FC5" w:rsidRDefault="00331FC5" w:rsidP="00331FC5"/>
    <w:p w14:paraId="6F19A537" w14:textId="77777777" w:rsidR="00331FC5" w:rsidRDefault="00331FC5" w:rsidP="00331FC5">
      <w:r>
        <w:t xml:space="preserve">2. </w:t>
      </w:r>
      <w:r>
        <w:rPr>
          <w:rFonts w:hint="eastAsia"/>
        </w:rPr>
        <w:t>СОБСТВЕННЫЕ</w:t>
      </w:r>
      <w:r>
        <w:t xml:space="preserve"> </w:t>
      </w:r>
      <w:r>
        <w:rPr>
          <w:rFonts w:hint="eastAsia"/>
        </w:rPr>
        <w:t>ИССЛЕДОВАНИЯ</w:t>
      </w:r>
      <w:r>
        <w:t>.</w:t>
      </w:r>
    </w:p>
    <w:p w14:paraId="45E40E97" w14:textId="77777777" w:rsidR="00331FC5" w:rsidRDefault="00331FC5" w:rsidP="00331FC5"/>
    <w:p w14:paraId="59108800" w14:textId="77777777" w:rsidR="00331FC5" w:rsidRDefault="00331FC5" w:rsidP="00331FC5">
      <w:r>
        <w:t xml:space="preserve">2.1. </w:t>
      </w:r>
      <w:r>
        <w:rPr>
          <w:rFonts w:hint="eastAsia"/>
        </w:rPr>
        <w:t>Материалы</w:t>
      </w:r>
      <w:r>
        <w:t xml:space="preserve"> </w:t>
      </w:r>
      <w:r>
        <w:rPr>
          <w:rFonts w:hint="eastAsia"/>
        </w:rPr>
        <w:t>и</w:t>
      </w:r>
      <w:r>
        <w:t xml:space="preserve"> </w:t>
      </w:r>
      <w:r>
        <w:rPr>
          <w:rFonts w:hint="eastAsia"/>
        </w:rPr>
        <w:t>методика</w:t>
      </w:r>
      <w:r>
        <w:t xml:space="preserve"> </w:t>
      </w:r>
      <w:r>
        <w:rPr>
          <w:rFonts w:hint="eastAsia"/>
        </w:rPr>
        <w:t>исследований</w:t>
      </w:r>
      <w:r>
        <w:t>.</w:t>
      </w:r>
    </w:p>
    <w:p w14:paraId="6A3E5D56" w14:textId="77777777" w:rsidR="00331FC5" w:rsidRDefault="00331FC5" w:rsidP="00331FC5"/>
    <w:p w14:paraId="758F9750" w14:textId="77777777" w:rsidR="00331FC5" w:rsidRDefault="00331FC5" w:rsidP="00331FC5">
      <w:r>
        <w:t xml:space="preserve">2.2. </w:t>
      </w:r>
      <w:r>
        <w:rPr>
          <w:rFonts w:hint="eastAsia"/>
        </w:rPr>
        <w:t>Эпизоотическая</w:t>
      </w:r>
      <w:r>
        <w:t xml:space="preserve"> </w:t>
      </w:r>
      <w:r>
        <w:rPr>
          <w:rFonts w:hint="eastAsia"/>
        </w:rPr>
        <w:t>ситуация</w:t>
      </w:r>
      <w:r>
        <w:t xml:space="preserve"> </w:t>
      </w:r>
      <w:r>
        <w:rPr>
          <w:rFonts w:hint="eastAsia"/>
        </w:rPr>
        <w:t>по</w:t>
      </w:r>
      <w:r>
        <w:t xml:space="preserve"> </w:t>
      </w:r>
      <w:r>
        <w:rPr>
          <w:rFonts w:hint="eastAsia"/>
        </w:rPr>
        <w:t>лейкозу</w:t>
      </w:r>
      <w:r>
        <w:t xml:space="preserve">, </w:t>
      </w:r>
      <w:r>
        <w:rPr>
          <w:rFonts w:hint="eastAsia"/>
        </w:rPr>
        <w:t>гельминтозам</w:t>
      </w:r>
      <w:r>
        <w:t xml:space="preserve"> </w:t>
      </w:r>
      <w:r>
        <w:rPr>
          <w:rFonts w:hint="eastAsia"/>
        </w:rPr>
        <w:t>и</w:t>
      </w:r>
      <w:r>
        <w:t xml:space="preserve"> </w:t>
      </w:r>
      <w:r>
        <w:rPr>
          <w:rFonts w:hint="eastAsia"/>
        </w:rPr>
        <w:t>туберкулезу</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Амурской</w:t>
      </w:r>
      <w:r>
        <w:t xml:space="preserve"> </w:t>
      </w:r>
      <w:r>
        <w:rPr>
          <w:rFonts w:hint="eastAsia"/>
        </w:rPr>
        <w:t>области</w:t>
      </w:r>
      <w:r>
        <w:t>.</w:t>
      </w:r>
    </w:p>
    <w:p w14:paraId="20ACC78F" w14:textId="77777777" w:rsidR="00331FC5" w:rsidRDefault="00331FC5" w:rsidP="00331FC5"/>
    <w:p w14:paraId="1F707738" w14:textId="77777777" w:rsidR="00331FC5" w:rsidRDefault="00331FC5" w:rsidP="00331FC5">
      <w:r>
        <w:t xml:space="preserve">2.2.1. </w:t>
      </w:r>
      <w:r>
        <w:rPr>
          <w:rFonts w:hint="eastAsia"/>
        </w:rPr>
        <w:t>Эпизоотическая</w:t>
      </w:r>
      <w:r>
        <w:t xml:space="preserve"> </w:t>
      </w:r>
      <w:r>
        <w:rPr>
          <w:rFonts w:hint="eastAsia"/>
        </w:rPr>
        <w:t>ситуация</w:t>
      </w:r>
      <w:r>
        <w:t xml:space="preserve"> </w:t>
      </w:r>
      <w:r>
        <w:rPr>
          <w:rFonts w:hint="eastAsia"/>
        </w:rPr>
        <w:t>по</w:t>
      </w:r>
      <w:r>
        <w:t xml:space="preserve"> </w:t>
      </w:r>
      <w:r>
        <w:rPr>
          <w:rFonts w:hint="eastAsia"/>
        </w:rPr>
        <w:t>лейкозу</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Амурской</w:t>
      </w:r>
      <w:r>
        <w:t xml:space="preserve"> </w:t>
      </w:r>
      <w:r>
        <w:rPr>
          <w:rFonts w:hint="eastAsia"/>
        </w:rPr>
        <w:t>области</w:t>
      </w:r>
      <w:r>
        <w:t>.</w:t>
      </w:r>
    </w:p>
    <w:p w14:paraId="389A50A6" w14:textId="77777777" w:rsidR="00331FC5" w:rsidRDefault="00331FC5" w:rsidP="00331FC5"/>
    <w:p w14:paraId="1314B7B7" w14:textId="77777777" w:rsidR="00331FC5" w:rsidRDefault="00331FC5" w:rsidP="00331FC5">
      <w:r>
        <w:t xml:space="preserve">2.2.2. </w:t>
      </w:r>
      <w:r>
        <w:rPr>
          <w:rFonts w:hint="eastAsia"/>
        </w:rPr>
        <w:t>Эпизоотическая</w:t>
      </w:r>
      <w:r>
        <w:t xml:space="preserve"> </w:t>
      </w:r>
      <w:r>
        <w:rPr>
          <w:rFonts w:hint="eastAsia"/>
        </w:rPr>
        <w:t>ситуация</w:t>
      </w:r>
      <w:r>
        <w:t xml:space="preserve"> </w:t>
      </w:r>
      <w:r>
        <w:rPr>
          <w:rFonts w:hint="eastAsia"/>
        </w:rPr>
        <w:t>по</w:t>
      </w:r>
      <w:r>
        <w:t xml:space="preserve"> </w:t>
      </w:r>
      <w:r>
        <w:rPr>
          <w:rFonts w:hint="eastAsia"/>
        </w:rPr>
        <w:t>гельминтозам</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Амурской</w:t>
      </w:r>
      <w:r>
        <w:t xml:space="preserve"> </w:t>
      </w:r>
      <w:r>
        <w:rPr>
          <w:rFonts w:hint="eastAsia"/>
        </w:rPr>
        <w:t>области</w:t>
      </w:r>
      <w:r>
        <w:t>.</w:t>
      </w:r>
    </w:p>
    <w:p w14:paraId="1CD89EEE" w14:textId="77777777" w:rsidR="00331FC5" w:rsidRDefault="00331FC5" w:rsidP="00331FC5"/>
    <w:p w14:paraId="3D55D3D2" w14:textId="77777777" w:rsidR="00331FC5" w:rsidRDefault="00331FC5" w:rsidP="00331FC5">
      <w:r>
        <w:t xml:space="preserve">2.2.3. </w:t>
      </w:r>
      <w:r>
        <w:rPr>
          <w:rFonts w:hint="eastAsia"/>
        </w:rPr>
        <w:t>Эпизоотическая</w:t>
      </w:r>
      <w:r>
        <w:t xml:space="preserve"> </w:t>
      </w:r>
      <w:r>
        <w:rPr>
          <w:rFonts w:hint="eastAsia"/>
        </w:rPr>
        <w:t>ситуация</w:t>
      </w:r>
      <w:r>
        <w:t xml:space="preserve"> </w:t>
      </w:r>
      <w:r>
        <w:rPr>
          <w:rFonts w:hint="eastAsia"/>
        </w:rPr>
        <w:t>по</w:t>
      </w:r>
      <w:r>
        <w:t xml:space="preserve"> </w:t>
      </w:r>
      <w:r>
        <w:rPr>
          <w:rFonts w:hint="eastAsia"/>
        </w:rPr>
        <w:t>туберкулезу</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Амурской</w:t>
      </w:r>
      <w:r>
        <w:t xml:space="preserve"> </w:t>
      </w:r>
      <w:r>
        <w:rPr>
          <w:rFonts w:hint="eastAsia"/>
        </w:rPr>
        <w:t>области</w:t>
      </w:r>
      <w:r>
        <w:t>.</w:t>
      </w:r>
    </w:p>
    <w:p w14:paraId="20AC0472" w14:textId="77777777" w:rsidR="00331FC5" w:rsidRDefault="00331FC5" w:rsidP="00331FC5"/>
    <w:p w14:paraId="02334523" w14:textId="77777777" w:rsidR="00331FC5" w:rsidRDefault="00331FC5" w:rsidP="00331FC5">
      <w:r>
        <w:lastRenderedPageBreak/>
        <w:t xml:space="preserve">2.3. </w:t>
      </w:r>
      <w:r>
        <w:rPr>
          <w:rFonts w:hint="eastAsia"/>
        </w:rPr>
        <w:t>Изучение</w:t>
      </w:r>
      <w:r>
        <w:t xml:space="preserve"> </w:t>
      </w:r>
      <w:r>
        <w:rPr>
          <w:rFonts w:hint="eastAsia"/>
        </w:rPr>
        <w:t>влияния</w:t>
      </w:r>
      <w:r>
        <w:t xml:space="preserve"> </w:t>
      </w:r>
      <w:r>
        <w:rPr>
          <w:rFonts w:hint="eastAsia"/>
        </w:rPr>
        <w:t>инфицированности</w:t>
      </w:r>
      <w:r>
        <w:t xml:space="preserve"> </w:t>
      </w:r>
      <w:r>
        <w:rPr>
          <w:rFonts w:hint="eastAsia"/>
        </w:rPr>
        <w:t>вирусом</w:t>
      </w:r>
      <w:r>
        <w:t xml:space="preserve"> </w:t>
      </w:r>
      <w:r>
        <w:rPr>
          <w:rFonts w:hint="eastAsia"/>
        </w:rPr>
        <w:t>лейкоза</w:t>
      </w:r>
      <w:r>
        <w:t xml:space="preserve"> </w:t>
      </w:r>
      <w:r>
        <w:rPr>
          <w:rFonts w:hint="eastAsia"/>
        </w:rPr>
        <w:t>на</w:t>
      </w:r>
      <w:r>
        <w:t xml:space="preserve"> </w:t>
      </w:r>
      <w:r>
        <w:rPr>
          <w:rFonts w:hint="eastAsia"/>
        </w:rPr>
        <w:t>проявление</w:t>
      </w:r>
      <w:r>
        <w:t xml:space="preserve"> </w:t>
      </w:r>
      <w:r>
        <w:rPr>
          <w:rFonts w:hint="eastAsia"/>
        </w:rPr>
        <w:t>аллергических</w:t>
      </w:r>
      <w:r>
        <w:t xml:space="preserve"> </w:t>
      </w:r>
      <w:r>
        <w:rPr>
          <w:rFonts w:hint="eastAsia"/>
        </w:rPr>
        <w:t>туберкулиновых</w:t>
      </w:r>
      <w:r>
        <w:t xml:space="preserve"> </w:t>
      </w:r>
      <w:r>
        <w:rPr>
          <w:rFonts w:hint="eastAsia"/>
        </w:rPr>
        <w:t>реакций</w:t>
      </w:r>
      <w:r>
        <w:t xml:space="preserve"> </w:t>
      </w:r>
      <w:r>
        <w:rPr>
          <w:rFonts w:hint="eastAsia"/>
        </w:rPr>
        <w:t>у</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03EFFA47" w14:textId="77777777" w:rsidR="00331FC5" w:rsidRDefault="00331FC5" w:rsidP="00331FC5"/>
    <w:p w14:paraId="28612FDE" w14:textId="77777777" w:rsidR="00331FC5" w:rsidRDefault="00331FC5" w:rsidP="00331FC5">
      <w:r>
        <w:t xml:space="preserve">2.4. </w:t>
      </w:r>
      <w:r>
        <w:rPr>
          <w:rFonts w:hint="eastAsia"/>
        </w:rPr>
        <w:t>Изучение</w:t>
      </w:r>
      <w:r>
        <w:t xml:space="preserve"> </w:t>
      </w:r>
      <w:r>
        <w:rPr>
          <w:rFonts w:hint="eastAsia"/>
        </w:rPr>
        <w:t>влияния</w:t>
      </w:r>
      <w:r>
        <w:t xml:space="preserve"> </w:t>
      </w:r>
      <w:r>
        <w:rPr>
          <w:rFonts w:hint="eastAsia"/>
        </w:rPr>
        <w:t>гельминтозов</w:t>
      </w:r>
      <w:r>
        <w:t xml:space="preserve"> </w:t>
      </w:r>
      <w:r>
        <w:rPr>
          <w:rFonts w:hint="eastAsia"/>
        </w:rPr>
        <w:t>на</w:t>
      </w:r>
      <w:r>
        <w:t xml:space="preserve"> </w:t>
      </w:r>
      <w:r>
        <w:rPr>
          <w:rFonts w:hint="eastAsia"/>
        </w:rPr>
        <w:t>проявление</w:t>
      </w:r>
      <w:r>
        <w:t xml:space="preserve"> </w:t>
      </w:r>
      <w:r>
        <w:rPr>
          <w:rFonts w:hint="eastAsia"/>
        </w:rPr>
        <w:t>аллергических</w:t>
      </w:r>
      <w:r>
        <w:t xml:space="preserve"> </w:t>
      </w:r>
      <w:r>
        <w:rPr>
          <w:rFonts w:hint="eastAsia"/>
        </w:rPr>
        <w:t>туберкулиновых</w:t>
      </w:r>
      <w:r>
        <w:t xml:space="preserve"> </w:t>
      </w:r>
      <w:r>
        <w:rPr>
          <w:rFonts w:hint="eastAsia"/>
        </w:rPr>
        <w:t>реакций</w:t>
      </w:r>
      <w:r>
        <w:t xml:space="preserve"> </w:t>
      </w:r>
      <w:r>
        <w:rPr>
          <w:rFonts w:hint="eastAsia"/>
        </w:rPr>
        <w:t>у</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3376195A" w14:textId="77777777" w:rsidR="00331FC5" w:rsidRDefault="00331FC5" w:rsidP="00331FC5"/>
    <w:p w14:paraId="01163E8E" w14:textId="54B767C0" w:rsidR="00331FC5" w:rsidRPr="00331FC5" w:rsidRDefault="00331FC5" w:rsidP="00331FC5">
      <w:r>
        <w:t xml:space="preserve">2.5. </w:t>
      </w:r>
      <w:r>
        <w:rPr>
          <w:rFonts w:hint="eastAsia"/>
        </w:rPr>
        <w:t>Дифференциация</w:t>
      </w:r>
      <w:r>
        <w:t xml:space="preserve"> </w:t>
      </w:r>
      <w:r>
        <w:rPr>
          <w:rFonts w:hint="eastAsia"/>
        </w:rPr>
        <w:t>туберкулиновых</w:t>
      </w:r>
      <w:r>
        <w:t xml:space="preserve"> </w:t>
      </w:r>
      <w:r>
        <w:rPr>
          <w:rFonts w:hint="eastAsia"/>
        </w:rPr>
        <w:t>реакций</w:t>
      </w:r>
      <w:r>
        <w:t xml:space="preserve"> </w:t>
      </w:r>
      <w:r>
        <w:rPr>
          <w:rFonts w:hint="eastAsia"/>
        </w:rPr>
        <w:t>у</w:t>
      </w:r>
      <w:r>
        <w:t xml:space="preserve"> </w:t>
      </w:r>
      <w:r>
        <w:rPr>
          <w:rFonts w:hint="eastAsia"/>
        </w:rPr>
        <w:t>крупного</w:t>
      </w:r>
      <w:r>
        <w:t xml:space="preserve"> </w:t>
      </w:r>
      <w:r>
        <w:rPr>
          <w:rFonts w:hint="eastAsia"/>
        </w:rPr>
        <w:t>рогатого</w:t>
      </w:r>
      <w:r>
        <w:t xml:space="preserve"> </w:t>
      </w:r>
      <w:r>
        <w:rPr>
          <w:rFonts w:hint="eastAsia"/>
        </w:rPr>
        <w:t>скота</w:t>
      </w:r>
      <w:r>
        <w:t>.</w:t>
      </w:r>
    </w:p>
    <w:sectPr w:rsidR="00331FC5" w:rsidRPr="00331FC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F7C3B" w14:textId="77777777" w:rsidR="00596823" w:rsidRPr="008D1934" w:rsidRDefault="00596823">
      <w:pPr>
        <w:spacing w:after="0" w:line="240" w:lineRule="auto"/>
      </w:pPr>
      <w:r w:rsidRPr="008D1934">
        <w:separator/>
      </w:r>
    </w:p>
  </w:endnote>
  <w:endnote w:type="continuationSeparator" w:id="0">
    <w:p w14:paraId="26B7FF8D" w14:textId="77777777" w:rsidR="00596823" w:rsidRPr="008D1934" w:rsidRDefault="0059682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FB523" w14:textId="77777777" w:rsidR="00596823" w:rsidRPr="008D1934" w:rsidRDefault="00596823"/>
    <w:p w14:paraId="6EA4EFE1" w14:textId="77777777" w:rsidR="00596823" w:rsidRPr="008D1934" w:rsidRDefault="00596823"/>
    <w:p w14:paraId="489387B8" w14:textId="77777777" w:rsidR="00596823" w:rsidRPr="008D1934" w:rsidRDefault="00596823"/>
    <w:p w14:paraId="5ECA76C8" w14:textId="77777777" w:rsidR="00596823" w:rsidRPr="008D1934" w:rsidRDefault="00596823"/>
    <w:p w14:paraId="183BC7CD" w14:textId="77777777" w:rsidR="00596823" w:rsidRPr="008D1934" w:rsidRDefault="00596823"/>
    <w:p w14:paraId="486CC197" w14:textId="77777777" w:rsidR="00596823" w:rsidRPr="008D1934" w:rsidRDefault="00596823"/>
    <w:p w14:paraId="0F4B8797" w14:textId="77777777" w:rsidR="00596823" w:rsidRPr="008D1934" w:rsidRDefault="00596823">
      <w:pPr>
        <w:rPr>
          <w:sz w:val="2"/>
          <w:szCs w:val="2"/>
        </w:rPr>
      </w:pPr>
      <w:r>
        <w:rPr>
          <w:noProof/>
        </w:rPr>
        <mc:AlternateContent>
          <mc:Choice Requires="wps">
            <w:drawing>
              <wp:anchor distT="0" distB="0" distL="63500" distR="63500" simplePos="0" relativeHeight="251660288" behindDoc="1" locked="0" layoutInCell="1" allowOverlap="1" wp14:anchorId="17B6C6BB" wp14:editId="59F2AC9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A9E09FC" w14:textId="77777777" w:rsidR="00596823" w:rsidRPr="008D1934" w:rsidRDefault="0059682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B6C6B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9E09FC" w14:textId="77777777" w:rsidR="00596823" w:rsidRPr="008D1934" w:rsidRDefault="0059682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F9D5524" w14:textId="77777777" w:rsidR="00596823" w:rsidRPr="008D1934" w:rsidRDefault="00596823"/>
    <w:p w14:paraId="31D82324" w14:textId="77777777" w:rsidR="00596823" w:rsidRPr="008D1934" w:rsidRDefault="00596823"/>
    <w:p w14:paraId="4BC8E67B" w14:textId="77777777" w:rsidR="00596823" w:rsidRPr="008D1934" w:rsidRDefault="00596823">
      <w:pPr>
        <w:rPr>
          <w:sz w:val="2"/>
          <w:szCs w:val="2"/>
        </w:rPr>
      </w:pPr>
      <w:r>
        <w:rPr>
          <w:noProof/>
        </w:rPr>
        <mc:AlternateContent>
          <mc:Choice Requires="wps">
            <w:drawing>
              <wp:anchor distT="0" distB="0" distL="63500" distR="63500" simplePos="0" relativeHeight="251659264" behindDoc="1" locked="0" layoutInCell="1" allowOverlap="1" wp14:anchorId="4DD38FE4" wp14:editId="48440DC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C7D9F7E" w14:textId="77777777" w:rsidR="00596823" w:rsidRPr="008D1934" w:rsidRDefault="0059682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D38FE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7D9F7E" w14:textId="77777777" w:rsidR="00596823" w:rsidRPr="008D1934" w:rsidRDefault="0059682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53EE4AE" w14:textId="77777777" w:rsidR="00596823" w:rsidRPr="008D1934" w:rsidRDefault="00596823"/>
    <w:p w14:paraId="08D7EBEA" w14:textId="77777777" w:rsidR="00596823" w:rsidRPr="008D1934" w:rsidRDefault="00596823">
      <w:pPr>
        <w:rPr>
          <w:sz w:val="2"/>
          <w:szCs w:val="2"/>
        </w:rPr>
      </w:pPr>
    </w:p>
    <w:p w14:paraId="5E82177E" w14:textId="77777777" w:rsidR="00596823" w:rsidRPr="008D1934" w:rsidRDefault="00596823"/>
    <w:p w14:paraId="3FCC3269" w14:textId="77777777" w:rsidR="00596823" w:rsidRPr="008D1934" w:rsidRDefault="00596823">
      <w:pPr>
        <w:spacing w:after="0" w:line="240" w:lineRule="auto"/>
      </w:pPr>
    </w:p>
  </w:footnote>
  <w:footnote w:type="continuationSeparator" w:id="0">
    <w:p w14:paraId="73C446E1" w14:textId="77777777" w:rsidR="00596823" w:rsidRPr="008D1934" w:rsidRDefault="0059682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82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11294</TotalTime>
  <Pages>2</Pages>
  <Words>193</Words>
  <Characters>1103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537</cp:revision>
  <cp:lastPrinted>2024-05-12T14:21:00Z</cp:lastPrinted>
  <dcterms:created xsi:type="dcterms:W3CDTF">2024-05-20T16:55:00Z</dcterms:created>
  <dcterms:modified xsi:type="dcterms:W3CDTF">2024-06-09T13:03:00Z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