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88" w:rsidRPr="00C95588" w:rsidRDefault="00C95588" w:rsidP="00C9558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95588">
        <w:rPr>
          <w:rFonts w:ascii="Arial" w:hAnsi="Arial" w:cs="Arial"/>
          <w:b/>
          <w:bCs/>
          <w:color w:val="000000"/>
          <w:kern w:val="0"/>
          <w:sz w:val="28"/>
          <w:szCs w:val="28"/>
          <w:lang w:eastAsia="ru-RU"/>
        </w:rPr>
        <w:t xml:space="preserve">Яранцева Наталія Андріївна, </w:t>
      </w:r>
      <w:r w:rsidRPr="00C95588">
        <w:rPr>
          <w:rFonts w:ascii="Arial" w:hAnsi="Arial" w:cs="Arial"/>
          <w:color w:val="000000"/>
          <w:kern w:val="0"/>
          <w:sz w:val="28"/>
          <w:szCs w:val="28"/>
          <w:lang w:eastAsia="ru-RU"/>
        </w:rPr>
        <w:t xml:space="preserve">аспірантка кафедри терапії, ревматології та клінічної фармакології, Харківська медична академія післядипломної освіти МОЗ України, тема дисертації: «Роль тиреоїдних гормонів в коморбідному перебігу гастроезофагеальної рефлюксної хвороби та аутоімунного тиреоїдита в осіб молодого віку», (222 Медицина). Спеціалізована вчена рада ДФ 64.609.026 в Харківській медичній академії післядипломної освіти </w:t>
      </w:r>
    </w:p>
    <w:p w:rsidR="00D333D3" w:rsidRPr="00C95588" w:rsidRDefault="00D333D3" w:rsidP="00C95588"/>
    <w:sectPr w:rsidR="00D333D3" w:rsidRPr="00C9558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C95588" w:rsidRPr="00C955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B7616-77B9-46EC-B50B-2B819C9D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2021-11-22T00:28:00Z</dcterms:created>
  <dcterms:modified xsi:type="dcterms:W3CDTF">2021-11-22T14:13:00Z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