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A184" w14:textId="76DB9568" w:rsidR="00EA569F" w:rsidRDefault="008236C5" w:rsidP="008236C5">
      <w:r w:rsidRPr="008236C5">
        <w:rPr>
          <w:rFonts w:hint="eastAsia"/>
        </w:rPr>
        <w:t>Быков</w:t>
      </w:r>
      <w:r w:rsidRPr="008236C5">
        <w:t xml:space="preserve"> </w:t>
      </w:r>
      <w:r w:rsidRPr="008236C5">
        <w:rPr>
          <w:rFonts w:hint="eastAsia"/>
        </w:rPr>
        <w:t>Борис</w:t>
      </w:r>
      <w:r w:rsidRPr="008236C5">
        <w:t xml:space="preserve"> </w:t>
      </w:r>
      <w:r w:rsidRPr="008236C5">
        <w:rPr>
          <w:rFonts w:hint="eastAsia"/>
        </w:rPr>
        <w:t>Андреевич</w:t>
      </w:r>
      <w:r>
        <w:t xml:space="preserve"> </w:t>
      </w:r>
      <w:r w:rsidRPr="008236C5">
        <w:rPr>
          <w:rFonts w:hint="eastAsia"/>
        </w:rPr>
        <w:t>Административно</w:t>
      </w:r>
      <w:r w:rsidRPr="008236C5">
        <w:t>-</w:t>
      </w:r>
      <w:r w:rsidRPr="008236C5">
        <w:rPr>
          <w:rFonts w:hint="eastAsia"/>
        </w:rPr>
        <w:t>правовые</w:t>
      </w:r>
      <w:r w:rsidRPr="008236C5">
        <w:t xml:space="preserve"> </w:t>
      </w:r>
      <w:r w:rsidRPr="008236C5">
        <w:rPr>
          <w:rFonts w:hint="eastAsia"/>
        </w:rPr>
        <w:t>и</w:t>
      </w:r>
      <w:r w:rsidRPr="008236C5">
        <w:t xml:space="preserve"> </w:t>
      </w:r>
      <w:r w:rsidRPr="008236C5">
        <w:rPr>
          <w:rFonts w:hint="eastAsia"/>
        </w:rPr>
        <w:t>организационные</w:t>
      </w:r>
      <w:r w:rsidRPr="008236C5">
        <w:t xml:space="preserve"> </w:t>
      </w:r>
      <w:r w:rsidRPr="008236C5">
        <w:rPr>
          <w:rFonts w:hint="eastAsia"/>
        </w:rPr>
        <w:t>основы</w:t>
      </w:r>
      <w:r w:rsidRPr="008236C5">
        <w:t xml:space="preserve"> </w:t>
      </w:r>
      <w:r w:rsidRPr="008236C5">
        <w:rPr>
          <w:rFonts w:hint="eastAsia"/>
        </w:rPr>
        <w:t>деятельности</w:t>
      </w:r>
      <w:r w:rsidRPr="008236C5">
        <w:t xml:space="preserve"> </w:t>
      </w:r>
      <w:r w:rsidRPr="008236C5">
        <w:rPr>
          <w:rFonts w:hint="eastAsia"/>
        </w:rPr>
        <w:t>ОВД</w:t>
      </w:r>
      <w:r w:rsidRPr="008236C5">
        <w:t xml:space="preserve"> </w:t>
      </w:r>
      <w:r w:rsidRPr="008236C5">
        <w:rPr>
          <w:rFonts w:hint="eastAsia"/>
        </w:rPr>
        <w:t>в</w:t>
      </w:r>
      <w:r w:rsidRPr="008236C5">
        <w:t xml:space="preserve"> </w:t>
      </w:r>
      <w:r w:rsidRPr="008236C5">
        <w:rPr>
          <w:rFonts w:hint="eastAsia"/>
        </w:rPr>
        <w:t>сфере</w:t>
      </w:r>
      <w:r w:rsidRPr="008236C5">
        <w:t xml:space="preserve"> </w:t>
      </w:r>
      <w:r w:rsidRPr="008236C5">
        <w:rPr>
          <w:rFonts w:hint="eastAsia"/>
        </w:rPr>
        <w:t>обеспечения</w:t>
      </w:r>
      <w:r w:rsidRPr="008236C5">
        <w:t xml:space="preserve"> </w:t>
      </w:r>
      <w:r w:rsidRPr="008236C5">
        <w:rPr>
          <w:rFonts w:hint="eastAsia"/>
        </w:rPr>
        <w:t>экономической</w:t>
      </w:r>
      <w:r w:rsidRPr="008236C5">
        <w:t xml:space="preserve"> </w:t>
      </w:r>
      <w:r w:rsidRPr="008236C5">
        <w:rPr>
          <w:rFonts w:hint="eastAsia"/>
        </w:rPr>
        <w:t>безопасности</w:t>
      </w:r>
      <w:r w:rsidRPr="008236C5">
        <w:t xml:space="preserve"> </w:t>
      </w:r>
      <w:r w:rsidRPr="008236C5">
        <w:rPr>
          <w:rFonts w:hint="eastAsia"/>
        </w:rPr>
        <w:t>и</w:t>
      </w:r>
      <w:r w:rsidRPr="008236C5">
        <w:t xml:space="preserve"> </w:t>
      </w:r>
      <w:r w:rsidRPr="008236C5">
        <w:rPr>
          <w:rFonts w:hint="eastAsia"/>
        </w:rPr>
        <w:t>противодействия</w:t>
      </w:r>
      <w:r w:rsidRPr="008236C5">
        <w:t xml:space="preserve"> </w:t>
      </w:r>
      <w:r w:rsidRPr="008236C5">
        <w:rPr>
          <w:rFonts w:hint="eastAsia"/>
        </w:rPr>
        <w:t>коррупции</w:t>
      </w:r>
    </w:p>
    <w:p w14:paraId="47A0F768" w14:textId="77777777" w:rsidR="008236C5" w:rsidRDefault="008236C5" w:rsidP="008236C5">
      <w:r>
        <w:rPr>
          <w:rFonts w:hint="eastAsia"/>
        </w:rPr>
        <w:t>ОГЛАВЛЕНИЕ</w:t>
      </w:r>
      <w:r>
        <w:t xml:space="preserve"> </w:t>
      </w:r>
      <w:r>
        <w:rPr>
          <w:rFonts w:hint="eastAsia"/>
        </w:rPr>
        <w:t>ДИССЕРТАЦИИ</w:t>
      </w:r>
    </w:p>
    <w:p w14:paraId="054026F4" w14:textId="77777777" w:rsidR="008236C5" w:rsidRDefault="008236C5" w:rsidP="008236C5">
      <w:r>
        <w:rPr>
          <w:rFonts w:hint="eastAsia"/>
        </w:rPr>
        <w:t>кандидат</w:t>
      </w:r>
      <w:r>
        <w:t xml:space="preserve"> </w:t>
      </w:r>
      <w:r>
        <w:rPr>
          <w:rFonts w:hint="eastAsia"/>
        </w:rPr>
        <w:t>наук</w:t>
      </w:r>
      <w:r>
        <w:t xml:space="preserve"> </w:t>
      </w:r>
      <w:r>
        <w:rPr>
          <w:rFonts w:hint="eastAsia"/>
        </w:rPr>
        <w:t>Быков</w:t>
      </w:r>
      <w:r>
        <w:t xml:space="preserve"> </w:t>
      </w:r>
      <w:r>
        <w:rPr>
          <w:rFonts w:hint="eastAsia"/>
        </w:rPr>
        <w:t>Борис</w:t>
      </w:r>
      <w:r>
        <w:t xml:space="preserve"> </w:t>
      </w:r>
      <w:r>
        <w:rPr>
          <w:rFonts w:hint="eastAsia"/>
        </w:rPr>
        <w:t>Андреевич</w:t>
      </w:r>
    </w:p>
    <w:p w14:paraId="09230DC6" w14:textId="77777777" w:rsidR="008236C5" w:rsidRDefault="008236C5" w:rsidP="008236C5">
      <w:r>
        <w:rPr>
          <w:rFonts w:hint="eastAsia"/>
        </w:rPr>
        <w:t>ВВЕДЕНИЕ</w:t>
      </w:r>
    </w:p>
    <w:p w14:paraId="20D42213" w14:textId="77777777" w:rsidR="008236C5" w:rsidRDefault="008236C5" w:rsidP="008236C5"/>
    <w:p w14:paraId="052BEEC6" w14:textId="77777777" w:rsidR="008236C5" w:rsidRDefault="008236C5" w:rsidP="008236C5">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p>
    <w:p w14:paraId="0173DA6E" w14:textId="77777777" w:rsidR="008236C5" w:rsidRDefault="008236C5" w:rsidP="008236C5"/>
    <w:p w14:paraId="548F5FCA" w14:textId="77777777" w:rsidR="008236C5" w:rsidRDefault="008236C5" w:rsidP="008236C5">
      <w:r>
        <w:rPr>
          <w:rFonts w:hint="eastAsia"/>
        </w:rPr>
        <w:t>АДМИНИСТРАТИВНОЙ</w:t>
      </w:r>
      <w:r>
        <w:t xml:space="preserve"> </w:t>
      </w:r>
      <w:r>
        <w:rPr>
          <w:rFonts w:hint="eastAsia"/>
        </w:rPr>
        <w:t>ДЕЯТЕЛЬНОСТИ</w:t>
      </w:r>
      <w:r>
        <w:t xml:space="preserve"> </w:t>
      </w:r>
      <w:r>
        <w:rPr>
          <w:rFonts w:hint="eastAsia"/>
        </w:rPr>
        <w:t>ОВД</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И</w:t>
      </w:r>
      <w:r>
        <w:t xml:space="preserve"> </w:t>
      </w:r>
      <w:r>
        <w:rPr>
          <w:rFonts w:hint="eastAsia"/>
        </w:rPr>
        <w:t>ПРОТИВОДЕЙСТВИЯ</w:t>
      </w:r>
      <w:r>
        <w:t xml:space="preserve"> </w:t>
      </w:r>
      <w:r>
        <w:rPr>
          <w:rFonts w:hint="eastAsia"/>
        </w:rPr>
        <w:t>КОРРУПЦИИ</w:t>
      </w:r>
    </w:p>
    <w:p w14:paraId="1B5A9A35" w14:textId="77777777" w:rsidR="008236C5" w:rsidRDefault="008236C5" w:rsidP="008236C5"/>
    <w:p w14:paraId="7DDAAFAD" w14:textId="77777777" w:rsidR="008236C5" w:rsidRDefault="008236C5" w:rsidP="008236C5">
      <w:r>
        <w:rPr>
          <w:rFonts w:hint="eastAsia"/>
        </w:rPr>
        <w:t>§</w:t>
      </w:r>
      <w:r>
        <w:t xml:space="preserve"> 1. </w:t>
      </w:r>
      <w:r>
        <w:rPr>
          <w:rFonts w:hint="eastAsia"/>
        </w:rPr>
        <w:t>Обеспечение</w:t>
      </w:r>
      <w:r>
        <w:t xml:space="preserve"> </w:t>
      </w:r>
      <w:r>
        <w:rPr>
          <w:rFonts w:hint="eastAsia"/>
        </w:rPr>
        <w:t>экономической</w:t>
      </w:r>
      <w:r>
        <w:t xml:space="preserve"> </w:t>
      </w:r>
      <w:r>
        <w:rPr>
          <w:rFonts w:hint="eastAsia"/>
        </w:rPr>
        <w:t>безопасности</w:t>
      </w:r>
      <w:r>
        <w:t xml:space="preserve"> </w:t>
      </w:r>
      <w:r>
        <w:rPr>
          <w:rFonts w:hint="eastAsia"/>
        </w:rPr>
        <w:t>и</w:t>
      </w:r>
      <w:r>
        <w:t xml:space="preserve"> </w:t>
      </w:r>
      <w:r>
        <w:rPr>
          <w:rFonts w:hint="eastAsia"/>
        </w:rPr>
        <w:t>противодействие</w:t>
      </w:r>
    </w:p>
    <w:p w14:paraId="49928A8A" w14:textId="77777777" w:rsidR="008236C5" w:rsidRDefault="008236C5" w:rsidP="008236C5"/>
    <w:p w14:paraId="15D9B25E" w14:textId="77777777" w:rsidR="008236C5" w:rsidRDefault="008236C5" w:rsidP="008236C5">
      <w:r>
        <w:rPr>
          <w:rFonts w:hint="eastAsia"/>
        </w:rPr>
        <w:t>коррупции</w:t>
      </w:r>
      <w:r>
        <w:t xml:space="preserve"> </w:t>
      </w:r>
      <w:r>
        <w:rPr>
          <w:rFonts w:hint="eastAsia"/>
        </w:rPr>
        <w:t>как</w:t>
      </w:r>
      <w:r>
        <w:t xml:space="preserve"> </w:t>
      </w:r>
      <w:r>
        <w:rPr>
          <w:rFonts w:hint="eastAsia"/>
        </w:rPr>
        <w:t>объект</w:t>
      </w:r>
      <w:r>
        <w:t xml:space="preserve"> </w:t>
      </w:r>
      <w:r>
        <w:rPr>
          <w:rFonts w:hint="eastAsia"/>
        </w:rPr>
        <w:t>административно</w:t>
      </w:r>
      <w:r>
        <w:t>-</w:t>
      </w:r>
      <w:r>
        <w:rPr>
          <w:rFonts w:hint="eastAsia"/>
        </w:rPr>
        <w:t>правового</w:t>
      </w:r>
      <w:r>
        <w:t xml:space="preserve"> </w:t>
      </w:r>
      <w:r>
        <w:rPr>
          <w:rFonts w:hint="eastAsia"/>
        </w:rPr>
        <w:t>исследования</w:t>
      </w:r>
    </w:p>
    <w:p w14:paraId="5B9C78A5" w14:textId="77777777" w:rsidR="008236C5" w:rsidRDefault="008236C5" w:rsidP="008236C5"/>
    <w:p w14:paraId="1CCD2A22" w14:textId="77777777" w:rsidR="008236C5" w:rsidRDefault="008236C5" w:rsidP="008236C5">
      <w:r>
        <w:rPr>
          <w:rFonts w:hint="eastAsia"/>
        </w:rPr>
        <w:t>§</w:t>
      </w:r>
      <w:r>
        <w:t xml:space="preserve"> 2. </w:t>
      </w:r>
      <w:r>
        <w:rPr>
          <w:rFonts w:hint="eastAsia"/>
        </w:rPr>
        <w:t>Законодательное</w:t>
      </w:r>
      <w:r>
        <w:t xml:space="preserve"> </w:t>
      </w:r>
      <w:r>
        <w:rPr>
          <w:rFonts w:hint="eastAsia"/>
        </w:rPr>
        <w:t>регулирование</w:t>
      </w:r>
      <w:r>
        <w:t xml:space="preserve"> </w:t>
      </w:r>
      <w:r>
        <w:rPr>
          <w:rFonts w:hint="eastAsia"/>
        </w:rPr>
        <w:t>обеспечения</w:t>
      </w:r>
      <w:r>
        <w:t xml:space="preserve"> </w:t>
      </w:r>
      <w:r>
        <w:rPr>
          <w:rFonts w:hint="eastAsia"/>
        </w:rPr>
        <w:t>экономической</w:t>
      </w:r>
    </w:p>
    <w:p w14:paraId="05D62C2D" w14:textId="77777777" w:rsidR="008236C5" w:rsidRDefault="008236C5" w:rsidP="008236C5"/>
    <w:p w14:paraId="04697B50" w14:textId="77777777" w:rsidR="008236C5" w:rsidRDefault="008236C5" w:rsidP="008236C5">
      <w:r>
        <w:rPr>
          <w:rFonts w:hint="eastAsia"/>
        </w:rPr>
        <w:t>безопасности</w:t>
      </w:r>
      <w:r>
        <w:t xml:space="preserve"> </w:t>
      </w:r>
      <w:r>
        <w:rPr>
          <w:rFonts w:hint="eastAsia"/>
        </w:rPr>
        <w:t>и</w:t>
      </w:r>
      <w:r>
        <w:t xml:space="preserve"> </w:t>
      </w:r>
      <w:r>
        <w:rPr>
          <w:rFonts w:hint="eastAsia"/>
        </w:rPr>
        <w:t>противодействия</w:t>
      </w:r>
      <w:r>
        <w:t xml:space="preserve"> </w:t>
      </w:r>
      <w:r>
        <w:rPr>
          <w:rFonts w:hint="eastAsia"/>
        </w:rPr>
        <w:t>коррупции</w:t>
      </w:r>
      <w:r>
        <w:t xml:space="preserve"> </w:t>
      </w:r>
      <w:r>
        <w:rPr>
          <w:rFonts w:hint="eastAsia"/>
        </w:rPr>
        <w:t>в</w:t>
      </w:r>
      <w:r>
        <w:t xml:space="preserve"> </w:t>
      </w:r>
      <w:r>
        <w:rPr>
          <w:rFonts w:hint="eastAsia"/>
        </w:rPr>
        <w:t>Российской</w:t>
      </w:r>
      <w:r>
        <w:t xml:space="preserve"> </w:t>
      </w:r>
      <w:r>
        <w:rPr>
          <w:rFonts w:hint="eastAsia"/>
        </w:rPr>
        <w:t>Федерации</w:t>
      </w:r>
    </w:p>
    <w:p w14:paraId="5DAC720B" w14:textId="77777777" w:rsidR="008236C5" w:rsidRDefault="008236C5" w:rsidP="008236C5"/>
    <w:p w14:paraId="3BA002DD" w14:textId="77777777" w:rsidR="008236C5" w:rsidRDefault="008236C5" w:rsidP="008236C5">
      <w:r>
        <w:rPr>
          <w:rFonts w:hint="eastAsia"/>
        </w:rPr>
        <w:t>§</w:t>
      </w:r>
      <w:r>
        <w:t xml:space="preserve"> 3. </w:t>
      </w:r>
      <w:r>
        <w:rPr>
          <w:rFonts w:hint="eastAsia"/>
        </w:rPr>
        <w:t>Правовое</w:t>
      </w:r>
      <w:r>
        <w:t xml:space="preserve"> </w:t>
      </w:r>
      <w:r>
        <w:rPr>
          <w:rFonts w:hint="eastAsia"/>
        </w:rPr>
        <w:t>положение</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и</w:t>
      </w:r>
      <w:r>
        <w:t xml:space="preserve"> </w:t>
      </w:r>
      <w:r>
        <w:rPr>
          <w:rFonts w:hint="eastAsia"/>
        </w:rPr>
        <w:t>противодействия</w:t>
      </w:r>
      <w:r>
        <w:t xml:space="preserve"> </w:t>
      </w:r>
      <w:r>
        <w:rPr>
          <w:rFonts w:hint="eastAsia"/>
        </w:rPr>
        <w:t>коррупции</w:t>
      </w:r>
    </w:p>
    <w:p w14:paraId="049A9D39" w14:textId="77777777" w:rsidR="008236C5" w:rsidRDefault="008236C5" w:rsidP="008236C5"/>
    <w:p w14:paraId="3A8E4B61" w14:textId="77777777" w:rsidR="008236C5" w:rsidRDefault="008236C5" w:rsidP="008236C5">
      <w:r>
        <w:rPr>
          <w:rFonts w:hint="eastAsia"/>
        </w:rPr>
        <w:t>ГЛАВА</w:t>
      </w:r>
      <w:r>
        <w:t xml:space="preserve"> 2. </w:t>
      </w:r>
      <w:r>
        <w:rPr>
          <w:rFonts w:hint="eastAsia"/>
        </w:rPr>
        <w:t>ОРГАНИЗАЦИОННЫЕ</w:t>
      </w:r>
      <w:r>
        <w:t xml:space="preserve"> </w:t>
      </w:r>
      <w:r>
        <w:rPr>
          <w:rFonts w:hint="eastAsia"/>
        </w:rPr>
        <w:t>ОСНОВЫ</w:t>
      </w:r>
      <w:r>
        <w:t xml:space="preserve"> </w:t>
      </w:r>
      <w:r>
        <w:rPr>
          <w:rFonts w:hint="eastAsia"/>
        </w:rPr>
        <w:t>АДМИНИСТРАТИВНОЙ</w:t>
      </w:r>
      <w:r>
        <w:t xml:space="preserve"> </w:t>
      </w:r>
      <w:r>
        <w:rPr>
          <w:rFonts w:hint="eastAsia"/>
        </w:rPr>
        <w:t>ДЕЯТЕЛЬНОСТИ</w:t>
      </w:r>
      <w:r>
        <w:t xml:space="preserve"> </w:t>
      </w:r>
      <w:r>
        <w:rPr>
          <w:rFonts w:hint="eastAsia"/>
        </w:rPr>
        <w:t>ОВД</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И</w:t>
      </w:r>
      <w:r>
        <w:t xml:space="preserve"> </w:t>
      </w:r>
      <w:r>
        <w:rPr>
          <w:rFonts w:hint="eastAsia"/>
        </w:rPr>
        <w:t>ПРОТИВОДЕЙСТВИЯ</w:t>
      </w:r>
      <w:r>
        <w:t xml:space="preserve"> </w:t>
      </w:r>
      <w:r>
        <w:rPr>
          <w:rFonts w:hint="eastAsia"/>
        </w:rPr>
        <w:t>КОРРУПЦИИ</w:t>
      </w:r>
    </w:p>
    <w:p w14:paraId="7FEEA080" w14:textId="77777777" w:rsidR="008236C5" w:rsidRDefault="008236C5" w:rsidP="008236C5"/>
    <w:p w14:paraId="00904DA8" w14:textId="77777777" w:rsidR="008236C5" w:rsidRDefault="008236C5" w:rsidP="008236C5">
      <w:r>
        <w:rPr>
          <w:rFonts w:hint="eastAsia"/>
        </w:rPr>
        <w:t>§</w:t>
      </w:r>
      <w:r>
        <w:t xml:space="preserve"> 1. </w:t>
      </w:r>
      <w:r>
        <w:rPr>
          <w:rFonts w:hint="eastAsia"/>
        </w:rPr>
        <w:t>Организационная</w:t>
      </w:r>
      <w:r>
        <w:t xml:space="preserve"> </w:t>
      </w:r>
      <w:r>
        <w:rPr>
          <w:rFonts w:hint="eastAsia"/>
        </w:rPr>
        <w:t>структура</w:t>
      </w:r>
      <w:r>
        <w:t xml:space="preserve"> </w:t>
      </w:r>
      <w:r>
        <w:rPr>
          <w:rFonts w:hint="eastAsia"/>
        </w:rPr>
        <w:t>и</w:t>
      </w:r>
      <w:r>
        <w:t xml:space="preserve"> </w:t>
      </w:r>
      <w:r>
        <w:rPr>
          <w:rFonts w:hint="eastAsia"/>
        </w:rPr>
        <w:t>компетенция</w:t>
      </w:r>
      <w:r>
        <w:t xml:space="preserve"> </w:t>
      </w:r>
      <w:r>
        <w:rPr>
          <w:rFonts w:hint="eastAsia"/>
        </w:rPr>
        <w:t>ОВД</w:t>
      </w:r>
      <w:r>
        <w:t xml:space="preserve"> </w:t>
      </w:r>
      <w:r>
        <w:rPr>
          <w:rFonts w:hint="eastAsia"/>
        </w:rPr>
        <w:t>в</w:t>
      </w:r>
      <w:r>
        <w:t xml:space="preserve"> </w:t>
      </w:r>
      <w:r>
        <w:rPr>
          <w:rFonts w:hint="eastAsia"/>
        </w:rPr>
        <w:t>сфере</w:t>
      </w:r>
      <w:r>
        <w:t xml:space="preserve"> </w:t>
      </w:r>
      <w:r>
        <w:rPr>
          <w:rFonts w:hint="eastAsia"/>
        </w:rPr>
        <w:t>обеспечения</w:t>
      </w:r>
    </w:p>
    <w:p w14:paraId="3AFFE2F3" w14:textId="77777777" w:rsidR="008236C5" w:rsidRDefault="008236C5" w:rsidP="008236C5"/>
    <w:p w14:paraId="05B2519C" w14:textId="77777777" w:rsidR="008236C5" w:rsidRDefault="008236C5" w:rsidP="008236C5">
      <w:r>
        <w:rPr>
          <w:rFonts w:hint="eastAsia"/>
        </w:rPr>
        <w:t>экономической</w:t>
      </w:r>
      <w:r>
        <w:t xml:space="preserve"> </w:t>
      </w:r>
      <w:r>
        <w:rPr>
          <w:rFonts w:hint="eastAsia"/>
        </w:rPr>
        <w:t>безопасности</w:t>
      </w:r>
      <w:r>
        <w:t xml:space="preserve"> </w:t>
      </w:r>
      <w:r>
        <w:rPr>
          <w:rFonts w:hint="eastAsia"/>
        </w:rPr>
        <w:t>и</w:t>
      </w:r>
      <w:r>
        <w:t xml:space="preserve"> </w:t>
      </w:r>
      <w:r>
        <w:rPr>
          <w:rFonts w:hint="eastAsia"/>
        </w:rPr>
        <w:t>противодействия</w:t>
      </w:r>
      <w:r>
        <w:t xml:space="preserve"> </w:t>
      </w:r>
      <w:r>
        <w:rPr>
          <w:rFonts w:hint="eastAsia"/>
        </w:rPr>
        <w:t>коррупции</w:t>
      </w:r>
    </w:p>
    <w:p w14:paraId="24F177A2" w14:textId="77777777" w:rsidR="008236C5" w:rsidRDefault="008236C5" w:rsidP="008236C5"/>
    <w:p w14:paraId="5E8750E6" w14:textId="77777777" w:rsidR="008236C5" w:rsidRDefault="008236C5" w:rsidP="008236C5">
      <w:r>
        <w:rPr>
          <w:rFonts w:hint="eastAsia"/>
        </w:rPr>
        <w:t>§</w:t>
      </w:r>
      <w:r>
        <w:t xml:space="preserve"> 2. </w:t>
      </w:r>
      <w:r>
        <w:rPr>
          <w:rFonts w:hint="eastAsia"/>
        </w:rPr>
        <w:t>Оценка</w:t>
      </w:r>
      <w:r>
        <w:t xml:space="preserve"> </w:t>
      </w:r>
      <w:r>
        <w:rPr>
          <w:rFonts w:hint="eastAsia"/>
        </w:rPr>
        <w:t>эффективности</w:t>
      </w:r>
      <w:r>
        <w:t xml:space="preserve"> </w:t>
      </w:r>
      <w:r>
        <w:rPr>
          <w:rFonts w:hint="eastAsia"/>
        </w:rPr>
        <w:t>административной</w:t>
      </w:r>
      <w:r>
        <w:t xml:space="preserve"> </w:t>
      </w:r>
      <w:r>
        <w:rPr>
          <w:rFonts w:hint="eastAsia"/>
        </w:rPr>
        <w:t>деятельности</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p>
    <w:p w14:paraId="08377999" w14:textId="77777777" w:rsidR="008236C5" w:rsidRDefault="008236C5" w:rsidP="008236C5"/>
    <w:p w14:paraId="5340A797" w14:textId="77777777" w:rsidR="008236C5" w:rsidRDefault="008236C5" w:rsidP="008236C5">
      <w:r>
        <w:rPr>
          <w:rFonts w:hint="eastAsia"/>
        </w:rPr>
        <w:t>и</w:t>
      </w:r>
      <w:r>
        <w:t xml:space="preserve"> </w:t>
      </w:r>
      <w:r>
        <w:rPr>
          <w:rFonts w:hint="eastAsia"/>
        </w:rPr>
        <w:t>противодействия</w:t>
      </w:r>
      <w:r>
        <w:t xml:space="preserve"> </w:t>
      </w:r>
      <w:r>
        <w:rPr>
          <w:rFonts w:hint="eastAsia"/>
        </w:rPr>
        <w:t>коррупции</w:t>
      </w:r>
    </w:p>
    <w:p w14:paraId="726A30DB" w14:textId="77777777" w:rsidR="008236C5" w:rsidRDefault="008236C5" w:rsidP="008236C5"/>
    <w:p w14:paraId="6EE13C10" w14:textId="77777777" w:rsidR="008236C5" w:rsidRDefault="008236C5" w:rsidP="008236C5">
      <w:r>
        <w:rPr>
          <w:rFonts w:hint="eastAsia"/>
        </w:rPr>
        <w:t>§</w:t>
      </w:r>
      <w:r>
        <w:t xml:space="preserve"> 3. </w:t>
      </w:r>
      <w:r>
        <w:rPr>
          <w:rFonts w:hint="eastAsia"/>
        </w:rPr>
        <w:t>Информационное</w:t>
      </w:r>
      <w:r>
        <w:t xml:space="preserve"> </w:t>
      </w:r>
      <w:r>
        <w:rPr>
          <w:rFonts w:hint="eastAsia"/>
        </w:rPr>
        <w:t>обеспечение</w:t>
      </w:r>
      <w:r>
        <w:t xml:space="preserve"> </w:t>
      </w:r>
      <w:r>
        <w:rPr>
          <w:rFonts w:hint="eastAsia"/>
        </w:rPr>
        <w:t>административной</w:t>
      </w:r>
      <w:r>
        <w:t xml:space="preserve"> </w:t>
      </w:r>
      <w:r>
        <w:rPr>
          <w:rFonts w:hint="eastAsia"/>
        </w:rPr>
        <w:t>деятельности</w:t>
      </w:r>
      <w:r>
        <w:t xml:space="preserve"> </w:t>
      </w:r>
      <w:r>
        <w:rPr>
          <w:rFonts w:hint="eastAsia"/>
        </w:rPr>
        <w:t>ОВД</w:t>
      </w:r>
      <w:r>
        <w:t xml:space="preserve"> </w:t>
      </w:r>
      <w:r>
        <w:rPr>
          <w:rFonts w:hint="eastAsia"/>
        </w:rPr>
        <w:t>в</w:t>
      </w:r>
      <w:r>
        <w:t xml:space="preserve"> </w:t>
      </w:r>
      <w:r>
        <w:rPr>
          <w:rFonts w:hint="eastAsia"/>
        </w:rPr>
        <w:t>сфере</w:t>
      </w:r>
      <w:r>
        <w:t xml:space="preserve"> </w:t>
      </w:r>
      <w:r>
        <w:rPr>
          <w:rFonts w:hint="eastAsia"/>
        </w:rPr>
        <w:t>противодействия</w:t>
      </w:r>
      <w:r>
        <w:t xml:space="preserve"> </w:t>
      </w:r>
      <w:r>
        <w:rPr>
          <w:rFonts w:hint="eastAsia"/>
        </w:rPr>
        <w:t>правонарушениям</w:t>
      </w:r>
      <w:r>
        <w:t xml:space="preserve"> </w:t>
      </w:r>
      <w:r>
        <w:rPr>
          <w:rFonts w:hint="eastAsia"/>
        </w:rPr>
        <w:t>экономической</w:t>
      </w:r>
      <w:r>
        <w:t xml:space="preserve"> </w:t>
      </w:r>
      <w:r>
        <w:rPr>
          <w:rFonts w:hint="eastAsia"/>
        </w:rPr>
        <w:t>направленности</w:t>
      </w:r>
      <w:r>
        <w:t xml:space="preserve"> </w:t>
      </w:r>
      <w:r>
        <w:rPr>
          <w:rFonts w:hint="eastAsia"/>
        </w:rPr>
        <w:t>и</w:t>
      </w:r>
      <w:r>
        <w:t xml:space="preserve"> </w:t>
      </w:r>
      <w:r>
        <w:rPr>
          <w:rFonts w:hint="eastAsia"/>
        </w:rPr>
        <w:t>коррупции</w:t>
      </w:r>
    </w:p>
    <w:p w14:paraId="51CA316A" w14:textId="77777777" w:rsidR="008236C5" w:rsidRDefault="008236C5" w:rsidP="008236C5"/>
    <w:p w14:paraId="54D6963C" w14:textId="77777777" w:rsidR="008236C5" w:rsidRDefault="008236C5" w:rsidP="008236C5">
      <w:r>
        <w:rPr>
          <w:rFonts w:hint="eastAsia"/>
        </w:rPr>
        <w:t>ЗАКЛЮЧЕНИЕ</w:t>
      </w:r>
    </w:p>
    <w:p w14:paraId="474E56C2" w14:textId="77777777" w:rsidR="008236C5" w:rsidRDefault="008236C5" w:rsidP="008236C5"/>
    <w:p w14:paraId="23633DF3" w14:textId="77777777" w:rsidR="008236C5" w:rsidRDefault="008236C5" w:rsidP="008236C5">
      <w:r>
        <w:rPr>
          <w:rFonts w:hint="eastAsia"/>
        </w:rPr>
        <w:t>СПИСОК</w:t>
      </w:r>
      <w:r>
        <w:t xml:space="preserve"> </w:t>
      </w:r>
      <w:r>
        <w:rPr>
          <w:rFonts w:hint="eastAsia"/>
        </w:rPr>
        <w:t>ЛИТЕРАТУРЫ</w:t>
      </w:r>
    </w:p>
    <w:p w14:paraId="314C5537" w14:textId="77777777" w:rsidR="008236C5" w:rsidRDefault="008236C5" w:rsidP="008236C5"/>
    <w:p w14:paraId="4DDC4AB4" w14:textId="586DF2D3" w:rsidR="008236C5" w:rsidRPr="008236C5" w:rsidRDefault="008236C5" w:rsidP="008236C5">
      <w:r>
        <w:rPr>
          <w:rFonts w:hint="eastAsia"/>
        </w:rPr>
        <w:t>ПРИЛОЖЕНИЕ</w:t>
      </w:r>
    </w:p>
    <w:sectPr w:rsidR="008236C5" w:rsidRPr="008236C5" w:rsidSect="004B4C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4ACF" w14:textId="77777777" w:rsidR="004B4C98" w:rsidRDefault="004B4C98">
      <w:pPr>
        <w:spacing w:after="0" w:line="240" w:lineRule="auto"/>
      </w:pPr>
      <w:r>
        <w:separator/>
      </w:r>
    </w:p>
  </w:endnote>
  <w:endnote w:type="continuationSeparator" w:id="0">
    <w:p w14:paraId="0457EF08" w14:textId="77777777" w:rsidR="004B4C98" w:rsidRDefault="004B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20F7" w14:textId="77777777" w:rsidR="004B4C98" w:rsidRDefault="004B4C98"/>
    <w:p w14:paraId="1E287C00" w14:textId="77777777" w:rsidR="004B4C98" w:rsidRDefault="004B4C98"/>
    <w:p w14:paraId="1229BE6E" w14:textId="77777777" w:rsidR="004B4C98" w:rsidRDefault="004B4C98"/>
    <w:p w14:paraId="667B3ECD" w14:textId="77777777" w:rsidR="004B4C98" w:rsidRDefault="004B4C98"/>
    <w:p w14:paraId="21252B32" w14:textId="77777777" w:rsidR="004B4C98" w:rsidRDefault="004B4C98"/>
    <w:p w14:paraId="29F6E625" w14:textId="77777777" w:rsidR="004B4C98" w:rsidRDefault="004B4C98"/>
    <w:p w14:paraId="7FE7F021" w14:textId="77777777" w:rsidR="004B4C98" w:rsidRDefault="004B4C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60141B" wp14:editId="65F013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380A" w14:textId="77777777" w:rsidR="004B4C98" w:rsidRDefault="004B4C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014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5A380A" w14:textId="77777777" w:rsidR="004B4C98" w:rsidRDefault="004B4C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F42842" w14:textId="77777777" w:rsidR="004B4C98" w:rsidRDefault="004B4C98"/>
    <w:p w14:paraId="54B958FF" w14:textId="77777777" w:rsidR="004B4C98" w:rsidRDefault="004B4C98"/>
    <w:p w14:paraId="65981390" w14:textId="77777777" w:rsidR="004B4C98" w:rsidRDefault="004B4C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167E08" wp14:editId="67EDE3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5383D" w14:textId="77777777" w:rsidR="004B4C98" w:rsidRDefault="004B4C98"/>
                          <w:p w14:paraId="78AB5CE4" w14:textId="77777777" w:rsidR="004B4C98" w:rsidRDefault="004B4C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67E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E5383D" w14:textId="77777777" w:rsidR="004B4C98" w:rsidRDefault="004B4C98"/>
                    <w:p w14:paraId="78AB5CE4" w14:textId="77777777" w:rsidR="004B4C98" w:rsidRDefault="004B4C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336EDB" w14:textId="77777777" w:rsidR="004B4C98" w:rsidRDefault="004B4C98"/>
    <w:p w14:paraId="4E307E7B" w14:textId="77777777" w:rsidR="004B4C98" w:rsidRDefault="004B4C98">
      <w:pPr>
        <w:rPr>
          <w:sz w:val="2"/>
          <w:szCs w:val="2"/>
        </w:rPr>
      </w:pPr>
    </w:p>
    <w:p w14:paraId="357113FE" w14:textId="77777777" w:rsidR="004B4C98" w:rsidRDefault="004B4C98"/>
    <w:p w14:paraId="4E18D2E9" w14:textId="77777777" w:rsidR="004B4C98" w:rsidRDefault="004B4C98">
      <w:pPr>
        <w:spacing w:after="0" w:line="240" w:lineRule="auto"/>
      </w:pPr>
    </w:p>
  </w:footnote>
  <w:footnote w:type="continuationSeparator" w:id="0">
    <w:p w14:paraId="402A07C9" w14:textId="77777777" w:rsidR="004B4C98" w:rsidRDefault="004B4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C98"/>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3846</TotalTime>
  <Pages>2</Pages>
  <Words>202</Words>
  <Characters>1153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504</cp:revision>
  <cp:lastPrinted>2009-02-06T05:36:00Z</cp:lastPrinted>
  <dcterms:created xsi:type="dcterms:W3CDTF">2024-04-09T10:20:00Z</dcterms:created>
  <dcterms:modified xsi:type="dcterms:W3CDTF">2024-04-13T16:28:00Z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