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11630" w14:textId="4262D4E5" w:rsidR="006B5898" w:rsidRDefault="006E4EF1" w:rsidP="006E4EF1">
      <w:r w:rsidRPr="006E4EF1">
        <w:rPr>
          <w:rFonts w:hint="eastAsia"/>
        </w:rPr>
        <w:t>Диагностика</w:t>
      </w:r>
      <w:r w:rsidRPr="006E4EF1">
        <w:t xml:space="preserve"> </w:t>
      </w:r>
      <w:r w:rsidRPr="006E4EF1">
        <w:rPr>
          <w:rFonts w:hint="eastAsia"/>
        </w:rPr>
        <w:t>и</w:t>
      </w:r>
      <w:r w:rsidRPr="006E4EF1">
        <w:t xml:space="preserve"> </w:t>
      </w:r>
      <w:r w:rsidRPr="006E4EF1">
        <w:rPr>
          <w:rFonts w:hint="eastAsia"/>
        </w:rPr>
        <w:t>хирургическое</w:t>
      </w:r>
      <w:r w:rsidRPr="006E4EF1">
        <w:t xml:space="preserve"> </w:t>
      </w:r>
      <w:r w:rsidRPr="006E4EF1">
        <w:rPr>
          <w:rFonts w:hint="eastAsia"/>
        </w:rPr>
        <w:t>лечение</w:t>
      </w:r>
      <w:r w:rsidRPr="006E4EF1">
        <w:t xml:space="preserve"> </w:t>
      </w:r>
      <w:r w:rsidRPr="006E4EF1">
        <w:rPr>
          <w:rFonts w:hint="eastAsia"/>
        </w:rPr>
        <w:t>храпа</w:t>
      </w:r>
      <w:r w:rsidRPr="006E4EF1">
        <w:t xml:space="preserve"> </w:t>
      </w:r>
      <w:r w:rsidRPr="006E4EF1">
        <w:rPr>
          <w:rFonts w:hint="eastAsia"/>
        </w:rPr>
        <w:t>и</w:t>
      </w:r>
      <w:r w:rsidRPr="006E4EF1">
        <w:t xml:space="preserve"> </w:t>
      </w:r>
      <w:r w:rsidRPr="006E4EF1">
        <w:rPr>
          <w:rFonts w:hint="eastAsia"/>
        </w:rPr>
        <w:t>синдрома</w:t>
      </w:r>
      <w:r w:rsidRPr="006E4EF1">
        <w:t xml:space="preserve"> </w:t>
      </w:r>
      <w:r w:rsidRPr="006E4EF1">
        <w:rPr>
          <w:rFonts w:hint="eastAsia"/>
        </w:rPr>
        <w:t>обструктивного</w:t>
      </w:r>
      <w:r w:rsidRPr="006E4EF1">
        <w:t xml:space="preserve"> </w:t>
      </w:r>
      <w:r w:rsidRPr="006E4EF1">
        <w:rPr>
          <w:rFonts w:hint="eastAsia"/>
        </w:rPr>
        <w:t>апноэ</w:t>
      </w:r>
      <w:r w:rsidRPr="006E4EF1">
        <w:t xml:space="preserve"> </w:t>
      </w:r>
      <w:r w:rsidRPr="006E4EF1">
        <w:rPr>
          <w:rFonts w:hint="eastAsia"/>
        </w:rPr>
        <w:t>сна</w:t>
      </w:r>
      <w:r w:rsidRPr="006E4EF1">
        <w:t xml:space="preserve"> </w:t>
      </w:r>
      <w:r w:rsidRPr="006E4EF1">
        <w:rPr>
          <w:rFonts w:hint="eastAsia"/>
        </w:rPr>
        <w:t>легкой</w:t>
      </w:r>
      <w:r w:rsidRPr="006E4EF1">
        <w:t xml:space="preserve"> </w:t>
      </w:r>
      <w:r w:rsidRPr="006E4EF1">
        <w:rPr>
          <w:rFonts w:hint="eastAsia"/>
        </w:rPr>
        <w:t>и</w:t>
      </w:r>
      <w:r w:rsidRPr="006E4EF1">
        <w:t xml:space="preserve"> </w:t>
      </w:r>
      <w:r w:rsidRPr="006E4EF1">
        <w:rPr>
          <w:rFonts w:hint="eastAsia"/>
        </w:rPr>
        <w:t>средней</w:t>
      </w:r>
      <w:r w:rsidRPr="006E4EF1">
        <w:t xml:space="preserve"> </w:t>
      </w:r>
      <w:r w:rsidRPr="006E4EF1">
        <w:rPr>
          <w:rFonts w:hint="eastAsia"/>
        </w:rPr>
        <w:t>степени</w:t>
      </w:r>
      <w:r w:rsidRPr="006E4EF1">
        <w:t xml:space="preserve"> </w:t>
      </w:r>
      <w:r w:rsidRPr="006E4EF1">
        <w:rPr>
          <w:rFonts w:hint="eastAsia"/>
        </w:rPr>
        <w:t>тяжести</w:t>
      </w:r>
      <w:r>
        <w:t xml:space="preserve"> </w:t>
      </w:r>
      <w:r w:rsidRPr="006E4EF1">
        <w:rPr>
          <w:rFonts w:hint="eastAsia"/>
        </w:rPr>
        <w:t>Джафарова</w:t>
      </w:r>
      <w:r w:rsidRPr="006E4EF1">
        <w:t xml:space="preserve"> </w:t>
      </w:r>
      <w:r w:rsidRPr="006E4EF1">
        <w:rPr>
          <w:rFonts w:hint="eastAsia"/>
        </w:rPr>
        <w:t>Марьям</w:t>
      </w:r>
      <w:r w:rsidRPr="006E4EF1">
        <w:t xml:space="preserve"> </w:t>
      </w:r>
      <w:r w:rsidRPr="006E4EF1">
        <w:rPr>
          <w:rFonts w:hint="eastAsia"/>
        </w:rPr>
        <w:t>Зауровна</w:t>
      </w:r>
    </w:p>
    <w:p w14:paraId="1ACAEF95" w14:textId="77777777" w:rsidR="006E4EF1" w:rsidRDefault="006E4EF1" w:rsidP="006E4EF1">
      <w:r>
        <w:rPr>
          <w:rFonts w:hint="eastAsia"/>
        </w:rPr>
        <w:t>ОГЛАВЛЕНИЕ</w:t>
      </w:r>
      <w:r>
        <w:t xml:space="preserve"> </w:t>
      </w:r>
      <w:r>
        <w:rPr>
          <w:rFonts w:hint="eastAsia"/>
        </w:rPr>
        <w:t>ДИССЕРТАЦИИ</w:t>
      </w:r>
    </w:p>
    <w:p w14:paraId="7655E0F8" w14:textId="77777777" w:rsidR="006E4EF1" w:rsidRDefault="006E4EF1" w:rsidP="006E4EF1">
      <w:r>
        <w:rPr>
          <w:rFonts w:hint="eastAsia"/>
        </w:rPr>
        <w:t>кандидат</w:t>
      </w:r>
      <w:r>
        <w:t xml:space="preserve"> </w:t>
      </w:r>
      <w:r>
        <w:rPr>
          <w:rFonts w:hint="eastAsia"/>
        </w:rPr>
        <w:t>наук</w:t>
      </w:r>
      <w:r>
        <w:t xml:space="preserve"> </w:t>
      </w:r>
      <w:r>
        <w:rPr>
          <w:rFonts w:hint="eastAsia"/>
        </w:rPr>
        <w:t>Джафарова</w:t>
      </w:r>
      <w:r>
        <w:t xml:space="preserve"> </w:t>
      </w:r>
      <w:r>
        <w:rPr>
          <w:rFonts w:hint="eastAsia"/>
        </w:rPr>
        <w:t>Марьям</w:t>
      </w:r>
      <w:r>
        <w:t xml:space="preserve"> </w:t>
      </w:r>
      <w:r>
        <w:rPr>
          <w:rFonts w:hint="eastAsia"/>
        </w:rPr>
        <w:t>Зауровна</w:t>
      </w:r>
    </w:p>
    <w:p w14:paraId="57A492FD" w14:textId="77777777" w:rsidR="006E4EF1" w:rsidRDefault="006E4EF1" w:rsidP="006E4EF1">
      <w:r>
        <w:rPr>
          <w:rFonts w:hint="eastAsia"/>
        </w:rPr>
        <w:t>Оглавление</w:t>
      </w:r>
    </w:p>
    <w:p w14:paraId="5FA7C85A" w14:textId="77777777" w:rsidR="006E4EF1" w:rsidRDefault="006E4EF1" w:rsidP="006E4EF1"/>
    <w:p w14:paraId="42BE19BC" w14:textId="77777777" w:rsidR="006E4EF1" w:rsidRDefault="006E4EF1" w:rsidP="006E4EF1">
      <w:r>
        <w:rPr>
          <w:rFonts w:hint="eastAsia"/>
        </w:rPr>
        <w:t>Список</w:t>
      </w:r>
      <w:r>
        <w:t xml:space="preserve"> </w:t>
      </w:r>
      <w:r>
        <w:rPr>
          <w:rFonts w:hint="eastAsia"/>
        </w:rPr>
        <w:t>сокращений</w:t>
      </w:r>
    </w:p>
    <w:p w14:paraId="11EE1080" w14:textId="77777777" w:rsidR="006E4EF1" w:rsidRDefault="006E4EF1" w:rsidP="006E4EF1"/>
    <w:p w14:paraId="74FBB1C0" w14:textId="77777777" w:rsidR="006E4EF1" w:rsidRDefault="006E4EF1" w:rsidP="006E4EF1">
      <w:r>
        <w:rPr>
          <w:rFonts w:hint="eastAsia"/>
        </w:rPr>
        <w:t>Введение</w:t>
      </w:r>
    </w:p>
    <w:p w14:paraId="76DEF5E1" w14:textId="77777777" w:rsidR="006E4EF1" w:rsidRDefault="006E4EF1" w:rsidP="006E4EF1"/>
    <w:p w14:paraId="628B9E90" w14:textId="77777777" w:rsidR="006E4EF1" w:rsidRDefault="006E4EF1" w:rsidP="006E4EF1">
      <w:r>
        <w:rPr>
          <w:rFonts w:hint="eastAsia"/>
        </w:rPr>
        <w:t>Глава</w:t>
      </w:r>
      <w:r>
        <w:t xml:space="preserve"> 1. </w:t>
      </w:r>
      <w:r>
        <w:rPr>
          <w:rFonts w:hint="eastAsia"/>
        </w:rPr>
        <w:t>Обзор</w:t>
      </w:r>
      <w:r>
        <w:t xml:space="preserve"> </w:t>
      </w:r>
      <w:r>
        <w:rPr>
          <w:rFonts w:hint="eastAsia"/>
        </w:rPr>
        <w:t>литературы</w:t>
      </w:r>
    </w:p>
    <w:p w14:paraId="214EF4D3" w14:textId="77777777" w:rsidR="006E4EF1" w:rsidRDefault="006E4EF1" w:rsidP="006E4EF1"/>
    <w:p w14:paraId="6D12F574" w14:textId="77777777" w:rsidR="006E4EF1" w:rsidRDefault="006E4EF1" w:rsidP="006E4EF1">
      <w:r>
        <w:t xml:space="preserve">1.1 </w:t>
      </w:r>
      <w:r>
        <w:rPr>
          <w:rFonts w:hint="eastAsia"/>
        </w:rPr>
        <w:t>Эпидемиология</w:t>
      </w:r>
      <w:r>
        <w:t xml:space="preserve"> </w:t>
      </w:r>
      <w:r>
        <w:rPr>
          <w:rFonts w:hint="eastAsia"/>
        </w:rPr>
        <w:t>храпа</w:t>
      </w:r>
      <w:r>
        <w:t xml:space="preserve"> </w:t>
      </w:r>
      <w:r>
        <w:rPr>
          <w:rFonts w:hint="eastAsia"/>
        </w:rPr>
        <w:t>и</w:t>
      </w:r>
      <w:r>
        <w:t xml:space="preserve"> </w:t>
      </w:r>
      <w:r>
        <w:rPr>
          <w:rFonts w:hint="eastAsia"/>
        </w:rPr>
        <w:t>синдрома</w:t>
      </w:r>
      <w:r>
        <w:t xml:space="preserve"> </w:t>
      </w:r>
      <w:r>
        <w:rPr>
          <w:rFonts w:hint="eastAsia"/>
        </w:rPr>
        <w:t>обструктивного</w:t>
      </w:r>
      <w:r>
        <w:t xml:space="preserve"> </w:t>
      </w:r>
      <w:r>
        <w:rPr>
          <w:rFonts w:hint="eastAsia"/>
        </w:rPr>
        <w:t>апноэ</w:t>
      </w:r>
      <w:r>
        <w:t xml:space="preserve"> </w:t>
      </w:r>
      <w:r>
        <w:rPr>
          <w:rFonts w:hint="eastAsia"/>
        </w:rPr>
        <w:t>сна</w:t>
      </w:r>
    </w:p>
    <w:p w14:paraId="0B5F42D4" w14:textId="77777777" w:rsidR="006E4EF1" w:rsidRDefault="006E4EF1" w:rsidP="006E4EF1"/>
    <w:p w14:paraId="609370D7" w14:textId="77777777" w:rsidR="006E4EF1" w:rsidRDefault="006E4EF1" w:rsidP="006E4EF1">
      <w:r>
        <w:t xml:space="preserve">1.2 </w:t>
      </w:r>
      <w:r>
        <w:rPr>
          <w:rFonts w:hint="eastAsia"/>
        </w:rPr>
        <w:t>Этиология</w:t>
      </w:r>
      <w:r>
        <w:t xml:space="preserve"> </w:t>
      </w:r>
      <w:r>
        <w:rPr>
          <w:rFonts w:hint="eastAsia"/>
        </w:rPr>
        <w:t>и</w:t>
      </w:r>
      <w:r>
        <w:t xml:space="preserve"> </w:t>
      </w:r>
      <w:r>
        <w:rPr>
          <w:rFonts w:hint="eastAsia"/>
        </w:rPr>
        <w:t>патогенез</w:t>
      </w:r>
      <w:r>
        <w:t xml:space="preserve"> </w:t>
      </w:r>
      <w:r>
        <w:rPr>
          <w:rFonts w:hint="eastAsia"/>
        </w:rPr>
        <w:t>храпа</w:t>
      </w:r>
      <w:r>
        <w:t xml:space="preserve"> </w:t>
      </w:r>
      <w:r>
        <w:rPr>
          <w:rFonts w:hint="eastAsia"/>
        </w:rPr>
        <w:t>и</w:t>
      </w:r>
      <w:r>
        <w:t xml:space="preserve"> </w:t>
      </w:r>
      <w:r>
        <w:rPr>
          <w:rFonts w:hint="eastAsia"/>
        </w:rPr>
        <w:t>синдрома</w:t>
      </w:r>
      <w:r>
        <w:t xml:space="preserve"> </w:t>
      </w:r>
      <w:r>
        <w:rPr>
          <w:rFonts w:hint="eastAsia"/>
        </w:rPr>
        <w:t>обструктивного</w:t>
      </w:r>
      <w:r>
        <w:t xml:space="preserve"> </w:t>
      </w:r>
      <w:r>
        <w:rPr>
          <w:rFonts w:hint="eastAsia"/>
        </w:rPr>
        <w:t>апноэ</w:t>
      </w:r>
      <w:r>
        <w:t xml:space="preserve"> </w:t>
      </w:r>
      <w:r>
        <w:rPr>
          <w:rFonts w:hint="eastAsia"/>
        </w:rPr>
        <w:t>сна</w:t>
      </w:r>
    </w:p>
    <w:p w14:paraId="135CE04B" w14:textId="77777777" w:rsidR="006E4EF1" w:rsidRDefault="006E4EF1" w:rsidP="006E4EF1"/>
    <w:p w14:paraId="6D155E35" w14:textId="77777777" w:rsidR="006E4EF1" w:rsidRDefault="006E4EF1" w:rsidP="006E4EF1">
      <w:r>
        <w:t xml:space="preserve">1.3 </w:t>
      </w:r>
      <w:r>
        <w:rPr>
          <w:rFonts w:hint="eastAsia"/>
        </w:rPr>
        <w:t>Клиническая</w:t>
      </w:r>
      <w:r>
        <w:t xml:space="preserve"> </w:t>
      </w:r>
      <w:r>
        <w:rPr>
          <w:rFonts w:hint="eastAsia"/>
        </w:rPr>
        <w:t>симптоматика</w:t>
      </w:r>
      <w:r>
        <w:t xml:space="preserve"> </w:t>
      </w:r>
      <w:r>
        <w:rPr>
          <w:rFonts w:hint="eastAsia"/>
        </w:rPr>
        <w:t>синдрома</w:t>
      </w:r>
      <w:r>
        <w:t xml:space="preserve"> </w:t>
      </w:r>
      <w:r>
        <w:rPr>
          <w:rFonts w:hint="eastAsia"/>
        </w:rPr>
        <w:t>обструктивного</w:t>
      </w:r>
      <w:r>
        <w:t xml:space="preserve"> </w:t>
      </w:r>
      <w:r>
        <w:rPr>
          <w:rFonts w:hint="eastAsia"/>
        </w:rPr>
        <w:t>апноэ</w:t>
      </w:r>
      <w:r>
        <w:t xml:space="preserve"> </w:t>
      </w:r>
      <w:r>
        <w:rPr>
          <w:rFonts w:hint="eastAsia"/>
        </w:rPr>
        <w:t>сна</w:t>
      </w:r>
    </w:p>
    <w:p w14:paraId="67CC0399" w14:textId="77777777" w:rsidR="006E4EF1" w:rsidRDefault="006E4EF1" w:rsidP="006E4EF1"/>
    <w:p w14:paraId="18B2F79A" w14:textId="77777777" w:rsidR="006E4EF1" w:rsidRDefault="006E4EF1" w:rsidP="006E4EF1">
      <w:r>
        <w:t xml:space="preserve">1.4 </w:t>
      </w:r>
      <w:r>
        <w:rPr>
          <w:rFonts w:hint="eastAsia"/>
        </w:rPr>
        <w:t>Диагностика</w:t>
      </w:r>
      <w:r>
        <w:t xml:space="preserve"> </w:t>
      </w:r>
      <w:r>
        <w:rPr>
          <w:rFonts w:hint="eastAsia"/>
        </w:rPr>
        <w:t>храпа</w:t>
      </w:r>
      <w:r>
        <w:t xml:space="preserve"> </w:t>
      </w:r>
      <w:r>
        <w:rPr>
          <w:rFonts w:hint="eastAsia"/>
        </w:rPr>
        <w:t>и</w:t>
      </w:r>
      <w:r>
        <w:t xml:space="preserve"> </w:t>
      </w:r>
      <w:r>
        <w:rPr>
          <w:rFonts w:hint="eastAsia"/>
        </w:rPr>
        <w:t>синдрома</w:t>
      </w:r>
      <w:r>
        <w:t xml:space="preserve"> </w:t>
      </w:r>
      <w:r>
        <w:rPr>
          <w:rFonts w:hint="eastAsia"/>
        </w:rPr>
        <w:t>обструктивного</w:t>
      </w:r>
      <w:r>
        <w:t xml:space="preserve"> </w:t>
      </w:r>
      <w:r>
        <w:rPr>
          <w:rFonts w:hint="eastAsia"/>
        </w:rPr>
        <w:t>апноэ</w:t>
      </w:r>
      <w:r>
        <w:t xml:space="preserve"> </w:t>
      </w:r>
      <w:r>
        <w:rPr>
          <w:rFonts w:hint="eastAsia"/>
        </w:rPr>
        <w:t>сна</w:t>
      </w:r>
    </w:p>
    <w:p w14:paraId="24D17B74" w14:textId="77777777" w:rsidR="006E4EF1" w:rsidRDefault="006E4EF1" w:rsidP="006E4EF1"/>
    <w:p w14:paraId="1379E6F0" w14:textId="77777777" w:rsidR="006E4EF1" w:rsidRDefault="006E4EF1" w:rsidP="006E4EF1">
      <w:r>
        <w:t xml:space="preserve">1.5 </w:t>
      </w:r>
      <w:r>
        <w:rPr>
          <w:rFonts w:hint="eastAsia"/>
        </w:rPr>
        <w:t>Методы</w:t>
      </w:r>
      <w:r>
        <w:t xml:space="preserve"> </w:t>
      </w:r>
      <w:r>
        <w:rPr>
          <w:rFonts w:hint="eastAsia"/>
        </w:rPr>
        <w:t>лечения</w:t>
      </w:r>
      <w:r>
        <w:t xml:space="preserve"> </w:t>
      </w:r>
      <w:r>
        <w:rPr>
          <w:rFonts w:hint="eastAsia"/>
        </w:rPr>
        <w:t>храпа</w:t>
      </w:r>
      <w:r>
        <w:t xml:space="preserve"> </w:t>
      </w:r>
      <w:r>
        <w:rPr>
          <w:rFonts w:hint="eastAsia"/>
        </w:rPr>
        <w:t>и</w:t>
      </w:r>
      <w:r>
        <w:t xml:space="preserve"> </w:t>
      </w:r>
      <w:r>
        <w:rPr>
          <w:rFonts w:hint="eastAsia"/>
        </w:rPr>
        <w:t>синдрома</w:t>
      </w:r>
      <w:r>
        <w:t xml:space="preserve"> </w:t>
      </w:r>
      <w:r>
        <w:rPr>
          <w:rFonts w:hint="eastAsia"/>
        </w:rPr>
        <w:t>обструктивного</w:t>
      </w:r>
      <w:r>
        <w:t xml:space="preserve"> </w:t>
      </w:r>
      <w:r>
        <w:rPr>
          <w:rFonts w:hint="eastAsia"/>
        </w:rPr>
        <w:t>апноэ</w:t>
      </w:r>
      <w:r>
        <w:t xml:space="preserve"> </w:t>
      </w:r>
      <w:r>
        <w:rPr>
          <w:rFonts w:hint="eastAsia"/>
        </w:rPr>
        <w:t>сна</w:t>
      </w:r>
    </w:p>
    <w:p w14:paraId="469D37D7" w14:textId="77777777" w:rsidR="006E4EF1" w:rsidRDefault="006E4EF1" w:rsidP="006E4EF1"/>
    <w:p w14:paraId="187404DB" w14:textId="77777777" w:rsidR="006E4EF1" w:rsidRDefault="006E4EF1" w:rsidP="006E4EF1">
      <w:r>
        <w:rPr>
          <w:rFonts w:hint="eastAsia"/>
        </w:rPr>
        <w:t>Глава</w:t>
      </w:r>
      <w:r>
        <w:t xml:space="preserve"> 2. </w:t>
      </w:r>
      <w:r>
        <w:rPr>
          <w:rFonts w:hint="eastAsia"/>
        </w:rPr>
        <w:t>Методы</w:t>
      </w:r>
      <w:r>
        <w:t xml:space="preserve"> </w:t>
      </w:r>
      <w:r>
        <w:rPr>
          <w:rFonts w:hint="eastAsia"/>
        </w:rPr>
        <w:t>обследования</w:t>
      </w:r>
      <w:r>
        <w:t xml:space="preserve">, </w:t>
      </w:r>
      <w:r>
        <w:rPr>
          <w:rFonts w:hint="eastAsia"/>
        </w:rPr>
        <w:t>хирургического</w:t>
      </w:r>
      <w:r>
        <w:t xml:space="preserve"> </w:t>
      </w:r>
      <w:r>
        <w:rPr>
          <w:rFonts w:hint="eastAsia"/>
        </w:rPr>
        <w:t>лечения</w:t>
      </w:r>
      <w:r>
        <w:t xml:space="preserve"> </w:t>
      </w:r>
      <w:r>
        <w:rPr>
          <w:rFonts w:hint="eastAsia"/>
        </w:rPr>
        <w:t>и</w:t>
      </w:r>
      <w:r>
        <w:t xml:space="preserve"> </w:t>
      </w:r>
      <w:r>
        <w:rPr>
          <w:rFonts w:hint="eastAsia"/>
        </w:rPr>
        <w:t>общая</w:t>
      </w:r>
      <w:r>
        <w:t xml:space="preserve"> </w:t>
      </w:r>
      <w:r>
        <w:rPr>
          <w:rFonts w:hint="eastAsia"/>
        </w:rPr>
        <w:t>характеристика</w:t>
      </w:r>
      <w:r>
        <w:t xml:space="preserve"> </w:t>
      </w:r>
      <w:r>
        <w:rPr>
          <w:rFonts w:hint="eastAsia"/>
        </w:rPr>
        <w:t>пациентов</w:t>
      </w:r>
      <w:r>
        <w:t xml:space="preserve"> </w:t>
      </w:r>
      <w:r>
        <w:rPr>
          <w:rFonts w:hint="eastAsia"/>
        </w:rPr>
        <w:t>с</w:t>
      </w:r>
      <w:r>
        <w:t xml:space="preserve"> </w:t>
      </w:r>
      <w:r>
        <w:rPr>
          <w:rFonts w:hint="eastAsia"/>
        </w:rPr>
        <w:t>храпом</w:t>
      </w:r>
      <w:r>
        <w:t xml:space="preserve"> </w:t>
      </w:r>
      <w:r>
        <w:rPr>
          <w:rFonts w:hint="eastAsia"/>
        </w:rPr>
        <w:t>и</w:t>
      </w:r>
      <w:r>
        <w:t xml:space="preserve"> </w:t>
      </w:r>
      <w:r>
        <w:rPr>
          <w:rFonts w:hint="eastAsia"/>
        </w:rPr>
        <w:t>синдромом</w:t>
      </w:r>
      <w:r>
        <w:t xml:space="preserve"> </w:t>
      </w:r>
      <w:r>
        <w:rPr>
          <w:rFonts w:hint="eastAsia"/>
        </w:rPr>
        <w:t>обструктивного</w:t>
      </w:r>
      <w:r>
        <w:t xml:space="preserve"> </w:t>
      </w:r>
      <w:r>
        <w:rPr>
          <w:rFonts w:hint="eastAsia"/>
        </w:rPr>
        <w:t>апноэ</w:t>
      </w:r>
      <w:r>
        <w:t xml:space="preserve"> </w:t>
      </w:r>
      <w:r>
        <w:rPr>
          <w:rFonts w:hint="eastAsia"/>
        </w:rPr>
        <w:t>сна</w:t>
      </w:r>
    </w:p>
    <w:p w14:paraId="35EAFF8E" w14:textId="77777777" w:rsidR="006E4EF1" w:rsidRDefault="006E4EF1" w:rsidP="006E4EF1"/>
    <w:p w14:paraId="135AB4B1" w14:textId="77777777" w:rsidR="006E4EF1" w:rsidRDefault="006E4EF1" w:rsidP="006E4EF1">
      <w:r>
        <w:t xml:space="preserve">2.1. </w:t>
      </w:r>
      <w:r>
        <w:rPr>
          <w:rFonts w:hint="eastAsia"/>
        </w:rPr>
        <w:t>Терминология</w:t>
      </w:r>
      <w:r>
        <w:t xml:space="preserve">, </w:t>
      </w:r>
      <w:r>
        <w:rPr>
          <w:rFonts w:hint="eastAsia"/>
        </w:rPr>
        <w:t>критерии</w:t>
      </w:r>
      <w:r>
        <w:t xml:space="preserve"> </w:t>
      </w:r>
      <w:r>
        <w:rPr>
          <w:rFonts w:hint="eastAsia"/>
        </w:rPr>
        <w:t>включения</w:t>
      </w:r>
      <w:r>
        <w:t xml:space="preserve"> </w:t>
      </w:r>
      <w:r>
        <w:rPr>
          <w:rFonts w:hint="eastAsia"/>
        </w:rPr>
        <w:t>и</w:t>
      </w:r>
      <w:r>
        <w:t xml:space="preserve"> </w:t>
      </w:r>
      <w:r>
        <w:rPr>
          <w:rFonts w:hint="eastAsia"/>
        </w:rPr>
        <w:t>исключения</w:t>
      </w:r>
    </w:p>
    <w:p w14:paraId="19D2B66E" w14:textId="77777777" w:rsidR="006E4EF1" w:rsidRDefault="006E4EF1" w:rsidP="006E4EF1"/>
    <w:p w14:paraId="43AD626B" w14:textId="77777777" w:rsidR="006E4EF1" w:rsidRDefault="006E4EF1" w:rsidP="006E4EF1">
      <w:r>
        <w:t xml:space="preserve">2.2 </w:t>
      </w:r>
      <w:r>
        <w:rPr>
          <w:rFonts w:hint="eastAsia"/>
        </w:rPr>
        <w:t>Методы</w:t>
      </w:r>
      <w:r>
        <w:t xml:space="preserve"> </w:t>
      </w:r>
      <w:r>
        <w:rPr>
          <w:rFonts w:hint="eastAsia"/>
        </w:rPr>
        <w:t>обследования</w:t>
      </w:r>
      <w:r>
        <w:t xml:space="preserve"> </w:t>
      </w:r>
      <w:r>
        <w:rPr>
          <w:rFonts w:hint="eastAsia"/>
        </w:rPr>
        <w:t>пациентов</w:t>
      </w:r>
    </w:p>
    <w:p w14:paraId="6DA56F25" w14:textId="77777777" w:rsidR="006E4EF1" w:rsidRDefault="006E4EF1" w:rsidP="006E4EF1"/>
    <w:p w14:paraId="7EA5DB32" w14:textId="77777777" w:rsidR="006E4EF1" w:rsidRDefault="006E4EF1" w:rsidP="006E4EF1">
      <w:r>
        <w:lastRenderedPageBreak/>
        <w:t xml:space="preserve">2.3 </w:t>
      </w:r>
      <w:r>
        <w:rPr>
          <w:rFonts w:hint="eastAsia"/>
        </w:rPr>
        <w:t>Системы</w:t>
      </w:r>
      <w:r>
        <w:t xml:space="preserve"> </w:t>
      </w:r>
      <w:r>
        <w:rPr>
          <w:rFonts w:hint="eastAsia"/>
        </w:rPr>
        <w:t>оценки</w:t>
      </w:r>
      <w:r>
        <w:t xml:space="preserve"> </w:t>
      </w:r>
      <w:r>
        <w:rPr>
          <w:rFonts w:hint="eastAsia"/>
        </w:rPr>
        <w:t>слипэндоскопии</w:t>
      </w:r>
    </w:p>
    <w:p w14:paraId="3BD6F7A3" w14:textId="77777777" w:rsidR="006E4EF1" w:rsidRDefault="006E4EF1" w:rsidP="006E4EF1"/>
    <w:p w14:paraId="40E70666" w14:textId="77777777" w:rsidR="006E4EF1" w:rsidRDefault="006E4EF1" w:rsidP="006E4EF1">
      <w:r>
        <w:t xml:space="preserve">2.3.1 </w:t>
      </w:r>
      <w:r>
        <w:rPr>
          <w:rFonts w:hint="eastAsia"/>
        </w:rPr>
        <w:t>Существующие</w:t>
      </w:r>
      <w:r>
        <w:t xml:space="preserve"> </w:t>
      </w:r>
      <w:r>
        <w:rPr>
          <w:rFonts w:hint="eastAsia"/>
        </w:rPr>
        <w:t>системы</w:t>
      </w:r>
      <w:r>
        <w:t xml:space="preserve"> </w:t>
      </w:r>
      <w:r>
        <w:rPr>
          <w:rFonts w:hint="eastAsia"/>
        </w:rPr>
        <w:t>оценки</w:t>
      </w:r>
      <w:r>
        <w:t xml:space="preserve"> </w:t>
      </w:r>
      <w:r>
        <w:rPr>
          <w:rFonts w:hint="eastAsia"/>
        </w:rPr>
        <w:t>слипэндоскопии</w:t>
      </w:r>
    </w:p>
    <w:p w14:paraId="79ED5D41" w14:textId="77777777" w:rsidR="006E4EF1" w:rsidRDefault="006E4EF1" w:rsidP="006E4EF1"/>
    <w:p w14:paraId="221F7D87" w14:textId="77777777" w:rsidR="006E4EF1" w:rsidRDefault="006E4EF1" w:rsidP="006E4EF1">
      <w:r>
        <w:t xml:space="preserve">2.3.2 </w:t>
      </w:r>
      <w:r>
        <w:rPr>
          <w:rFonts w:hint="eastAsia"/>
        </w:rPr>
        <w:t>Модифицированная</w:t>
      </w:r>
      <w:r>
        <w:t xml:space="preserve"> </w:t>
      </w:r>
      <w:r>
        <w:rPr>
          <w:rFonts w:hint="eastAsia"/>
        </w:rPr>
        <w:t>система</w:t>
      </w:r>
      <w:r>
        <w:t xml:space="preserve"> </w:t>
      </w:r>
      <w:r>
        <w:rPr>
          <w:rFonts w:hint="eastAsia"/>
        </w:rPr>
        <w:t>оценки</w:t>
      </w:r>
      <w:r>
        <w:t xml:space="preserve"> </w:t>
      </w:r>
      <w:r>
        <w:rPr>
          <w:rFonts w:hint="eastAsia"/>
        </w:rPr>
        <w:t>слипэндоскопии</w:t>
      </w:r>
      <w:r>
        <w:t xml:space="preserve"> </w:t>
      </w:r>
      <w:r>
        <w:rPr>
          <w:rFonts w:hint="eastAsia"/>
        </w:rPr>
        <w:t>МРКН</w:t>
      </w:r>
    </w:p>
    <w:p w14:paraId="2D1F61B6" w14:textId="77777777" w:rsidR="006E4EF1" w:rsidRDefault="006E4EF1" w:rsidP="006E4EF1"/>
    <w:p w14:paraId="27F44967" w14:textId="77777777" w:rsidR="006E4EF1" w:rsidRDefault="006E4EF1" w:rsidP="006E4EF1">
      <w:r>
        <w:t xml:space="preserve">2.4 </w:t>
      </w:r>
      <w:r>
        <w:rPr>
          <w:rFonts w:hint="eastAsia"/>
        </w:rPr>
        <w:t>Характеристика</w:t>
      </w:r>
      <w:r>
        <w:t xml:space="preserve"> </w:t>
      </w:r>
      <w:r>
        <w:rPr>
          <w:rFonts w:hint="eastAsia"/>
        </w:rPr>
        <w:t>применяемых</w:t>
      </w:r>
      <w:r>
        <w:t xml:space="preserve"> </w:t>
      </w:r>
      <w:r>
        <w:rPr>
          <w:rFonts w:hint="eastAsia"/>
        </w:rPr>
        <w:t>методов</w:t>
      </w:r>
      <w:r>
        <w:t xml:space="preserve"> </w:t>
      </w:r>
      <w:r>
        <w:rPr>
          <w:rFonts w:hint="eastAsia"/>
        </w:rPr>
        <w:t>лечения</w:t>
      </w:r>
    </w:p>
    <w:p w14:paraId="61B0B66E" w14:textId="77777777" w:rsidR="006E4EF1" w:rsidRDefault="006E4EF1" w:rsidP="006E4EF1"/>
    <w:p w14:paraId="535374C6" w14:textId="77777777" w:rsidR="006E4EF1" w:rsidRDefault="006E4EF1" w:rsidP="006E4EF1">
      <w:r>
        <w:t xml:space="preserve">2.5 </w:t>
      </w:r>
      <w:r>
        <w:rPr>
          <w:rFonts w:hint="eastAsia"/>
        </w:rPr>
        <w:t>Распределение</w:t>
      </w:r>
      <w:r>
        <w:t xml:space="preserve"> </w:t>
      </w:r>
      <w:r>
        <w:rPr>
          <w:rFonts w:hint="eastAsia"/>
        </w:rPr>
        <w:t>и</w:t>
      </w:r>
      <w:r>
        <w:t xml:space="preserve"> </w:t>
      </w:r>
      <w:r>
        <w:rPr>
          <w:rFonts w:hint="eastAsia"/>
        </w:rPr>
        <w:t>общая</w:t>
      </w:r>
      <w:r>
        <w:t xml:space="preserve"> </w:t>
      </w:r>
      <w:r>
        <w:rPr>
          <w:rFonts w:hint="eastAsia"/>
        </w:rPr>
        <w:t>характеристика</w:t>
      </w:r>
      <w:r>
        <w:t xml:space="preserve"> </w:t>
      </w:r>
      <w:r>
        <w:rPr>
          <w:rFonts w:hint="eastAsia"/>
        </w:rPr>
        <w:t>пациентов</w:t>
      </w:r>
    </w:p>
    <w:p w14:paraId="43B3AF77" w14:textId="77777777" w:rsidR="006E4EF1" w:rsidRDefault="006E4EF1" w:rsidP="006E4EF1"/>
    <w:p w14:paraId="5F5F3268" w14:textId="77777777" w:rsidR="006E4EF1" w:rsidRDefault="006E4EF1" w:rsidP="006E4EF1">
      <w:r>
        <w:t xml:space="preserve">2.6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результатов</w:t>
      </w:r>
      <w:r>
        <w:t xml:space="preserve"> </w:t>
      </w:r>
      <w:r>
        <w:rPr>
          <w:rFonts w:hint="eastAsia"/>
        </w:rPr>
        <w:t>исследования</w:t>
      </w:r>
    </w:p>
    <w:p w14:paraId="621DB93D" w14:textId="77777777" w:rsidR="006E4EF1" w:rsidRDefault="006E4EF1" w:rsidP="006E4EF1"/>
    <w:p w14:paraId="295843DC" w14:textId="77777777" w:rsidR="006E4EF1" w:rsidRDefault="006E4EF1" w:rsidP="006E4EF1">
      <w:r>
        <w:rPr>
          <w:rFonts w:hint="eastAsia"/>
        </w:rPr>
        <w:t>Глава</w:t>
      </w:r>
      <w:r>
        <w:t xml:space="preserve"> 3. </w:t>
      </w:r>
      <w:r>
        <w:rPr>
          <w:rFonts w:hint="eastAsia"/>
        </w:rPr>
        <w:t>Системы</w:t>
      </w:r>
      <w:r>
        <w:t xml:space="preserve"> </w:t>
      </w:r>
      <w:r>
        <w:rPr>
          <w:rFonts w:hint="eastAsia"/>
        </w:rPr>
        <w:t>оценки</w:t>
      </w:r>
      <w:r>
        <w:t xml:space="preserve"> </w:t>
      </w:r>
      <w:r>
        <w:rPr>
          <w:rFonts w:hint="eastAsia"/>
        </w:rPr>
        <w:t>данных</w:t>
      </w:r>
      <w:r>
        <w:t xml:space="preserve">, </w:t>
      </w:r>
      <w:r>
        <w:rPr>
          <w:rFonts w:hint="eastAsia"/>
        </w:rPr>
        <w:t>полученных</w:t>
      </w:r>
      <w:r>
        <w:t xml:space="preserve"> </w:t>
      </w:r>
      <w:r>
        <w:rPr>
          <w:rFonts w:hint="eastAsia"/>
        </w:rPr>
        <w:t>при</w:t>
      </w:r>
      <w:r>
        <w:t xml:space="preserve"> </w:t>
      </w:r>
      <w:r>
        <w:rPr>
          <w:rFonts w:hint="eastAsia"/>
        </w:rPr>
        <w:t>слипэндоскопии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храпом</w:t>
      </w:r>
      <w:r>
        <w:t xml:space="preserve"> </w:t>
      </w:r>
      <w:r>
        <w:rPr>
          <w:rFonts w:hint="eastAsia"/>
        </w:rPr>
        <w:t>и</w:t>
      </w:r>
      <w:r>
        <w:t xml:space="preserve"> </w:t>
      </w:r>
      <w:r>
        <w:rPr>
          <w:rFonts w:hint="eastAsia"/>
        </w:rPr>
        <w:t>синдромом</w:t>
      </w:r>
      <w:r>
        <w:t xml:space="preserve"> </w:t>
      </w:r>
      <w:r>
        <w:rPr>
          <w:rFonts w:hint="eastAsia"/>
        </w:rPr>
        <w:t>обструктивного</w:t>
      </w:r>
      <w:r>
        <w:t xml:space="preserve"> </w:t>
      </w:r>
      <w:r>
        <w:rPr>
          <w:rFonts w:hint="eastAsia"/>
        </w:rPr>
        <w:t>апноэ</w:t>
      </w:r>
      <w:r>
        <w:t xml:space="preserve"> </w:t>
      </w:r>
      <w:r>
        <w:rPr>
          <w:rFonts w:hint="eastAsia"/>
        </w:rPr>
        <w:t>сна</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тактику</w:t>
      </w:r>
    </w:p>
    <w:p w14:paraId="3A301B93" w14:textId="77777777" w:rsidR="006E4EF1" w:rsidRDefault="006E4EF1" w:rsidP="006E4EF1"/>
    <w:p w14:paraId="629EA945" w14:textId="77777777" w:rsidR="006E4EF1" w:rsidRDefault="006E4EF1" w:rsidP="006E4EF1">
      <w:r>
        <w:rPr>
          <w:rFonts w:hint="eastAsia"/>
        </w:rPr>
        <w:t>лечения</w:t>
      </w:r>
    </w:p>
    <w:p w14:paraId="7BD0B838" w14:textId="77777777" w:rsidR="006E4EF1" w:rsidRDefault="006E4EF1" w:rsidP="006E4EF1"/>
    <w:p w14:paraId="11383BBA" w14:textId="77777777" w:rsidR="006E4EF1" w:rsidRDefault="006E4EF1" w:rsidP="006E4EF1">
      <w:r>
        <w:rPr>
          <w:rFonts w:hint="eastAsia"/>
        </w:rPr>
        <w:t>Глава</w:t>
      </w:r>
      <w:r>
        <w:t xml:space="preserve"> 4. </w:t>
      </w:r>
      <w:r>
        <w:rPr>
          <w:rFonts w:hint="eastAsia"/>
        </w:rPr>
        <w:t>Сравнительный</w:t>
      </w:r>
      <w:r>
        <w:t xml:space="preserve"> </w:t>
      </w:r>
      <w:r>
        <w:rPr>
          <w:rFonts w:hint="eastAsia"/>
        </w:rPr>
        <w:t>и</w:t>
      </w:r>
      <w:r>
        <w:t xml:space="preserve"> </w:t>
      </w:r>
      <w:r>
        <w:rPr>
          <w:rFonts w:hint="eastAsia"/>
        </w:rPr>
        <w:t>корреляционный</w:t>
      </w:r>
      <w:r>
        <w:t xml:space="preserve"> </w:t>
      </w:r>
      <w:r>
        <w:rPr>
          <w:rFonts w:hint="eastAsia"/>
        </w:rPr>
        <w:t>анализ</w:t>
      </w:r>
      <w:r>
        <w:t xml:space="preserve"> </w:t>
      </w:r>
      <w:r>
        <w:rPr>
          <w:rFonts w:hint="eastAsia"/>
        </w:rPr>
        <w:t>комплексной</w:t>
      </w:r>
      <w:r>
        <w:t xml:space="preserve"> </w:t>
      </w:r>
      <w:r>
        <w:rPr>
          <w:rFonts w:hint="eastAsia"/>
        </w:rPr>
        <w:t>диагностики</w:t>
      </w:r>
      <w:r>
        <w:t xml:space="preserve"> </w:t>
      </w:r>
      <w:r>
        <w:rPr>
          <w:rFonts w:hint="eastAsia"/>
        </w:rPr>
        <w:t>при</w:t>
      </w:r>
      <w:r>
        <w:t xml:space="preserve"> </w:t>
      </w:r>
      <w:r>
        <w:rPr>
          <w:rFonts w:hint="eastAsia"/>
        </w:rPr>
        <w:t>храпе</w:t>
      </w:r>
      <w:r>
        <w:t xml:space="preserve"> </w:t>
      </w:r>
      <w:r>
        <w:rPr>
          <w:rFonts w:hint="eastAsia"/>
        </w:rPr>
        <w:t>и</w:t>
      </w:r>
      <w:r>
        <w:t xml:space="preserve"> </w:t>
      </w:r>
      <w:r>
        <w:rPr>
          <w:rFonts w:hint="eastAsia"/>
        </w:rPr>
        <w:t>синдроме</w:t>
      </w:r>
      <w:r>
        <w:t xml:space="preserve"> </w:t>
      </w:r>
      <w:r>
        <w:rPr>
          <w:rFonts w:hint="eastAsia"/>
        </w:rPr>
        <w:t>обструктивного</w:t>
      </w:r>
      <w:r>
        <w:t xml:space="preserve"> </w:t>
      </w:r>
      <w:r>
        <w:rPr>
          <w:rFonts w:hint="eastAsia"/>
        </w:rPr>
        <w:t>апноэ</w:t>
      </w:r>
      <w:r>
        <w:t xml:space="preserve"> </w:t>
      </w:r>
      <w:r>
        <w:rPr>
          <w:rFonts w:hint="eastAsia"/>
        </w:rPr>
        <w:t>сна</w:t>
      </w:r>
    </w:p>
    <w:p w14:paraId="3557F9F4" w14:textId="77777777" w:rsidR="006E4EF1" w:rsidRDefault="006E4EF1" w:rsidP="006E4EF1"/>
    <w:p w14:paraId="0B1CE601" w14:textId="77777777" w:rsidR="006E4EF1" w:rsidRDefault="006E4EF1" w:rsidP="006E4EF1">
      <w:r>
        <w:t xml:space="preserve">4.1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пробы</w:t>
      </w:r>
      <w:r>
        <w:t xml:space="preserve"> </w:t>
      </w:r>
      <w:r>
        <w:rPr>
          <w:rFonts w:hint="eastAsia"/>
        </w:rPr>
        <w:t>Мюллера</w:t>
      </w:r>
      <w:r>
        <w:t xml:space="preserve"> </w:t>
      </w:r>
      <w:r>
        <w:rPr>
          <w:rFonts w:hint="eastAsia"/>
        </w:rPr>
        <w:t>и</w:t>
      </w:r>
    </w:p>
    <w:p w14:paraId="6EB0581A" w14:textId="77777777" w:rsidR="006E4EF1" w:rsidRDefault="006E4EF1" w:rsidP="006E4EF1"/>
    <w:p w14:paraId="7E30CFEF" w14:textId="77777777" w:rsidR="006E4EF1" w:rsidRDefault="006E4EF1" w:rsidP="006E4EF1">
      <w:r>
        <w:rPr>
          <w:rFonts w:hint="eastAsia"/>
        </w:rPr>
        <w:t>слипэндоскопии</w:t>
      </w:r>
    </w:p>
    <w:p w14:paraId="31A5F2A5" w14:textId="77777777" w:rsidR="006E4EF1" w:rsidRDefault="006E4EF1" w:rsidP="006E4EF1"/>
    <w:p w14:paraId="465A704B" w14:textId="77777777" w:rsidR="006E4EF1" w:rsidRDefault="006E4EF1" w:rsidP="006E4EF1">
      <w:r>
        <w:t xml:space="preserve">4.2 </w:t>
      </w:r>
      <w:r>
        <w:rPr>
          <w:rFonts w:hint="eastAsia"/>
        </w:rPr>
        <w:t>Корреляционные</w:t>
      </w:r>
      <w:r>
        <w:t xml:space="preserve"> </w:t>
      </w:r>
      <w:r>
        <w:rPr>
          <w:rFonts w:hint="eastAsia"/>
        </w:rPr>
        <w:t>взаимоотношения</w:t>
      </w:r>
      <w:r>
        <w:t xml:space="preserve"> </w:t>
      </w:r>
      <w:r>
        <w:rPr>
          <w:rFonts w:hint="eastAsia"/>
        </w:rPr>
        <w:t>между</w:t>
      </w:r>
      <w:r>
        <w:t xml:space="preserve"> </w:t>
      </w:r>
      <w:r>
        <w:rPr>
          <w:rFonts w:hint="eastAsia"/>
        </w:rPr>
        <w:t>степенью</w:t>
      </w:r>
      <w:r>
        <w:t xml:space="preserve"> </w:t>
      </w:r>
      <w:r>
        <w:rPr>
          <w:rFonts w:hint="eastAsia"/>
        </w:rPr>
        <w:t>тяжести</w:t>
      </w:r>
      <w:r>
        <w:t xml:space="preserve"> </w:t>
      </w:r>
      <w:r>
        <w:rPr>
          <w:rFonts w:hint="eastAsia"/>
        </w:rPr>
        <w:t>синдрома</w:t>
      </w:r>
      <w:r>
        <w:t xml:space="preserve"> </w:t>
      </w:r>
      <w:r>
        <w:rPr>
          <w:rFonts w:hint="eastAsia"/>
        </w:rPr>
        <w:t>обструктивного</w:t>
      </w:r>
      <w:r>
        <w:t xml:space="preserve"> </w:t>
      </w:r>
      <w:r>
        <w:rPr>
          <w:rFonts w:hint="eastAsia"/>
        </w:rPr>
        <w:t>апноэ</w:t>
      </w:r>
      <w:r>
        <w:t xml:space="preserve"> </w:t>
      </w:r>
      <w:r>
        <w:rPr>
          <w:rFonts w:hint="eastAsia"/>
        </w:rPr>
        <w:t>сна</w:t>
      </w:r>
      <w:r>
        <w:t xml:space="preserve"> </w:t>
      </w:r>
      <w:r>
        <w:rPr>
          <w:rFonts w:hint="eastAsia"/>
        </w:rPr>
        <w:t>по</w:t>
      </w:r>
      <w:r>
        <w:t xml:space="preserve"> </w:t>
      </w:r>
      <w:r>
        <w:rPr>
          <w:rFonts w:hint="eastAsia"/>
        </w:rPr>
        <w:t>данным</w:t>
      </w:r>
      <w:r>
        <w:t xml:space="preserve"> </w:t>
      </w:r>
      <w:r>
        <w:rPr>
          <w:rFonts w:hint="eastAsia"/>
        </w:rPr>
        <w:t>полисомнографии</w:t>
      </w:r>
      <w:r>
        <w:t xml:space="preserve"> </w:t>
      </w:r>
      <w:r>
        <w:rPr>
          <w:rFonts w:hint="eastAsia"/>
        </w:rPr>
        <w:t>и</w:t>
      </w:r>
      <w:r>
        <w:t xml:space="preserve"> </w:t>
      </w:r>
      <w:r>
        <w:rPr>
          <w:rFonts w:hint="eastAsia"/>
        </w:rPr>
        <w:t>функциональными</w:t>
      </w:r>
      <w:r>
        <w:t xml:space="preserve"> </w:t>
      </w:r>
      <w:r>
        <w:rPr>
          <w:rFonts w:hint="eastAsia"/>
        </w:rPr>
        <w:t>характеристиками</w:t>
      </w:r>
      <w:r>
        <w:t xml:space="preserve"> </w:t>
      </w:r>
      <w:r>
        <w:rPr>
          <w:rFonts w:hint="eastAsia"/>
        </w:rPr>
        <w:t>по</w:t>
      </w:r>
      <w:r>
        <w:t xml:space="preserve"> </w:t>
      </w:r>
      <w:r>
        <w:rPr>
          <w:rFonts w:hint="eastAsia"/>
        </w:rPr>
        <w:t>данным</w:t>
      </w:r>
      <w:r>
        <w:t xml:space="preserve"> </w:t>
      </w:r>
      <w:r>
        <w:rPr>
          <w:rFonts w:hint="eastAsia"/>
        </w:rPr>
        <w:t>слипэндоскопии</w:t>
      </w:r>
    </w:p>
    <w:p w14:paraId="1692CA9C" w14:textId="77777777" w:rsidR="006E4EF1" w:rsidRDefault="006E4EF1" w:rsidP="006E4EF1"/>
    <w:p w14:paraId="18738297" w14:textId="77777777" w:rsidR="006E4EF1" w:rsidRDefault="006E4EF1" w:rsidP="006E4EF1">
      <w:r>
        <w:rPr>
          <w:rFonts w:hint="eastAsia"/>
        </w:rPr>
        <w:t>Глава</w:t>
      </w:r>
      <w:r>
        <w:t xml:space="preserve"> 5. </w:t>
      </w:r>
      <w:r>
        <w:rPr>
          <w:rFonts w:hint="eastAsia"/>
        </w:rPr>
        <w:t>Результаты</w:t>
      </w:r>
      <w:r>
        <w:t xml:space="preserve"> </w:t>
      </w:r>
      <w:r>
        <w:rPr>
          <w:rFonts w:hint="eastAsia"/>
        </w:rPr>
        <w:t>диагностики</w:t>
      </w:r>
      <w:r>
        <w:t xml:space="preserve"> </w:t>
      </w:r>
      <w:r>
        <w:rPr>
          <w:rFonts w:hint="eastAsia"/>
        </w:rPr>
        <w:t>и</w:t>
      </w:r>
      <w:r>
        <w:t xml:space="preserve"> </w:t>
      </w:r>
      <w:r>
        <w:rPr>
          <w:rFonts w:hint="eastAsia"/>
        </w:rPr>
        <w:t>хирургического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храпом</w:t>
      </w:r>
      <w:r>
        <w:t xml:space="preserve"> </w:t>
      </w:r>
      <w:r>
        <w:rPr>
          <w:rFonts w:hint="eastAsia"/>
        </w:rPr>
        <w:t>и</w:t>
      </w:r>
      <w:r>
        <w:t xml:space="preserve"> </w:t>
      </w:r>
      <w:r>
        <w:rPr>
          <w:rFonts w:hint="eastAsia"/>
        </w:rPr>
        <w:t>синдромом</w:t>
      </w:r>
      <w:r>
        <w:t xml:space="preserve"> </w:t>
      </w:r>
      <w:r>
        <w:rPr>
          <w:rFonts w:hint="eastAsia"/>
        </w:rPr>
        <w:t>обструктив</w:t>
      </w:r>
      <w:r>
        <w:rPr>
          <w:rFonts w:hint="eastAsia"/>
        </w:rPr>
        <w:lastRenderedPageBreak/>
        <w:t>ного</w:t>
      </w:r>
      <w:r>
        <w:t xml:space="preserve"> </w:t>
      </w:r>
      <w:r>
        <w:rPr>
          <w:rFonts w:hint="eastAsia"/>
        </w:rPr>
        <w:t>апноэ</w:t>
      </w:r>
      <w:r>
        <w:t xml:space="preserve"> </w:t>
      </w:r>
      <w:r>
        <w:rPr>
          <w:rFonts w:hint="eastAsia"/>
        </w:rPr>
        <w:t>сна</w:t>
      </w:r>
      <w:r>
        <w:t xml:space="preserve"> </w:t>
      </w:r>
      <w:r>
        <w:rPr>
          <w:rFonts w:hint="eastAsia"/>
        </w:rPr>
        <w:t>легкой</w:t>
      </w:r>
      <w:r>
        <w:t xml:space="preserve"> </w:t>
      </w:r>
      <w:r>
        <w:rPr>
          <w:rFonts w:hint="eastAsia"/>
        </w:rPr>
        <w:t>и</w:t>
      </w:r>
      <w:r>
        <w:t xml:space="preserve"> </w:t>
      </w:r>
      <w:r>
        <w:rPr>
          <w:rFonts w:hint="eastAsia"/>
        </w:rPr>
        <w:t>средней</w:t>
      </w:r>
      <w:r>
        <w:t xml:space="preserve"> </w:t>
      </w:r>
      <w:r>
        <w:rPr>
          <w:rFonts w:hint="eastAsia"/>
        </w:rPr>
        <w:t>степени</w:t>
      </w:r>
      <w:r>
        <w:t xml:space="preserve"> </w:t>
      </w:r>
      <w:r>
        <w:rPr>
          <w:rFonts w:hint="eastAsia"/>
        </w:rPr>
        <w:t>тяжести</w:t>
      </w:r>
    </w:p>
    <w:p w14:paraId="22658C03" w14:textId="77777777" w:rsidR="006E4EF1" w:rsidRDefault="006E4EF1" w:rsidP="006E4EF1"/>
    <w:p w14:paraId="2CB90890" w14:textId="77777777" w:rsidR="006E4EF1" w:rsidRDefault="006E4EF1" w:rsidP="006E4EF1">
      <w:r>
        <w:t xml:space="preserve">5.1 </w:t>
      </w:r>
      <w:r>
        <w:rPr>
          <w:rFonts w:hint="eastAsia"/>
        </w:rPr>
        <w:t>Клиническая</w:t>
      </w:r>
      <w:r>
        <w:t xml:space="preserve"> </w:t>
      </w:r>
      <w:r>
        <w:rPr>
          <w:rFonts w:hint="eastAsia"/>
        </w:rPr>
        <w:t>характеристика</w:t>
      </w:r>
      <w:r>
        <w:t xml:space="preserve"> </w:t>
      </w:r>
      <w:r>
        <w:rPr>
          <w:rFonts w:hint="eastAsia"/>
        </w:rPr>
        <w:t>и</w:t>
      </w:r>
      <w:r>
        <w:t xml:space="preserve"> </w:t>
      </w:r>
      <w:r>
        <w:rPr>
          <w:rFonts w:hint="eastAsia"/>
        </w:rPr>
        <w:t>результаты</w:t>
      </w:r>
      <w:r>
        <w:t xml:space="preserve"> </w:t>
      </w:r>
      <w:r>
        <w:rPr>
          <w:rFonts w:hint="eastAsia"/>
        </w:rPr>
        <w:t>лечения</w:t>
      </w:r>
      <w:r>
        <w:t xml:space="preserve"> </w:t>
      </w:r>
      <w:r>
        <w:rPr>
          <w:rFonts w:hint="eastAsia"/>
        </w:rPr>
        <w:t>пациентов</w:t>
      </w:r>
      <w:r>
        <w:t xml:space="preserve"> I </w:t>
      </w:r>
      <w:r>
        <w:rPr>
          <w:rFonts w:hint="eastAsia"/>
        </w:rPr>
        <w:t>группы</w:t>
      </w:r>
      <w:r>
        <w:t xml:space="preserve">, </w:t>
      </w:r>
      <w:r>
        <w:rPr>
          <w:rFonts w:hint="eastAsia"/>
        </w:rPr>
        <w:t>которым</w:t>
      </w:r>
      <w:r>
        <w:t xml:space="preserve"> </w:t>
      </w:r>
      <w:r>
        <w:rPr>
          <w:rFonts w:hint="eastAsia"/>
        </w:rPr>
        <w:t>выполнена</w:t>
      </w:r>
      <w:r>
        <w:t xml:space="preserve"> </w:t>
      </w:r>
      <w:r>
        <w:rPr>
          <w:rFonts w:hint="eastAsia"/>
        </w:rPr>
        <w:t>установка</w:t>
      </w:r>
      <w:r>
        <w:t xml:space="preserve"> </w:t>
      </w:r>
      <w:r>
        <w:rPr>
          <w:rFonts w:hint="eastAsia"/>
        </w:rPr>
        <w:t>имплантатов</w:t>
      </w:r>
      <w:r>
        <w:t xml:space="preserve"> </w:t>
      </w:r>
      <w:r>
        <w:rPr>
          <w:rFonts w:hint="eastAsia"/>
        </w:rPr>
        <w:t>мягкого</w:t>
      </w:r>
      <w:r>
        <w:t xml:space="preserve"> </w:t>
      </w:r>
      <w:r>
        <w:rPr>
          <w:rFonts w:hint="eastAsia"/>
        </w:rPr>
        <w:t>неба</w:t>
      </w:r>
      <w:r>
        <w:t xml:space="preserve"> </w:t>
      </w:r>
      <w:r>
        <w:rPr>
          <w:rFonts w:hint="eastAsia"/>
        </w:rPr>
        <w:t>с</w:t>
      </w:r>
      <w:r>
        <w:t xml:space="preserve"> </w:t>
      </w:r>
      <w:r>
        <w:rPr>
          <w:rFonts w:hint="eastAsia"/>
        </w:rPr>
        <w:t>холодно</w:t>
      </w:r>
      <w:r>
        <w:t>-</w:t>
      </w:r>
      <w:r>
        <w:rPr>
          <w:rFonts w:hint="eastAsia"/>
        </w:rPr>
        <w:t>плазменной</w:t>
      </w:r>
      <w:r>
        <w:t xml:space="preserve"> </w:t>
      </w:r>
      <w:r>
        <w:rPr>
          <w:rFonts w:hint="eastAsia"/>
        </w:rPr>
        <w:t>резекцией</w:t>
      </w:r>
      <w:r>
        <w:t xml:space="preserve"> </w:t>
      </w:r>
      <w:r>
        <w:rPr>
          <w:rFonts w:hint="eastAsia"/>
        </w:rPr>
        <w:t>небного</w:t>
      </w:r>
      <w:r>
        <w:t xml:space="preserve"> </w:t>
      </w:r>
      <w:r>
        <w:rPr>
          <w:rFonts w:hint="eastAsia"/>
        </w:rPr>
        <w:t>язычка</w:t>
      </w:r>
      <w:r>
        <w:t xml:space="preserve"> </w:t>
      </w:r>
      <w:r>
        <w:rPr>
          <w:rFonts w:hint="eastAsia"/>
        </w:rPr>
        <w:t>и</w:t>
      </w:r>
      <w:r>
        <w:t xml:space="preserve"> </w:t>
      </w:r>
      <w:r>
        <w:rPr>
          <w:rFonts w:hint="eastAsia"/>
        </w:rPr>
        <w:t>задних</w:t>
      </w:r>
      <w:r>
        <w:t xml:space="preserve"> </w:t>
      </w:r>
      <w:r>
        <w:rPr>
          <w:rFonts w:hint="eastAsia"/>
        </w:rPr>
        <w:t>дужек</w:t>
      </w:r>
    </w:p>
    <w:p w14:paraId="518A3C00" w14:textId="77777777" w:rsidR="006E4EF1" w:rsidRDefault="006E4EF1" w:rsidP="006E4EF1"/>
    <w:p w14:paraId="3F2CB4FA" w14:textId="77777777" w:rsidR="006E4EF1" w:rsidRDefault="006E4EF1" w:rsidP="006E4EF1">
      <w:r>
        <w:t xml:space="preserve">5.2 </w:t>
      </w:r>
      <w:r>
        <w:rPr>
          <w:rFonts w:hint="eastAsia"/>
        </w:rPr>
        <w:t>Клиническая</w:t>
      </w:r>
      <w:r>
        <w:t xml:space="preserve"> </w:t>
      </w:r>
      <w:r>
        <w:rPr>
          <w:rFonts w:hint="eastAsia"/>
        </w:rPr>
        <w:t>характеристика</w:t>
      </w:r>
      <w:r>
        <w:t xml:space="preserve"> </w:t>
      </w:r>
      <w:r>
        <w:rPr>
          <w:rFonts w:hint="eastAsia"/>
        </w:rPr>
        <w:t>и</w:t>
      </w:r>
      <w:r>
        <w:t xml:space="preserve"> </w:t>
      </w:r>
      <w:r>
        <w:rPr>
          <w:rFonts w:hint="eastAsia"/>
        </w:rPr>
        <w:t>результаты</w:t>
      </w:r>
      <w:r>
        <w:t xml:space="preserve"> </w:t>
      </w:r>
      <w:r>
        <w:rPr>
          <w:rFonts w:hint="eastAsia"/>
        </w:rPr>
        <w:t>лечения</w:t>
      </w:r>
      <w:r>
        <w:t xml:space="preserve"> </w:t>
      </w:r>
      <w:r>
        <w:rPr>
          <w:rFonts w:hint="eastAsia"/>
        </w:rPr>
        <w:t>пациентов</w:t>
      </w:r>
      <w:r>
        <w:t xml:space="preserve"> II </w:t>
      </w:r>
      <w:r>
        <w:rPr>
          <w:rFonts w:hint="eastAsia"/>
        </w:rPr>
        <w:t>группы</w:t>
      </w:r>
      <w:r>
        <w:t xml:space="preserve">, </w:t>
      </w:r>
      <w:r>
        <w:rPr>
          <w:rFonts w:hint="eastAsia"/>
        </w:rPr>
        <w:t>которым</w:t>
      </w:r>
      <w:r>
        <w:t xml:space="preserve"> </w:t>
      </w:r>
      <w:r>
        <w:rPr>
          <w:rFonts w:hint="eastAsia"/>
        </w:rPr>
        <w:t>выполнена</w:t>
      </w:r>
      <w:r>
        <w:t xml:space="preserve"> </w:t>
      </w:r>
      <w:r>
        <w:rPr>
          <w:rFonts w:hint="eastAsia"/>
        </w:rPr>
        <w:t>установка</w:t>
      </w:r>
      <w:r>
        <w:t xml:space="preserve"> </w:t>
      </w:r>
      <w:r>
        <w:rPr>
          <w:rFonts w:hint="eastAsia"/>
        </w:rPr>
        <w:t>имплантатов</w:t>
      </w:r>
      <w:r>
        <w:t xml:space="preserve"> </w:t>
      </w:r>
      <w:r>
        <w:rPr>
          <w:rFonts w:hint="eastAsia"/>
        </w:rPr>
        <w:t>мягкого</w:t>
      </w:r>
      <w:r>
        <w:t xml:space="preserve"> </w:t>
      </w:r>
      <w:r>
        <w:rPr>
          <w:rFonts w:hint="eastAsia"/>
        </w:rPr>
        <w:t>неба</w:t>
      </w:r>
      <w:r>
        <w:t xml:space="preserve"> </w:t>
      </w:r>
      <w:r>
        <w:rPr>
          <w:rFonts w:hint="eastAsia"/>
        </w:rPr>
        <w:t>с</w:t>
      </w:r>
      <w:r>
        <w:t xml:space="preserve"> </w:t>
      </w:r>
      <w:r>
        <w:rPr>
          <w:rFonts w:hint="eastAsia"/>
        </w:rPr>
        <w:t>холодно</w:t>
      </w:r>
      <w:r>
        <w:t>-</w:t>
      </w:r>
      <w:r>
        <w:rPr>
          <w:rFonts w:hint="eastAsia"/>
        </w:rPr>
        <w:t>плазменной</w:t>
      </w:r>
      <w:r>
        <w:t xml:space="preserve"> </w:t>
      </w:r>
      <w:r>
        <w:rPr>
          <w:rFonts w:hint="eastAsia"/>
        </w:rPr>
        <w:t>резекцией</w:t>
      </w:r>
      <w:r>
        <w:t xml:space="preserve"> </w:t>
      </w:r>
      <w:r>
        <w:rPr>
          <w:rFonts w:hint="eastAsia"/>
        </w:rPr>
        <w:t>небного</w:t>
      </w:r>
      <w:r>
        <w:t xml:space="preserve"> </w:t>
      </w:r>
      <w:r>
        <w:rPr>
          <w:rFonts w:hint="eastAsia"/>
        </w:rPr>
        <w:t>язычка</w:t>
      </w:r>
      <w:r>
        <w:t xml:space="preserve"> </w:t>
      </w:r>
      <w:r>
        <w:rPr>
          <w:rFonts w:hint="eastAsia"/>
        </w:rPr>
        <w:t>и</w:t>
      </w:r>
      <w:r>
        <w:t xml:space="preserve"> </w:t>
      </w:r>
      <w:r>
        <w:rPr>
          <w:rFonts w:hint="eastAsia"/>
        </w:rPr>
        <w:t>задних</w:t>
      </w:r>
      <w:r>
        <w:t xml:space="preserve"> </w:t>
      </w:r>
      <w:r>
        <w:rPr>
          <w:rFonts w:hint="eastAsia"/>
        </w:rPr>
        <w:t>дужек</w:t>
      </w:r>
    </w:p>
    <w:p w14:paraId="3127A0A8" w14:textId="77777777" w:rsidR="006E4EF1" w:rsidRDefault="006E4EF1" w:rsidP="006E4EF1"/>
    <w:p w14:paraId="584B0B98" w14:textId="77777777" w:rsidR="006E4EF1" w:rsidRDefault="006E4EF1" w:rsidP="006E4EF1">
      <w:r>
        <w:t xml:space="preserve">5.3 </w:t>
      </w:r>
      <w:r>
        <w:rPr>
          <w:rFonts w:hint="eastAsia"/>
        </w:rPr>
        <w:t>Клиническая</w:t>
      </w:r>
      <w:r>
        <w:t xml:space="preserve"> </w:t>
      </w:r>
      <w:r>
        <w:rPr>
          <w:rFonts w:hint="eastAsia"/>
        </w:rPr>
        <w:t>характеристика</w:t>
      </w:r>
      <w:r>
        <w:t xml:space="preserve"> </w:t>
      </w:r>
      <w:r>
        <w:rPr>
          <w:rFonts w:hint="eastAsia"/>
        </w:rPr>
        <w:t>и</w:t>
      </w:r>
      <w:r>
        <w:t xml:space="preserve"> </w:t>
      </w:r>
      <w:r>
        <w:rPr>
          <w:rFonts w:hint="eastAsia"/>
        </w:rPr>
        <w:t>результаты</w:t>
      </w:r>
      <w:r>
        <w:t xml:space="preserve"> </w:t>
      </w:r>
      <w:r>
        <w:rPr>
          <w:rFonts w:hint="eastAsia"/>
        </w:rPr>
        <w:t>лечения</w:t>
      </w:r>
      <w:r>
        <w:t xml:space="preserve"> </w:t>
      </w:r>
      <w:r>
        <w:rPr>
          <w:rFonts w:hint="eastAsia"/>
        </w:rPr>
        <w:t>пациентов</w:t>
      </w:r>
      <w:r>
        <w:t xml:space="preserve"> III </w:t>
      </w:r>
      <w:r>
        <w:rPr>
          <w:rFonts w:hint="eastAsia"/>
        </w:rPr>
        <w:t>группы</w:t>
      </w:r>
      <w:r>
        <w:t xml:space="preserve">, </w:t>
      </w:r>
      <w:r>
        <w:rPr>
          <w:rFonts w:hint="eastAsia"/>
        </w:rPr>
        <w:t>которым</w:t>
      </w:r>
      <w:r>
        <w:t xml:space="preserve"> </w:t>
      </w:r>
      <w:r>
        <w:rPr>
          <w:rFonts w:hint="eastAsia"/>
        </w:rPr>
        <w:t>выполнена</w:t>
      </w:r>
      <w:r>
        <w:t xml:space="preserve"> </w:t>
      </w:r>
      <w:r>
        <w:rPr>
          <w:rFonts w:hint="eastAsia"/>
        </w:rPr>
        <w:t>холодно</w:t>
      </w:r>
      <w:r>
        <w:t>-</w:t>
      </w:r>
      <w:r>
        <w:rPr>
          <w:rFonts w:hint="eastAsia"/>
        </w:rPr>
        <w:t>плазменная</w:t>
      </w:r>
      <w:r>
        <w:t xml:space="preserve"> </w:t>
      </w:r>
      <w:r>
        <w:rPr>
          <w:rFonts w:hint="eastAsia"/>
        </w:rPr>
        <w:t>передняя</w:t>
      </w:r>
      <w:r>
        <w:t xml:space="preserve"> </w:t>
      </w:r>
      <w:r>
        <w:rPr>
          <w:rFonts w:hint="eastAsia"/>
        </w:rPr>
        <w:t>палатопластика</w:t>
      </w:r>
      <w:r>
        <w:t xml:space="preserve"> </w:t>
      </w:r>
      <w:r>
        <w:rPr>
          <w:rFonts w:hint="eastAsia"/>
        </w:rPr>
        <w:t>с</w:t>
      </w:r>
      <w:r>
        <w:t xml:space="preserve"> </w:t>
      </w:r>
      <w:r>
        <w:rPr>
          <w:rFonts w:hint="eastAsia"/>
        </w:rPr>
        <w:t>резекцией</w:t>
      </w:r>
    </w:p>
    <w:p w14:paraId="5208B9C2" w14:textId="77777777" w:rsidR="006E4EF1" w:rsidRDefault="006E4EF1" w:rsidP="006E4EF1"/>
    <w:p w14:paraId="33CB24C3" w14:textId="77777777" w:rsidR="006E4EF1" w:rsidRDefault="006E4EF1" w:rsidP="006E4EF1">
      <w:r>
        <w:rPr>
          <w:rFonts w:hint="eastAsia"/>
        </w:rPr>
        <w:t>слизистой</w:t>
      </w:r>
      <w:r>
        <w:t xml:space="preserve"> </w:t>
      </w:r>
      <w:r>
        <w:rPr>
          <w:rFonts w:hint="eastAsia"/>
        </w:rPr>
        <w:t>оболочки</w:t>
      </w:r>
      <w:r>
        <w:t xml:space="preserve"> </w:t>
      </w:r>
      <w:r>
        <w:rPr>
          <w:rFonts w:hint="eastAsia"/>
        </w:rPr>
        <w:t>задних</w:t>
      </w:r>
      <w:r>
        <w:t xml:space="preserve"> </w:t>
      </w:r>
      <w:r>
        <w:rPr>
          <w:rFonts w:hint="eastAsia"/>
        </w:rPr>
        <w:t>дужек</w:t>
      </w:r>
      <w:r>
        <w:t xml:space="preserve"> </w:t>
      </w:r>
      <w:r>
        <w:rPr>
          <w:rFonts w:hint="eastAsia"/>
        </w:rPr>
        <w:t>и</w:t>
      </w:r>
    </w:p>
    <w:p w14:paraId="134E2C27" w14:textId="77777777" w:rsidR="006E4EF1" w:rsidRDefault="006E4EF1" w:rsidP="006E4EF1"/>
    <w:p w14:paraId="39008971" w14:textId="77777777" w:rsidR="006E4EF1" w:rsidRDefault="006E4EF1" w:rsidP="006E4EF1">
      <w:r>
        <w:rPr>
          <w:rFonts w:hint="eastAsia"/>
        </w:rPr>
        <w:t>язычка</w:t>
      </w:r>
    </w:p>
    <w:p w14:paraId="64A59382" w14:textId="77777777" w:rsidR="006E4EF1" w:rsidRDefault="006E4EF1" w:rsidP="006E4EF1"/>
    <w:p w14:paraId="3F18CBCD" w14:textId="77777777" w:rsidR="006E4EF1" w:rsidRDefault="006E4EF1" w:rsidP="006E4EF1">
      <w:r>
        <w:t xml:space="preserve">5.4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хирургического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храпом</w:t>
      </w:r>
      <w:r>
        <w:t xml:space="preserve"> </w:t>
      </w:r>
      <w:r>
        <w:rPr>
          <w:rFonts w:hint="eastAsia"/>
        </w:rPr>
        <w:t>и</w:t>
      </w:r>
      <w:r>
        <w:t xml:space="preserve"> </w:t>
      </w:r>
      <w:r>
        <w:rPr>
          <w:rFonts w:hint="eastAsia"/>
        </w:rPr>
        <w:t>СОАС</w:t>
      </w:r>
      <w:r>
        <w:t xml:space="preserve"> </w:t>
      </w:r>
      <w:r>
        <w:rPr>
          <w:rFonts w:hint="eastAsia"/>
        </w:rPr>
        <w:t>легкой</w:t>
      </w:r>
      <w:r>
        <w:t xml:space="preserve"> </w:t>
      </w:r>
      <w:r>
        <w:rPr>
          <w:rFonts w:hint="eastAsia"/>
        </w:rPr>
        <w:t>и</w:t>
      </w:r>
      <w:r>
        <w:t xml:space="preserve"> </w:t>
      </w:r>
      <w:r>
        <w:rPr>
          <w:rFonts w:hint="eastAsia"/>
        </w:rPr>
        <w:t>средней</w:t>
      </w:r>
      <w:r>
        <w:t xml:space="preserve"> </w:t>
      </w:r>
      <w:r>
        <w:rPr>
          <w:rFonts w:hint="eastAsia"/>
        </w:rPr>
        <w:t>степени</w:t>
      </w:r>
    </w:p>
    <w:p w14:paraId="354F4EB1" w14:textId="77777777" w:rsidR="006E4EF1" w:rsidRDefault="006E4EF1" w:rsidP="006E4EF1"/>
    <w:p w14:paraId="3E8AA043" w14:textId="77777777" w:rsidR="006E4EF1" w:rsidRDefault="006E4EF1" w:rsidP="006E4EF1">
      <w:r>
        <w:rPr>
          <w:rFonts w:hint="eastAsia"/>
        </w:rPr>
        <w:t>тяжести</w:t>
      </w:r>
    </w:p>
    <w:p w14:paraId="6732FA83" w14:textId="77777777" w:rsidR="006E4EF1" w:rsidRDefault="006E4EF1" w:rsidP="006E4EF1"/>
    <w:p w14:paraId="29C15B11" w14:textId="77777777" w:rsidR="006E4EF1" w:rsidRDefault="006E4EF1" w:rsidP="006E4EF1">
      <w:r>
        <w:rPr>
          <w:rFonts w:hint="eastAsia"/>
        </w:rPr>
        <w:t>Заключение</w:t>
      </w:r>
    </w:p>
    <w:p w14:paraId="79CF6F18" w14:textId="77777777" w:rsidR="006E4EF1" w:rsidRDefault="006E4EF1" w:rsidP="006E4EF1"/>
    <w:p w14:paraId="25E5D658" w14:textId="77777777" w:rsidR="006E4EF1" w:rsidRDefault="006E4EF1" w:rsidP="006E4EF1">
      <w:r>
        <w:rPr>
          <w:rFonts w:hint="eastAsia"/>
        </w:rPr>
        <w:t>Выводы</w:t>
      </w:r>
    </w:p>
    <w:p w14:paraId="7D5CB3B9" w14:textId="77777777" w:rsidR="006E4EF1" w:rsidRDefault="006E4EF1" w:rsidP="006E4EF1"/>
    <w:p w14:paraId="3AE357C8" w14:textId="6867C487" w:rsidR="006E4EF1" w:rsidRPr="006E4EF1" w:rsidRDefault="006E4EF1" w:rsidP="006E4EF1">
      <w:r>
        <w:rPr>
          <w:rFonts w:hint="eastAsia"/>
        </w:rPr>
        <w:t>Практические</w:t>
      </w:r>
      <w:r>
        <w:t xml:space="preserve"> </w:t>
      </w:r>
      <w:r>
        <w:rPr>
          <w:rFonts w:hint="eastAsia"/>
        </w:rPr>
        <w:t>рекомендации</w:t>
      </w:r>
    </w:p>
    <w:sectPr w:rsidR="006E4EF1" w:rsidRPr="006E4EF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213E5" w14:textId="77777777" w:rsidR="005D0BD7" w:rsidRPr="008D1934" w:rsidRDefault="005D0BD7">
      <w:pPr>
        <w:spacing w:after="0" w:line="240" w:lineRule="auto"/>
      </w:pPr>
      <w:r w:rsidRPr="008D1934">
        <w:separator/>
      </w:r>
    </w:p>
  </w:endnote>
  <w:endnote w:type="continuationSeparator" w:id="0">
    <w:p w14:paraId="4F0BD20E" w14:textId="77777777" w:rsidR="005D0BD7" w:rsidRPr="008D1934" w:rsidRDefault="005D0BD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E5923" w14:textId="77777777" w:rsidR="005D0BD7" w:rsidRPr="008D1934" w:rsidRDefault="005D0BD7"/>
    <w:p w14:paraId="237E781F" w14:textId="77777777" w:rsidR="005D0BD7" w:rsidRPr="008D1934" w:rsidRDefault="005D0BD7"/>
    <w:p w14:paraId="45D30006" w14:textId="77777777" w:rsidR="005D0BD7" w:rsidRPr="008D1934" w:rsidRDefault="005D0BD7"/>
    <w:p w14:paraId="4AB4B9F3" w14:textId="77777777" w:rsidR="005D0BD7" w:rsidRPr="008D1934" w:rsidRDefault="005D0BD7"/>
    <w:p w14:paraId="124E7BF7" w14:textId="77777777" w:rsidR="005D0BD7" w:rsidRPr="008D1934" w:rsidRDefault="005D0BD7"/>
    <w:p w14:paraId="67F680A7" w14:textId="77777777" w:rsidR="005D0BD7" w:rsidRPr="008D1934" w:rsidRDefault="005D0BD7"/>
    <w:p w14:paraId="76B28345" w14:textId="77777777" w:rsidR="005D0BD7" w:rsidRPr="008D1934" w:rsidRDefault="005D0BD7">
      <w:pPr>
        <w:rPr>
          <w:sz w:val="2"/>
          <w:szCs w:val="2"/>
        </w:rPr>
      </w:pPr>
      <w:r>
        <w:rPr>
          <w:noProof/>
        </w:rPr>
        <mc:AlternateContent>
          <mc:Choice Requires="wps">
            <w:drawing>
              <wp:anchor distT="0" distB="0" distL="63500" distR="63500" simplePos="0" relativeHeight="251660288" behindDoc="1" locked="0" layoutInCell="1" allowOverlap="1" wp14:anchorId="7F6328AE" wp14:editId="1A1C9A9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1B49B32" w14:textId="77777777" w:rsidR="005D0BD7" w:rsidRPr="008D1934" w:rsidRDefault="005D0BD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6328A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B49B32" w14:textId="77777777" w:rsidR="005D0BD7" w:rsidRPr="008D1934" w:rsidRDefault="005D0BD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962F0E4" w14:textId="77777777" w:rsidR="005D0BD7" w:rsidRPr="008D1934" w:rsidRDefault="005D0BD7"/>
    <w:p w14:paraId="23C03A5D" w14:textId="77777777" w:rsidR="005D0BD7" w:rsidRPr="008D1934" w:rsidRDefault="005D0BD7"/>
    <w:p w14:paraId="208BCBF7" w14:textId="77777777" w:rsidR="005D0BD7" w:rsidRPr="008D1934" w:rsidRDefault="005D0BD7">
      <w:pPr>
        <w:rPr>
          <w:sz w:val="2"/>
          <w:szCs w:val="2"/>
        </w:rPr>
      </w:pPr>
      <w:r>
        <w:rPr>
          <w:noProof/>
        </w:rPr>
        <mc:AlternateContent>
          <mc:Choice Requires="wps">
            <w:drawing>
              <wp:anchor distT="0" distB="0" distL="63500" distR="63500" simplePos="0" relativeHeight="251659264" behindDoc="1" locked="0" layoutInCell="1" allowOverlap="1" wp14:anchorId="5663649A" wp14:editId="3E17484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E88E061" w14:textId="77777777" w:rsidR="005D0BD7" w:rsidRPr="008D1934" w:rsidRDefault="005D0BD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63649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88E061" w14:textId="77777777" w:rsidR="005D0BD7" w:rsidRPr="008D1934" w:rsidRDefault="005D0BD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E1C95D4" w14:textId="77777777" w:rsidR="005D0BD7" w:rsidRPr="008D1934" w:rsidRDefault="005D0BD7"/>
    <w:p w14:paraId="19ACAA5A" w14:textId="77777777" w:rsidR="005D0BD7" w:rsidRPr="008D1934" w:rsidRDefault="005D0BD7">
      <w:pPr>
        <w:rPr>
          <w:sz w:val="2"/>
          <w:szCs w:val="2"/>
        </w:rPr>
      </w:pPr>
    </w:p>
    <w:p w14:paraId="10100B5A" w14:textId="77777777" w:rsidR="005D0BD7" w:rsidRPr="008D1934" w:rsidRDefault="005D0BD7"/>
    <w:p w14:paraId="52902834" w14:textId="77777777" w:rsidR="005D0BD7" w:rsidRPr="008D1934" w:rsidRDefault="005D0BD7">
      <w:pPr>
        <w:spacing w:after="0" w:line="240" w:lineRule="auto"/>
      </w:pPr>
    </w:p>
  </w:footnote>
  <w:footnote w:type="continuationSeparator" w:id="0">
    <w:p w14:paraId="3D8D952E" w14:textId="77777777" w:rsidR="005D0BD7" w:rsidRPr="008D1934" w:rsidRDefault="005D0BD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BD7"/>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5715</TotalTime>
  <Pages>3</Pages>
  <Words>374</Words>
  <Characters>2135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964</cp:revision>
  <cp:lastPrinted>2024-05-12T14:21:00Z</cp:lastPrinted>
  <dcterms:created xsi:type="dcterms:W3CDTF">2024-05-12T14:37:00Z</dcterms:created>
  <dcterms:modified xsi:type="dcterms:W3CDTF">2024-05-19T15:37:00Z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