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1ED9"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Латанов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Александр</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Васильевич</w:t>
      </w:r>
      <w:r w:rsidRPr="00D377AE">
        <w:rPr>
          <w:rFonts w:ascii="Helvetica" w:hAnsi="Helvetica" w:cs="Helvetica"/>
          <w:b/>
          <w:bCs/>
          <w:color w:val="222222"/>
          <w:sz w:val="21"/>
          <w:szCs w:val="21"/>
        </w:rPr>
        <w:t>.</w:t>
      </w:r>
    </w:p>
    <w:p w14:paraId="49F6648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Восприятие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трихроматов</w:t>
      </w:r>
      <w:r w:rsidRPr="00D377AE">
        <w:rPr>
          <w:rFonts w:ascii="Helvetica" w:hAnsi="Helvetica" w:cs="Helvetica"/>
          <w:b/>
          <w:bCs/>
          <w:color w:val="222222"/>
          <w:sz w:val="21"/>
          <w:szCs w:val="21"/>
        </w:rPr>
        <w:t xml:space="preserve"> : </w:t>
      </w:r>
      <w:r w:rsidRPr="00D377AE">
        <w:rPr>
          <w:rFonts w:ascii="Helvetica" w:hAnsi="Helvetica" w:cs="Helvetica" w:hint="eastAsia"/>
          <w:b/>
          <w:bCs/>
          <w:color w:val="222222"/>
          <w:sz w:val="21"/>
          <w:szCs w:val="21"/>
        </w:rPr>
        <w:t>диссертация</w:t>
      </w:r>
      <w:r w:rsidRPr="00D377AE">
        <w:rPr>
          <w:rFonts w:ascii="Helvetica" w:hAnsi="Helvetica" w:cs="Helvetica"/>
          <w:b/>
          <w:bCs/>
          <w:color w:val="222222"/>
          <w:sz w:val="21"/>
          <w:szCs w:val="21"/>
        </w:rPr>
        <w:t xml:space="preserve"> ... </w:t>
      </w:r>
      <w:r w:rsidRPr="00D377AE">
        <w:rPr>
          <w:rFonts w:ascii="Helvetica" w:hAnsi="Helvetica" w:cs="Helvetica" w:hint="eastAsia"/>
          <w:b/>
          <w:bCs/>
          <w:color w:val="222222"/>
          <w:sz w:val="21"/>
          <w:szCs w:val="21"/>
        </w:rPr>
        <w:t>доктора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биологических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наук</w:t>
      </w:r>
      <w:r w:rsidRPr="00D377AE">
        <w:rPr>
          <w:rFonts w:ascii="Helvetica" w:hAnsi="Helvetica" w:cs="Helvetica"/>
          <w:b/>
          <w:bCs/>
          <w:color w:val="222222"/>
          <w:sz w:val="21"/>
          <w:szCs w:val="21"/>
        </w:rPr>
        <w:t xml:space="preserve"> : 03.00.13. - </w:t>
      </w:r>
      <w:r w:rsidRPr="00D377AE">
        <w:rPr>
          <w:rFonts w:ascii="Helvetica" w:hAnsi="Helvetica" w:cs="Helvetica" w:hint="eastAsia"/>
          <w:b/>
          <w:bCs/>
          <w:color w:val="222222"/>
          <w:sz w:val="21"/>
          <w:szCs w:val="21"/>
        </w:rPr>
        <w:t>Москва</w:t>
      </w:r>
      <w:r w:rsidRPr="00D377AE">
        <w:rPr>
          <w:rFonts w:ascii="Helvetica" w:hAnsi="Helvetica" w:cs="Helvetica"/>
          <w:b/>
          <w:bCs/>
          <w:color w:val="222222"/>
          <w:sz w:val="21"/>
          <w:szCs w:val="21"/>
        </w:rPr>
        <w:t xml:space="preserve">, 1999. - 239 </w:t>
      </w:r>
      <w:r w:rsidRPr="00D377AE">
        <w:rPr>
          <w:rFonts w:ascii="Helvetica" w:hAnsi="Helvetica" w:cs="Helvetica" w:hint="eastAsia"/>
          <w:b/>
          <w:bCs/>
          <w:color w:val="222222"/>
          <w:sz w:val="21"/>
          <w:szCs w:val="21"/>
        </w:rPr>
        <w:t>с</w:t>
      </w:r>
      <w:r w:rsidRPr="00D377AE">
        <w:rPr>
          <w:rFonts w:ascii="Helvetica" w:hAnsi="Helvetica" w:cs="Helvetica"/>
          <w:b/>
          <w:bCs/>
          <w:color w:val="222222"/>
          <w:sz w:val="21"/>
          <w:szCs w:val="21"/>
        </w:rPr>
        <w:t xml:space="preserve">. : </w:t>
      </w:r>
      <w:r w:rsidRPr="00D377AE">
        <w:rPr>
          <w:rFonts w:ascii="Helvetica" w:hAnsi="Helvetica" w:cs="Helvetica" w:hint="eastAsia"/>
          <w:b/>
          <w:bCs/>
          <w:color w:val="222222"/>
          <w:sz w:val="21"/>
          <w:szCs w:val="21"/>
        </w:rPr>
        <w:t>ил</w:t>
      </w:r>
      <w:r w:rsidRPr="00D377AE">
        <w:rPr>
          <w:rFonts w:ascii="Helvetica" w:hAnsi="Helvetica" w:cs="Helvetica"/>
          <w:b/>
          <w:bCs/>
          <w:color w:val="222222"/>
          <w:sz w:val="21"/>
          <w:szCs w:val="21"/>
        </w:rPr>
        <w:t>.</w:t>
      </w:r>
    </w:p>
    <w:p w14:paraId="0C7AF53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больше</w:t>
      </w:r>
    </w:p>
    <w:p w14:paraId="641D3F7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Цитаты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из</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текста</w:t>
      </w:r>
      <w:r w:rsidRPr="00D377AE">
        <w:rPr>
          <w:rFonts w:ascii="Helvetica" w:hAnsi="Helvetica" w:cs="Helvetica"/>
          <w:b/>
          <w:bCs/>
          <w:color w:val="222222"/>
          <w:sz w:val="21"/>
          <w:szCs w:val="21"/>
        </w:rPr>
        <w:t>:</w:t>
      </w:r>
    </w:p>
    <w:p w14:paraId="5118192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стр</w:t>
      </w:r>
      <w:r w:rsidRPr="00D377AE">
        <w:rPr>
          <w:rFonts w:ascii="Helvetica" w:hAnsi="Helvetica" w:cs="Helvetica"/>
          <w:b/>
          <w:bCs/>
          <w:color w:val="222222"/>
          <w:sz w:val="21"/>
          <w:szCs w:val="21"/>
        </w:rPr>
        <w:t>. 1</w:t>
      </w:r>
    </w:p>
    <w:p w14:paraId="24891EF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УДК</w:t>
      </w:r>
      <w:r w:rsidRPr="00D377AE">
        <w:rPr>
          <w:rFonts w:ascii="Helvetica" w:hAnsi="Helvetica" w:cs="Helvetica"/>
          <w:b/>
          <w:bCs/>
          <w:color w:val="222222"/>
          <w:sz w:val="21"/>
          <w:szCs w:val="21"/>
        </w:rPr>
        <w:t xml:space="preserve">:612.843.3+612.846+612.821.6 </w:t>
      </w:r>
      <w:r w:rsidRPr="00D377AE">
        <w:rPr>
          <w:rFonts w:ascii="Helvetica" w:hAnsi="Helvetica" w:cs="Helvetica" w:hint="eastAsia"/>
          <w:b/>
          <w:bCs/>
          <w:color w:val="222222"/>
          <w:sz w:val="21"/>
          <w:szCs w:val="21"/>
        </w:rPr>
        <w:t>ЛАТАНОВ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Александр</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Васильевич</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ВОСПРИЯТИЕ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ТРИХРОМАТОВ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Специальность</w:t>
      </w:r>
      <w:r w:rsidRPr="00D377AE">
        <w:rPr>
          <w:rFonts w:ascii="Helvetica" w:hAnsi="Helvetica" w:cs="Helvetica"/>
          <w:b/>
          <w:bCs/>
          <w:color w:val="222222"/>
          <w:sz w:val="21"/>
          <w:szCs w:val="21"/>
        </w:rPr>
        <w:t xml:space="preserve"> - </w:t>
      </w:r>
      <w:r w:rsidRPr="00D377AE">
        <w:rPr>
          <w:rFonts w:ascii="Helvetica" w:hAnsi="Helvetica" w:cs="Helvetica" w:hint="eastAsia"/>
          <w:b/>
          <w:bCs/>
          <w:color w:val="222222"/>
          <w:sz w:val="21"/>
          <w:szCs w:val="21"/>
        </w:rPr>
        <w:t>физиология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человека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r w:rsidRPr="00D377AE">
        <w:rPr>
          <w:rFonts w:ascii="Helvetica" w:hAnsi="Helvetica" w:cs="Helvetica"/>
          <w:b/>
          <w:bCs/>
          <w:color w:val="222222"/>
          <w:sz w:val="21"/>
          <w:szCs w:val="21"/>
        </w:rPr>
        <w:t xml:space="preserve"> N 03.00.13) </w:t>
      </w:r>
      <w:r w:rsidRPr="00D377AE">
        <w:rPr>
          <w:rFonts w:ascii="Helvetica" w:hAnsi="Helvetica" w:cs="Helvetica" w:hint="eastAsia"/>
          <w:b/>
          <w:bCs/>
          <w:color w:val="222222"/>
          <w:sz w:val="21"/>
          <w:szCs w:val="21"/>
        </w:rPr>
        <w:t>Диссертация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соискание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ученой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степени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доктора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биологических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наук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Научные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консультанты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академик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профессор</w:t>
      </w:r>
      <w:r w:rsidRPr="00D377AE">
        <w:rPr>
          <w:rFonts w:ascii="Helvetica" w:hAnsi="Helvetica" w:cs="Helvetica"/>
          <w:b/>
          <w:bCs/>
          <w:color w:val="222222"/>
          <w:sz w:val="21"/>
          <w:szCs w:val="21"/>
        </w:rPr>
        <w:t xml:space="preserve"> E.H. </w:t>
      </w:r>
      <w:r w:rsidRPr="00D377AE">
        <w:rPr>
          <w:rFonts w:ascii="Helvetica" w:hAnsi="Helvetica" w:cs="Helvetica" w:hint="eastAsia"/>
          <w:b/>
          <w:bCs/>
          <w:color w:val="222222"/>
          <w:sz w:val="21"/>
          <w:szCs w:val="21"/>
        </w:rPr>
        <w:t>Соколов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профессор</w:t>
      </w:r>
    </w:p>
    <w:p w14:paraId="3B74EB7A"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стр</w:t>
      </w:r>
      <w:r w:rsidRPr="00D377AE">
        <w:rPr>
          <w:rFonts w:ascii="Helvetica" w:hAnsi="Helvetica" w:cs="Helvetica"/>
          <w:b/>
          <w:bCs/>
          <w:color w:val="222222"/>
          <w:sz w:val="21"/>
          <w:szCs w:val="21"/>
        </w:rPr>
        <w:t>. 92</w:t>
      </w:r>
    </w:p>
    <w:p w14:paraId="0F7A7EB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частота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достигала</w:t>
      </w:r>
      <w:r w:rsidRPr="00D377AE">
        <w:rPr>
          <w:rFonts w:ascii="Helvetica" w:hAnsi="Helvetica" w:cs="Helvetica"/>
          <w:b/>
          <w:bCs/>
          <w:color w:val="222222"/>
          <w:sz w:val="21"/>
          <w:szCs w:val="21"/>
        </w:rPr>
        <w:t xml:space="preserve"> 90-100%.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25% </w:t>
      </w:r>
      <w:r w:rsidRPr="00D377AE">
        <w:rPr>
          <w:rFonts w:ascii="Helvetica" w:hAnsi="Helvetica" w:cs="Helvetica" w:hint="eastAsia"/>
          <w:b/>
          <w:bCs/>
          <w:color w:val="222222"/>
          <w:sz w:val="21"/>
          <w:szCs w:val="21"/>
        </w:rPr>
        <w:t>случаев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предъявлялись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тестовые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решетки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которых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одного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фиксировалась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фиксированный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второго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варьировала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подравниваемый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Никакие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экспози­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ции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тестовых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решеток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подкреплялись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Обычно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использовали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до</w:t>
      </w:r>
      <w:r w:rsidRPr="00D377AE">
        <w:rPr>
          <w:rFonts w:ascii="Helvetica" w:hAnsi="Helvetica" w:cs="Helvetica"/>
          <w:b/>
          <w:bCs/>
          <w:color w:val="222222"/>
          <w:sz w:val="21"/>
          <w:szCs w:val="21"/>
        </w:rPr>
        <w:t xml:space="preserve"> 10 </w:t>
      </w:r>
      <w:r w:rsidRPr="00D377AE">
        <w:rPr>
          <w:rFonts w:ascii="Helvetica" w:hAnsi="Helvetica" w:cs="Helvetica" w:hint="eastAsia"/>
          <w:b/>
          <w:bCs/>
          <w:color w:val="222222"/>
          <w:sz w:val="21"/>
          <w:szCs w:val="21"/>
        </w:rPr>
        <w:t>значений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695AF7D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стр</w:t>
      </w:r>
      <w:r w:rsidRPr="00D377AE">
        <w:rPr>
          <w:rFonts w:ascii="Helvetica" w:hAnsi="Helvetica" w:cs="Helvetica"/>
          <w:b/>
          <w:bCs/>
          <w:color w:val="222222"/>
          <w:sz w:val="21"/>
          <w:szCs w:val="21"/>
        </w:rPr>
        <w:t>. 92</w:t>
      </w:r>
    </w:p>
    <w:p w14:paraId="61E294A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кажущееся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движение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вправо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влево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подравниваемого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Проекция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точки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пересечения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этих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графиков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соответствовала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подравниваемого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которая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субъ­</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ективно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наиболее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близка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фиксированного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Обычно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точке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ресечения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графиков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частота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вправо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влево</w:t>
      </w:r>
    </w:p>
    <w:p w14:paraId="4C6E72B6" w14:textId="77777777" w:rsidR="00D377AE" w:rsidRPr="00D377AE" w:rsidRDefault="00D377AE" w:rsidP="00D377AE">
      <w:pPr>
        <w:rPr>
          <w:rFonts w:ascii="Helvetica" w:hAnsi="Helvetica" w:cs="Helvetica"/>
          <w:b/>
          <w:bCs/>
          <w:color w:val="222222"/>
          <w:sz w:val="21"/>
          <w:szCs w:val="21"/>
        </w:rPr>
      </w:pPr>
    </w:p>
    <w:p w14:paraId="44337CF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Оглавление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диссертации</w:t>
      </w:r>
    </w:p>
    <w:p w14:paraId="064F040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доктор</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биологических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наук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Латанов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Александр</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Васильевич</w:t>
      </w:r>
    </w:p>
    <w:p w14:paraId="205B3028"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lastRenderedPageBreak/>
        <w:t>Содержание</w:t>
      </w:r>
    </w:p>
    <w:p w14:paraId="6553224E" w14:textId="77777777" w:rsidR="00D377AE" w:rsidRPr="00D377AE" w:rsidRDefault="00D377AE" w:rsidP="00D377AE">
      <w:pPr>
        <w:rPr>
          <w:rFonts w:ascii="Helvetica" w:hAnsi="Helvetica" w:cs="Helvetica"/>
          <w:b/>
          <w:bCs/>
          <w:color w:val="222222"/>
          <w:sz w:val="21"/>
          <w:szCs w:val="21"/>
        </w:rPr>
      </w:pPr>
    </w:p>
    <w:p w14:paraId="4157F7E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ВВЕДЕНИЕ</w:t>
      </w:r>
    </w:p>
    <w:p w14:paraId="66CD6201" w14:textId="77777777" w:rsidR="00D377AE" w:rsidRPr="00D377AE" w:rsidRDefault="00D377AE" w:rsidP="00D377AE">
      <w:pPr>
        <w:rPr>
          <w:rFonts w:ascii="Helvetica" w:hAnsi="Helvetica" w:cs="Helvetica"/>
          <w:b/>
          <w:bCs/>
          <w:color w:val="222222"/>
          <w:sz w:val="21"/>
          <w:szCs w:val="21"/>
        </w:rPr>
      </w:pPr>
    </w:p>
    <w:p w14:paraId="7035B67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Список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сокращений</w:t>
      </w:r>
    </w:p>
    <w:p w14:paraId="57A53DCE" w14:textId="77777777" w:rsidR="00D377AE" w:rsidRPr="00D377AE" w:rsidRDefault="00D377AE" w:rsidP="00D377AE">
      <w:pPr>
        <w:rPr>
          <w:rFonts w:ascii="Helvetica" w:hAnsi="Helvetica" w:cs="Helvetica"/>
          <w:b/>
          <w:bCs/>
          <w:color w:val="222222"/>
          <w:sz w:val="21"/>
          <w:szCs w:val="21"/>
        </w:rPr>
      </w:pPr>
    </w:p>
    <w:p w14:paraId="7940F48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 </w:t>
      </w:r>
      <w:r w:rsidRPr="00D377AE">
        <w:rPr>
          <w:rFonts w:ascii="Helvetica" w:hAnsi="Helvetica" w:cs="Helvetica" w:hint="eastAsia"/>
          <w:b/>
          <w:bCs/>
          <w:color w:val="222222"/>
          <w:sz w:val="21"/>
          <w:szCs w:val="21"/>
        </w:rPr>
        <w:t>ОБЗОР</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ЛИТЕРАТУРЫ</w:t>
      </w:r>
    </w:p>
    <w:p w14:paraId="4BF2DAEE" w14:textId="77777777" w:rsidR="00D377AE" w:rsidRPr="00D377AE" w:rsidRDefault="00D377AE" w:rsidP="00D377AE">
      <w:pPr>
        <w:rPr>
          <w:rFonts w:ascii="Helvetica" w:hAnsi="Helvetica" w:cs="Helvetica"/>
          <w:b/>
          <w:bCs/>
          <w:color w:val="222222"/>
          <w:sz w:val="21"/>
          <w:szCs w:val="21"/>
        </w:rPr>
      </w:pPr>
    </w:p>
    <w:p w14:paraId="3EC5B34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 </w:t>
      </w:r>
      <w:r w:rsidRPr="00D377AE">
        <w:rPr>
          <w:rFonts w:ascii="Helvetica" w:hAnsi="Helvetica" w:cs="Helvetica" w:hint="eastAsia"/>
          <w:b/>
          <w:bCs/>
          <w:color w:val="222222"/>
          <w:sz w:val="21"/>
          <w:szCs w:val="21"/>
        </w:rPr>
        <w:t>Морфо</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функциональные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основы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зрения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p>
    <w:p w14:paraId="417C7ED1" w14:textId="77777777" w:rsidR="00D377AE" w:rsidRPr="00D377AE" w:rsidRDefault="00D377AE" w:rsidP="00D377AE">
      <w:pPr>
        <w:rPr>
          <w:rFonts w:ascii="Helvetica" w:hAnsi="Helvetica" w:cs="Helvetica"/>
          <w:b/>
          <w:bCs/>
          <w:color w:val="222222"/>
          <w:sz w:val="21"/>
          <w:szCs w:val="21"/>
        </w:rPr>
      </w:pPr>
    </w:p>
    <w:p w14:paraId="6019FCB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1.1.1. </w:t>
      </w:r>
      <w:r w:rsidRPr="00D377AE">
        <w:rPr>
          <w:rFonts w:ascii="Helvetica" w:hAnsi="Helvetica" w:cs="Helvetica" w:hint="eastAsia"/>
          <w:b/>
          <w:bCs/>
          <w:color w:val="222222"/>
          <w:sz w:val="21"/>
          <w:szCs w:val="21"/>
        </w:rPr>
        <w:t>Спектральные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свойства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нейронов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сетчатки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p>
    <w:p w14:paraId="60006AFE" w14:textId="77777777" w:rsidR="00D377AE" w:rsidRPr="00D377AE" w:rsidRDefault="00D377AE" w:rsidP="00D377AE">
      <w:pPr>
        <w:rPr>
          <w:rFonts w:ascii="Helvetica" w:hAnsi="Helvetica" w:cs="Helvetica"/>
          <w:b/>
          <w:bCs/>
          <w:color w:val="222222"/>
          <w:sz w:val="21"/>
          <w:szCs w:val="21"/>
        </w:rPr>
      </w:pPr>
    </w:p>
    <w:p w14:paraId="0B1577C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с</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трихроматическим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зрением</w:t>
      </w:r>
    </w:p>
    <w:p w14:paraId="51A1D208" w14:textId="77777777" w:rsidR="00D377AE" w:rsidRPr="00D377AE" w:rsidRDefault="00D377AE" w:rsidP="00D377AE">
      <w:pPr>
        <w:rPr>
          <w:rFonts w:ascii="Helvetica" w:hAnsi="Helvetica" w:cs="Helvetica"/>
          <w:b/>
          <w:bCs/>
          <w:color w:val="222222"/>
          <w:sz w:val="21"/>
          <w:szCs w:val="21"/>
        </w:rPr>
      </w:pPr>
    </w:p>
    <w:p w14:paraId="48035F9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1.1.1.1. </w:t>
      </w:r>
      <w:r w:rsidRPr="00D377AE">
        <w:rPr>
          <w:rFonts w:ascii="Helvetica" w:hAnsi="Helvetica" w:cs="Helvetica" w:hint="eastAsia"/>
          <w:b/>
          <w:bCs/>
          <w:color w:val="222222"/>
          <w:sz w:val="21"/>
          <w:szCs w:val="21"/>
        </w:rPr>
        <w:t>Фоторецепторы</w:t>
      </w:r>
    </w:p>
    <w:p w14:paraId="4476DFCC" w14:textId="77777777" w:rsidR="00D377AE" w:rsidRPr="00D377AE" w:rsidRDefault="00D377AE" w:rsidP="00D377AE">
      <w:pPr>
        <w:rPr>
          <w:rFonts w:ascii="Helvetica" w:hAnsi="Helvetica" w:cs="Helvetica"/>
          <w:b/>
          <w:bCs/>
          <w:color w:val="222222"/>
          <w:sz w:val="21"/>
          <w:szCs w:val="21"/>
        </w:rPr>
      </w:pPr>
    </w:p>
    <w:p w14:paraId="1F747AF0"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1.1.1.2. </w:t>
      </w:r>
      <w:r w:rsidRPr="00D377AE">
        <w:rPr>
          <w:rFonts w:ascii="Helvetica" w:hAnsi="Helvetica" w:cs="Helvetica" w:hint="eastAsia"/>
          <w:b/>
          <w:bCs/>
          <w:color w:val="222222"/>
          <w:sz w:val="21"/>
          <w:szCs w:val="21"/>
        </w:rPr>
        <w:t>Горизонтальные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клетки</w:t>
      </w:r>
    </w:p>
    <w:p w14:paraId="529D1D42" w14:textId="77777777" w:rsidR="00D377AE" w:rsidRPr="00D377AE" w:rsidRDefault="00D377AE" w:rsidP="00D377AE">
      <w:pPr>
        <w:rPr>
          <w:rFonts w:ascii="Helvetica" w:hAnsi="Helvetica" w:cs="Helvetica"/>
          <w:b/>
          <w:bCs/>
          <w:color w:val="222222"/>
          <w:sz w:val="21"/>
          <w:szCs w:val="21"/>
        </w:rPr>
      </w:pPr>
    </w:p>
    <w:p w14:paraId="70783F2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1.1.1.3. </w:t>
      </w:r>
      <w:r w:rsidRPr="00D377AE">
        <w:rPr>
          <w:rFonts w:ascii="Helvetica" w:hAnsi="Helvetica" w:cs="Helvetica" w:hint="eastAsia"/>
          <w:b/>
          <w:bCs/>
          <w:color w:val="222222"/>
          <w:sz w:val="21"/>
          <w:szCs w:val="21"/>
        </w:rPr>
        <w:t>Биполярные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клетки</w:t>
      </w:r>
    </w:p>
    <w:p w14:paraId="501C5ECA" w14:textId="77777777" w:rsidR="00D377AE" w:rsidRPr="00D377AE" w:rsidRDefault="00D377AE" w:rsidP="00D377AE">
      <w:pPr>
        <w:rPr>
          <w:rFonts w:ascii="Helvetica" w:hAnsi="Helvetica" w:cs="Helvetica"/>
          <w:b/>
          <w:bCs/>
          <w:color w:val="222222"/>
          <w:sz w:val="21"/>
          <w:szCs w:val="21"/>
        </w:rPr>
      </w:pPr>
    </w:p>
    <w:p w14:paraId="6B6D431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1.1.1.4. </w:t>
      </w:r>
      <w:r w:rsidRPr="00D377AE">
        <w:rPr>
          <w:rFonts w:ascii="Helvetica" w:hAnsi="Helvetica" w:cs="Helvetica" w:hint="eastAsia"/>
          <w:b/>
          <w:bCs/>
          <w:color w:val="222222"/>
          <w:sz w:val="21"/>
          <w:szCs w:val="21"/>
        </w:rPr>
        <w:t>Ганглиозные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клетки</w:t>
      </w:r>
    </w:p>
    <w:p w14:paraId="59B4F100" w14:textId="77777777" w:rsidR="00D377AE" w:rsidRPr="00D377AE" w:rsidRDefault="00D377AE" w:rsidP="00D377AE">
      <w:pPr>
        <w:rPr>
          <w:rFonts w:ascii="Helvetica" w:hAnsi="Helvetica" w:cs="Helvetica"/>
          <w:b/>
          <w:bCs/>
          <w:color w:val="222222"/>
          <w:sz w:val="21"/>
          <w:szCs w:val="21"/>
        </w:rPr>
      </w:pPr>
    </w:p>
    <w:p w14:paraId="0D8E66D8"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1.1.1.5. </w:t>
      </w:r>
      <w:r w:rsidRPr="00D377AE">
        <w:rPr>
          <w:rFonts w:ascii="Helvetica" w:hAnsi="Helvetica" w:cs="Helvetica" w:hint="eastAsia"/>
          <w:b/>
          <w:bCs/>
          <w:color w:val="222222"/>
          <w:sz w:val="21"/>
          <w:szCs w:val="21"/>
        </w:rPr>
        <w:t>Амакриновые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клетки</w:t>
      </w:r>
    </w:p>
    <w:p w14:paraId="2B0C17C7" w14:textId="77777777" w:rsidR="00D377AE" w:rsidRPr="00D377AE" w:rsidRDefault="00D377AE" w:rsidP="00D377AE">
      <w:pPr>
        <w:rPr>
          <w:rFonts w:ascii="Helvetica" w:hAnsi="Helvetica" w:cs="Helvetica"/>
          <w:b/>
          <w:bCs/>
          <w:color w:val="222222"/>
          <w:sz w:val="21"/>
          <w:szCs w:val="21"/>
        </w:rPr>
      </w:pPr>
    </w:p>
    <w:p w14:paraId="09F906B0"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1.1.2. </w:t>
      </w:r>
      <w:r w:rsidRPr="00D377AE">
        <w:rPr>
          <w:rFonts w:ascii="Helvetica" w:hAnsi="Helvetica" w:cs="Helvetica" w:hint="eastAsia"/>
          <w:b/>
          <w:bCs/>
          <w:color w:val="222222"/>
          <w:sz w:val="21"/>
          <w:szCs w:val="21"/>
        </w:rPr>
        <w:t>Физиологическое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разделение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нейронных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каналов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318235CD" w14:textId="77777777" w:rsidR="00D377AE" w:rsidRPr="00D377AE" w:rsidRDefault="00D377AE" w:rsidP="00D377AE">
      <w:pPr>
        <w:rPr>
          <w:rFonts w:ascii="Helvetica" w:hAnsi="Helvetica" w:cs="Helvetica"/>
          <w:b/>
          <w:bCs/>
          <w:color w:val="222222"/>
          <w:sz w:val="21"/>
          <w:szCs w:val="21"/>
        </w:rPr>
      </w:pPr>
    </w:p>
    <w:p w14:paraId="6B56C539"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сетчатке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рыб</w:t>
      </w:r>
    </w:p>
    <w:p w14:paraId="7AD90E0B" w14:textId="77777777" w:rsidR="00D377AE" w:rsidRPr="00D377AE" w:rsidRDefault="00D377AE" w:rsidP="00D377AE">
      <w:pPr>
        <w:rPr>
          <w:rFonts w:ascii="Helvetica" w:hAnsi="Helvetica" w:cs="Helvetica"/>
          <w:b/>
          <w:bCs/>
          <w:color w:val="222222"/>
          <w:sz w:val="21"/>
          <w:szCs w:val="21"/>
        </w:rPr>
      </w:pPr>
    </w:p>
    <w:p w14:paraId="73FCC36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1.1.3. </w:t>
      </w:r>
      <w:r w:rsidRPr="00D377AE">
        <w:rPr>
          <w:rFonts w:ascii="Helvetica" w:hAnsi="Helvetica" w:cs="Helvetica" w:hint="eastAsia"/>
          <w:b/>
          <w:bCs/>
          <w:color w:val="222222"/>
          <w:sz w:val="21"/>
          <w:szCs w:val="21"/>
        </w:rPr>
        <w:t>Анатомическое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физиологическое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разделение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нейронных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каналов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кодирования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наружном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коленчатом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теле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приматов</w:t>
      </w:r>
    </w:p>
    <w:p w14:paraId="42E0B5DC" w14:textId="77777777" w:rsidR="00D377AE" w:rsidRPr="00D377AE" w:rsidRDefault="00D377AE" w:rsidP="00D377AE">
      <w:pPr>
        <w:rPr>
          <w:rFonts w:ascii="Helvetica" w:hAnsi="Helvetica" w:cs="Helvetica"/>
          <w:b/>
          <w:bCs/>
          <w:color w:val="222222"/>
          <w:sz w:val="21"/>
          <w:szCs w:val="21"/>
        </w:rPr>
      </w:pPr>
    </w:p>
    <w:p w14:paraId="41AD8D5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1.1.3.1. </w:t>
      </w:r>
      <w:r w:rsidRPr="00D377AE">
        <w:rPr>
          <w:rFonts w:ascii="Helvetica" w:hAnsi="Helvetica" w:cs="Helvetica" w:hint="eastAsia"/>
          <w:b/>
          <w:bCs/>
          <w:color w:val="222222"/>
          <w:sz w:val="21"/>
          <w:szCs w:val="21"/>
        </w:rPr>
        <w:t>Парвоцеллюлярные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слои</w:t>
      </w:r>
    </w:p>
    <w:p w14:paraId="3A151DD3" w14:textId="77777777" w:rsidR="00D377AE" w:rsidRPr="00D377AE" w:rsidRDefault="00D377AE" w:rsidP="00D377AE">
      <w:pPr>
        <w:rPr>
          <w:rFonts w:ascii="Helvetica" w:hAnsi="Helvetica" w:cs="Helvetica"/>
          <w:b/>
          <w:bCs/>
          <w:color w:val="222222"/>
          <w:sz w:val="21"/>
          <w:szCs w:val="21"/>
        </w:rPr>
      </w:pPr>
    </w:p>
    <w:p w14:paraId="5725F6DA"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1.1.3.2. </w:t>
      </w:r>
      <w:r w:rsidRPr="00D377AE">
        <w:rPr>
          <w:rFonts w:ascii="Helvetica" w:hAnsi="Helvetica" w:cs="Helvetica" w:hint="eastAsia"/>
          <w:b/>
          <w:bCs/>
          <w:color w:val="222222"/>
          <w:sz w:val="21"/>
          <w:szCs w:val="21"/>
        </w:rPr>
        <w:t>Магноцеллюлярные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слои</w:t>
      </w:r>
    </w:p>
    <w:p w14:paraId="667BE2CF" w14:textId="77777777" w:rsidR="00D377AE" w:rsidRPr="00D377AE" w:rsidRDefault="00D377AE" w:rsidP="00D377AE">
      <w:pPr>
        <w:rPr>
          <w:rFonts w:ascii="Helvetica" w:hAnsi="Helvetica" w:cs="Helvetica"/>
          <w:b/>
          <w:bCs/>
          <w:color w:val="222222"/>
          <w:sz w:val="21"/>
          <w:szCs w:val="21"/>
        </w:rPr>
      </w:pPr>
    </w:p>
    <w:p w14:paraId="39B9025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1.1.4. </w:t>
      </w:r>
      <w:r w:rsidRPr="00D377AE">
        <w:rPr>
          <w:rFonts w:ascii="Helvetica" w:hAnsi="Helvetica" w:cs="Helvetica" w:hint="eastAsia"/>
          <w:b/>
          <w:bCs/>
          <w:color w:val="222222"/>
          <w:sz w:val="21"/>
          <w:szCs w:val="21"/>
        </w:rPr>
        <w:t>Корковые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механизмы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ахроматического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зрения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приматов</w:t>
      </w:r>
    </w:p>
    <w:p w14:paraId="099B3646" w14:textId="77777777" w:rsidR="00D377AE" w:rsidRPr="00D377AE" w:rsidRDefault="00D377AE" w:rsidP="00D377AE">
      <w:pPr>
        <w:rPr>
          <w:rFonts w:ascii="Helvetica" w:hAnsi="Helvetica" w:cs="Helvetica"/>
          <w:b/>
          <w:bCs/>
          <w:color w:val="222222"/>
          <w:sz w:val="21"/>
          <w:szCs w:val="21"/>
        </w:rPr>
      </w:pPr>
    </w:p>
    <w:p w14:paraId="227DC22B"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1.1.4.1. </w:t>
      </w:r>
      <w:r w:rsidRPr="00D377AE">
        <w:rPr>
          <w:rFonts w:ascii="Helvetica" w:hAnsi="Helvetica" w:cs="Helvetica" w:hint="eastAsia"/>
          <w:b/>
          <w:bCs/>
          <w:color w:val="222222"/>
          <w:sz w:val="21"/>
          <w:szCs w:val="21"/>
        </w:rPr>
        <w:t>Зрительная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зона</w:t>
      </w:r>
      <w:r w:rsidRPr="00D377AE">
        <w:rPr>
          <w:rFonts w:ascii="Helvetica" w:hAnsi="Helvetica" w:cs="Helvetica"/>
          <w:b/>
          <w:bCs/>
          <w:color w:val="222222"/>
          <w:sz w:val="21"/>
          <w:szCs w:val="21"/>
        </w:rPr>
        <w:t xml:space="preserve"> VI</w:t>
      </w:r>
    </w:p>
    <w:p w14:paraId="4D8EC1F0" w14:textId="77777777" w:rsidR="00D377AE" w:rsidRPr="00D377AE" w:rsidRDefault="00D377AE" w:rsidP="00D377AE">
      <w:pPr>
        <w:rPr>
          <w:rFonts w:ascii="Helvetica" w:hAnsi="Helvetica" w:cs="Helvetica"/>
          <w:b/>
          <w:bCs/>
          <w:color w:val="222222"/>
          <w:sz w:val="21"/>
          <w:szCs w:val="21"/>
        </w:rPr>
      </w:pPr>
    </w:p>
    <w:p w14:paraId="78B2F79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1.1.4.2. </w:t>
      </w:r>
      <w:r w:rsidRPr="00D377AE">
        <w:rPr>
          <w:rFonts w:ascii="Helvetica" w:hAnsi="Helvetica" w:cs="Helvetica" w:hint="eastAsia"/>
          <w:b/>
          <w:bCs/>
          <w:color w:val="222222"/>
          <w:sz w:val="21"/>
          <w:szCs w:val="21"/>
        </w:rPr>
        <w:t>Зрительная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зона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2</w:t>
      </w:r>
    </w:p>
    <w:p w14:paraId="04D243AA" w14:textId="77777777" w:rsidR="00D377AE" w:rsidRPr="00D377AE" w:rsidRDefault="00D377AE" w:rsidP="00D377AE">
      <w:pPr>
        <w:rPr>
          <w:rFonts w:ascii="Helvetica" w:hAnsi="Helvetica" w:cs="Helvetica"/>
          <w:b/>
          <w:bCs/>
          <w:color w:val="222222"/>
          <w:sz w:val="21"/>
          <w:szCs w:val="21"/>
        </w:rPr>
      </w:pPr>
    </w:p>
    <w:p w14:paraId="117A8D87"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1.1.4.3. </w:t>
      </w:r>
      <w:r w:rsidRPr="00D377AE">
        <w:rPr>
          <w:rFonts w:ascii="Helvetica" w:hAnsi="Helvetica" w:cs="Helvetica" w:hint="eastAsia"/>
          <w:b/>
          <w:bCs/>
          <w:color w:val="222222"/>
          <w:sz w:val="21"/>
          <w:szCs w:val="21"/>
        </w:rPr>
        <w:t>Зрительная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зона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4</w:t>
      </w:r>
    </w:p>
    <w:p w14:paraId="2594336F" w14:textId="77777777" w:rsidR="00D377AE" w:rsidRPr="00D377AE" w:rsidRDefault="00D377AE" w:rsidP="00D377AE">
      <w:pPr>
        <w:rPr>
          <w:rFonts w:ascii="Helvetica" w:hAnsi="Helvetica" w:cs="Helvetica"/>
          <w:b/>
          <w:bCs/>
          <w:color w:val="222222"/>
          <w:sz w:val="21"/>
          <w:szCs w:val="21"/>
        </w:rPr>
      </w:pPr>
    </w:p>
    <w:p w14:paraId="4185F66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1.1.4.4. </w:t>
      </w:r>
      <w:r w:rsidRPr="00D377AE">
        <w:rPr>
          <w:rFonts w:ascii="Helvetica" w:hAnsi="Helvetica" w:cs="Helvetica" w:hint="eastAsia"/>
          <w:b/>
          <w:bCs/>
          <w:color w:val="222222"/>
          <w:sz w:val="21"/>
          <w:szCs w:val="21"/>
        </w:rPr>
        <w:t>Экранные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свойства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инферотемпоральной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коры</w:t>
      </w:r>
    </w:p>
    <w:p w14:paraId="4B4B89EA" w14:textId="77777777" w:rsidR="00D377AE" w:rsidRPr="00D377AE" w:rsidRDefault="00D377AE" w:rsidP="00D377AE">
      <w:pPr>
        <w:rPr>
          <w:rFonts w:ascii="Helvetica" w:hAnsi="Helvetica" w:cs="Helvetica"/>
          <w:b/>
          <w:bCs/>
          <w:color w:val="222222"/>
          <w:sz w:val="21"/>
          <w:szCs w:val="21"/>
        </w:rPr>
      </w:pPr>
    </w:p>
    <w:p w14:paraId="2BF6B970"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1.1.5. </w:t>
      </w:r>
      <w:r w:rsidRPr="00D377AE">
        <w:rPr>
          <w:rFonts w:ascii="Helvetica" w:hAnsi="Helvetica" w:cs="Helvetica" w:hint="eastAsia"/>
          <w:b/>
          <w:bCs/>
          <w:color w:val="222222"/>
          <w:sz w:val="21"/>
          <w:szCs w:val="21"/>
        </w:rPr>
        <w:t>Два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потока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информации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зрительной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системе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приматов</w:t>
      </w:r>
    </w:p>
    <w:p w14:paraId="3334D8F4" w14:textId="77777777" w:rsidR="00D377AE" w:rsidRPr="00D377AE" w:rsidRDefault="00D377AE" w:rsidP="00D377AE">
      <w:pPr>
        <w:rPr>
          <w:rFonts w:ascii="Helvetica" w:hAnsi="Helvetica" w:cs="Helvetica"/>
          <w:b/>
          <w:bCs/>
          <w:color w:val="222222"/>
          <w:sz w:val="21"/>
          <w:szCs w:val="21"/>
        </w:rPr>
      </w:pPr>
    </w:p>
    <w:p w14:paraId="0D73C54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1.1.5.1. </w:t>
      </w:r>
      <w:r w:rsidRPr="00D377AE">
        <w:rPr>
          <w:rFonts w:ascii="Helvetica" w:hAnsi="Helvetica" w:cs="Helvetica" w:hint="eastAsia"/>
          <w:b/>
          <w:bCs/>
          <w:color w:val="222222"/>
          <w:sz w:val="21"/>
          <w:szCs w:val="21"/>
        </w:rPr>
        <w:t>Парвоцеллюлярная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система</w:t>
      </w:r>
    </w:p>
    <w:p w14:paraId="2D634CCB" w14:textId="77777777" w:rsidR="00D377AE" w:rsidRPr="00D377AE" w:rsidRDefault="00D377AE" w:rsidP="00D377AE">
      <w:pPr>
        <w:rPr>
          <w:rFonts w:ascii="Helvetica" w:hAnsi="Helvetica" w:cs="Helvetica"/>
          <w:b/>
          <w:bCs/>
          <w:color w:val="222222"/>
          <w:sz w:val="21"/>
          <w:szCs w:val="21"/>
        </w:rPr>
      </w:pPr>
    </w:p>
    <w:p w14:paraId="5585DD17"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1.1.5.2. </w:t>
      </w:r>
      <w:r w:rsidRPr="00D377AE">
        <w:rPr>
          <w:rFonts w:ascii="Helvetica" w:hAnsi="Helvetica" w:cs="Helvetica" w:hint="eastAsia"/>
          <w:b/>
          <w:bCs/>
          <w:color w:val="222222"/>
          <w:sz w:val="21"/>
          <w:szCs w:val="21"/>
        </w:rPr>
        <w:t>Магноцеллюлярная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система</w:t>
      </w:r>
    </w:p>
    <w:p w14:paraId="0B7F90ED" w14:textId="77777777" w:rsidR="00D377AE" w:rsidRPr="00D377AE" w:rsidRDefault="00D377AE" w:rsidP="00D377AE">
      <w:pPr>
        <w:rPr>
          <w:rFonts w:ascii="Helvetica" w:hAnsi="Helvetica" w:cs="Helvetica"/>
          <w:b/>
          <w:bCs/>
          <w:color w:val="222222"/>
          <w:sz w:val="21"/>
          <w:szCs w:val="21"/>
        </w:rPr>
      </w:pPr>
    </w:p>
    <w:p w14:paraId="37E7983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 </w:t>
      </w:r>
      <w:r w:rsidRPr="00D377AE">
        <w:rPr>
          <w:rFonts w:ascii="Helvetica" w:hAnsi="Helvetica" w:cs="Helvetica" w:hint="eastAsia"/>
          <w:b/>
          <w:bCs/>
          <w:color w:val="222222"/>
          <w:sz w:val="21"/>
          <w:szCs w:val="21"/>
        </w:rPr>
        <w:t>Современные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представления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принципах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кодирования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p>
    <w:p w14:paraId="4AC7075D" w14:textId="77777777" w:rsidR="00D377AE" w:rsidRPr="00D377AE" w:rsidRDefault="00D377AE" w:rsidP="00D377AE">
      <w:pPr>
        <w:rPr>
          <w:rFonts w:ascii="Helvetica" w:hAnsi="Helvetica" w:cs="Helvetica"/>
          <w:b/>
          <w:bCs/>
          <w:color w:val="222222"/>
          <w:sz w:val="21"/>
          <w:szCs w:val="21"/>
        </w:rPr>
      </w:pPr>
    </w:p>
    <w:p w14:paraId="50725A0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1.2.1. </w:t>
      </w:r>
      <w:r w:rsidRPr="00D377AE">
        <w:rPr>
          <w:rFonts w:ascii="Helvetica" w:hAnsi="Helvetica" w:cs="Helvetica" w:hint="eastAsia"/>
          <w:b/>
          <w:bCs/>
          <w:color w:val="222222"/>
          <w:sz w:val="21"/>
          <w:szCs w:val="21"/>
        </w:rPr>
        <w:t>Трехкомпонентная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теория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Юнга</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Гельмгольца</w:t>
      </w:r>
    </w:p>
    <w:p w14:paraId="4DF4467C" w14:textId="77777777" w:rsidR="00D377AE" w:rsidRPr="00D377AE" w:rsidRDefault="00D377AE" w:rsidP="00D377AE">
      <w:pPr>
        <w:rPr>
          <w:rFonts w:ascii="Helvetica" w:hAnsi="Helvetica" w:cs="Helvetica"/>
          <w:b/>
          <w:bCs/>
          <w:color w:val="222222"/>
          <w:sz w:val="21"/>
          <w:szCs w:val="21"/>
        </w:rPr>
      </w:pPr>
    </w:p>
    <w:p w14:paraId="2F40E6A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1.2.2. </w:t>
      </w:r>
      <w:r w:rsidRPr="00D377AE">
        <w:rPr>
          <w:rFonts w:ascii="Helvetica" w:hAnsi="Helvetica" w:cs="Helvetica" w:hint="eastAsia"/>
          <w:b/>
          <w:bCs/>
          <w:color w:val="222222"/>
          <w:sz w:val="21"/>
          <w:szCs w:val="21"/>
        </w:rPr>
        <w:t>Теория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цветооппонентных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процессов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Геринга</w:t>
      </w:r>
    </w:p>
    <w:p w14:paraId="67DC7152" w14:textId="77777777" w:rsidR="00D377AE" w:rsidRPr="00D377AE" w:rsidRDefault="00D377AE" w:rsidP="00D377AE">
      <w:pPr>
        <w:rPr>
          <w:rFonts w:ascii="Helvetica" w:hAnsi="Helvetica" w:cs="Helvetica"/>
          <w:b/>
          <w:bCs/>
          <w:color w:val="222222"/>
          <w:sz w:val="21"/>
          <w:szCs w:val="21"/>
        </w:rPr>
      </w:pPr>
    </w:p>
    <w:p w14:paraId="0EF457E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1.2.3. </w:t>
      </w:r>
      <w:r w:rsidRPr="00D377AE">
        <w:rPr>
          <w:rFonts w:ascii="Helvetica" w:hAnsi="Helvetica" w:cs="Helvetica" w:hint="eastAsia"/>
          <w:b/>
          <w:bCs/>
          <w:color w:val="222222"/>
          <w:sz w:val="21"/>
          <w:szCs w:val="21"/>
        </w:rPr>
        <w:t>Сферическая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модель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зрения</w:t>
      </w:r>
    </w:p>
    <w:p w14:paraId="4EDC9E65" w14:textId="77777777" w:rsidR="00D377AE" w:rsidRPr="00D377AE" w:rsidRDefault="00D377AE" w:rsidP="00D377AE">
      <w:pPr>
        <w:rPr>
          <w:rFonts w:ascii="Helvetica" w:hAnsi="Helvetica" w:cs="Helvetica"/>
          <w:b/>
          <w:bCs/>
          <w:color w:val="222222"/>
          <w:sz w:val="21"/>
          <w:szCs w:val="21"/>
        </w:rPr>
      </w:pPr>
    </w:p>
    <w:p w14:paraId="00B556F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1.2.3.1. </w:t>
      </w:r>
      <w:r w:rsidRPr="00D377AE">
        <w:rPr>
          <w:rFonts w:ascii="Helvetica" w:hAnsi="Helvetica" w:cs="Helvetica" w:hint="eastAsia"/>
          <w:b/>
          <w:bCs/>
          <w:color w:val="222222"/>
          <w:sz w:val="21"/>
          <w:szCs w:val="21"/>
        </w:rPr>
        <w:t>Принцип</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векторного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кодирования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информации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нейронных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сетях</w:t>
      </w:r>
    </w:p>
    <w:p w14:paraId="47D720FE" w14:textId="77777777" w:rsidR="00D377AE" w:rsidRPr="00D377AE" w:rsidRDefault="00D377AE" w:rsidP="00D377AE">
      <w:pPr>
        <w:rPr>
          <w:rFonts w:ascii="Helvetica" w:hAnsi="Helvetica" w:cs="Helvetica"/>
          <w:b/>
          <w:bCs/>
          <w:color w:val="222222"/>
          <w:sz w:val="21"/>
          <w:szCs w:val="21"/>
        </w:rPr>
      </w:pPr>
    </w:p>
    <w:p w14:paraId="23199E7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1.2.3.2. </w:t>
      </w:r>
      <w:r w:rsidRPr="00D377AE">
        <w:rPr>
          <w:rFonts w:ascii="Helvetica" w:hAnsi="Helvetica" w:cs="Helvetica" w:hint="eastAsia"/>
          <w:b/>
          <w:bCs/>
          <w:color w:val="222222"/>
          <w:sz w:val="21"/>
          <w:szCs w:val="21"/>
        </w:rPr>
        <w:t>Концептуальная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рефлекторная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дуга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основанная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принципе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векторного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кодирования</w:t>
      </w:r>
    </w:p>
    <w:p w14:paraId="28E2347F" w14:textId="77777777" w:rsidR="00D377AE" w:rsidRPr="00D377AE" w:rsidRDefault="00D377AE" w:rsidP="00D377AE">
      <w:pPr>
        <w:rPr>
          <w:rFonts w:ascii="Helvetica" w:hAnsi="Helvetica" w:cs="Helvetica"/>
          <w:b/>
          <w:bCs/>
          <w:color w:val="222222"/>
          <w:sz w:val="21"/>
          <w:szCs w:val="21"/>
        </w:rPr>
      </w:pPr>
    </w:p>
    <w:p w14:paraId="0904B51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1.2.3.3. </w:t>
      </w:r>
      <w:r w:rsidRPr="00D377AE">
        <w:rPr>
          <w:rFonts w:ascii="Helvetica" w:hAnsi="Helvetica" w:cs="Helvetica" w:hint="eastAsia"/>
          <w:b/>
          <w:bCs/>
          <w:color w:val="222222"/>
          <w:sz w:val="21"/>
          <w:szCs w:val="21"/>
        </w:rPr>
        <w:t>Функциональная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основа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концептуальной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рефлекторной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дуги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обеспечивающая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стимулспецифические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реакции</w:t>
      </w:r>
    </w:p>
    <w:p w14:paraId="14A51698" w14:textId="77777777" w:rsidR="00D377AE" w:rsidRPr="00D377AE" w:rsidRDefault="00D377AE" w:rsidP="00D377AE">
      <w:pPr>
        <w:rPr>
          <w:rFonts w:ascii="Helvetica" w:hAnsi="Helvetica" w:cs="Helvetica"/>
          <w:b/>
          <w:bCs/>
          <w:color w:val="222222"/>
          <w:sz w:val="21"/>
          <w:szCs w:val="21"/>
        </w:rPr>
      </w:pPr>
    </w:p>
    <w:p w14:paraId="1C607EC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1.2.3.4. </w:t>
      </w:r>
      <w:r w:rsidRPr="00D377AE">
        <w:rPr>
          <w:rFonts w:ascii="Helvetica" w:hAnsi="Helvetica" w:cs="Helvetica" w:hint="eastAsia"/>
          <w:b/>
          <w:bCs/>
          <w:color w:val="222222"/>
          <w:sz w:val="21"/>
          <w:szCs w:val="21"/>
        </w:rPr>
        <w:t>Частота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условно</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рефлекторных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мера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стимульных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p>
    <w:p w14:paraId="3CEBEBDC" w14:textId="77777777" w:rsidR="00D377AE" w:rsidRPr="00D377AE" w:rsidRDefault="00D377AE" w:rsidP="00D377AE">
      <w:pPr>
        <w:rPr>
          <w:rFonts w:ascii="Helvetica" w:hAnsi="Helvetica" w:cs="Helvetica"/>
          <w:b/>
          <w:bCs/>
          <w:color w:val="222222"/>
          <w:sz w:val="21"/>
          <w:szCs w:val="21"/>
        </w:rPr>
      </w:pPr>
    </w:p>
    <w:p w14:paraId="41C43BC7"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1.3. </w:t>
      </w:r>
      <w:r w:rsidRPr="00D377AE">
        <w:rPr>
          <w:rFonts w:ascii="Helvetica" w:hAnsi="Helvetica" w:cs="Helvetica" w:hint="eastAsia"/>
          <w:b/>
          <w:bCs/>
          <w:color w:val="222222"/>
          <w:sz w:val="21"/>
          <w:szCs w:val="21"/>
        </w:rPr>
        <w:t>Психофизика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зрения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основанная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сферической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модели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цветоразличения</w:t>
      </w:r>
    </w:p>
    <w:p w14:paraId="20360781" w14:textId="77777777" w:rsidR="00D377AE" w:rsidRPr="00D377AE" w:rsidRDefault="00D377AE" w:rsidP="00D377AE">
      <w:pPr>
        <w:rPr>
          <w:rFonts w:ascii="Helvetica" w:hAnsi="Helvetica" w:cs="Helvetica"/>
          <w:b/>
          <w:bCs/>
          <w:color w:val="222222"/>
          <w:sz w:val="21"/>
          <w:szCs w:val="21"/>
        </w:rPr>
      </w:pPr>
    </w:p>
    <w:p w14:paraId="53CA9AE8"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1.3.1. </w:t>
      </w:r>
      <w:r w:rsidRPr="00D377AE">
        <w:rPr>
          <w:rFonts w:ascii="Helvetica" w:hAnsi="Helvetica" w:cs="Helvetica" w:hint="eastAsia"/>
          <w:b/>
          <w:bCs/>
          <w:color w:val="222222"/>
          <w:sz w:val="21"/>
          <w:szCs w:val="21"/>
        </w:rPr>
        <w:t>Методы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построения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1EA59538" w14:textId="77777777" w:rsidR="00D377AE" w:rsidRPr="00D377AE" w:rsidRDefault="00D377AE" w:rsidP="00D377AE">
      <w:pPr>
        <w:rPr>
          <w:rFonts w:ascii="Helvetica" w:hAnsi="Helvetica" w:cs="Helvetica"/>
          <w:b/>
          <w:bCs/>
          <w:color w:val="222222"/>
          <w:sz w:val="21"/>
          <w:szCs w:val="21"/>
        </w:rPr>
      </w:pPr>
    </w:p>
    <w:p w14:paraId="515A3E2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1.3.1.2. </w:t>
      </w:r>
      <w:r w:rsidRPr="00D377AE">
        <w:rPr>
          <w:rFonts w:ascii="Helvetica" w:hAnsi="Helvetica" w:cs="Helvetica" w:hint="eastAsia"/>
          <w:b/>
          <w:bCs/>
          <w:color w:val="222222"/>
          <w:sz w:val="21"/>
          <w:szCs w:val="21"/>
        </w:rPr>
        <w:t>Построение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основе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прямых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оценок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стимульных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различий</w:t>
      </w:r>
    </w:p>
    <w:p w14:paraId="0E0EB8C8" w14:textId="77777777" w:rsidR="00D377AE" w:rsidRPr="00D377AE" w:rsidRDefault="00D377AE" w:rsidP="00D377AE">
      <w:pPr>
        <w:rPr>
          <w:rFonts w:ascii="Helvetica" w:hAnsi="Helvetica" w:cs="Helvetica"/>
          <w:b/>
          <w:bCs/>
          <w:color w:val="222222"/>
          <w:sz w:val="21"/>
          <w:szCs w:val="21"/>
        </w:rPr>
      </w:pPr>
    </w:p>
    <w:p w14:paraId="65D391F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1.3.1.3. </w:t>
      </w:r>
      <w:r w:rsidRPr="00D377AE">
        <w:rPr>
          <w:rFonts w:ascii="Helvetica" w:hAnsi="Helvetica" w:cs="Helvetica" w:hint="eastAsia"/>
          <w:b/>
          <w:bCs/>
          <w:color w:val="222222"/>
          <w:sz w:val="21"/>
          <w:szCs w:val="21"/>
        </w:rPr>
        <w:t>Построение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методом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называния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w:t>
      </w:r>
    </w:p>
    <w:p w14:paraId="0094A61A" w14:textId="77777777" w:rsidR="00D377AE" w:rsidRPr="00D377AE" w:rsidRDefault="00D377AE" w:rsidP="00D377AE">
      <w:pPr>
        <w:rPr>
          <w:rFonts w:ascii="Helvetica" w:hAnsi="Helvetica" w:cs="Helvetica"/>
          <w:b/>
          <w:bCs/>
          <w:color w:val="222222"/>
          <w:sz w:val="21"/>
          <w:szCs w:val="21"/>
        </w:rPr>
      </w:pPr>
    </w:p>
    <w:p w14:paraId="61B4EB57"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1.3.2.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74B555C6" w14:textId="77777777" w:rsidR="00D377AE" w:rsidRPr="00D377AE" w:rsidRDefault="00D377AE" w:rsidP="00D377AE">
      <w:pPr>
        <w:rPr>
          <w:rFonts w:ascii="Helvetica" w:hAnsi="Helvetica" w:cs="Helvetica"/>
          <w:b/>
          <w:bCs/>
          <w:color w:val="222222"/>
          <w:sz w:val="21"/>
          <w:szCs w:val="21"/>
        </w:rPr>
      </w:pPr>
    </w:p>
    <w:p w14:paraId="6BA88B2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1.3.3. </w:t>
      </w:r>
      <w:r w:rsidRPr="00D377AE">
        <w:rPr>
          <w:rFonts w:ascii="Helvetica" w:hAnsi="Helvetica" w:cs="Helvetica" w:hint="eastAsia"/>
          <w:b/>
          <w:bCs/>
          <w:color w:val="222222"/>
          <w:sz w:val="21"/>
          <w:szCs w:val="21"/>
        </w:rPr>
        <w:t>Трехмерное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w:t>
      </w:r>
    </w:p>
    <w:p w14:paraId="3BF06676" w14:textId="77777777" w:rsidR="00D377AE" w:rsidRPr="00D377AE" w:rsidRDefault="00D377AE" w:rsidP="00D377AE">
      <w:pPr>
        <w:rPr>
          <w:rFonts w:ascii="Helvetica" w:hAnsi="Helvetica" w:cs="Helvetica"/>
          <w:b/>
          <w:bCs/>
          <w:color w:val="222222"/>
          <w:sz w:val="21"/>
          <w:szCs w:val="21"/>
        </w:rPr>
      </w:pPr>
    </w:p>
    <w:p w14:paraId="1097955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1.3.4. </w:t>
      </w:r>
      <w:r w:rsidRPr="00D377AE">
        <w:rPr>
          <w:rFonts w:ascii="Helvetica" w:hAnsi="Helvetica" w:cs="Helvetica" w:hint="eastAsia"/>
          <w:b/>
          <w:bCs/>
          <w:color w:val="222222"/>
          <w:sz w:val="21"/>
          <w:szCs w:val="21"/>
        </w:rPr>
        <w:t>Общее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четырехмерное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2249B1C1" w14:textId="77777777" w:rsidR="00D377AE" w:rsidRPr="00D377AE" w:rsidRDefault="00D377AE" w:rsidP="00D377AE">
      <w:pPr>
        <w:rPr>
          <w:rFonts w:ascii="Helvetica" w:hAnsi="Helvetica" w:cs="Helvetica"/>
          <w:b/>
          <w:bCs/>
          <w:color w:val="222222"/>
          <w:sz w:val="21"/>
          <w:szCs w:val="21"/>
        </w:rPr>
      </w:pPr>
    </w:p>
    <w:p w14:paraId="00350FF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1.4. </w:t>
      </w:r>
      <w:r w:rsidRPr="00D377AE">
        <w:rPr>
          <w:rFonts w:ascii="Helvetica" w:hAnsi="Helvetica" w:cs="Helvetica" w:hint="eastAsia"/>
          <w:b/>
          <w:bCs/>
          <w:color w:val="222222"/>
          <w:sz w:val="21"/>
          <w:szCs w:val="21"/>
        </w:rPr>
        <w:t>Проблема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подравнивания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субъективной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0EB1F17D" w14:textId="77777777" w:rsidR="00D377AE" w:rsidRPr="00D377AE" w:rsidRDefault="00D377AE" w:rsidP="00D377AE">
      <w:pPr>
        <w:rPr>
          <w:rFonts w:ascii="Helvetica" w:hAnsi="Helvetica" w:cs="Helvetica"/>
          <w:b/>
          <w:bCs/>
          <w:color w:val="222222"/>
          <w:sz w:val="21"/>
          <w:szCs w:val="21"/>
        </w:rPr>
      </w:pPr>
    </w:p>
    <w:p w14:paraId="5B8A06D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1.4.1. </w:t>
      </w:r>
      <w:r w:rsidRPr="00D377AE">
        <w:rPr>
          <w:rFonts w:ascii="Helvetica" w:hAnsi="Helvetica" w:cs="Helvetica" w:hint="eastAsia"/>
          <w:b/>
          <w:bCs/>
          <w:color w:val="222222"/>
          <w:sz w:val="21"/>
          <w:szCs w:val="21"/>
        </w:rPr>
        <w:t>Психофизические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методы</w:t>
      </w:r>
    </w:p>
    <w:p w14:paraId="5934C09F" w14:textId="77777777" w:rsidR="00D377AE" w:rsidRPr="00D377AE" w:rsidRDefault="00D377AE" w:rsidP="00D377AE">
      <w:pPr>
        <w:rPr>
          <w:rFonts w:ascii="Helvetica" w:hAnsi="Helvetica" w:cs="Helvetica"/>
          <w:b/>
          <w:bCs/>
          <w:color w:val="222222"/>
          <w:sz w:val="21"/>
          <w:szCs w:val="21"/>
        </w:rPr>
      </w:pPr>
    </w:p>
    <w:p w14:paraId="57CE7C5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1.4.2. </w:t>
      </w:r>
      <w:r w:rsidRPr="00D377AE">
        <w:rPr>
          <w:rFonts w:ascii="Helvetica" w:hAnsi="Helvetica" w:cs="Helvetica" w:hint="eastAsia"/>
          <w:b/>
          <w:bCs/>
          <w:color w:val="222222"/>
          <w:sz w:val="21"/>
          <w:szCs w:val="21"/>
        </w:rPr>
        <w:t>Электрофизиологические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методы</w:t>
      </w:r>
    </w:p>
    <w:p w14:paraId="2785C524" w14:textId="77777777" w:rsidR="00D377AE" w:rsidRPr="00D377AE" w:rsidRDefault="00D377AE" w:rsidP="00D377AE">
      <w:pPr>
        <w:rPr>
          <w:rFonts w:ascii="Helvetica" w:hAnsi="Helvetica" w:cs="Helvetica"/>
          <w:b/>
          <w:bCs/>
          <w:color w:val="222222"/>
          <w:sz w:val="21"/>
          <w:szCs w:val="21"/>
        </w:rPr>
      </w:pPr>
    </w:p>
    <w:p w14:paraId="51E8C93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 </w:t>
      </w:r>
      <w:r w:rsidRPr="00D377AE">
        <w:rPr>
          <w:rFonts w:ascii="Helvetica" w:hAnsi="Helvetica" w:cs="Helvetica" w:hint="eastAsia"/>
          <w:b/>
          <w:bCs/>
          <w:color w:val="222222"/>
          <w:sz w:val="21"/>
          <w:szCs w:val="21"/>
        </w:rPr>
        <w:t>МЕТОДИКА</w:t>
      </w:r>
    </w:p>
    <w:p w14:paraId="6A7D678D" w14:textId="77777777" w:rsidR="00D377AE" w:rsidRPr="00D377AE" w:rsidRDefault="00D377AE" w:rsidP="00D377AE">
      <w:pPr>
        <w:rPr>
          <w:rFonts w:ascii="Helvetica" w:hAnsi="Helvetica" w:cs="Helvetica"/>
          <w:b/>
          <w:bCs/>
          <w:color w:val="222222"/>
          <w:sz w:val="21"/>
          <w:szCs w:val="21"/>
        </w:rPr>
      </w:pPr>
    </w:p>
    <w:p w14:paraId="67FA7B1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карпах</w:t>
      </w:r>
    </w:p>
    <w:p w14:paraId="0F520126" w14:textId="77777777" w:rsidR="00D377AE" w:rsidRPr="00D377AE" w:rsidRDefault="00D377AE" w:rsidP="00D377AE">
      <w:pPr>
        <w:rPr>
          <w:rFonts w:ascii="Helvetica" w:hAnsi="Helvetica" w:cs="Helvetica"/>
          <w:b/>
          <w:bCs/>
          <w:color w:val="222222"/>
          <w:sz w:val="21"/>
          <w:szCs w:val="21"/>
        </w:rPr>
      </w:pPr>
    </w:p>
    <w:p w14:paraId="5802BAB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2.1.1. </w:t>
      </w:r>
      <w:r w:rsidRPr="00D377AE">
        <w:rPr>
          <w:rFonts w:ascii="Helvetica" w:hAnsi="Helvetica" w:cs="Helvetica" w:hint="eastAsia"/>
          <w:b/>
          <w:bCs/>
          <w:color w:val="222222"/>
          <w:sz w:val="21"/>
          <w:szCs w:val="21"/>
        </w:rPr>
        <w:t>Объект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исследования</w:t>
      </w:r>
    </w:p>
    <w:p w14:paraId="7BC1C2E3" w14:textId="77777777" w:rsidR="00D377AE" w:rsidRPr="00D377AE" w:rsidRDefault="00D377AE" w:rsidP="00D377AE">
      <w:pPr>
        <w:rPr>
          <w:rFonts w:ascii="Helvetica" w:hAnsi="Helvetica" w:cs="Helvetica"/>
          <w:b/>
          <w:bCs/>
          <w:color w:val="222222"/>
          <w:sz w:val="21"/>
          <w:szCs w:val="21"/>
        </w:rPr>
      </w:pPr>
    </w:p>
    <w:p w14:paraId="535E787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2.1.2. </w:t>
      </w:r>
      <w:r w:rsidRPr="00D377AE">
        <w:rPr>
          <w:rFonts w:ascii="Helvetica" w:hAnsi="Helvetica" w:cs="Helvetica" w:hint="eastAsia"/>
          <w:b/>
          <w:bCs/>
          <w:color w:val="222222"/>
          <w:sz w:val="21"/>
          <w:szCs w:val="21"/>
        </w:rPr>
        <w:t>Экспериментальная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установка</w:t>
      </w:r>
    </w:p>
    <w:p w14:paraId="6A3FA286" w14:textId="77777777" w:rsidR="00D377AE" w:rsidRPr="00D377AE" w:rsidRDefault="00D377AE" w:rsidP="00D377AE">
      <w:pPr>
        <w:rPr>
          <w:rFonts w:ascii="Helvetica" w:hAnsi="Helvetica" w:cs="Helvetica"/>
          <w:b/>
          <w:bCs/>
          <w:color w:val="222222"/>
          <w:sz w:val="21"/>
          <w:szCs w:val="21"/>
        </w:rPr>
      </w:pPr>
    </w:p>
    <w:p w14:paraId="264AEB3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2.1.3. </w:t>
      </w:r>
      <w:r w:rsidRPr="00D377AE">
        <w:rPr>
          <w:rFonts w:ascii="Helvetica" w:hAnsi="Helvetica" w:cs="Helvetica" w:hint="eastAsia"/>
          <w:b/>
          <w:bCs/>
          <w:color w:val="222222"/>
          <w:sz w:val="21"/>
          <w:szCs w:val="21"/>
        </w:rPr>
        <w:t>Стимулы</w:t>
      </w:r>
    </w:p>
    <w:p w14:paraId="232E4C1D" w14:textId="77777777" w:rsidR="00D377AE" w:rsidRPr="00D377AE" w:rsidRDefault="00D377AE" w:rsidP="00D377AE">
      <w:pPr>
        <w:rPr>
          <w:rFonts w:ascii="Helvetica" w:hAnsi="Helvetica" w:cs="Helvetica"/>
          <w:b/>
          <w:bCs/>
          <w:color w:val="222222"/>
          <w:sz w:val="21"/>
          <w:szCs w:val="21"/>
        </w:rPr>
      </w:pPr>
    </w:p>
    <w:p w14:paraId="422AB1A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2.1.3.1.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дифференцировкам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подравненных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субъективной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7AEF1C13" w14:textId="77777777" w:rsidR="00D377AE" w:rsidRPr="00D377AE" w:rsidRDefault="00D377AE" w:rsidP="00D377AE">
      <w:pPr>
        <w:rPr>
          <w:rFonts w:ascii="Helvetica" w:hAnsi="Helvetica" w:cs="Helvetica"/>
          <w:b/>
          <w:bCs/>
          <w:color w:val="222222"/>
          <w:sz w:val="21"/>
          <w:szCs w:val="21"/>
        </w:rPr>
      </w:pPr>
    </w:p>
    <w:p w14:paraId="42150A20"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2.1.3.2.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дифференцировкам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3C3245F7" w14:textId="77777777" w:rsidR="00D377AE" w:rsidRPr="00D377AE" w:rsidRDefault="00D377AE" w:rsidP="00D377AE">
      <w:pPr>
        <w:rPr>
          <w:rFonts w:ascii="Helvetica" w:hAnsi="Helvetica" w:cs="Helvetica"/>
          <w:b/>
          <w:bCs/>
          <w:color w:val="222222"/>
          <w:sz w:val="21"/>
          <w:szCs w:val="21"/>
        </w:rPr>
      </w:pPr>
    </w:p>
    <w:p w14:paraId="6FB2F47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2.1.3.3.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подравниванию</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световой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эффективности</w:t>
      </w:r>
    </w:p>
    <w:p w14:paraId="3F5A3E7F" w14:textId="77777777" w:rsidR="00D377AE" w:rsidRPr="00D377AE" w:rsidRDefault="00D377AE" w:rsidP="00D377AE">
      <w:pPr>
        <w:rPr>
          <w:rFonts w:ascii="Helvetica" w:hAnsi="Helvetica" w:cs="Helvetica"/>
          <w:b/>
          <w:bCs/>
          <w:color w:val="222222"/>
          <w:sz w:val="21"/>
          <w:szCs w:val="21"/>
        </w:rPr>
      </w:pPr>
    </w:p>
    <w:p w14:paraId="041C54F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2.1.3.4.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дифференцировкам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подравненных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световой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эффективности</w:t>
      </w:r>
    </w:p>
    <w:p w14:paraId="4DF39457" w14:textId="77777777" w:rsidR="00D377AE" w:rsidRPr="00D377AE" w:rsidRDefault="00D377AE" w:rsidP="00D377AE">
      <w:pPr>
        <w:rPr>
          <w:rFonts w:ascii="Helvetica" w:hAnsi="Helvetica" w:cs="Helvetica"/>
          <w:b/>
          <w:bCs/>
          <w:color w:val="222222"/>
          <w:sz w:val="21"/>
          <w:szCs w:val="21"/>
        </w:rPr>
      </w:pPr>
    </w:p>
    <w:p w14:paraId="148EB1F0"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2.1.4. </w:t>
      </w:r>
      <w:r w:rsidRPr="00D377AE">
        <w:rPr>
          <w:rFonts w:ascii="Helvetica" w:hAnsi="Helvetica" w:cs="Helvetica" w:hint="eastAsia"/>
          <w:b/>
          <w:bCs/>
          <w:color w:val="222222"/>
          <w:sz w:val="21"/>
          <w:szCs w:val="21"/>
        </w:rPr>
        <w:t>Обучение</w:t>
      </w:r>
    </w:p>
    <w:p w14:paraId="414CFFFB" w14:textId="77777777" w:rsidR="00D377AE" w:rsidRPr="00D377AE" w:rsidRDefault="00D377AE" w:rsidP="00D377AE">
      <w:pPr>
        <w:rPr>
          <w:rFonts w:ascii="Helvetica" w:hAnsi="Helvetica" w:cs="Helvetica"/>
          <w:b/>
          <w:bCs/>
          <w:color w:val="222222"/>
          <w:sz w:val="21"/>
          <w:szCs w:val="21"/>
        </w:rPr>
      </w:pPr>
    </w:p>
    <w:p w14:paraId="4205181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2.1.4.1. </w:t>
      </w:r>
      <w:r w:rsidRPr="00D377AE">
        <w:rPr>
          <w:rFonts w:ascii="Helvetica" w:hAnsi="Helvetica" w:cs="Helvetica" w:hint="eastAsia"/>
          <w:b/>
          <w:bCs/>
          <w:color w:val="222222"/>
          <w:sz w:val="21"/>
          <w:szCs w:val="21"/>
        </w:rPr>
        <w:t>Дифференцировки</w:t>
      </w:r>
    </w:p>
    <w:p w14:paraId="58796D36" w14:textId="77777777" w:rsidR="00D377AE" w:rsidRPr="00D377AE" w:rsidRDefault="00D377AE" w:rsidP="00D377AE">
      <w:pPr>
        <w:rPr>
          <w:rFonts w:ascii="Helvetica" w:hAnsi="Helvetica" w:cs="Helvetica"/>
          <w:b/>
          <w:bCs/>
          <w:color w:val="222222"/>
          <w:sz w:val="21"/>
          <w:szCs w:val="21"/>
        </w:rPr>
      </w:pPr>
    </w:p>
    <w:p w14:paraId="455FA86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2.1.4.2. </w:t>
      </w:r>
      <w:r w:rsidRPr="00D377AE">
        <w:rPr>
          <w:rFonts w:ascii="Helvetica" w:hAnsi="Helvetica" w:cs="Helvetica" w:hint="eastAsia"/>
          <w:b/>
          <w:bCs/>
          <w:color w:val="222222"/>
          <w:sz w:val="21"/>
          <w:szCs w:val="21"/>
        </w:rPr>
        <w:t>Подравнивание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световой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эффективности</w:t>
      </w:r>
    </w:p>
    <w:p w14:paraId="01CD4873" w14:textId="77777777" w:rsidR="00D377AE" w:rsidRPr="00D377AE" w:rsidRDefault="00D377AE" w:rsidP="00D377AE">
      <w:pPr>
        <w:rPr>
          <w:rFonts w:ascii="Helvetica" w:hAnsi="Helvetica" w:cs="Helvetica"/>
          <w:b/>
          <w:bCs/>
          <w:color w:val="222222"/>
          <w:sz w:val="21"/>
          <w:szCs w:val="21"/>
        </w:rPr>
      </w:pPr>
    </w:p>
    <w:p w14:paraId="3B61180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2.1.5. </w:t>
      </w:r>
      <w:r w:rsidRPr="00D377AE">
        <w:rPr>
          <w:rFonts w:ascii="Helvetica" w:hAnsi="Helvetica" w:cs="Helvetica" w:hint="eastAsia"/>
          <w:b/>
          <w:bCs/>
          <w:color w:val="222222"/>
          <w:sz w:val="21"/>
          <w:szCs w:val="21"/>
        </w:rPr>
        <w:t>Построение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стимульного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16E2A8FF" w14:textId="77777777" w:rsidR="00D377AE" w:rsidRPr="00D377AE" w:rsidRDefault="00D377AE" w:rsidP="00D377AE">
      <w:pPr>
        <w:rPr>
          <w:rFonts w:ascii="Helvetica" w:hAnsi="Helvetica" w:cs="Helvetica"/>
          <w:b/>
          <w:bCs/>
          <w:color w:val="222222"/>
          <w:sz w:val="21"/>
          <w:szCs w:val="21"/>
        </w:rPr>
      </w:pPr>
    </w:p>
    <w:p w14:paraId="107A05D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обезьянах</w:t>
      </w:r>
    </w:p>
    <w:p w14:paraId="343E1232" w14:textId="77777777" w:rsidR="00D377AE" w:rsidRPr="00D377AE" w:rsidRDefault="00D377AE" w:rsidP="00D377AE">
      <w:pPr>
        <w:rPr>
          <w:rFonts w:ascii="Helvetica" w:hAnsi="Helvetica" w:cs="Helvetica"/>
          <w:b/>
          <w:bCs/>
          <w:color w:val="222222"/>
          <w:sz w:val="21"/>
          <w:szCs w:val="21"/>
        </w:rPr>
      </w:pPr>
    </w:p>
    <w:p w14:paraId="4C4CD7E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2.2.1. </w:t>
      </w:r>
      <w:r w:rsidRPr="00D377AE">
        <w:rPr>
          <w:rFonts w:ascii="Helvetica" w:hAnsi="Helvetica" w:cs="Helvetica" w:hint="eastAsia"/>
          <w:b/>
          <w:bCs/>
          <w:color w:val="222222"/>
          <w:sz w:val="21"/>
          <w:szCs w:val="21"/>
        </w:rPr>
        <w:t>Объект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исследования</w:t>
      </w:r>
    </w:p>
    <w:p w14:paraId="3B03037F" w14:textId="77777777" w:rsidR="00D377AE" w:rsidRPr="00D377AE" w:rsidRDefault="00D377AE" w:rsidP="00D377AE">
      <w:pPr>
        <w:rPr>
          <w:rFonts w:ascii="Helvetica" w:hAnsi="Helvetica" w:cs="Helvetica"/>
          <w:b/>
          <w:bCs/>
          <w:color w:val="222222"/>
          <w:sz w:val="21"/>
          <w:szCs w:val="21"/>
        </w:rPr>
      </w:pPr>
    </w:p>
    <w:p w14:paraId="7DA9E56B"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2.2.2. </w:t>
      </w:r>
      <w:r w:rsidRPr="00D377AE">
        <w:rPr>
          <w:rFonts w:ascii="Helvetica" w:hAnsi="Helvetica" w:cs="Helvetica" w:hint="eastAsia"/>
          <w:b/>
          <w:bCs/>
          <w:color w:val="222222"/>
          <w:sz w:val="21"/>
          <w:szCs w:val="21"/>
        </w:rPr>
        <w:t>Экспериментальная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установка</w:t>
      </w:r>
    </w:p>
    <w:p w14:paraId="79D3223E" w14:textId="77777777" w:rsidR="00D377AE" w:rsidRPr="00D377AE" w:rsidRDefault="00D377AE" w:rsidP="00D377AE">
      <w:pPr>
        <w:rPr>
          <w:rFonts w:ascii="Helvetica" w:hAnsi="Helvetica" w:cs="Helvetica"/>
          <w:b/>
          <w:bCs/>
          <w:color w:val="222222"/>
          <w:sz w:val="21"/>
          <w:szCs w:val="21"/>
        </w:rPr>
      </w:pPr>
    </w:p>
    <w:p w14:paraId="33D5A5C7"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2.2.3. </w:t>
      </w:r>
      <w:r w:rsidRPr="00D377AE">
        <w:rPr>
          <w:rFonts w:ascii="Helvetica" w:hAnsi="Helvetica" w:cs="Helvetica" w:hint="eastAsia"/>
          <w:b/>
          <w:bCs/>
          <w:color w:val="222222"/>
          <w:sz w:val="21"/>
          <w:szCs w:val="21"/>
        </w:rPr>
        <w:t>Стимулы</w:t>
      </w:r>
    </w:p>
    <w:p w14:paraId="26458382" w14:textId="77777777" w:rsidR="00D377AE" w:rsidRPr="00D377AE" w:rsidRDefault="00D377AE" w:rsidP="00D377AE">
      <w:pPr>
        <w:rPr>
          <w:rFonts w:ascii="Helvetica" w:hAnsi="Helvetica" w:cs="Helvetica"/>
          <w:b/>
          <w:bCs/>
          <w:color w:val="222222"/>
          <w:sz w:val="21"/>
          <w:szCs w:val="21"/>
        </w:rPr>
      </w:pPr>
    </w:p>
    <w:p w14:paraId="53D2DF4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2.2.3.1.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дифференцировкам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подравненных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субъективной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5BCB8FF6" w14:textId="77777777" w:rsidR="00D377AE" w:rsidRPr="00D377AE" w:rsidRDefault="00D377AE" w:rsidP="00D377AE">
      <w:pPr>
        <w:rPr>
          <w:rFonts w:ascii="Helvetica" w:hAnsi="Helvetica" w:cs="Helvetica"/>
          <w:b/>
          <w:bCs/>
          <w:color w:val="222222"/>
          <w:sz w:val="21"/>
          <w:szCs w:val="21"/>
        </w:rPr>
      </w:pPr>
    </w:p>
    <w:p w14:paraId="2B5EB7EB"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2.2.3.2.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дифференцировкам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6BC28D42" w14:textId="77777777" w:rsidR="00D377AE" w:rsidRPr="00D377AE" w:rsidRDefault="00D377AE" w:rsidP="00D377AE">
      <w:pPr>
        <w:rPr>
          <w:rFonts w:ascii="Helvetica" w:hAnsi="Helvetica" w:cs="Helvetica"/>
          <w:b/>
          <w:bCs/>
          <w:color w:val="222222"/>
          <w:sz w:val="21"/>
          <w:szCs w:val="21"/>
        </w:rPr>
      </w:pPr>
    </w:p>
    <w:p w14:paraId="21B2037B"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2.2.3.3.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подравниванию</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воспринимаемой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453C4BBE" w14:textId="77777777" w:rsidR="00D377AE" w:rsidRPr="00D377AE" w:rsidRDefault="00D377AE" w:rsidP="00D377AE">
      <w:pPr>
        <w:rPr>
          <w:rFonts w:ascii="Helvetica" w:hAnsi="Helvetica" w:cs="Helvetica"/>
          <w:b/>
          <w:bCs/>
          <w:color w:val="222222"/>
          <w:sz w:val="21"/>
          <w:szCs w:val="21"/>
        </w:rPr>
      </w:pPr>
    </w:p>
    <w:p w14:paraId="35328B7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2.2.3.4. </w:t>
      </w:r>
      <w:r w:rsidRPr="00D377AE">
        <w:rPr>
          <w:rFonts w:ascii="Helvetica" w:hAnsi="Helvetica" w:cs="Helvetica" w:hint="eastAsia"/>
          <w:b/>
          <w:bCs/>
          <w:color w:val="222222"/>
          <w:sz w:val="21"/>
          <w:szCs w:val="21"/>
        </w:rPr>
        <w:t>Стимулы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экспериментах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дифференцировкам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подравненных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воспринимаемой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6F1E47F2" w14:textId="77777777" w:rsidR="00D377AE" w:rsidRPr="00D377AE" w:rsidRDefault="00D377AE" w:rsidP="00D377AE">
      <w:pPr>
        <w:rPr>
          <w:rFonts w:ascii="Helvetica" w:hAnsi="Helvetica" w:cs="Helvetica"/>
          <w:b/>
          <w:bCs/>
          <w:color w:val="222222"/>
          <w:sz w:val="21"/>
          <w:szCs w:val="21"/>
        </w:rPr>
      </w:pPr>
    </w:p>
    <w:p w14:paraId="77BB13A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2.2.4. </w:t>
      </w:r>
      <w:r w:rsidRPr="00D377AE">
        <w:rPr>
          <w:rFonts w:ascii="Helvetica" w:hAnsi="Helvetica" w:cs="Helvetica" w:hint="eastAsia"/>
          <w:b/>
          <w:bCs/>
          <w:color w:val="222222"/>
          <w:sz w:val="21"/>
          <w:szCs w:val="21"/>
        </w:rPr>
        <w:t>Обучение</w:t>
      </w:r>
    </w:p>
    <w:p w14:paraId="5EEF1BAE" w14:textId="77777777" w:rsidR="00D377AE" w:rsidRPr="00D377AE" w:rsidRDefault="00D377AE" w:rsidP="00D377AE">
      <w:pPr>
        <w:rPr>
          <w:rFonts w:ascii="Helvetica" w:hAnsi="Helvetica" w:cs="Helvetica"/>
          <w:b/>
          <w:bCs/>
          <w:color w:val="222222"/>
          <w:sz w:val="21"/>
          <w:szCs w:val="21"/>
        </w:rPr>
      </w:pPr>
    </w:p>
    <w:p w14:paraId="1605CCD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2.2.4.1. </w:t>
      </w:r>
      <w:r w:rsidRPr="00D377AE">
        <w:rPr>
          <w:rFonts w:ascii="Helvetica" w:hAnsi="Helvetica" w:cs="Helvetica" w:hint="eastAsia"/>
          <w:b/>
          <w:bCs/>
          <w:color w:val="222222"/>
          <w:sz w:val="21"/>
          <w:szCs w:val="21"/>
        </w:rPr>
        <w:t>Дифференцировки</w:t>
      </w:r>
    </w:p>
    <w:p w14:paraId="778FF36C" w14:textId="77777777" w:rsidR="00D377AE" w:rsidRPr="00D377AE" w:rsidRDefault="00D377AE" w:rsidP="00D377AE">
      <w:pPr>
        <w:rPr>
          <w:rFonts w:ascii="Helvetica" w:hAnsi="Helvetica" w:cs="Helvetica"/>
          <w:b/>
          <w:bCs/>
          <w:color w:val="222222"/>
          <w:sz w:val="21"/>
          <w:szCs w:val="21"/>
        </w:rPr>
      </w:pPr>
    </w:p>
    <w:p w14:paraId="687A739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2.2.4.2. </w:t>
      </w:r>
      <w:r w:rsidRPr="00D377AE">
        <w:rPr>
          <w:rFonts w:ascii="Helvetica" w:hAnsi="Helvetica" w:cs="Helvetica" w:hint="eastAsia"/>
          <w:b/>
          <w:bCs/>
          <w:color w:val="222222"/>
          <w:sz w:val="21"/>
          <w:szCs w:val="21"/>
        </w:rPr>
        <w:t>Подравнивание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воспринимаемой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яркое</w:t>
      </w:r>
    </w:p>
    <w:p w14:paraId="3CB13D59" w14:textId="77777777" w:rsidR="00D377AE" w:rsidRPr="00D377AE" w:rsidRDefault="00D377AE" w:rsidP="00D377AE">
      <w:pPr>
        <w:rPr>
          <w:rFonts w:ascii="Helvetica" w:hAnsi="Helvetica" w:cs="Helvetica"/>
          <w:b/>
          <w:bCs/>
          <w:color w:val="222222"/>
          <w:sz w:val="21"/>
          <w:szCs w:val="21"/>
        </w:rPr>
      </w:pPr>
    </w:p>
    <w:p w14:paraId="768B62D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2.2.5. </w:t>
      </w:r>
      <w:r w:rsidRPr="00D377AE">
        <w:rPr>
          <w:rFonts w:ascii="Helvetica" w:hAnsi="Helvetica" w:cs="Helvetica" w:hint="eastAsia"/>
          <w:b/>
          <w:bCs/>
          <w:color w:val="222222"/>
          <w:sz w:val="21"/>
          <w:szCs w:val="21"/>
        </w:rPr>
        <w:t>Обработка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данных</w:t>
      </w:r>
    </w:p>
    <w:p w14:paraId="5C5B8DF9" w14:textId="77777777" w:rsidR="00D377AE" w:rsidRPr="00D377AE" w:rsidRDefault="00D377AE" w:rsidP="00D377AE">
      <w:pPr>
        <w:rPr>
          <w:rFonts w:ascii="Helvetica" w:hAnsi="Helvetica" w:cs="Helvetica"/>
          <w:b/>
          <w:bCs/>
          <w:color w:val="222222"/>
          <w:sz w:val="21"/>
          <w:szCs w:val="21"/>
        </w:rPr>
      </w:pPr>
    </w:p>
    <w:p w14:paraId="3F62686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2.2.5.1. </w:t>
      </w:r>
      <w:r w:rsidRPr="00D377AE">
        <w:rPr>
          <w:rFonts w:ascii="Helvetica" w:hAnsi="Helvetica" w:cs="Helvetica" w:hint="eastAsia"/>
          <w:b/>
          <w:bCs/>
          <w:color w:val="222222"/>
          <w:sz w:val="21"/>
          <w:szCs w:val="21"/>
        </w:rPr>
        <w:t>Определение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субъективно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p>
    <w:p w14:paraId="3D4BA37D" w14:textId="77777777" w:rsidR="00D377AE" w:rsidRPr="00D377AE" w:rsidRDefault="00D377AE" w:rsidP="00D377AE">
      <w:pPr>
        <w:rPr>
          <w:rFonts w:ascii="Helvetica" w:hAnsi="Helvetica" w:cs="Helvetica"/>
          <w:b/>
          <w:bCs/>
          <w:color w:val="222222"/>
          <w:sz w:val="21"/>
          <w:szCs w:val="21"/>
        </w:rPr>
      </w:pPr>
    </w:p>
    <w:p w14:paraId="19CBC01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2.2.5.2. </w:t>
      </w:r>
      <w:r w:rsidRPr="00D377AE">
        <w:rPr>
          <w:rFonts w:ascii="Helvetica" w:hAnsi="Helvetica" w:cs="Helvetica" w:hint="eastAsia"/>
          <w:b/>
          <w:bCs/>
          <w:color w:val="222222"/>
          <w:sz w:val="21"/>
          <w:szCs w:val="21"/>
        </w:rPr>
        <w:t>Построение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стимульного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3895D9E0" w14:textId="77777777" w:rsidR="00D377AE" w:rsidRPr="00D377AE" w:rsidRDefault="00D377AE" w:rsidP="00D377AE">
      <w:pPr>
        <w:rPr>
          <w:rFonts w:ascii="Helvetica" w:hAnsi="Helvetica" w:cs="Helvetica"/>
          <w:b/>
          <w:bCs/>
          <w:color w:val="222222"/>
          <w:sz w:val="21"/>
          <w:szCs w:val="21"/>
        </w:rPr>
      </w:pPr>
    </w:p>
    <w:p w14:paraId="67D428D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ЭКСПЕРИМЕНТАЛЬНАЯ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ЧАСТЬ</w:t>
      </w:r>
    </w:p>
    <w:p w14:paraId="512F7800" w14:textId="77777777" w:rsidR="00D377AE" w:rsidRPr="00D377AE" w:rsidRDefault="00D377AE" w:rsidP="00D377AE">
      <w:pPr>
        <w:rPr>
          <w:rFonts w:ascii="Helvetica" w:hAnsi="Helvetica" w:cs="Helvetica"/>
          <w:b/>
          <w:bCs/>
          <w:color w:val="222222"/>
          <w:sz w:val="21"/>
          <w:szCs w:val="21"/>
        </w:rPr>
      </w:pPr>
    </w:p>
    <w:p w14:paraId="251B852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 </w:t>
      </w:r>
      <w:r w:rsidRPr="00D377AE">
        <w:rPr>
          <w:rFonts w:ascii="Helvetica" w:hAnsi="Helvetica" w:cs="Helvetica" w:hint="eastAsia"/>
          <w:b/>
          <w:bCs/>
          <w:color w:val="222222"/>
          <w:sz w:val="21"/>
          <w:szCs w:val="21"/>
        </w:rPr>
        <w:t>Исследование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подравненных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воспринимаемой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2BD0B56A" w14:textId="77777777" w:rsidR="00D377AE" w:rsidRPr="00D377AE" w:rsidRDefault="00D377AE" w:rsidP="00D377AE">
      <w:pPr>
        <w:rPr>
          <w:rFonts w:ascii="Helvetica" w:hAnsi="Helvetica" w:cs="Helvetica"/>
          <w:b/>
          <w:bCs/>
          <w:color w:val="222222"/>
          <w:sz w:val="21"/>
          <w:szCs w:val="21"/>
        </w:rPr>
      </w:pPr>
    </w:p>
    <w:p w14:paraId="00CC617A"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3.1.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карпах</w:t>
      </w:r>
    </w:p>
    <w:p w14:paraId="3BC4411D" w14:textId="77777777" w:rsidR="00D377AE" w:rsidRPr="00D377AE" w:rsidRDefault="00D377AE" w:rsidP="00D377AE">
      <w:pPr>
        <w:rPr>
          <w:rFonts w:ascii="Helvetica" w:hAnsi="Helvetica" w:cs="Helvetica"/>
          <w:b/>
          <w:bCs/>
          <w:color w:val="222222"/>
          <w:sz w:val="21"/>
          <w:szCs w:val="21"/>
        </w:rPr>
      </w:pPr>
    </w:p>
    <w:p w14:paraId="7302CD6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3.1.1. </w:t>
      </w:r>
      <w:r w:rsidRPr="00D377AE">
        <w:rPr>
          <w:rFonts w:ascii="Helvetica" w:hAnsi="Helvetica" w:cs="Helvetica" w:hint="eastAsia"/>
          <w:b/>
          <w:bCs/>
          <w:color w:val="222222"/>
          <w:sz w:val="21"/>
          <w:szCs w:val="21"/>
        </w:rPr>
        <w:t>Дифференцировки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различающихся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цветовому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тону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4D8FB65F" w14:textId="77777777" w:rsidR="00D377AE" w:rsidRPr="00D377AE" w:rsidRDefault="00D377AE" w:rsidP="00D377AE">
      <w:pPr>
        <w:rPr>
          <w:rFonts w:ascii="Helvetica" w:hAnsi="Helvetica" w:cs="Helvetica"/>
          <w:b/>
          <w:bCs/>
          <w:color w:val="222222"/>
          <w:sz w:val="21"/>
          <w:szCs w:val="21"/>
        </w:rPr>
      </w:pPr>
    </w:p>
    <w:p w14:paraId="1D544A6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3.1.2.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различающихся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цветовому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тону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карпов</w:t>
      </w:r>
    </w:p>
    <w:p w14:paraId="45B64C58" w14:textId="77777777" w:rsidR="00D377AE" w:rsidRPr="00D377AE" w:rsidRDefault="00D377AE" w:rsidP="00D377AE">
      <w:pPr>
        <w:rPr>
          <w:rFonts w:ascii="Helvetica" w:hAnsi="Helvetica" w:cs="Helvetica"/>
          <w:b/>
          <w:bCs/>
          <w:color w:val="222222"/>
          <w:sz w:val="21"/>
          <w:szCs w:val="21"/>
        </w:rPr>
      </w:pPr>
    </w:p>
    <w:p w14:paraId="7D9BB56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3.2.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обезьянах</w:t>
      </w:r>
    </w:p>
    <w:p w14:paraId="598AACF8" w14:textId="77777777" w:rsidR="00D377AE" w:rsidRPr="00D377AE" w:rsidRDefault="00D377AE" w:rsidP="00D377AE">
      <w:pPr>
        <w:rPr>
          <w:rFonts w:ascii="Helvetica" w:hAnsi="Helvetica" w:cs="Helvetica"/>
          <w:b/>
          <w:bCs/>
          <w:color w:val="222222"/>
          <w:sz w:val="21"/>
          <w:szCs w:val="21"/>
        </w:rPr>
      </w:pPr>
    </w:p>
    <w:p w14:paraId="381A98C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3.2.1. </w:t>
      </w:r>
      <w:r w:rsidRPr="00D377AE">
        <w:rPr>
          <w:rFonts w:ascii="Helvetica" w:hAnsi="Helvetica" w:cs="Helvetica" w:hint="eastAsia"/>
          <w:b/>
          <w:bCs/>
          <w:color w:val="222222"/>
          <w:sz w:val="21"/>
          <w:szCs w:val="21"/>
        </w:rPr>
        <w:t>Дифференцировки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различающихся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цветовому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тону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6F651A8F" w14:textId="77777777" w:rsidR="00D377AE" w:rsidRPr="00D377AE" w:rsidRDefault="00D377AE" w:rsidP="00D377AE">
      <w:pPr>
        <w:rPr>
          <w:rFonts w:ascii="Helvetica" w:hAnsi="Helvetica" w:cs="Helvetica"/>
          <w:b/>
          <w:bCs/>
          <w:color w:val="222222"/>
          <w:sz w:val="21"/>
          <w:szCs w:val="21"/>
        </w:rPr>
      </w:pPr>
    </w:p>
    <w:p w14:paraId="14B8C63B"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3.2.2.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различающихся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цветовому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тону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p>
    <w:p w14:paraId="0F9976AA" w14:textId="77777777" w:rsidR="00D377AE" w:rsidRPr="00D377AE" w:rsidRDefault="00D377AE" w:rsidP="00D377AE">
      <w:pPr>
        <w:rPr>
          <w:rFonts w:ascii="Helvetica" w:hAnsi="Helvetica" w:cs="Helvetica"/>
          <w:b/>
          <w:bCs/>
          <w:color w:val="222222"/>
          <w:sz w:val="21"/>
          <w:szCs w:val="21"/>
        </w:rPr>
      </w:pPr>
    </w:p>
    <w:p w14:paraId="0D6A183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ъ</w:t>
      </w:r>
    </w:p>
    <w:p w14:paraId="3A2F1819" w14:textId="77777777" w:rsidR="00D377AE" w:rsidRPr="00D377AE" w:rsidRDefault="00D377AE" w:rsidP="00D377AE">
      <w:pPr>
        <w:rPr>
          <w:rFonts w:ascii="Helvetica" w:hAnsi="Helvetica" w:cs="Helvetica"/>
          <w:b/>
          <w:bCs/>
          <w:color w:val="222222"/>
          <w:sz w:val="21"/>
          <w:szCs w:val="21"/>
        </w:rPr>
      </w:pPr>
    </w:p>
    <w:p w14:paraId="3BBC3A1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3.3. </w:t>
      </w:r>
      <w:r w:rsidRPr="00D377AE">
        <w:rPr>
          <w:rFonts w:ascii="Helvetica" w:hAnsi="Helvetica" w:cs="Helvetica" w:hint="eastAsia"/>
          <w:b/>
          <w:bCs/>
          <w:color w:val="222222"/>
          <w:sz w:val="21"/>
          <w:szCs w:val="21"/>
        </w:rPr>
        <w:t>Сравнительная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характеристика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p>
    <w:p w14:paraId="3F0C86DA" w14:textId="77777777" w:rsidR="00D377AE" w:rsidRPr="00D377AE" w:rsidRDefault="00D377AE" w:rsidP="00D377AE">
      <w:pPr>
        <w:rPr>
          <w:rFonts w:ascii="Helvetica" w:hAnsi="Helvetica" w:cs="Helvetica"/>
          <w:b/>
          <w:bCs/>
          <w:color w:val="222222"/>
          <w:sz w:val="21"/>
          <w:szCs w:val="21"/>
        </w:rPr>
      </w:pPr>
    </w:p>
    <w:p w14:paraId="5E9E298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3.3.1. </w:t>
      </w:r>
      <w:r w:rsidRPr="00D377AE">
        <w:rPr>
          <w:rFonts w:ascii="Helvetica" w:hAnsi="Helvetica" w:cs="Helvetica" w:hint="eastAsia"/>
          <w:b/>
          <w:bCs/>
          <w:color w:val="222222"/>
          <w:sz w:val="21"/>
          <w:szCs w:val="21"/>
        </w:rPr>
        <w:t>Сферичность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четырехмерного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74ABA25D" w14:textId="77777777" w:rsidR="00D377AE" w:rsidRPr="00D377AE" w:rsidRDefault="00D377AE" w:rsidP="00D377AE">
      <w:pPr>
        <w:rPr>
          <w:rFonts w:ascii="Helvetica" w:hAnsi="Helvetica" w:cs="Helvetica"/>
          <w:b/>
          <w:bCs/>
          <w:color w:val="222222"/>
          <w:sz w:val="21"/>
          <w:szCs w:val="21"/>
        </w:rPr>
      </w:pPr>
    </w:p>
    <w:p w14:paraId="7780BBD3"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3.3.2. </w:t>
      </w:r>
      <w:r w:rsidRPr="00D377AE">
        <w:rPr>
          <w:rFonts w:ascii="Helvetica" w:hAnsi="Helvetica" w:cs="Helvetica" w:hint="eastAsia"/>
          <w:b/>
          <w:bCs/>
          <w:color w:val="222222"/>
          <w:sz w:val="21"/>
          <w:szCs w:val="21"/>
        </w:rPr>
        <w:t>Цветовой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тон</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кодируется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углом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хроматической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плоскости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четырехмерного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20B2792D" w14:textId="77777777" w:rsidR="00D377AE" w:rsidRPr="00D377AE" w:rsidRDefault="00D377AE" w:rsidP="00D377AE">
      <w:pPr>
        <w:rPr>
          <w:rFonts w:ascii="Helvetica" w:hAnsi="Helvetica" w:cs="Helvetica"/>
          <w:b/>
          <w:bCs/>
          <w:color w:val="222222"/>
          <w:sz w:val="21"/>
          <w:szCs w:val="21"/>
        </w:rPr>
      </w:pPr>
    </w:p>
    <w:p w14:paraId="79DF7FF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3.3.3. </w:t>
      </w:r>
      <w:r w:rsidRPr="00D377AE">
        <w:rPr>
          <w:rFonts w:ascii="Helvetica" w:hAnsi="Helvetica" w:cs="Helvetica" w:hint="eastAsia"/>
          <w:b/>
          <w:bCs/>
          <w:color w:val="222222"/>
          <w:sz w:val="21"/>
          <w:szCs w:val="21"/>
        </w:rPr>
        <w:t>Субъективная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светлота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кодируется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углом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ахроматической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плоскости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четырехмерного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0E3E52E0" w14:textId="77777777" w:rsidR="00D377AE" w:rsidRPr="00D377AE" w:rsidRDefault="00D377AE" w:rsidP="00D377AE">
      <w:pPr>
        <w:rPr>
          <w:rFonts w:ascii="Helvetica" w:hAnsi="Helvetica" w:cs="Helvetica"/>
          <w:b/>
          <w:bCs/>
          <w:color w:val="222222"/>
          <w:sz w:val="21"/>
          <w:szCs w:val="21"/>
        </w:rPr>
      </w:pPr>
    </w:p>
    <w:p w14:paraId="07FE0AF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3.3.4. </w:t>
      </w:r>
      <w:r w:rsidRPr="00D377AE">
        <w:rPr>
          <w:rFonts w:ascii="Helvetica" w:hAnsi="Helvetica" w:cs="Helvetica" w:hint="eastAsia"/>
          <w:b/>
          <w:bCs/>
          <w:color w:val="222222"/>
          <w:sz w:val="21"/>
          <w:szCs w:val="21"/>
        </w:rPr>
        <w:t>Насыщенность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кодируется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углом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образованным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комбинированными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хроматическими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ахроматическими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осями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четырехмерного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37F71998" w14:textId="77777777" w:rsidR="00D377AE" w:rsidRPr="00D377AE" w:rsidRDefault="00D377AE" w:rsidP="00D377AE">
      <w:pPr>
        <w:rPr>
          <w:rFonts w:ascii="Helvetica" w:hAnsi="Helvetica" w:cs="Helvetica"/>
          <w:b/>
          <w:bCs/>
          <w:color w:val="222222"/>
          <w:sz w:val="21"/>
          <w:szCs w:val="21"/>
        </w:rPr>
      </w:pPr>
    </w:p>
    <w:p w14:paraId="1D9DA5BA"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3.3.5. </w:t>
      </w:r>
      <w:r w:rsidRPr="00D377AE">
        <w:rPr>
          <w:rFonts w:ascii="Helvetica" w:hAnsi="Helvetica" w:cs="Helvetica" w:hint="eastAsia"/>
          <w:b/>
          <w:bCs/>
          <w:color w:val="222222"/>
          <w:sz w:val="21"/>
          <w:szCs w:val="21"/>
        </w:rPr>
        <w:t>Частота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инструментальных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коррелирует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скалярными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произведениями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четырехмерных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векторов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соответствующих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стимулам</w:t>
      </w:r>
    </w:p>
    <w:p w14:paraId="43EB8B50" w14:textId="77777777" w:rsidR="00D377AE" w:rsidRPr="00D377AE" w:rsidRDefault="00D377AE" w:rsidP="00D377AE">
      <w:pPr>
        <w:rPr>
          <w:rFonts w:ascii="Helvetica" w:hAnsi="Helvetica" w:cs="Helvetica"/>
          <w:b/>
          <w:bCs/>
          <w:color w:val="222222"/>
          <w:sz w:val="21"/>
          <w:szCs w:val="21"/>
        </w:rPr>
      </w:pPr>
    </w:p>
    <w:p w14:paraId="3E4C657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 </w:t>
      </w:r>
      <w:r w:rsidRPr="00D377AE">
        <w:rPr>
          <w:rFonts w:ascii="Helvetica" w:hAnsi="Helvetica" w:cs="Helvetica" w:hint="eastAsia"/>
          <w:b/>
          <w:bCs/>
          <w:color w:val="222222"/>
          <w:sz w:val="21"/>
          <w:szCs w:val="21"/>
        </w:rPr>
        <w:t>Исследование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13DE35B1" w14:textId="77777777" w:rsidR="00D377AE" w:rsidRPr="00D377AE" w:rsidRDefault="00D377AE" w:rsidP="00D377AE">
      <w:pPr>
        <w:rPr>
          <w:rFonts w:ascii="Helvetica" w:hAnsi="Helvetica" w:cs="Helvetica"/>
          <w:b/>
          <w:bCs/>
          <w:color w:val="222222"/>
          <w:sz w:val="21"/>
          <w:szCs w:val="21"/>
        </w:rPr>
      </w:pPr>
    </w:p>
    <w:p w14:paraId="4EBE938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4.1.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карпах</w:t>
      </w:r>
    </w:p>
    <w:p w14:paraId="002D8B4B" w14:textId="77777777" w:rsidR="00D377AE" w:rsidRPr="00D377AE" w:rsidRDefault="00D377AE" w:rsidP="00D377AE">
      <w:pPr>
        <w:rPr>
          <w:rFonts w:ascii="Helvetica" w:hAnsi="Helvetica" w:cs="Helvetica"/>
          <w:b/>
          <w:bCs/>
          <w:color w:val="222222"/>
          <w:sz w:val="21"/>
          <w:szCs w:val="21"/>
        </w:rPr>
      </w:pPr>
    </w:p>
    <w:p w14:paraId="6E455E09"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4.1.1. </w:t>
      </w:r>
      <w:r w:rsidRPr="00D377AE">
        <w:rPr>
          <w:rFonts w:ascii="Helvetica" w:hAnsi="Helvetica" w:cs="Helvetica" w:hint="eastAsia"/>
          <w:b/>
          <w:bCs/>
          <w:color w:val="222222"/>
          <w:sz w:val="21"/>
          <w:szCs w:val="21"/>
        </w:rPr>
        <w:t>Дифференцировки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ахроматических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p>
    <w:p w14:paraId="76357C66" w14:textId="77777777" w:rsidR="00D377AE" w:rsidRPr="00D377AE" w:rsidRDefault="00D377AE" w:rsidP="00D377AE">
      <w:pPr>
        <w:rPr>
          <w:rFonts w:ascii="Helvetica" w:hAnsi="Helvetica" w:cs="Helvetica"/>
          <w:b/>
          <w:bCs/>
          <w:color w:val="222222"/>
          <w:sz w:val="21"/>
          <w:szCs w:val="21"/>
        </w:rPr>
      </w:pPr>
    </w:p>
    <w:p w14:paraId="7CF24A50"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4.1.2.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карпа</w:t>
      </w:r>
    </w:p>
    <w:p w14:paraId="7619E99A" w14:textId="77777777" w:rsidR="00D377AE" w:rsidRPr="00D377AE" w:rsidRDefault="00D377AE" w:rsidP="00D377AE">
      <w:pPr>
        <w:rPr>
          <w:rFonts w:ascii="Helvetica" w:hAnsi="Helvetica" w:cs="Helvetica"/>
          <w:b/>
          <w:bCs/>
          <w:color w:val="222222"/>
          <w:sz w:val="21"/>
          <w:szCs w:val="21"/>
        </w:rPr>
      </w:pPr>
    </w:p>
    <w:p w14:paraId="5B23B39A"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4.2.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обезьянах</w:t>
      </w:r>
    </w:p>
    <w:p w14:paraId="03AE0220" w14:textId="77777777" w:rsidR="00D377AE" w:rsidRPr="00D377AE" w:rsidRDefault="00D377AE" w:rsidP="00D377AE">
      <w:pPr>
        <w:rPr>
          <w:rFonts w:ascii="Helvetica" w:hAnsi="Helvetica" w:cs="Helvetica"/>
          <w:b/>
          <w:bCs/>
          <w:color w:val="222222"/>
          <w:sz w:val="21"/>
          <w:szCs w:val="21"/>
        </w:rPr>
      </w:pPr>
    </w:p>
    <w:p w14:paraId="45943DA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4.2.1. </w:t>
      </w:r>
      <w:r w:rsidRPr="00D377AE">
        <w:rPr>
          <w:rFonts w:ascii="Helvetica" w:hAnsi="Helvetica" w:cs="Helvetica" w:hint="eastAsia"/>
          <w:b/>
          <w:bCs/>
          <w:color w:val="222222"/>
          <w:sz w:val="21"/>
          <w:szCs w:val="21"/>
        </w:rPr>
        <w:t>Дифференцировки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ахроматических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p>
    <w:p w14:paraId="630EC43A" w14:textId="77777777" w:rsidR="00D377AE" w:rsidRPr="00D377AE" w:rsidRDefault="00D377AE" w:rsidP="00D377AE">
      <w:pPr>
        <w:rPr>
          <w:rFonts w:ascii="Helvetica" w:hAnsi="Helvetica" w:cs="Helvetica"/>
          <w:b/>
          <w:bCs/>
          <w:color w:val="222222"/>
          <w:sz w:val="21"/>
          <w:szCs w:val="21"/>
        </w:rPr>
      </w:pPr>
    </w:p>
    <w:p w14:paraId="488ACF9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lastRenderedPageBreak/>
        <w:t xml:space="preserve">4.2.2.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p>
    <w:p w14:paraId="104BC57B" w14:textId="77777777" w:rsidR="00D377AE" w:rsidRPr="00D377AE" w:rsidRDefault="00D377AE" w:rsidP="00D377AE">
      <w:pPr>
        <w:rPr>
          <w:rFonts w:ascii="Helvetica" w:hAnsi="Helvetica" w:cs="Helvetica"/>
          <w:b/>
          <w:bCs/>
          <w:color w:val="222222"/>
          <w:sz w:val="21"/>
          <w:szCs w:val="21"/>
        </w:rPr>
      </w:pPr>
    </w:p>
    <w:p w14:paraId="45E3B46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4.3. </w:t>
      </w:r>
      <w:r w:rsidRPr="00D377AE">
        <w:rPr>
          <w:rFonts w:ascii="Helvetica" w:hAnsi="Helvetica" w:cs="Helvetica" w:hint="eastAsia"/>
          <w:b/>
          <w:bCs/>
          <w:color w:val="222222"/>
          <w:sz w:val="21"/>
          <w:szCs w:val="21"/>
        </w:rPr>
        <w:t>Сравнительная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характеристика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4B8DDB5E" w14:textId="77777777" w:rsidR="00D377AE" w:rsidRPr="00D377AE" w:rsidRDefault="00D377AE" w:rsidP="00D377AE">
      <w:pPr>
        <w:rPr>
          <w:rFonts w:ascii="Helvetica" w:hAnsi="Helvetica" w:cs="Helvetica"/>
          <w:b/>
          <w:bCs/>
          <w:color w:val="222222"/>
          <w:sz w:val="21"/>
          <w:szCs w:val="21"/>
        </w:rPr>
      </w:pPr>
    </w:p>
    <w:p w14:paraId="1C25853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p>
    <w:p w14:paraId="667416D9" w14:textId="77777777" w:rsidR="00D377AE" w:rsidRPr="00D377AE" w:rsidRDefault="00D377AE" w:rsidP="00D377AE">
      <w:pPr>
        <w:rPr>
          <w:rFonts w:ascii="Helvetica" w:hAnsi="Helvetica" w:cs="Helvetica"/>
          <w:b/>
          <w:bCs/>
          <w:color w:val="222222"/>
          <w:sz w:val="21"/>
          <w:szCs w:val="21"/>
        </w:rPr>
      </w:pPr>
    </w:p>
    <w:p w14:paraId="0E9D5F7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4.3.1. </w:t>
      </w:r>
      <w:r w:rsidRPr="00D377AE">
        <w:rPr>
          <w:rFonts w:ascii="Helvetica" w:hAnsi="Helvetica" w:cs="Helvetica" w:hint="eastAsia"/>
          <w:b/>
          <w:bCs/>
          <w:color w:val="222222"/>
          <w:sz w:val="21"/>
          <w:szCs w:val="21"/>
        </w:rPr>
        <w:t>Сферичность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двумерного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46635F5F" w14:textId="77777777" w:rsidR="00D377AE" w:rsidRPr="00D377AE" w:rsidRDefault="00D377AE" w:rsidP="00D377AE">
      <w:pPr>
        <w:rPr>
          <w:rFonts w:ascii="Helvetica" w:hAnsi="Helvetica" w:cs="Helvetica"/>
          <w:b/>
          <w:bCs/>
          <w:color w:val="222222"/>
          <w:sz w:val="21"/>
          <w:szCs w:val="21"/>
        </w:rPr>
      </w:pPr>
    </w:p>
    <w:p w14:paraId="6D4E99D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4.3.2. </w:t>
      </w:r>
      <w:r w:rsidRPr="00D377AE">
        <w:rPr>
          <w:rFonts w:ascii="Helvetica" w:hAnsi="Helvetica" w:cs="Helvetica" w:hint="eastAsia"/>
          <w:b/>
          <w:bCs/>
          <w:color w:val="222222"/>
          <w:sz w:val="21"/>
          <w:szCs w:val="21"/>
        </w:rPr>
        <w:t>Воспринимаемая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кодируется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углом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плоскости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двумерного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7B720275" w14:textId="77777777" w:rsidR="00D377AE" w:rsidRPr="00D377AE" w:rsidRDefault="00D377AE" w:rsidP="00D377AE">
      <w:pPr>
        <w:rPr>
          <w:rFonts w:ascii="Helvetica" w:hAnsi="Helvetica" w:cs="Helvetica"/>
          <w:b/>
          <w:bCs/>
          <w:color w:val="222222"/>
          <w:sz w:val="21"/>
          <w:szCs w:val="21"/>
        </w:rPr>
      </w:pPr>
    </w:p>
    <w:p w14:paraId="5FD54BD9"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4.3.3. </w:t>
      </w:r>
      <w:r w:rsidRPr="00D377AE">
        <w:rPr>
          <w:rFonts w:ascii="Helvetica" w:hAnsi="Helvetica" w:cs="Helvetica" w:hint="eastAsia"/>
          <w:b/>
          <w:bCs/>
          <w:color w:val="222222"/>
          <w:sz w:val="21"/>
          <w:szCs w:val="21"/>
        </w:rPr>
        <w:t>Частота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инструментальных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коррелирует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скалярными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произведениями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двумерных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векторов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соответствующих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стимулам</w:t>
      </w:r>
    </w:p>
    <w:p w14:paraId="14CB9BBA" w14:textId="77777777" w:rsidR="00D377AE" w:rsidRPr="00D377AE" w:rsidRDefault="00D377AE" w:rsidP="00D377AE">
      <w:pPr>
        <w:rPr>
          <w:rFonts w:ascii="Helvetica" w:hAnsi="Helvetica" w:cs="Helvetica"/>
          <w:b/>
          <w:bCs/>
          <w:color w:val="222222"/>
          <w:sz w:val="21"/>
          <w:szCs w:val="21"/>
        </w:rPr>
      </w:pPr>
    </w:p>
    <w:p w14:paraId="6221E48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5. </w:t>
      </w:r>
      <w:r w:rsidRPr="00D377AE">
        <w:rPr>
          <w:rFonts w:ascii="Helvetica" w:hAnsi="Helvetica" w:cs="Helvetica" w:hint="eastAsia"/>
          <w:b/>
          <w:bCs/>
          <w:color w:val="222222"/>
          <w:sz w:val="21"/>
          <w:szCs w:val="21"/>
        </w:rPr>
        <w:t>Подравнивание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субъективной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494893C3" w14:textId="77777777" w:rsidR="00D377AE" w:rsidRPr="00D377AE" w:rsidRDefault="00D377AE" w:rsidP="00D377AE">
      <w:pPr>
        <w:rPr>
          <w:rFonts w:ascii="Helvetica" w:hAnsi="Helvetica" w:cs="Helvetica"/>
          <w:b/>
          <w:bCs/>
          <w:color w:val="222222"/>
          <w:sz w:val="21"/>
          <w:szCs w:val="21"/>
        </w:rPr>
      </w:pPr>
    </w:p>
    <w:p w14:paraId="00598AB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5.1. </w:t>
      </w:r>
      <w:r w:rsidRPr="00D377AE">
        <w:rPr>
          <w:rFonts w:ascii="Helvetica" w:hAnsi="Helvetica" w:cs="Helvetica" w:hint="eastAsia"/>
          <w:b/>
          <w:bCs/>
          <w:color w:val="222222"/>
          <w:sz w:val="21"/>
          <w:szCs w:val="21"/>
        </w:rPr>
        <w:t>Подравнивание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световой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эффективности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карпов</w:t>
      </w:r>
    </w:p>
    <w:p w14:paraId="062A5C88" w14:textId="77777777" w:rsidR="00D377AE" w:rsidRPr="00D377AE" w:rsidRDefault="00D377AE" w:rsidP="00D377AE">
      <w:pPr>
        <w:rPr>
          <w:rFonts w:ascii="Helvetica" w:hAnsi="Helvetica" w:cs="Helvetica"/>
          <w:b/>
          <w:bCs/>
          <w:color w:val="222222"/>
          <w:sz w:val="21"/>
          <w:szCs w:val="21"/>
        </w:rPr>
      </w:pPr>
    </w:p>
    <w:p w14:paraId="222C71A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5.2. </w:t>
      </w:r>
      <w:r w:rsidRPr="00D377AE">
        <w:rPr>
          <w:rFonts w:ascii="Helvetica" w:hAnsi="Helvetica" w:cs="Helvetica" w:hint="eastAsia"/>
          <w:b/>
          <w:bCs/>
          <w:color w:val="222222"/>
          <w:sz w:val="21"/>
          <w:szCs w:val="21"/>
        </w:rPr>
        <w:t>Подравнивание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воспринимаемой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p>
    <w:p w14:paraId="1E11B867" w14:textId="77777777" w:rsidR="00D377AE" w:rsidRPr="00D377AE" w:rsidRDefault="00D377AE" w:rsidP="00D377AE">
      <w:pPr>
        <w:rPr>
          <w:rFonts w:ascii="Helvetica" w:hAnsi="Helvetica" w:cs="Helvetica"/>
          <w:b/>
          <w:bCs/>
          <w:color w:val="222222"/>
          <w:sz w:val="21"/>
          <w:szCs w:val="21"/>
        </w:rPr>
      </w:pPr>
    </w:p>
    <w:p w14:paraId="28DBFDB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 </w:t>
      </w:r>
      <w:r w:rsidRPr="00D377AE">
        <w:rPr>
          <w:rFonts w:ascii="Helvetica" w:hAnsi="Helvetica" w:cs="Helvetica" w:hint="eastAsia"/>
          <w:b/>
          <w:bCs/>
          <w:color w:val="222222"/>
          <w:sz w:val="21"/>
          <w:szCs w:val="21"/>
        </w:rPr>
        <w:t>Исследование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различения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p>
    <w:p w14:paraId="1AA0C004" w14:textId="77777777" w:rsidR="00D377AE" w:rsidRPr="00D377AE" w:rsidRDefault="00D377AE" w:rsidP="00D377AE">
      <w:pPr>
        <w:rPr>
          <w:rFonts w:ascii="Helvetica" w:hAnsi="Helvetica" w:cs="Helvetica"/>
          <w:b/>
          <w:bCs/>
          <w:color w:val="222222"/>
          <w:sz w:val="21"/>
          <w:szCs w:val="21"/>
        </w:rPr>
      </w:pPr>
    </w:p>
    <w:p w14:paraId="23F31E94"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lastRenderedPageBreak/>
        <w:t>в</w:t>
      </w:r>
    </w:p>
    <w:p w14:paraId="40E8C9AD" w14:textId="77777777" w:rsidR="00D377AE" w:rsidRPr="00D377AE" w:rsidRDefault="00D377AE" w:rsidP="00D377AE">
      <w:pPr>
        <w:rPr>
          <w:rFonts w:ascii="Helvetica" w:hAnsi="Helvetica" w:cs="Helvetica"/>
          <w:b/>
          <w:bCs/>
          <w:color w:val="222222"/>
          <w:sz w:val="21"/>
          <w:szCs w:val="21"/>
        </w:rPr>
      </w:pPr>
    </w:p>
    <w:p w14:paraId="3D8DD2F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6.1.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карпах</w:t>
      </w:r>
    </w:p>
    <w:p w14:paraId="04E4340B" w14:textId="77777777" w:rsidR="00D377AE" w:rsidRPr="00D377AE" w:rsidRDefault="00D377AE" w:rsidP="00D377AE">
      <w:pPr>
        <w:rPr>
          <w:rFonts w:ascii="Helvetica" w:hAnsi="Helvetica" w:cs="Helvetica"/>
          <w:b/>
          <w:bCs/>
          <w:color w:val="222222"/>
          <w:sz w:val="21"/>
          <w:szCs w:val="21"/>
        </w:rPr>
      </w:pPr>
    </w:p>
    <w:p w14:paraId="41AD2E5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6.1.1. </w:t>
      </w:r>
      <w:r w:rsidRPr="00D377AE">
        <w:rPr>
          <w:rFonts w:ascii="Helvetica" w:hAnsi="Helvetica" w:cs="Helvetica" w:hint="eastAsia"/>
          <w:b/>
          <w:bCs/>
          <w:color w:val="222222"/>
          <w:sz w:val="21"/>
          <w:szCs w:val="21"/>
        </w:rPr>
        <w:t>Цветовые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дифференцировки</w:t>
      </w:r>
    </w:p>
    <w:p w14:paraId="2BD776C1" w14:textId="77777777" w:rsidR="00D377AE" w:rsidRPr="00D377AE" w:rsidRDefault="00D377AE" w:rsidP="00D377AE">
      <w:pPr>
        <w:rPr>
          <w:rFonts w:ascii="Helvetica" w:hAnsi="Helvetica" w:cs="Helvetica"/>
          <w:b/>
          <w:bCs/>
          <w:color w:val="222222"/>
          <w:sz w:val="21"/>
          <w:szCs w:val="21"/>
        </w:rPr>
      </w:pPr>
    </w:p>
    <w:p w14:paraId="03F397F8"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6.1.2.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карпов</w:t>
      </w:r>
    </w:p>
    <w:p w14:paraId="3319AE01" w14:textId="77777777" w:rsidR="00D377AE" w:rsidRPr="00D377AE" w:rsidRDefault="00D377AE" w:rsidP="00D377AE">
      <w:pPr>
        <w:rPr>
          <w:rFonts w:ascii="Helvetica" w:hAnsi="Helvetica" w:cs="Helvetica"/>
          <w:b/>
          <w:bCs/>
          <w:color w:val="222222"/>
          <w:sz w:val="21"/>
          <w:szCs w:val="21"/>
        </w:rPr>
      </w:pPr>
    </w:p>
    <w:p w14:paraId="7B353CF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6.2. </w:t>
      </w:r>
      <w:r w:rsidRPr="00D377AE">
        <w:rPr>
          <w:rFonts w:ascii="Helvetica" w:hAnsi="Helvetica" w:cs="Helvetica" w:hint="eastAsia"/>
          <w:b/>
          <w:bCs/>
          <w:color w:val="222222"/>
          <w:sz w:val="21"/>
          <w:szCs w:val="21"/>
        </w:rPr>
        <w:t>Эксперименты</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обезьянах</w:t>
      </w:r>
    </w:p>
    <w:p w14:paraId="446FEEEC" w14:textId="77777777" w:rsidR="00D377AE" w:rsidRPr="00D377AE" w:rsidRDefault="00D377AE" w:rsidP="00D377AE">
      <w:pPr>
        <w:rPr>
          <w:rFonts w:ascii="Helvetica" w:hAnsi="Helvetica" w:cs="Helvetica"/>
          <w:b/>
          <w:bCs/>
          <w:color w:val="222222"/>
          <w:sz w:val="21"/>
          <w:szCs w:val="21"/>
        </w:rPr>
      </w:pPr>
    </w:p>
    <w:p w14:paraId="152DB9D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6.2.1. </w:t>
      </w:r>
      <w:r w:rsidRPr="00D377AE">
        <w:rPr>
          <w:rFonts w:ascii="Helvetica" w:hAnsi="Helvetica" w:cs="Helvetica" w:hint="eastAsia"/>
          <w:b/>
          <w:bCs/>
          <w:color w:val="222222"/>
          <w:sz w:val="21"/>
          <w:szCs w:val="21"/>
        </w:rPr>
        <w:t>Цветовые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дифференцировки</w:t>
      </w:r>
    </w:p>
    <w:p w14:paraId="16401CDE" w14:textId="77777777" w:rsidR="00D377AE" w:rsidRPr="00D377AE" w:rsidRDefault="00D377AE" w:rsidP="00D377AE">
      <w:pPr>
        <w:rPr>
          <w:rFonts w:ascii="Helvetica" w:hAnsi="Helvetica" w:cs="Helvetica"/>
          <w:b/>
          <w:bCs/>
          <w:color w:val="222222"/>
          <w:sz w:val="21"/>
          <w:szCs w:val="21"/>
        </w:rPr>
      </w:pPr>
    </w:p>
    <w:p w14:paraId="34A0325D"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6.2.2. </w:t>
      </w:r>
      <w:r w:rsidRPr="00D377AE">
        <w:rPr>
          <w:rFonts w:ascii="Helvetica" w:hAnsi="Helvetica" w:cs="Helvetica" w:hint="eastAsia"/>
          <w:b/>
          <w:bCs/>
          <w:color w:val="222222"/>
          <w:sz w:val="21"/>
          <w:szCs w:val="21"/>
        </w:rPr>
        <w:t>Перцептивное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p>
    <w:p w14:paraId="00B8D8BB" w14:textId="77777777" w:rsidR="00D377AE" w:rsidRPr="00D377AE" w:rsidRDefault="00D377AE" w:rsidP="00D377AE">
      <w:pPr>
        <w:rPr>
          <w:rFonts w:ascii="Helvetica" w:hAnsi="Helvetica" w:cs="Helvetica"/>
          <w:b/>
          <w:bCs/>
          <w:color w:val="222222"/>
          <w:sz w:val="21"/>
          <w:szCs w:val="21"/>
        </w:rPr>
      </w:pPr>
    </w:p>
    <w:p w14:paraId="4E5F2139"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6.3. </w:t>
      </w:r>
      <w:r w:rsidRPr="00D377AE">
        <w:rPr>
          <w:rFonts w:ascii="Helvetica" w:hAnsi="Helvetica" w:cs="Helvetica" w:hint="eastAsia"/>
          <w:b/>
          <w:bCs/>
          <w:color w:val="222222"/>
          <w:sz w:val="21"/>
          <w:szCs w:val="21"/>
        </w:rPr>
        <w:t>Сравнительная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характеристика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p>
    <w:p w14:paraId="328A76C1" w14:textId="77777777" w:rsidR="00D377AE" w:rsidRPr="00D377AE" w:rsidRDefault="00D377AE" w:rsidP="00D377AE">
      <w:pPr>
        <w:rPr>
          <w:rFonts w:ascii="Helvetica" w:hAnsi="Helvetica" w:cs="Helvetica"/>
          <w:b/>
          <w:bCs/>
          <w:color w:val="222222"/>
          <w:sz w:val="21"/>
          <w:szCs w:val="21"/>
        </w:rPr>
      </w:pPr>
    </w:p>
    <w:p w14:paraId="04FA906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6.3.1. </w:t>
      </w:r>
      <w:r w:rsidRPr="00D377AE">
        <w:rPr>
          <w:rFonts w:ascii="Helvetica" w:hAnsi="Helvetica" w:cs="Helvetica" w:hint="eastAsia"/>
          <w:b/>
          <w:bCs/>
          <w:color w:val="222222"/>
          <w:sz w:val="21"/>
          <w:szCs w:val="21"/>
        </w:rPr>
        <w:t>Сферичность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трехмерного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w:t>
      </w:r>
    </w:p>
    <w:p w14:paraId="1B825B12" w14:textId="77777777" w:rsidR="00D377AE" w:rsidRPr="00D377AE" w:rsidRDefault="00D377AE" w:rsidP="00D377AE">
      <w:pPr>
        <w:rPr>
          <w:rFonts w:ascii="Helvetica" w:hAnsi="Helvetica" w:cs="Helvetica"/>
          <w:b/>
          <w:bCs/>
          <w:color w:val="222222"/>
          <w:sz w:val="21"/>
          <w:szCs w:val="21"/>
        </w:rPr>
      </w:pPr>
    </w:p>
    <w:p w14:paraId="72EC75F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6.3.2. </w:t>
      </w:r>
      <w:r w:rsidRPr="00D377AE">
        <w:rPr>
          <w:rFonts w:ascii="Helvetica" w:hAnsi="Helvetica" w:cs="Helvetica" w:hint="eastAsia"/>
          <w:b/>
          <w:bCs/>
          <w:color w:val="222222"/>
          <w:sz w:val="21"/>
          <w:szCs w:val="21"/>
        </w:rPr>
        <w:t>Цветовой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тон</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кодируется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углом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на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хроматической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плоскости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трехмерного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74774A71" w14:textId="77777777" w:rsidR="00D377AE" w:rsidRPr="00D377AE" w:rsidRDefault="00D377AE" w:rsidP="00D377AE">
      <w:pPr>
        <w:rPr>
          <w:rFonts w:ascii="Helvetica" w:hAnsi="Helvetica" w:cs="Helvetica"/>
          <w:b/>
          <w:bCs/>
          <w:color w:val="222222"/>
          <w:sz w:val="21"/>
          <w:szCs w:val="21"/>
        </w:rPr>
      </w:pPr>
    </w:p>
    <w:p w14:paraId="1F6FC1A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6.3.3. </w:t>
      </w:r>
      <w:r w:rsidRPr="00D377AE">
        <w:rPr>
          <w:rFonts w:ascii="Helvetica" w:hAnsi="Helvetica" w:cs="Helvetica" w:hint="eastAsia"/>
          <w:b/>
          <w:bCs/>
          <w:color w:val="222222"/>
          <w:sz w:val="21"/>
          <w:szCs w:val="21"/>
        </w:rPr>
        <w:t>Насыщенность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кодируется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углом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образованным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комбинированной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хроматической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ахроматической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осями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трехмерного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пространства</w:t>
      </w:r>
    </w:p>
    <w:p w14:paraId="1D659743" w14:textId="77777777" w:rsidR="00D377AE" w:rsidRPr="00D377AE" w:rsidRDefault="00D377AE" w:rsidP="00D377AE">
      <w:pPr>
        <w:rPr>
          <w:rFonts w:ascii="Helvetica" w:hAnsi="Helvetica" w:cs="Helvetica"/>
          <w:b/>
          <w:bCs/>
          <w:color w:val="222222"/>
          <w:sz w:val="21"/>
          <w:szCs w:val="21"/>
        </w:rPr>
      </w:pPr>
    </w:p>
    <w:p w14:paraId="5D68AC8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lastRenderedPageBreak/>
        <w:t xml:space="preserve">6.3.4. </w:t>
      </w:r>
      <w:r w:rsidRPr="00D377AE">
        <w:rPr>
          <w:rFonts w:ascii="Helvetica" w:hAnsi="Helvetica" w:cs="Helvetica" w:hint="eastAsia"/>
          <w:b/>
          <w:bCs/>
          <w:color w:val="222222"/>
          <w:sz w:val="21"/>
          <w:szCs w:val="21"/>
        </w:rPr>
        <w:t>Частота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инструментальных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коррелирует</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скалярными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произведениями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трехмерных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векторов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соответствующих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стимулам</w:t>
      </w:r>
    </w:p>
    <w:p w14:paraId="13AF5997" w14:textId="77777777" w:rsidR="00D377AE" w:rsidRPr="00D377AE" w:rsidRDefault="00D377AE" w:rsidP="00D377AE">
      <w:pPr>
        <w:rPr>
          <w:rFonts w:ascii="Helvetica" w:hAnsi="Helvetica" w:cs="Helvetica"/>
          <w:b/>
          <w:bCs/>
          <w:color w:val="222222"/>
          <w:sz w:val="21"/>
          <w:szCs w:val="21"/>
        </w:rPr>
      </w:pPr>
    </w:p>
    <w:p w14:paraId="490C9F37"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 </w:t>
      </w:r>
      <w:r w:rsidRPr="00D377AE">
        <w:rPr>
          <w:rFonts w:ascii="Helvetica" w:hAnsi="Helvetica" w:cs="Helvetica" w:hint="eastAsia"/>
          <w:b/>
          <w:bCs/>
          <w:color w:val="222222"/>
          <w:sz w:val="21"/>
          <w:szCs w:val="21"/>
        </w:rPr>
        <w:t>ОБСУЖДЕНИЕ</w:t>
      </w:r>
    </w:p>
    <w:p w14:paraId="0444E504" w14:textId="77777777" w:rsidR="00D377AE" w:rsidRPr="00D377AE" w:rsidRDefault="00D377AE" w:rsidP="00D377AE">
      <w:pPr>
        <w:rPr>
          <w:rFonts w:ascii="Helvetica" w:hAnsi="Helvetica" w:cs="Helvetica"/>
          <w:b/>
          <w:bCs/>
          <w:color w:val="222222"/>
          <w:sz w:val="21"/>
          <w:szCs w:val="21"/>
        </w:rPr>
      </w:pPr>
    </w:p>
    <w:p w14:paraId="62126A5F"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7.1. </w:t>
      </w:r>
      <w:r w:rsidRPr="00D377AE">
        <w:rPr>
          <w:rFonts w:ascii="Helvetica" w:hAnsi="Helvetica" w:cs="Helvetica" w:hint="eastAsia"/>
          <w:b/>
          <w:bCs/>
          <w:color w:val="222222"/>
          <w:sz w:val="21"/>
          <w:szCs w:val="21"/>
        </w:rPr>
        <w:t>Частота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условно</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рефлекторных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реакций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как</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мера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стимульных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различий</w:t>
      </w:r>
    </w:p>
    <w:p w14:paraId="7787A6E2" w14:textId="77777777" w:rsidR="00D377AE" w:rsidRPr="00D377AE" w:rsidRDefault="00D377AE" w:rsidP="00D377AE">
      <w:pPr>
        <w:rPr>
          <w:rFonts w:ascii="Helvetica" w:hAnsi="Helvetica" w:cs="Helvetica"/>
          <w:b/>
          <w:bCs/>
          <w:color w:val="222222"/>
          <w:sz w:val="21"/>
          <w:szCs w:val="21"/>
        </w:rPr>
      </w:pPr>
    </w:p>
    <w:p w14:paraId="2A1A2D48"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7.2. </w:t>
      </w:r>
      <w:r w:rsidRPr="00D377AE">
        <w:rPr>
          <w:rFonts w:ascii="Helvetica" w:hAnsi="Helvetica" w:cs="Helvetica" w:hint="eastAsia"/>
          <w:b/>
          <w:bCs/>
          <w:color w:val="222222"/>
          <w:sz w:val="21"/>
          <w:szCs w:val="21"/>
        </w:rPr>
        <w:t>Сферичность</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цвета</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4947DC54" w14:textId="77777777" w:rsidR="00D377AE" w:rsidRPr="00D377AE" w:rsidRDefault="00D377AE" w:rsidP="00D377AE">
      <w:pPr>
        <w:rPr>
          <w:rFonts w:ascii="Helvetica" w:hAnsi="Helvetica" w:cs="Helvetica"/>
          <w:b/>
          <w:bCs/>
          <w:color w:val="222222"/>
          <w:sz w:val="21"/>
          <w:szCs w:val="21"/>
        </w:rPr>
      </w:pPr>
    </w:p>
    <w:p w14:paraId="64DC4CB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7.3. </w:t>
      </w:r>
      <w:r w:rsidRPr="00D377AE">
        <w:rPr>
          <w:rFonts w:ascii="Helvetica" w:hAnsi="Helvetica" w:cs="Helvetica" w:hint="eastAsia"/>
          <w:b/>
          <w:bCs/>
          <w:color w:val="222222"/>
          <w:sz w:val="21"/>
          <w:szCs w:val="21"/>
        </w:rPr>
        <w:t>Сравнительный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анализ</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человека</w:t>
      </w:r>
    </w:p>
    <w:p w14:paraId="72771BC2" w14:textId="77777777" w:rsidR="00D377AE" w:rsidRPr="00D377AE" w:rsidRDefault="00D377AE" w:rsidP="00D377AE">
      <w:pPr>
        <w:rPr>
          <w:rFonts w:ascii="Helvetica" w:hAnsi="Helvetica" w:cs="Helvetica"/>
          <w:b/>
          <w:bCs/>
          <w:color w:val="222222"/>
          <w:sz w:val="21"/>
          <w:szCs w:val="21"/>
        </w:rPr>
      </w:pPr>
    </w:p>
    <w:p w14:paraId="5E70CC2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7.4. </w:t>
      </w:r>
      <w:r w:rsidRPr="00D377AE">
        <w:rPr>
          <w:rFonts w:ascii="Helvetica" w:hAnsi="Helvetica" w:cs="Helvetica" w:hint="eastAsia"/>
          <w:b/>
          <w:bCs/>
          <w:color w:val="222222"/>
          <w:sz w:val="21"/>
          <w:szCs w:val="21"/>
        </w:rPr>
        <w:t>Подравнивание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субъективной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p>
    <w:p w14:paraId="2855A700" w14:textId="77777777" w:rsidR="00D377AE" w:rsidRPr="00D377AE" w:rsidRDefault="00D377AE" w:rsidP="00D377AE">
      <w:pPr>
        <w:rPr>
          <w:rFonts w:ascii="Helvetica" w:hAnsi="Helvetica" w:cs="Helvetica"/>
          <w:b/>
          <w:bCs/>
          <w:color w:val="222222"/>
          <w:sz w:val="21"/>
          <w:szCs w:val="21"/>
        </w:rPr>
      </w:pPr>
    </w:p>
    <w:p w14:paraId="78F47DD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7.4.1. </w:t>
      </w:r>
      <w:r w:rsidRPr="00D377AE">
        <w:rPr>
          <w:rFonts w:ascii="Helvetica" w:hAnsi="Helvetica" w:cs="Helvetica" w:hint="eastAsia"/>
          <w:b/>
          <w:bCs/>
          <w:color w:val="222222"/>
          <w:sz w:val="21"/>
          <w:szCs w:val="21"/>
        </w:rPr>
        <w:t>Определение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световой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эффективности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для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карпа</w:t>
      </w:r>
    </w:p>
    <w:p w14:paraId="568DA9CE" w14:textId="77777777" w:rsidR="00D377AE" w:rsidRPr="00D377AE" w:rsidRDefault="00D377AE" w:rsidP="00D377AE">
      <w:pPr>
        <w:rPr>
          <w:rFonts w:ascii="Helvetica" w:hAnsi="Helvetica" w:cs="Helvetica"/>
          <w:b/>
          <w:bCs/>
          <w:color w:val="222222"/>
          <w:sz w:val="21"/>
          <w:szCs w:val="21"/>
        </w:rPr>
      </w:pPr>
    </w:p>
    <w:p w14:paraId="13B81CEE"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7.4.2. </w:t>
      </w:r>
      <w:r w:rsidRPr="00D377AE">
        <w:rPr>
          <w:rFonts w:ascii="Helvetica" w:hAnsi="Helvetica" w:cs="Helvetica" w:hint="eastAsia"/>
          <w:b/>
          <w:bCs/>
          <w:color w:val="222222"/>
          <w:sz w:val="21"/>
          <w:szCs w:val="21"/>
        </w:rPr>
        <w:t>Подравнивание</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воспринимаемой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обезьян</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методом</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минимального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движения</w:t>
      </w:r>
    </w:p>
    <w:p w14:paraId="193A88D1" w14:textId="77777777" w:rsidR="00D377AE" w:rsidRPr="00D377AE" w:rsidRDefault="00D377AE" w:rsidP="00D377AE">
      <w:pPr>
        <w:rPr>
          <w:rFonts w:ascii="Helvetica" w:hAnsi="Helvetica" w:cs="Helvetica"/>
          <w:b/>
          <w:bCs/>
          <w:color w:val="222222"/>
          <w:sz w:val="21"/>
          <w:szCs w:val="21"/>
        </w:rPr>
      </w:pPr>
    </w:p>
    <w:p w14:paraId="759F6FCC"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7.5. </w:t>
      </w:r>
      <w:r w:rsidRPr="00D377AE">
        <w:rPr>
          <w:rFonts w:ascii="Helvetica" w:hAnsi="Helvetica" w:cs="Helvetica" w:hint="eastAsia"/>
          <w:b/>
          <w:bCs/>
          <w:color w:val="222222"/>
          <w:sz w:val="21"/>
          <w:szCs w:val="21"/>
        </w:rPr>
        <w:t>Сравнительный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анализ</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равноярких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w:t>
      </w:r>
      <w:r w:rsidRPr="00D377AE">
        <w:rPr>
          <w:rFonts w:ascii="Helvetica" w:hAnsi="Helvetica" w:cs="Helvetica"/>
          <w:b/>
          <w:bCs/>
          <w:color w:val="222222"/>
          <w:sz w:val="21"/>
          <w:szCs w:val="21"/>
        </w:rPr>
        <w:t>-</w:t>
      </w:r>
    </w:p>
    <w:p w14:paraId="0090D5F5" w14:textId="77777777" w:rsidR="00D377AE" w:rsidRPr="00D377AE" w:rsidRDefault="00D377AE" w:rsidP="00D377AE">
      <w:pPr>
        <w:rPr>
          <w:rFonts w:ascii="Helvetica" w:hAnsi="Helvetica" w:cs="Helvetica"/>
          <w:b/>
          <w:bCs/>
          <w:color w:val="222222"/>
          <w:sz w:val="21"/>
          <w:szCs w:val="21"/>
        </w:rPr>
      </w:pPr>
    </w:p>
    <w:p w14:paraId="4F6CBA65"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тов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трихроматов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человека</w:t>
      </w:r>
    </w:p>
    <w:p w14:paraId="19379CD8" w14:textId="77777777" w:rsidR="00D377AE" w:rsidRPr="00D377AE" w:rsidRDefault="00D377AE" w:rsidP="00D377AE">
      <w:pPr>
        <w:rPr>
          <w:rFonts w:ascii="Helvetica" w:hAnsi="Helvetica" w:cs="Helvetica"/>
          <w:b/>
          <w:bCs/>
          <w:color w:val="222222"/>
          <w:sz w:val="21"/>
          <w:szCs w:val="21"/>
        </w:rPr>
      </w:pPr>
    </w:p>
    <w:p w14:paraId="0588DBD8"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lastRenderedPageBreak/>
        <w:t xml:space="preserve">7.6. </w:t>
      </w:r>
      <w:r w:rsidRPr="00D377AE">
        <w:rPr>
          <w:rFonts w:ascii="Helvetica" w:hAnsi="Helvetica" w:cs="Helvetica" w:hint="eastAsia"/>
          <w:b/>
          <w:bCs/>
          <w:color w:val="222222"/>
          <w:sz w:val="21"/>
          <w:szCs w:val="21"/>
        </w:rPr>
        <w:t>Сравнительный</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анализ</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перцептивных</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пространств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стимулов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разли</w:t>
      </w:r>
      <w:r w:rsidRPr="00D377AE">
        <w:rPr>
          <w:rFonts w:ascii="Helvetica" w:hAnsi="Helvetica" w:cs="Helvetica"/>
          <w:b/>
          <w:bCs/>
          <w:color w:val="222222"/>
          <w:sz w:val="21"/>
          <w:szCs w:val="21"/>
        </w:rPr>
        <w:t>-</w:t>
      </w:r>
    </w:p>
    <w:p w14:paraId="6E66AAFB" w14:textId="77777777" w:rsidR="00D377AE" w:rsidRPr="00D377AE" w:rsidRDefault="00D377AE" w:rsidP="00D377AE">
      <w:pPr>
        <w:rPr>
          <w:rFonts w:ascii="Helvetica" w:hAnsi="Helvetica" w:cs="Helvetica"/>
          <w:b/>
          <w:bCs/>
          <w:color w:val="222222"/>
          <w:sz w:val="21"/>
          <w:szCs w:val="21"/>
        </w:rPr>
      </w:pPr>
    </w:p>
    <w:p w14:paraId="73BA6441"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чающихся</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цветовому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тону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по</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яркости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у</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животных</w:t>
      </w:r>
      <w:r w:rsidRPr="00D377AE">
        <w:rPr>
          <w:rFonts w:ascii="Helvetica" w:hAnsi="Helvetica" w:cs="Helvetica"/>
          <w:b/>
          <w:bCs/>
          <w:color w:val="222222"/>
          <w:sz w:val="21"/>
          <w:szCs w:val="21"/>
        </w:rPr>
        <w:t>-</w:t>
      </w:r>
      <w:r w:rsidRPr="00D377AE">
        <w:rPr>
          <w:rFonts w:ascii="Helvetica" w:hAnsi="Helvetica" w:cs="Helvetica" w:hint="eastAsia"/>
          <w:b/>
          <w:bCs/>
          <w:color w:val="222222"/>
          <w:sz w:val="21"/>
          <w:szCs w:val="21"/>
        </w:rPr>
        <w:t>трихроматов</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и</w:t>
      </w:r>
      <w:r w:rsidRPr="00D377AE">
        <w:rPr>
          <w:rFonts w:ascii="Helvetica" w:hAnsi="Helvetica" w:cs="Helvetica"/>
          <w:b/>
          <w:bCs/>
          <w:color w:val="222222"/>
          <w:sz w:val="21"/>
          <w:szCs w:val="21"/>
        </w:rPr>
        <w:t xml:space="preserve"> </w:t>
      </w:r>
      <w:r w:rsidRPr="00D377AE">
        <w:rPr>
          <w:rFonts w:ascii="Helvetica" w:hAnsi="Helvetica" w:cs="Helvetica" w:hint="eastAsia"/>
          <w:b/>
          <w:bCs/>
          <w:color w:val="222222"/>
          <w:sz w:val="21"/>
          <w:szCs w:val="21"/>
        </w:rPr>
        <w:t>человека</w:t>
      </w:r>
    </w:p>
    <w:p w14:paraId="50A5023B" w14:textId="77777777" w:rsidR="00D377AE" w:rsidRPr="00D377AE" w:rsidRDefault="00D377AE" w:rsidP="00D377AE">
      <w:pPr>
        <w:rPr>
          <w:rFonts w:ascii="Helvetica" w:hAnsi="Helvetica" w:cs="Helvetica"/>
          <w:b/>
          <w:bCs/>
          <w:color w:val="222222"/>
          <w:sz w:val="21"/>
          <w:szCs w:val="21"/>
        </w:rPr>
      </w:pPr>
    </w:p>
    <w:p w14:paraId="65536B92"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hint="eastAsia"/>
          <w:b/>
          <w:bCs/>
          <w:color w:val="222222"/>
          <w:sz w:val="21"/>
          <w:szCs w:val="21"/>
        </w:rPr>
        <w:t>£</w:t>
      </w:r>
    </w:p>
    <w:p w14:paraId="4C52AD95" w14:textId="77777777" w:rsidR="00D377AE" w:rsidRPr="00D377AE" w:rsidRDefault="00D377AE" w:rsidP="00D377AE">
      <w:pPr>
        <w:rPr>
          <w:rFonts w:ascii="Helvetica" w:hAnsi="Helvetica" w:cs="Helvetica"/>
          <w:b/>
          <w:bCs/>
          <w:color w:val="222222"/>
          <w:sz w:val="21"/>
          <w:szCs w:val="21"/>
        </w:rPr>
      </w:pPr>
    </w:p>
    <w:p w14:paraId="1ADA1C66" w14:textId="77777777" w:rsidR="00D377AE" w:rsidRPr="00D377AE" w:rsidRDefault="00D377AE" w:rsidP="00D377AE">
      <w:pPr>
        <w:rPr>
          <w:rFonts w:ascii="Helvetica" w:hAnsi="Helvetica" w:cs="Helvetica"/>
          <w:b/>
          <w:bCs/>
          <w:color w:val="222222"/>
          <w:sz w:val="21"/>
          <w:szCs w:val="21"/>
        </w:rPr>
      </w:pPr>
      <w:r w:rsidRPr="00D377AE">
        <w:rPr>
          <w:rFonts w:ascii="Helvetica" w:hAnsi="Helvetica" w:cs="Helvetica"/>
          <w:b/>
          <w:bCs/>
          <w:color w:val="222222"/>
          <w:sz w:val="21"/>
          <w:szCs w:val="21"/>
        </w:rPr>
        <w:t xml:space="preserve">8. </w:t>
      </w:r>
      <w:r w:rsidRPr="00D377AE">
        <w:rPr>
          <w:rFonts w:ascii="Helvetica" w:hAnsi="Helvetica" w:cs="Helvetica" w:hint="eastAsia"/>
          <w:b/>
          <w:bCs/>
          <w:color w:val="222222"/>
          <w:sz w:val="21"/>
          <w:szCs w:val="21"/>
        </w:rPr>
        <w:t>ВЫВОДЫ</w:t>
      </w:r>
    </w:p>
    <w:p w14:paraId="3C8044C7" w14:textId="77777777" w:rsidR="00D377AE" w:rsidRPr="00D377AE" w:rsidRDefault="00D377AE" w:rsidP="00D377AE">
      <w:pPr>
        <w:rPr>
          <w:rFonts w:ascii="Helvetica" w:hAnsi="Helvetica" w:cs="Helvetica"/>
          <w:b/>
          <w:bCs/>
          <w:color w:val="222222"/>
          <w:sz w:val="21"/>
          <w:szCs w:val="21"/>
        </w:rPr>
      </w:pPr>
    </w:p>
    <w:p w14:paraId="0C1B29AA" w14:textId="1FDB6A53" w:rsidR="008A0C40" w:rsidRPr="00D377AE" w:rsidRDefault="00D377AE" w:rsidP="00D377AE">
      <w:r w:rsidRPr="00D377AE">
        <w:rPr>
          <w:rFonts w:ascii="Helvetica" w:hAnsi="Helvetica" w:cs="Helvetica"/>
          <w:b/>
          <w:bCs/>
          <w:color w:val="222222"/>
          <w:sz w:val="21"/>
          <w:szCs w:val="21"/>
        </w:rPr>
        <w:t xml:space="preserve">9. </w:t>
      </w:r>
      <w:r w:rsidRPr="00D377AE">
        <w:rPr>
          <w:rFonts w:ascii="Helvetica" w:hAnsi="Helvetica" w:cs="Helvetica" w:hint="eastAsia"/>
          <w:b/>
          <w:bCs/>
          <w:color w:val="222222"/>
          <w:sz w:val="21"/>
          <w:szCs w:val="21"/>
        </w:rPr>
        <w:t>ЛИТЕРАТУРА</w:t>
      </w:r>
    </w:p>
    <w:sectPr w:rsidR="008A0C40" w:rsidRPr="00D377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CEA3" w14:textId="77777777" w:rsidR="00A77991" w:rsidRDefault="00A77991">
      <w:pPr>
        <w:spacing w:after="0" w:line="240" w:lineRule="auto"/>
      </w:pPr>
      <w:r>
        <w:separator/>
      </w:r>
    </w:p>
  </w:endnote>
  <w:endnote w:type="continuationSeparator" w:id="0">
    <w:p w14:paraId="2FA5B3F6" w14:textId="77777777" w:rsidR="00A77991" w:rsidRDefault="00A7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7103" w14:textId="77777777" w:rsidR="00A77991" w:rsidRDefault="00A77991"/>
    <w:p w14:paraId="28776D7D" w14:textId="77777777" w:rsidR="00A77991" w:rsidRDefault="00A77991"/>
    <w:p w14:paraId="08B00F62" w14:textId="77777777" w:rsidR="00A77991" w:rsidRDefault="00A77991"/>
    <w:p w14:paraId="654AD434" w14:textId="77777777" w:rsidR="00A77991" w:rsidRDefault="00A77991"/>
    <w:p w14:paraId="02BBB22D" w14:textId="77777777" w:rsidR="00A77991" w:rsidRDefault="00A77991"/>
    <w:p w14:paraId="75AF0F4F" w14:textId="77777777" w:rsidR="00A77991" w:rsidRDefault="00A77991"/>
    <w:p w14:paraId="57EB34EC" w14:textId="77777777" w:rsidR="00A77991" w:rsidRDefault="00A779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DF2EB4" wp14:editId="580F81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F400B" w14:textId="77777777" w:rsidR="00A77991" w:rsidRDefault="00A779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F2E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5F400B" w14:textId="77777777" w:rsidR="00A77991" w:rsidRDefault="00A779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5A2FCD" w14:textId="77777777" w:rsidR="00A77991" w:rsidRDefault="00A77991"/>
    <w:p w14:paraId="1FE8C529" w14:textId="77777777" w:rsidR="00A77991" w:rsidRDefault="00A77991"/>
    <w:p w14:paraId="3FE068C5" w14:textId="77777777" w:rsidR="00A77991" w:rsidRDefault="00A779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DFBBD0" wp14:editId="533502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47813" w14:textId="77777777" w:rsidR="00A77991" w:rsidRDefault="00A77991"/>
                          <w:p w14:paraId="027F53E4" w14:textId="77777777" w:rsidR="00A77991" w:rsidRDefault="00A779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FBB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047813" w14:textId="77777777" w:rsidR="00A77991" w:rsidRDefault="00A77991"/>
                    <w:p w14:paraId="027F53E4" w14:textId="77777777" w:rsidR="00A77991" w:rsidRDefault="00A779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203438" w14:textId="77777777" w:rsidR="00A77991" w:rsidRDefault="00A77991"/>
    <w:p w14:paraId="31801C57" w14:textId="77777777" w:rsidR="00A77991" w:rsidRDefault="00A77991">
      <w:pPr>
        <w:rPr>
          <w:sz w:val="2"/>
          <w:szCs w:val="2"/>
        </w:rPr>
      </w:pPr>
    </w:p>
    <w:p w14:paraId="1ACC00D6" w14:textId="77777777" w:rsidR="00A77991" w:rsidRDefault="00A77991"/>
    <w:p w14:paraId="1F48D34F" w14:textId="77777777" w:rsidR="00A77991" w:rsidRDefault="00A77991">
      <w:pPr>
        <w:spacing w:after="0" w:line="240" w:lineRule="auto"/>
      </w:pPr>
    </w:p>
  </w:footnote>
  <w:footnote w:type="continuationSeparator" w:id="0">
    <w:p w14:paraId="5380E7C0" w14:textId="77777777" w:rsidR="00A77991" w:rsidRDefault="00A77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991"/>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10294</TotalTime>
  <Pages>13</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cp:revision>
  <cp:lastPrinted>2009-02-06T05:36:00Z</cp:lastPrinted>
  <dcterms:created xsi:type="dcterms:W3CDTF">2025-11-25T20:19:00Z</dcterms:created>
  <dcterms:modified xsi:type="dcterms:W3CDTF">2025-12-12T15:30:00Z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