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EFF1" w14:textId="77777777" w:rsidR="0024090F" w:rsidRDefault="0024090F" w:rsidP="0024090F"/>
    <w:p w14:paraId="6B976F83" w14:textId="1BD81F8D" w:rsidR="00D62407" w:rsidRDefault="0024090F" w:rsidP="0024090F">
      <w:r>
        <w:rPr>
          <w:rFonts w:hint="eastAsia"/>
        </w:rPr>
        <w:t>Брацлавский</w:t>
      </w:r>
      <w:r>
        <w:t xml:space="preserve"> </w:t>
      </w:r>
      <w:r>
        <w:rPr>
          <w:rFonts w:hint="eastAsia"/>
        </w:rPr>
        <w:t>Аркадий</w:t>
      </w:r>
      <w:r>
        <w:t xml:space="preserve"> </w:t>
      </w:r>
      <w:r>
        <w:rPr>
          <w:rFonts w:hint="eastAsia"/>
        </w:rPr>
        <w:t>Александрович</w:t>
      </w:r>
      <w:r>
        <w:t xml:space="preserve"> </w:t>
      </w:r>
      <w:r w:rsidRPr="0024090F">
        <w:rPr>
          <w:rFonts w:hint="eastAsia"/>
        </w:rPr>
        <w:t>Совершенствование</w:t>
      </w:r>
      <w:r w:rsidRPr="0024090F">
        <w:t xml:space="preserve"> </w:t>
      </w:r>
      <w:r w:rsidRPr="0024090F">
        <w:rPr>
          <w:rFonts w:hint="eastAsia"/>
        </w:rPr>
        <w:t>инновационной</w:t>
      </w:r>
      <w:r w:rsidRPr="0024090F">
        <w:t xml:space="preserve"> </w:t>
      </w:r>
      <w:r w:rsidRPr="0024090F">
        <w:rPr>
          <w:rFonts w:hint="eastAsia"/>
        </w:rPr>
        <w:t>деятельности</w:t>
      </w:r>
      <w:r w:rsidRPr="0024090F">
        <w:t xml:space="preserve"> </w:t>
      </w:r>
      <w:r w:rsidRPr="0024090F">
        <w:rPr>
          <w:rFonts w:hint="eastAsia"/>
        </w:rPr>
        <w:t>предприятий</w:t>
      </w:r>
      <w:r w:rsidRPr="0024090F">
        <w:t xml:space="preserve"> </w:t>
      </w:r>
      <w:r w:rsidRPr="0024090F">
        <w:rPr>
          <w:rFonts w:hint="eastAsia"/>
        </w:rPr>
        <w:t>на</w:t>
      </w:r>
      <w:r w:rsidRPr="0024090F">
        <w:t xml:space="preserve"> </w:t>
      </w:r>
      <w:r w:rsidRPr="0024090F">
        <w:rPr>
          <w:rFonts w:hint="eastAsia"/>
        </w:rPr>
        <w:t>основе</w:t>
      </w:r>
      <w:r w:rsidRPr="0024090F">
        <w:t xml:space="preserve"> </w:t>
      </w:r>
      <w:r w:rsidRPr="0024090F">
        <w:rPr>
          <w:rFonts w:hint="eastAsia"/>
        </w:rPr>
        <w:t>информационных</w:t>
      </w:r>
      <w:r w:rsidRPr="0024090F">
        <w:t xml:space="preserve"> </w:t>
      </w:r>
      <w:r w:rsidRPr="0024090F">
        <w:rPr>
          <w:rFonts w:hint="eastAsia"/>
        </w:rPr>
        <w:t>систем</w:t>
      </w:r>
    </w:p>
    <w:p w14:paraId="48AB0F77" w14:textId="77777777" w:rsidR="0024090F" w:rsidRDefault="0024090F" w:rsidP="0024090F">
      <w:r>
        <w:rPr>
          <w:rFonts w:hint="eastAsia"/>
        </w:rPr>
        <w:t>ОГЛАВЛЕНИЕ</w:t>
      </w:r>
      <w:r>
        <w:t xml:space="preserve"> </w:t>
      </w:r>
      <w:r>
        <w:rPr>
          <w:rFonts w:hint="eastAsia"/>
        </w:rPr>
        <w:t>ДИССЕРТАЦИИ</w:t>
      </w:r>
    </w:p>
    <w:p w14:paraId="657D35B3" w14:textId="77777777" w:rsidR="0024090F" w:rsidRDefault="0024090F" w:rsidP="0024090F">
      <w:r>
        <w:rPr>
          <w:rFonts w:hint="eastAsia"/>
        </w:rPr>
        <w:t>кандидат</w:t>
      </w:r>
      <w:r>
        <w:t xml:space="preserve"> </w:t>
      </w:r>
      <w:r>
        <w:rPr>
          <w:rFonts w:hint="eastAsia"/>
        </w:rPr>
        <w:t>наук</w:t>
      </w:r>
      <w:r>
        <w:t xml:space="preserve"> </w:t>
      </w:r>
      <w:r>
        <w:rPr>
          <w:rFonts w:hint="eastAsia"/>
        </w:rPr>
        <w:t>Брацлавский</w:t>
      </w:r>
      <w:r>
        <w:t xml:space="preserve"> </w:t>
      </w:r>
      <w:r>
        <w:rPr>
          <w:rFonts w:hint="eastAsia"/>
        </w:rPr>
        <w:t>Аркадий</w:t>
      </w:r>
      <w:r>
        <w:t xml:space="preserve"> </w:t>
      </w:r>
      <w:r>
        <w:rPr>
          <w:rFonts w:hint="eastAsia"/>
        </w:rPr>
        <w:t>Александрович</w:t>
      </w:r>
    </w:p>
    <w:p w14:paraId="0F81FC55" w14:textId="77777777" w:rsidR="0024090F" w:rsidRDefault="0024090F" w:rsidP="0024090F">
      <w:r>
        <w:rPr>
          <w:rFonts w:hint="eastAsia"/>
        </w:rPr>
        <w:t>ВВЕДЕНИЕ</w:t>
      </w:r>
    </w:p>
    <w:p w14:paraId="08B9F65D" w14:textId="77777777" w:rsidR="0024090F" w:rsidRDefault="0024090F" w:rsidP="0024090F"/>
    <w:p w14:paraId="612D0B13" w14:textId="77777777" w:rsidR="0024090F" w:rsidRDefault="0024090F" w:rsidP="0024090F">
      <w:r>
        <w:rPr>
          <w:rFonts w:hint="eastAsia"/>
        </w:rPr>
        <w:t>Глава</w:t>
      </w:r>
      <w:r>
        <w:t xml:space="preserve"> 1. </w:t>
      </w:r>
      <w:r>
        <w:rPr>
          <w:rFonts w:hint="eastAsia"/>
        </w:rPr>
        <w:t>Методологические</w:t>
      </w:r>
      <w:r>
        <w:t xml:space="preserve"> </w:t>
      </w:r>
      <w:r>
        <w:rPr>
          <w:rFonts w:hint="eastAsia"/>
        </w:rPr>
        <w:t>основы</w:t>
      </w:r>
      <w:r>
        <w:t xml:space="preserve"> </w:t>
      </w:r>
      <w:r>
        <w:rPr>
          <w:rFonts w:hint="eastAsia"/>
        </w:rPr>
        <w:t>использования</w:t>
      </w:r>
      <w:r>
        <w:t xml:space="preserve"> </w:t>
      </w:r>
      <w:r>
        <w:rPr>
          <w:rFonts w:hint="eastAsia"/>
        </w:rPr>
        <w:t>информационных</w:t>
      </w:r>
      <w:r>
        <w:t xml:space="preserve"> </w:t>
      </w:r>
      <w:r>
        <w:rPr>
          <w:rFonts w:hint="eastAsia"/>
        </w:rPr>
        <w:t>систем</w:t>
      </w:r>
      <w:r>
        <w:t xml:space="preserve"> </w:t>
      </w:r>
      <w:r>
        <w:rPr>
          <w:rFonts w:hint="eastAsia"/>
        </w:rPr>
        <w:t>в</w:t>
      </w:r>
      <w:r>
        <w:t xml:space="preserve"> </w:t>
      </w:r>
      <w:r>
        <w:rPr>
          <w:rFonts w:hint="eastAsia"/>
        </w:rPr>
        <w:t>деятельности</w:t>
      </w:r>
      <w:r>
        <w:t xml:space="preserve"> </w:t>
      </w:r>
      <w:r>
        <w:rPr>
          <w:rFonts w:hint="eastAsia"/>
        </w:rPr>
        <w:t>инновационных</w:t>
      </w:r>
      <w:r>
        <w:t xml:space="preserve"> </w:t>
      </w:r>
      <w:r>
        <w:rPr>
          <w:rFonts w:hint="eastAsia"/>
        </w:rPr>
        <w:t>предприятий</w:t>
      </w:r>
    </w:p>
    <w:p w14:paraId="180EC813" w14:textId="77777777" w:rsidR="0024090F" w:rsidRDefault="0024090F" w:rsidP="0024090F"/>
    <w:p w14:paraId="0A1E3129" w14:textId="77777777" w:rsidR="0024090F" w:rsidRDefault="0024090F" w:rsidP="0024090F">
      <w:r>
        <w:t xml:space="preserve">1.1 </w:t>
      </w:r>
      <w:r>
        <w:rPr>
          <w:rFonts w:hint="eastAsia"/>
        </w:rPr>
        <w:t>Использование</w:t>
      </w:r>
      <w:r>
        <w:t xml:space="preserve"> </w:t>
      </w:r>
      <w:r>
        <w:rPr>
          <w:rFonts w:hint="eastAsia"/>
        </w:rPr>
        <w:t>информационных</w:t>
      </w:r>
      <w:r>
        <w:t xml:space="preserve"> </w:t>
      </w:r>
      <w:r>
        <w:rPr>
          <w:rFonts w:hint="eastAsia"/>
        </w:rPr>
        <w:t>систем</w:t>
      </w:r>
      <w:r>
        <w:t xml:space="preserve">: </w:t>
      </w:r>
      <w:r>
        <w:rPr>
          <w:rFonts w:hint="eastAsia"/>
        </w:rPr>
        <w:t>научные</w:t>
      </w:r>
      <w:r>
        <w:t xml:space="preserve">, </w:t>
      </w:r>
      <w:r>
        <w:rPr>
          <w:rFonts w:hint="eastAsia"/>
        </w:rPr>
        <w:t>нормативные</w:t>
      </w:r>
      <w:r>
        <w:t xml:space="preserve">, </w:t>
      </w:r>
      <w:r>
        <w:rPr>
          <w:rFonts w:hint="eastAsia"/>
        </w:rPr>
        <w:t>практические</w:t>
      </w:r>
      <w:r>
        <w:t xml:space="preserve"> </w:t>
      </w:r>
      <w:r>
        <w:rPr>
          <w:rFonts w:hint="eastAsia"/>
        </w:rPr>
        <w:t>основы</w:t>
      </w:r>
    </w:p>
    <w:p w14:paraId="4350A479" w14:textId="77777777" w:rsidR="0024090F" w:rsidRDefault="0024090F" w:rsidP="0024090F"/>
    <w:p w14:paraId="07C280BD" w14:textId="77777777" w:rsidR="0024090F" w:rsidRDefault="0024090F" w:rsidP="0024090F">
      <w:r>
        <w:t xml:space="preserve">1.2 </w:t>
      </w:r>
      <w:r>
        <w:rPr>
          <w:rFonts w:hint="eastAsia"/>
        </w:rPr>
        <w:t>Принципы</w:t>
      </w:r>
      <w:r>
        <w:t xml:space="preserve"> </w:t>
      </w:r>
      <w:r>
        <w:rPr>
          <w:rFonts w:hint="eastAsia"/>
        </w:rPr>
        <w:t>и</w:t>
      </w:r>
      <w:r>
        <w:t xml:space="preserve"> </w:t>
      </w:r>
      <w:r>
        <w:rPr>
          <w:rFonts w:hint="eastAsia"/>
        </w:rPr>
        <w:t>методы</w:t>
      </w:r>
      <w:r>
        <w:t xml:space="preserve"> </w:t>
      </w:r>
      <w:r>
        <w:rPr>
          <w:rFonts w:hint="eastAsia"/>
        </w:rPr>
        <w:t>построения</w:t>
      </w:r>
      <w:r>
        <w:t xml:space="preserve"> </w:t>
      </w:r>
      <w:r>
        <w:rPr>
          <w:rFonts w:hint="eastAsia"/>
        </w:rPr>
        <w:t>и</w:t>
      </w:r>
      <w:r>
        <w:t xml:space="preserve"> </w:t>
      </w:r>
      <w:r>
        <w:rPr>
          <w:rFonts w:hint="eastAsia"/>
        </w:rPr>
        <w:t>управления</w:t>
      </w:r>
      <w:r>
        <w:t xml:space="preserve"> </w:t>
      </w:r>
      <w:r>
        <w:rPr>
          <w:rFonts w:hint="eastAsia"/>
        </w:rPr>
        <w:t>инновационными</w:t>
      </w:r>
    </w:p>
    <w:p w14:paraId="4BD190C6" w14:textId="77777777" w:rsidR="0024090F" w:rsidRDefault="0024090F" w:rsidP="0024090F"/>
    <w:p w14:paraId="41ABEC06" w14:textId="77777777" w:rsidR="0024090F" w:rsidRDefault="0024090F" w:rsidP="0024090F">
      <w:r>
        <w:rPr>
          <w:rFonts w:hint="eastAsia"/>
        </w:rPr>
        <w:t>процессами</w:t>
      </w:r>
      <w:r>
        <w:t xml:space="preserve"> </w:t>
      </w:r>
      <w:r>
        <w:rPr>
          <w:rFonts w:hint="eastAsia"/>
        </w:rPr>
        <w:t>предприятий</w:t>
      </w:r>
    </w:p>
    <w:p w14:paraId="7B8A71D3" w14:textId="77777777" w:rsidR="0024090F" w:rsidRDefault="0024090F" w:rsidP="0024090F"/>
    <w:p w14:paraId="093DAF15" w14:textId="77777777" w:rsidR="0024090F" w:rsidRDefault="0024090F" w:rsidP="0024090F">
      <w:r>
        <w:t xml:space="preserve">1.3. </w:t>
      </w:r>
      <w:r>
        <w:rPr>
          <w:rFonts w:hint="eastAsia"/>
        </w:rPr>
        <w:t>Анализ</w:t>
      </w:r>
      <w:r>
        <w:t xml:space="preserve"> </w:t>
      </w:r>
      <w:r>
        <w:rPr>
          <w:rFonts w:hint="eastAsia"/>
        </w:rPr>
        <w:t>ограничительных</w:t>
      </w:r>
      <w:r>
        <w:t xml:space="preserve"> </w:t>
      </w:r>
      <w:r>
        <w:rPr>
          <w:rFonts w:hint="eastAsia"/>
        </w:rPr>
        <w:t>факторов</w:t>
      </w:r>
      <w:r>
        <w:t xml:space="preserve"> </w:t>
      </w:r>
      <w:r>
        <w:rPr>
          <w:rFonts w:hint="eastAsia"/>
        </w:rPr>
        <w:t>инновационного</w:t>
      </w:r>
      <w:r>
        <w:t xml:space="preserve"> </w:t>
      </w:r>
      <w:r>
        <w:rPr>
          <w:rFonts w:hint="eastAsia"/>
        </w:rPr>
        <w:t>развития</w:t>
      </w:r>
    </w:p>
    <w:p w14:paraId="1E725CD2" w14:textId="77777777" w:rsidR="0024090F" w:rsidRDefault="0024090F" w:rsidP="0024090F"/>
    <w:p w14:paraId="245FB3DD" w14:textId="77777777" w:rsidR="0024090F" w:rsidRDefault="0024090F" w:rsidP="0024090F">
      <w:r>
        <w:rPr>
          <w:rFonts w:hint="eastAsia"/>
        </w:rPr>
        <w:t>Глава</w:t>
      </w:r>
      <w:r>
        <w:t xml:space="preserve"> 2. </w:t>
      </w:r>
      <w:r>
        <w:rPr>
          <w:rFonts w:hint="eastAsia"/>
        </w:rPr>
        <w:t>Анализ</w:t>
      </w:r>
      <w:r>
        <w:t xml:space="preserve"> </w:t>
      </w:r>
      <w:r>
        <w:rPr>
          <w:rFonts w:hint="eastAsia"/>
        </w:rPr>
        <w:t>информационных</w:t>
      </w:r>
      <w:r>
        <w:t xml:space="preserve"> </w:t>
      </w:r>
      <w:r>
        <w:rPr>
          <w:rFonts w:hint="eastAsia"/>
        </w:rPr>
        <w:t>систем</w:t>
      </w:r>
      <w:r>
        <w:t xml:space="preserve">, </w:t>
      </w:r>
      <w:r>
        <w:rPr>
          <w:rFonts w:hint="eastAsia"/>
        </w:rPr>
        <w:t>применяемых</w:t>
      </w:r>
      <w:r>
        <w:t xml:space="preserve"> </w:t>
      </w:r>
      <w:r>
        <w:rPr>
          <w:rFonts w:hint="eastAsia"/>
        </w:rPr>
        <w:t>в</w:t>
      </w:r>
      <w:r>
        <w:t xml:space="preserve"> </w:t>
      </w:r>
      <w:r>
        <w:rPr>
          <w:rFonts w:hint="eastAsia"/>
        </w:rPr>
        <w:t>инновационных</w:t>
      </w:r>
      <w:r>
        <w:t xml:space="preserve"> </w:t>
      </w:r>
      <w:r>
        <w:rPr>
          <w:rFonts w:hint="eastAsia"/>
        </w:rPr>
        <w:t>процессах</w:t>
      </w:r>
    </w:p>
    <w:p w14:paraId="0683FB62" w14:textId="77777777" w:rsidR="0024090F" w:rsidRDefault="0024090F" w:rsidP="0024090F"/>
    <w:p w14:paraId="104F86C4" w14:textId="77777777" w:rsidR="0024090F" w:rsidRDefault="0024090F" w:rsidP="0024090F">
      <w:r>
        <w:t xml:space="preserve">2.1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реализации</w:t>
      </w:r>
      <w:r>
        <w:t xml:space="preserve"> </w:t>
      </w:r>
      <w:r>
        <w:rPr>
          <w:rFonts w:hint="eastAsia"/>
        </w:rPr>
        <w:t>инновационного</w:t>
      </w:r>
      <w:r>
        <w:t xml:space="preserve"> </w:t>
      </w:r>
      <w:r>
        <w:rPr>
          <w:rFonts w:hint="eastAsia"/>
        </w:rPr>
        <w:t>процесса</w:t>
      </w:r>
      <w:r>
        <w:t xml:space="preserve"> </w:t>
      </w:r>
      <w:r>
        <w:rPr>
          <w:rFonts w:hint="eastAsia"/>
        </w:rPr>
        <w:t>предприятиями</w:t>
      </w:r>
    </w:p>
    <w:p w14:paraId="55F1CE77" w14:textId="77777777" w:rsidR="0024090F" w:rsidRDefault="0024090F" w:rsidP="0024090F"/>
    <w:p w14:paraId="388A8D16" w14:textId="77777777" w:rsidR="0024090F" w:rsidRDefault="0024090F" w:rsidP="0024090F">
      <w:r>
        <w:t xml:space="preserve">2.2 </w:t>
      </w:r>
      <w:r>
        <w:rPr>
          <w:rFonts w:hint="eastAsia"/>
        </w:rPr>
        <w:t>Формы</w:t>
      </w:r>
      <w:r>
        <w:t xml:space="preserve"> </w:t>
      </w:r>
      <w:r>
        <w:rPr>
          <w:rFonts w:hint="eastAsia"/>
        </w:rPr>
        <w:t>и</w:t>
      </w:r>
      <w:r>
        <w:t xml:space="preserve"> </w:t>
      </w:r>
      <w:r>
        <w:rPr>
          <w:rFonts w:hint="eastAsia"/>
        </w:rPr>
        <w:t>методы</w:t>
      </w:r>
      <w:r>
        <w:t xml:space="preserve"> </w:t>
      </w:r>
      <w:r>
        <w:rPr>
          <w:rFonts w:hint="eastAsia"/>
        </w:rPr>
        <w:t>информационных</w:t>
      </w:r>
      <w:r>
        <w:t xml:space="preserve"> </w:t>
      </w:r>
      <w:r>
        <w:rPr>
          <w:rFonts w:hint="eastAsia"/>
        </w:rPr>
        <w:t>систем</w:t>
      </w:r>
      <w:r>
        <w:t xml:space="preserve"> </w:t>
      </w:r>
      <w:r>
        <w:rPr>
          <w:rFonts w:hint="eastAsia"/>
        </w:rPr>
        <w:t>для</w:t>
      </w:r>
      <w:r>
        <w:t xml:space="preserve"> </w:t>
      </w:r>
      <w:r>
        <w:rPr>
          <w:rFonts w:hint="eastAsia"/>
        </w:rPr>
        <w:t>реализации</w:t>
      </w:r>
      <w:r>
        <w:t xml:space="preserve"> </w:t>
      </w:r>
      <w:r>
        <w:rPr>
          <w:rFonts w:hint="eastAsia"/>
        </w:rPr>
        <w:t>инновационного</w:t>
      </w:r>
      <w:r>
        <w:t xml:space="preserve"> </w:t>
      </w:r>
      <w:r>
        <w:rPr>
          <w:rFonts w:hint="eastAsia"/>
        </w:rPr>
        <w:t>процесса</w:t>
      </w:r>
      <w:r>
        <w:t xml:space="preserve"> </w:t>
      </w:r>
      <w:r>
        <w:rPr>
          <w:rFonts w:hint="eastAsia"/>
        </w:rPr>
        <w:t>предприятий</w:t>
      </w:r>
    </w:p>
    <w:p w14:paraId="36536760" w14:textId="77777777" w:rsidR="0024090F" w:rsidRDefault="0024090F" w:rsidP="0024090F"/>
    <w:p w14:paraId="38B1944F" w14:textId="77777777" w:rsidR="0024090F" w:rsidRDefault="0024090F" w:rsidP="0024090F">
      <w:r>
        <w:t xml:space="preserve">2.3 </w:t>
      </w:r>
      <w:r>
        <w:rPr>
          <w:rFonts w:hint="eastAsia"/>
        </w:rPr>
        <w:t>Возможности</w:t>
      </w:r>
      <w:r>
        <w:t xml:space="preserve"> </w:t>
      </w:r>
      <w:r>
        <w:rPr>
          <w:rFonts w:hint="eastAsia"/>
        </w:rPr>
        <w:t>использования</w:t>
      </w:r>
      <w:r>
        <w:t xml:space="preserve"> </w:t>
      </w:r>
      <w:r>
        <w:rPr>
          <w:rFonts w:hint="eastAsia"/>
        </w:rPr>
        <w:t>контроллинга</w:t>
      </w:r>
      <w:r>
        <w:t xml:space="preserve"> </w:t>
      </w:r>
      <w:r>
        <w:rPr>
          <w:rFonts w:hint="eastAsia"/>
        </w:rPr>
        <w:t>для</w:t>
      </w:r>
      <w:r>
        <w:t xml:space="preserve"> </w:t>
      </w:r>
      <w:r>
        <w:rPr>
          <w:rFonts w:hint="eastAsia"/>
        </w:rPr>
        <w:t>развития</w:t>
      </w:r>
      <w:r>
        <w:t xml:space="preserve"> </w:t>
      </w:r>
      <w:r>
        <w:rPr>
          <w:rFonts w:hint="eastAsia"/>
        </w:rPr>
        <w:t>инновационной</w:t>
      </w:r>
    </w:p>
    <w:p w14:paraId="0F936AA7" w14:textId="77777777" w:rsidR="0024090F" w:rsidRDefault="0024090F" w:rsidP="0024090F"/>
    <w:p w14:paraId="256F34E1" w14:textId="77777777" w:rsidR="0024090F" w:rsidRDefault="0024090F" w:rsidP="0024090F">
      <w:r>
        <w:rPr>
          <w:rFonts w:hint="eastAsia"/>
        </w:rPr>
        <w:t>деятельности</w:t>
      </w:r>
    </w:p>
    <w:p w14:paraId="364C55A9" w14:textId="77777777" w:rsidR="0024090F" w:rsidRDefault="0024090F" w:rsidP="0024090F"/>
    <w:p w14:paraId="297EF788" w14:textId="77777777" w:rsidR="0024090F" w:rsidRDefault="0024090F" w:rsidP="0024090F">
      <w:r>
        <w:rPr>
          <w:rFonts w:hint="eastAsia"/>
        </w:rPr>
        <w:t>Глава</w:t>
      </w:r>
      <w:r>
        <w:t xml:space="preserve"> 3. </w:t>
      </w:r>
      <w:r>
        <w:rPr>
          <w:rFonts w:hint="eastAsia"/>
        </w:rPr>
        <w:t>Совершенствование</w:t>
      </w:r>
      <w:r>
        <w:t xml:space="preserve"> </w:t>
      </w:r>
      <w:r>
        <w:rPr>
          <w:rFonts w:hint="eastAsia"/>
        </w:rPr>
        <w:t>методов</w:t>
      </w:r>
      <w:r>
        <w:t xml:space="preserve"> </w:t>
      </w:r>
      <w:r>
        <w:rPr>
          <w:rFonts w:hint="eastAsia"/>
        </w:rPr>
        <w:t>организации</w:t>
      </w:r>
      <w:r>
        <w:t xml:space="preserve"> </w:t>
      </w:r>
      <w:r>
        <w:rPr>
          <w:rFonts w:hint="eastAsia"/>
        </w:rPr>
        <w:t>деятельности</w:t>
      </w:r>
      <w:r>
        <w:t xml:space="preserve"> </w:t>
      </w:r>
      <w:r>
        <w:rPr>
          <w:rFonts w:hint="eastAsia"/>
        </w:rPr>
        <w:t>инновационных</w:t>
      </w:r>
      <w:r>
        <w:t xml:space="preserve"> </w:t>
      </w:r>
      <w:r>
        <w:rPr>
          <w:rFonts w:hint="eastAsia"/>
        </w:rPr>
        <w:t>предприятий</w:t>
      </w:r>
      <w:r>
        <w:t xml:space="preserve"> </w:t>
      </w:r>
      <w:r>
        <w:rPr>
          <w:rFonts w:hint="eastAsia"/>
        </w:rPr>
        <w:t>посредством</w:t>
      </w:r>
      <w:r>
        <w:t xml:space="preserve"> </w:t>
      </w:r>
      <w:r>
        <w:rPr>
          <w:rFonts w:hint="eastAsia"/>
        </w:rPr>
        <w:t>внедрения</w:t>
      </w:r>
      <w:r>
        <w:t xml:space="preserve"> </w:t>
      </w:r>
      <w:r>
        <w:rPr>
          <w:rFonts w:hint="eastAsia"/>
        </w:rPr>
        <w:t>автоматизированных</w:t>
      </w:r>
      <w:r>
        <w:t xml:space="preserve"> </w:t>
      </w:r>
      <w:r>
        <w:rPr>
          <w:rFonts w:hint="eastAsia"/>
        </w:rPr>
        <w:t>информационных</w:t>
      </w:r>
      <w:r>
        <w:t xml:space="preserve"> </w:t>
      </w:r>
      <w:r>
        <w:rPr>
          <w:rFonts w:hint="eastAsia"/>
        </w:rPr>
        <w:t>систем</w:t>
      </w:r>
    </w:p>
    <w:p w14:paraId="06EAECA9" w14:textId="77777777" w:rsidR="0024090F" w:rsidRDefault="0024090F" w:rsidP="0024090F"/>
    <w:p w14:paraId="7D85B11C" w14:textId="77777777" w:rsidR="0024090F" w:rsidRDefault="0024090F" w:rsidP="0024090F">
      <w:r>
        <w:t xml:space="preserve">3.1 </w:t>
      </w:r>
      <w:r>
        <w:rPr>
          <w:rFonts w:hint="eastAsia"/>
        </w:rPr>
        <w:t>Особенности</w:t>
      </w:r>
      <w:r>
        <w:t xml:space="preserve"> </w:t>
      </w:r>
      <w:r>
        <w:rPr>
          <w:rFonts w:hint="eastAsia"/>
        </w:rPr>
        <w:t>контроллинга</w:t>
      </w:r>
      <w:r>
        <w:t xml:space="preserve"> </w:t>
      </w:r>
      <w:r>
        <w:rPr>
          <w:rFonts w:hint="eastAsia"/>
        </w:rPr>
        <w:t>инновационной</w:t>
      </w:r>
      <w:r>
        <w:t xml:space="preserve"> </w:t>
      </w:r>
      <w:r>
        <w:rPr>
          <w:rFonts w:hint="eastAsia"/>
        </w:rPr>
        <w:t>деятельности</w:t>
      </w:r>
    </w:p>
    <w:p w14:paraId="0CE87556" w14:textId="77777777" w:rsidR="0024090F" w:rsidRDefault="0024090F" w:rsidP="0024090F"/>
    <w:p w14:paraId="4CEA28F3" w14:textId="77777777" w:rsidR="0024090F" w:rsidRDefault="0024090F" w:rsidP="0024090F">
      <w:r>
        <w:t xml:space="preserve">3.2 </w:t>
      </w:r>
      <w:r>
        <w:rPr>
          <w:rFonts w:hint="eastAsia"/>
        </w:rPr>
        <w:t>Внедрение</w:t>
      </w:r>
      <w:r>
        <w:t xml:space="preserve"> </w:t>
      </w:r>
      <w:r>
        <w:rPr>
          <w:rFonts w:hint="eastAsia"/>
        </w:rPr>
        <w:t>информационных</w:t>
      </w:r>
      <w:r>
        <w:t xml:space="preserve"> </w:t>
      </w:r>
      <w:r>
        <w:rPr>
          <w:rFonts w:hint="eastAsia"/>
        </w:rPr>
        <w:t>систем</w:t>
      </w:r>
      <w:r>
        <w:t xml:space="preserve"> </w:t>
      </w:r>
      <w:r>
        <w:rPr>
          <w:rFonts w:hint="eastAsia"/>
        </w:rPr>
        <w:t>в</w:t>
      </w:r>
      <w:r>
        <w:t xml:space="preserve"> </w:t>
      </w:r>
      <w:r>
        <w:rPr>
          <w:rFonts w:hint="eastAsia"/>
        </w:rPr>
        <w:t>деятельность</w:t>
      </w:r>
      <w:r>
        <w:t xml:space="preserve"> </w:t>
      </w:r>
      <w:r>
        <w:rPr>
          <w:rFonts w:hint="eastAsia"/>
        </w:rPr>
        <w:t>инновационных</w:t>
      </w:r>
      <w:r>
        <w:t xml:space="preserve"> </w:t>
      </w:r>
      <w:r>
        <w:rPr>
          <w:rFonts w:hint="eastAsia"/>
        </w:rPr>
        <w:t>предприятий</w:t>
      </w:r>
      <w:r>
        <w:t xml:space="preserve"> </w:t>
      </w:r>
      <w:r>
        <w:rPr>
          <w:rFonts w:hint="eastAsia"/>
        </w:rPr>
        <w:t>как</w:t>
      </w:r>
      <w:r>
        <w:t xml:space="preserve"> </w:t>
      </w:r>
      <w:r>
        <w:rPr>
          <w:rFonts w:hint="eastAsia"/>
        </w:rPr>
        <w:t>средство</w:t>
      </w:r>
      <w:r>
        <w:t xml:space="preserve"> </w:t>
      </w:r>
      <w:r>
        <w:rPr>
          <w:rFonts w:hint="eastAsia"/>
        </w:rPr>
        <w:t>оптимизации</w:t>
      </w:r>
      <w:r>
        <w:t xml:space="preserve"> </w:t>
      </w:r>
      <w:r>
        <w:rPr>
          <w:rFonts w:hint="eastAsia"/>
        </w:rPr>
        <w:t>затрат</w:t>
      </w:r>
    </w:p>
    <w:p w14:paraId="4E31E1C5" w14:textId="77777777" w:rsidR="0024090F" w:rsidRDefault="0024090F" w:rsidP="0024090F"/>
    <w:p w14:paraId="6AAF2731" w14:textId="77777777" w:rsidR="0024090F" w:rsidRDefault="0024090F" w:rsidP="0024090F">
      <w:r>
        <w:t xml:space="preserve">3.3 </w:t>
      </w:r>
      <w:r>
        <w:rPr>
          <w:rFonts w:hint="eastAsia"/>
        </w:rPr>
        <w:t>Информатизация</w:t>
      </w:r>
      <w:r>
        <w:t xml:space="preserve"> </w:t>
      </w:r>
      <w:r>
        <w:rPr>
          <w:rFonts w:hint="eastAsia"/>
        </w:rPr>
        <w:t>государственного</w:t>
      </w:r>
      <w:r>
        <w:t xml:space="preserve"> </w:t>
      </w:r>
      <w:r>
        <w:rPr>
          <w:rFonts w:hint="eastAsia"/>
        </w:rPr>
        <w:t>регулирования</w:t>
      </w:r>
      <w:r>
        <w:t xml:space="preserve"> </w:t>
      </w:r>
      <w:r>
        <w:rPr>
          <w:rFonts w:hint="eastAsia"/>
        </w:rPr>
        <w:t>в</w:t>
      </w:r>
      <w:r>
        <w:t xml:space="preserve"> </w:t>
      </w:r>
      <w:r>
        <w:rPr>
          <w:rFonts w:hint="eastAsia"/>
        </w:rPr>
        <w:t>совокупности</w:t>
      </w:r>
      <w:r>
        <w:t xml:space="preserve"> </w:t>
      </w:r>
      <w:r>
        <w:rPr>
          <w:rFonts w:hint="eastAsia"/>
        </w:rPr>
        <w:t>с</w:t>
      </w:r>
      <w:r>
        <w:t xml:space="preserve"> </w:t>
      </w:r>
      <w:r>
        <w:rPr>
          <w:rFonts w:hint="eastAsia"/>
        </w:rPr>
        <w:t>внедрением</w:t>
      </w:r>
      <w:r>
        <w:t xml:space="preserve"> </w:t>
      </w:r>
      <w:r>
        <w:rPr>
          <w:rFonts w:hint="eastAsia"/>
        </w:rPr>
        <w:t>информационных</w:t>
      </w:r>
      <w:r>
        <w:t xml:space="preserve"> </w:t>
      </w:r>
      <w:r>
        <w:rPr>
          <w:rFonts w:hint="eastAsia"/>
        </w:rPr>
        <w:t>технологий</w:t>
      </w:r>
      <w:r>
        <w:t xml:space="preserve"> </w:t>
      </w:r>
      <w:r>
        <w:rPr>
          <w:rFonts w:hint="eastAsia"/>
        </w:rPr>
        <w:t>на</w:t>
      </w:r>
      <w:r>
        <w:t xml:space="preserve"> </w:t>
      </w:r>
      <w:r>
        <w:rPr>
          <w:rFonts w:hint="eastAsia"/>
        </w:rPr>
        <w:t>инновационных</w:t>
      </w:r>
      <w:r>
        <w:t xml:space="preserve"> </w:t>
      </w:r>
      <w:r>
        <w:rPr>
          <w:rFonts w:hint="eastAsia"/>
        </w:rPr>
        <w:t>предприятиях</w:t>
      </w:r>
    </w:p>
    <w:p w14:paraId="5C7F80D4" w14:textId="77777777" w:rsidR="0024090F" w:rsidRDefault="0024090F" w:rsidP="0024090F"/>
    <w:p w14:paraId="227E32CA" w14:textId="77777777" w:rsidR="0024090F" w:rsidRDefault="0024090F" w:rsidP="0024090F">
      <w:r>
        <w:rPr>
          <w:rFonts w:hint="eastAsia"/>
        </w:rPr>
        <w:t>ЗАКЛЮЧЕНИЕ</w:t>
      </w:r>
    </w:p>
    <w:p w14:paraId="5E6F26D4" w14:textId="77777777" w:rsidR="0024090F" w:rsidRDefault="0024090F" w:rsidP="0024090F"/>
    <w:p w14:paraId="0C3754C4" w14:textId="69317CBD" w:rsidR="0024090F" w:rsidRPr="0024090F" w:rsidRDefault="0024090F" w:rsidP="0024090F">
      <w:r>
        <w:rPr>
          <w:rFonts w:hint="eastAsia"/>
        </w:rPr>
        <w:t>Библиографический</w:t>
      </w:r>
      <w:r>
        <w:t xml:space="preserve"> </w:t>
      </w:r>
      <w:r>
        <w:rPr>
          <w:rFonts w:hint="eastAsia"/>
        </w:rPr>
        <w:t>список</w:t>
      </w:r>
      <w:r>
        <w:t xml:space="preserve"> </w:t>
      </w:r>
      <w:r>
        <w:rPr>
          <w:rFonts w:hint="eastAsia"/>
        </w:rPr>
        <w:t>литературы</w:t>
      </w:r>
    </w:p>
    <w:sectPr w:rsidR="0024090F" w:rsidRPr="0024090F" w:rsidSect="009C2C4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89453" w14:textId="77777777" w:rsidR="009C2C4A" w:rsidRDefault="009C2C4A">
      <w:pPr>
        <w:spacing w:after="0" w:line="240" w:lineRule="auto"/>
      </w:pPr>
      <w:r>
        <w:separator/>
      </w:r>
    </w:p>
  </w:endnote>
  <w:endnote w:type="continuationSeparator" w:id="0">
    <w:p w14:paraId="78AD219C" w14:textId="77777777" w:rsidR="009C2C4A" w:rsidRDefault="009C2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E2DDA" w14:textId="77777777" w:rsidR="009C2C4A" w:rsidRDefault="009C2C4A"/>
    <w:p w14:paraId="3BC1FAE2" w14:textId="77777777" w:rsidR="009C2C4A" w:rsidRDefault="009C2C4A"/>
    <w:p w14:paraId="1BC27F27" w14:textId="77777777" w:rsidR="009C2C4A" w:rsidRDefault="009C2C4A"/>
    <w:p w14:paraId="0F94C6D9" w14:textId="77777777" w:rsidR="009C2C4A" w:rsidRDefault="009C2C4A"/>
    <w:p w14:paraId="599D37D7" w14:textId="77777777" w:rsidR="009C2C4A" w:rsidRDefault="009C2C4A"/>
    <w:p w14:paraId="7F74181B" w14:textId="77777777" w:rsidR="009C2C4A" w:rsidRDefault="009C2C4A"/>
    <w:p w14:paraId="23CDBE52" w14:textId="77777777" w:rsidR="009C2C4A" w:rsidRDefault="009C2C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8F9810" wp14:editId="34C96E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82A1F" w14:textId="77777777" w:rsidR="009C2C4A" w:rsidRDefault="009C2C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8F98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1482A1F" w14:textId="77777777" w:rsidR="009C2C4A" w:rsidRDefault="009C2C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0B02AB" w14:textId="77777777" w:rsidR="009C2C4A" w:rsidRDefault="009C2C4A"/>
    <w:p w14:paraId="6C721A68" w14:textId="77777777" w:rsidR="009C2C4A" w:rsidRDefault="009C2C4A"/>
    <w:p w14:paraId="706C0223" w14:textId="77777777" w:rsidR="009C2C4A" w:rsidRDefault="009C2C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98C382" wp14:editId="359115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A9800" w14:textId="77777777" w:rsidR="009C2C4A" w:rsidRDefault="009C2C4A"/>
                          <w:p w14:paraId="50C5F391" w14:textId="77777777" w:rsidR="009C2C4A" w:rsidRDefault="009C2C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98C3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79A9800" w14:textId="77777777" w:rsidR="009C2C4A" w:rsidRDefault="009C2C4A"/>
                    <w:p w14:paraId="50C5F391" w14:textId="77777777" w:rsidR="009C2C4A" w:rsidRDefault="009C2C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9AEA61" w14:textId="77777777" w:rsidR="009C2C4A" w:rsidRDefault="009C2C4A"/>
    <w:p w14:paraId="241E7A36" w14:textId="77777777" w:rsidR="009C2C4A" w:rsidRDefault="009C2C4A">
      <w:pPr>
        <w:rPr>
          <w:sz w:val="2"/>
          <w:szCs w:val="2"/>
        </w:rPr>
      </w:pPr>
    </w:p>
    <w:p w14:paraId="40431D8B" w14:textId="77777777" w:rsidR="009C2C4A" w:rsidRDefault="009C2C4A"/>
    <w:p w14:paraId="69D1329D" w14:textId="77777777" w:rsidR="009C2C4A" w:rsidRDefault="009C2C4A">
      <w:pPr>
        <w:spacing w:after="0" w:line="240" w:lineRule="auto"/>
      </w:pPr>
    </w:p>
  </w:footnote>
  <w:footnote w:type="continuationSeparator" w:id="0">
    <w:p w14:paraId="7BCA05E9" w14:textId="77777777" w:rsidR="009C2C4A" w:rsidRDefault="009C2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4A"/>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11770</TotalTime>
  <Pages>2</Pages>
  <Words>207</Words>
  <Characters>1181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1723</cp:revision>
  <cp:lastPrinted>2009-02-06T05:36:00Z</cp:lastPrinted>
  <dcterms:created xsi:type="dcterms:W3CDTF">2024-04-09T10:20:00Z</dcterms:created>
  <dcterms:modified xsi:type="dcterms:W3CDTF">2024-04-24T07:50:00Z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