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F6DB5" w14:textId="77777777" w:rsidR="005819A5" w:rsidRDefault="005819A5" w:rsidP="005819A5">
      <w:pPr>
        <w:pStyle w:val="afffffffffffffffffffffffffff5"/>
        <w:rPr>
          <w:rFonts w:ascii="Verdana" w:hAnsi="Verdana"/>
          <w:color w:val="000000"/>
          <w:sz w:val="21"/>
          <w:szCs w:val="21"/>
        </w:rPr>
      </w:pPr>
      <w:r>
        <w:rPr>
          <w:rFonts w:ascii="Helvetica Neue" w:hAnsi="Helvetica Neue"/>
          <w:b/>
          <w:bCs w:val="0"/>
          <w:color w:val="222222"/>
          <w:sz w:val="21"/>
          <w:szCs w:val="21"/>
        </w:rPr>
        <w:t>Дергачева, Лидия Викторовна.</w:t>
      </w:r>
    </w:p>
    <w:p w14:paraId="29A0B849" w14:textId="77777777" w:rsidR="005819A5" w:rsidRDefault="005819A5" w:rsidP="005819A5">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Генерация второй гармоники и нелинейное распространение оптических импульсов в фотонных кристаллах в условиях динамической брэгговской </w:t>
      </w:r>
      <w:proofErr w:type="gramStart"/>
      <w:r>
        <w:rPr>
          <w:rFonts w:ascii="Helvetica Neue" w:hAnsi="Helvetica Neue" w:cs="Arial"/>
          <w:caps/>
          <w:color w:val="222222"/>
          <w:sz w:val="21"/>
          <w:szCs w:val="21"/>
        </w:rPr>
        <w:t>дифракции :</w:t>
      </w:r>
      <w:proofErr w:type="gramEnd"/>
      <w:r>
        <w:rPr>
          <w:rFonts w:ascii="Helvetica Neue" w:hAnsi="Helvetica Neue" w:cs="Arial"/>
          <w:caps/>
          <w:color w:val="222222"/>
          <w:sz w:val="21"/>
          <w:szCs w:val="21"/>
        </w:rPr>
        <w:t xml:space="preserve"> диссертация ... кандидата физико-математических наук : 01.04.05 / Дергачева Лидия Викторовна; [Место защиты: Моск. гос. ун-т им. М.В. Ломоносова]. - Москва, 2018. - 134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15CA81FE" w14:textId="77777777" w:rsidR="005819A5" w:rsidRDefault="005819A5" w:rsidP="005819A5">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Дергачёва Лидия Викторовна</w:t>
      </w:r>
    </w:p>
    <w:p w14:paraId="14E9ACF7" w14:textId="77777777" w:rsidR="005819A5" w:rsidRDefault="005819A5" w:rsidP="005819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639D4257" w14:textId="77777777" w:rsidR="005819A5" w:rsidRDefault="005819A5" w:rsidP="005819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306EFCE" w14:textId="77777777" w:rsidR="005819A5" w:rsidRDefault="005819A5" w:rsidP="005819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Генерация оптических гармоник и динамика брэгговских солитонов в фотонных кристаллах</w:t>
      </w:r>
    </w:p>
    <w:p w14:paraId="5C2A7066" w14:textId="77777777" w:rsidR="005819A5" w:rsidRDefault="005819A5" w:rsidP="005819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Квазисинхронная генерация второй оптической гармоники в фотонных кристаллах</w:t>
      </w:r>
    </w:p>
    <w:p w14:paraId="6326EC98" w14:textId="77777777" w:rsidR="005819A5" w:rsidRDefault="005819A5" w:rsidP="005819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Брэгговские солитоны в фотонных кристаллах</w:t>
      </w:r>
    </w:p>
    <w:p w14:paraId="674F6081" w14:textId="77777777" w:rsidR="005819A5" w:rsidRDefault="005819A5" w:rsidP="005819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Оптические эффекты в РТ-симметричных периодических средах</w:t>
      </w:r>
    </w:p>
    <w:p w14:paraId="6B36142B" w14:textId="77777777" w:rsidR="005819A5" w:rsidRDefault="005819A5" w:rsidP="005819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Квазисинхронная генерация второй оптической гармоники (ВГ) за счет периодической решетки интенсивности на частоте накачки при маятниковом эффекте в геометрии Лауэ</w:t>
      </w:r>
    </w:p>
    <w:p w14:paraId="14B0B7A0" w14:textId="77777777" w:rsidR="005819A5" w:rsidRDefault="005819A5" w:rsidP="005819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Теория квазисинхронной генерации ВГ при динамической брэгговской дифракции в фотонных кристаллах с наведенной решеткой квадратичной восприимчивости при маятниковом эффекте</w:t>
      </w:r>
    </w:p>
    <w:p w14:paraId="5A812E4B" w14:textId="77777777" w:rsidR="005819A5" w:rsidRDefault="005819A5" w:rsidP="005819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Неколлинеарные квазисинхронные волны ВГ в фотонных кристаллах с индуцированной нелинейной решеткой</w:t>
      </w:r>
    </w:p>
    <w:p w14:paraId="28D9E3CA" w14:textId="77777777" w:rsidR="005819A5" w:rsidRDefault="005819A5" w:rsidP="005819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Проходящая и дифракционно отраженная квазисинхронные волны ВГ в фотонных кристаллах с индуцированной нелинейной решеткой</w:t>
      </w:r>
    </w:p>
    <w:p w14:paraId="4A048F7A" w14:textId="77777777" w:rsidR="005819A5" w:rsidRDefault="005819A5" w:rsidP="005819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Квазисинхронная генерация ВГ за счет линейной фоторефрактивной решетки диэлектрической восприимчивости, индуцированной полем накачки при маятниковом эффекте</w:t>
      </w:r>
    </w:p>
    <w:p w14:paraId="2C012605" w14:textId="77777777" w:rsidR="005819A5" w:rsidRDefault="005819A5" w:rsidP="005819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Основные результаты главы</w:t>
      </w:r>
    </w:p>
    <w:p w14:paraId="431C5A78" w14:textId="77777777" w:rsidR="005819A5" w:rsidRDefault="005819A5" w:rsidP="005819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Динамика брэгговских солитонов и квазилинейных 2ж -импульсов в непрерывных резонансных фотонных кристаллах (РФК)</w:t>
      </w:r>
    </w:p>
    <w:p w14:paraId="31C78077" w14:textId="77777777" w:rsidR="005819A5" w:rsidRDefault="005819A5" w:rsidP="005819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3.1. Система двухволновых уравнений Максвелла-Блоха для непрерывного РФК и ее стационарные нелинейные решения</w:t>
      </w:r>
    </w:p>
    <w:p w14:paraId="4D982B06" w14:textId="77777777" w:rsidR="005819A5" w:rsidRDefault="005819A5" w:rsidP="005819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Квазилинейный 2п -импульс в непрерывном РФК с нулевой начальной инверсией</w:t>
      </w:r>
    </w:p>
    <w:p w14:paraId="61B75E31" w14:textId="77777777" w:rsidR="005819A5" w:rsidRDefault="005819A5" w:rsidP="005819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Компрессия солитоноподобных импульсов при прохождении через непрерывный РФК с меняющимся профилем концентрации резонансных атомов</w:t>
      </w:r>
    </w:p>
    <w:p w14:paraId="52A575E9" w14:textId="77777777" w:rsidR="005819A5" w:rsidRDefault="005819A5" w:rsidP="005819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Основные результаты главы</w:t>
      </w:r>
    </w:p>
    <w:p w14:paraId="30A94C01" w14:textId="77777777" w:rsidR="005819A5" w:rsidRDefault="005819A5" w:rsidP="005819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Динамическая брэгговская дифракция в РТ-симметричных фотонных кристаллах</w:t>
      </w:r>
    </w:p>
    <w:p w14:paraId="69D58C77" w14:textId="77777777" w:rsidR="005819A5" w:rsidRDefault="005819A5" w:rsidP="005819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Теория динамической брэгговской дифракции в геометрии Лауэ в РТ-симметричных фотонных кристаллах в двухволновом непараксиальном приближении</w:t>
      </w:r>
    </w:p>
    <w:p w14:paraId="407AA3B9" w14:textId="77777777" w:rsidR="005819A5" w:rsidRDefault="005819A5" w:rsidP="005819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Асимметричный маятниковый эффект и изменение пропускания РТ-симметричных фотонных кристаллов при дифракции в геометрии Лауэ</w:t>
      </w:r>
    </w:p>
    <w:p w14:paraId="3BE7B8AA" w14:textId="77777777" w:rsidR="005819A5" w:rsidRDefault="005819A5" w:rsidP="005819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Брэгговские солитоны в резонансных РТ-симметричных и РТ-несимметричных фотонных кристаллах</w:t>
      </w:r>
    </w:p>
    <w:p w14:paraId="43A41E09" w14:textId="77777777" w:rsidR="005819A5" w:rsidRDefault="005819A5" w:rsidP="005819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Основные результаты главы</w:t>
      </w:r>
    </w:p>
    <w:p w14:paraId="0A2115AA" w14:textId="77777777" w:rsidR="005819A5" w:rsidRDefault="005819A5" w:rsidP="005819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Основные результаты и выводы</w:t>
      </w:r>
    </w:p>
    <w:p w14:paraId="3248DECB" w14:textId="77777777" w:rsidR="005819A5" w:rsidRDefault="005819A5" w:rsidP="005819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Благодарности</w:t>
      </w:r>
    </w:p>
    <w:p w14:paraId="3097E8E4" w14:textId="77777777" w:rsidR="005819A5" w:rsidRDefault="005819A5" w:rsidP="005819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Публикации автора по теме диссертации</w:t>
      </w:r>
    </w:p>
    <w:p w14:paraId="4ECE2FD2" w14:textId="77777777" w:rsidR="005819A5" w:rsidRDefault="005819A5" w:rsidP="005819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570D5F95" w14:textId="77777777" w:rsidR="005819A5" w:rsidRDefault="005819A5" w:rsidP="005819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сокращений</w:t>
      </w:r>
    </w:p>
    <w:p w14:paraId="071EBB05" w14:textId="635EE025" w:rsidR="00E67B85" w:rsidRPr="005819A5" w:rsidRDefault="00E67B85" w:rsidP="005819A5"/>
    <w:sectPr w:rsidR="00E67B85" w:rsidRPr="005819A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0A52A" w14:textId="77777777" w:rsidR="0034178B" w:rsidRDefault="0034178B">
      <w:pPr>
        <w:spacing w:after="0" w:line="240" w:lineRule="auto"/>
      </w:pPr>
      <w:r>
        <w:separator/>
      </w:r>
    </w:p>
  </w:endnote>
  <w:endnote w:type="continuationSeparator" w:id="0">
    <w:p w14:paraId="7203B3F1" w14:textId="77777777" w:rsidR="0034178B" w:rsidRDefault="00341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5B19A" w14:textId="77777777" w:rsidR="0034178B" w:rsidRDefault="0034178B"/>
    <w:p w14:paraId="2AFB2F66" w14:textId="77777777" w:rsidR="0034178B" w:rsidRDefault="0034178B"/>
    <w:p w14:paraId="0156165A" w14:textId="77777777" w:rsidR="0034178B" w:rsidRDefault="0034178B"/>
    <w:p w14:paraId="5EA43A4F" w14:textId="77777777" w:rsidR="0034178B" w:rsidRDefault="0034178B"/>
    <w:p w14:paraId="5D5DCAB5" w14:textId="77777777" w:rsidR="0034178B" w:rsidRDefault="0034178B"/>
    <w:p w14:paraId="7236572B" w14:textId="77777777" w:rsidR="0034178B" w:rsidRDefault="0034178B"/>
    <w:p w14:paraId="29BB0F86" w14:textId="77777777" w:rsidR="0034178B" w:rsidRDefault="0034178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9FADAC5" wp14:editId="67A7869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33EC7F" w14:textId="77777777" w:rsidR="0034178B" w:rsidRDefault="0034178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FADAC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E33EC7F" w14:textId="77777777" w:rsidR="0034178B" w:rsidRDefault="0034178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84F47BF" w14:textId="77777777" w:rsidR="0034178B" w:rsidRDefault="0034178B"/>
    <w:p w14:paraId="64802979" w14:textId="77777777" w:rsidR="0034178B" w:rsidRDefault="0034178B"/>
    <w:p w14:paraId="23C404EA" w14:textId="77777777" w:rsidR="0034178B" w:rsidRDefault="0034178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0E42714" wp14:editId="6BBBEF4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B1DD7" w14:textId="77777777" w:rsidR="0034178B" w:rsidRDefault="0034178B"/>
                          <w:p w14:paraId="30A47C4D" w14:textId="77777777" w:rsidR="0034178B" w:rsidRDefault="0034178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E4271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5AB1DD7" w14:textId="77777777" w:rsidR="0034178B" w:rsidRDefault="0034178B"/>
                    <w:p w14:paraId="30A47C4D" w14:textId="77777777" w:rsidR="0034178B" w:rsidRDefault="0034178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1FD4573" w14:textId="77777777" w:rsidR="0034178B" w:rsidRDefault="0034178B"/>
    <w:p w14:paraId="5C5E0858" w14:textId="77777777" w:rsidR="0034178B" w:rsidRDefault="0034178B">
      <w:pPr>
        <w:rPr>
          <w:sz w:val="2"/>
          <w:szCs w:val="2"/>
        </w:rPr>
      </w:pPr>
    </w:p>
    <w:p w14:paraId="1E730152" w14:textId="77777777" w:rsidR="0034178B" w:rsidRDefault="0034178B"/>
    <w:p w14:paraId="3D06691A" w14:textId="77777777" w:rsidR="0034178B" w:rsidRDefault="0034178B">
      <w:pPr>
        <w:spacing w:after="0" w:line="240" w:lineRule="auto"/>
      </w:pPr>
    </w:p>
  </w:footnote>
  <w:footnote w:type="continuationSeparator" w:id="0">
    <w:p w14:paraId="1229B779" w14:textId="77777777" w:rsidR="0034178B" w:rsidRDefault="003417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78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120952</TotalTime>
  <Pages>2</Pages>
  <Words>382</Words>
  <Characters>2184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2782</cp:revision>
  <cp:lastPrinted>2009-02-06T05:36:00Z</cp:lastPrinted>
  <dcterms:created xsi:type="dcterms:W3CDTF">2024-01-07T13:43:00Z</dcterms:created>
  <dcterms:modified xsi:type="dcterms:W3CDTF">2025-06-24T08:23:00Z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