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30FE" w14:textId="77777777" w:rsidR="00BE0880" w:rsidRDefault="00BE0880" w:rsidP="00BE0880"/>
    <w:p w14:paraId="3664C5EE" w14:textId="7868A76E" w:rsidR="002D483F" w:rsidRDefault="00BE0880" w:rsidP="00BE0880">
      <w:r>
        <w:rPr>
          <w:rFonts w:hint="eastAsia"/>
        </w:rPr>
        <w:t>Лардыгина</w:t>
      </w:r>
      <w:r>
        <w:t xml:space="preserve"> </w:t>
      </w:r>
      <w:r>
        <w:rPr>
          <w:rFonts w:hint="eastAsia"/>
        </w:rPr>
        <w:t>Ольга</w:t>
      </w:r>
      <w:r>
        <w:t xml:space="preserve"> </w:t>
      </w:r>
      <w:r>
        <w:rPr>
          <w:rFonts w:hint="eastAsia"/>
        </w:rPr>
        <w:t>Александровна</w:t>
      </w:r>
      <w:r>
        <w:rPr>
          <w:rFonts w:hint="cs"/>
        </w:rPr>
        <w:t xml:space="preserve"> </w:t>
      </w:r>
      <w:r w:rsidRPr="00BE0880">
        <w:rPr>
          <w:rFonts w:hint="eastAsia"/>
        </w:rPr>
        <w:t>Тема</w:t>
      </w:r>
      <w:r w:rsidRPr="00BE0880">
        <w:t xml:space="preserve"> </w:t>
      </w:r>
      <w:r w:rsidRPr="00BE0880">
        <w:rPr>
          <w:rFonts w:hint="eastAsia"/>
        </w:rPr>
        <w:t>одиночества</w:t>
      </w:r>
      <w:r w:rsidRPr="00BE0880">
        <w:t xml:space="preserve"> </w:t>
      </w:r>
      <w:r w:rsidRPr="00BE0880">
        <w:rPr>
          <w:rFonts w:hint="eastAsia"/>
        </w:rPr>
        <w:t>в</w:t>
      </w:r>
      <w:r w:rsidRPr="00BE0880">
        <w:t xml:space="preserve"> </w:t>
      </w:r>
      <w:r w:rsidRPr="00BE0880">
        <w:rPr>
          <w:rFonts w:hint="eastAsia"/>
        </w:rPr>
        <w:t>художественном</w:t>
      </w:r>
      <w:r w:rsidRPr="00BE0880">
        <w:t xml:space="preserve"> </w:t>
      </w:r>
      <w:r w:rsidRPr="00BE0880">
        <w:rPr>
          <w:rFonts w:hint="eastAsia"/>
        </w:rPr>
        <w:t>мире</w:t>
      </w:r>
      <w:r w:rsidRPr="00BE0880">
        <w:t xml:space="preserve"> </w:t>
      </w:r>
      <w:r w:rsidRPr="00BE0880">
        <w:rPr>
          <w:rFonts w:hint="eastAsia"/>
        </w:rPr>
        <w:t>М</w:t>
      </w:r>
      <w:r w:rsidRPr="00BE0880">
        <w:t>.</w:t>
      </w:r>
      <w:r w:rsidRPr="00BE0880">
        <w:rPr>
          <w:rFonts w:hint="eastAsia"/>
        </w:rPr>
        <w:t>Е</w:t>
      </w:r>
      <w:r w:rsidRPr="00BE0880">
        <w:t xml:space="preserve">. </w:t>
      </w:r>
      <w:r w:rsidRPr="00BE0880">
        <w:rPr>
          <w:rFonts w:hint="eastAsia"/>
        </w:rPr>
        <w:t>Салтыкова</w:t>
      </w:r>
      <w:r w:rsidRPr="00BE0880">
        <w:t>-</w:t>
      </w:r>
      <w:r w:rsidRPr="00BE0880">
        <w:rPr>
          <w:rFonts w:hint="eastAsia"/>
        </w:rPr>
        <w:t>Щедрина</w:t>
      </w:r>
    </w:p>
    <w:p w14:paraId="0CA7BC96" w14:textId="77777777" w:rsidR="00BE0880" w:rsidRDefault="00BE0880" w:rsidP="00BE0880">
      <w:r>
        <w:rPr>
          <w:rFonts w:hint="eastAsia"/>
        </w:rPr>
        <w:t>ОГЛАВЛЕНИЕ</w:t>
      </w:r>
      <w:r>
        <w:t xml:space="preserve"> </w:t>
      </w:r>
      <w:r>
        <w:rPr>
          <w:rFonts w:hint="eastAsia"/>
        </w:rPr>
        <w:t>ДИССЕРТАЦИИ</w:t>
      </w:r>
    </w:p>
    <w:p w14:paraId="19FA80A4" w14:textId="77777777" w:rsidR="00BE0880" w:rsidRDefault="00BE0880" w:rsidP="00BE0880">
      <w:r>
        <w:rPr>
          <w:rFonts w:hint="eastAsia"/>
        </w:rPr>
        <w:t>кандидат</w:t>
      </w:r>
      <w:r>
        <w:t xml:space="preserve"> </w:t>
      </w:r>
      <w:r>
        <w:rPr>
          <w:rFonts w:hint="eastAsia"/>
        </w:rPr>
        <w:t>наук</w:t>
      </w:r>
      <w:r>
        <w:t xml:space="preserve"> </w:t>
      </w:r>
      <w:r>
        <w:rPr>
          <w:rFonts w:hint="eastAsia"/>
        </w:rPr>
        <w:t>Лардыгина</w:t>
      </w:r>
      <w:r>
        <w:t xml:space="preserve"> </w:t>
      </w:r>
      <w:r>
        <w:rPr>
          <w:rFonts w:hint="eastAsia"/>
        </w:rPr>
        <w:t>Ольга</w:t>
      </w:r>
      <w:r>
        <w:t xml:space="preserve"> </w:t>
      </w:r>
      <w:r>
        <w:rPr>
          <w:rFonts w:hint="eastAsia"/>
        </w:rPr>
        <w:t>Александровна</w:t>
      </w:r>
    </w:p>
    <w:p w14:paraId="3A25C542" w14:textId="77777777" w:rsidR="00BE0880" w:rsidRDefault="00BE0880" w:rsidP="00BE0880">
      <w:r>
        <w:rPr>
          <w:rFonts w:hint="eastAsia"/>
        </w:rPr>
        <w:t>ВВЕДЕНИЕ</w:t>
      </w:r>
    </w:p>
    <w:p w14:paraId="560D38DC" w14:textId="77777777" w:rsidR="00BE0880" w:rsidRDefault="00BE0880" w:rsidP="00BE0880"/>
    <w:p w14:paraId="544B3F7D" w14:textId="77777777" w:rsidR="00BE0880" w:rsidRDefault="00BE0880" w:rsidP="00BE0880">
      <w:r>
        <w:rPr>
          <w:rFonts w:hint="eastAsia"/>
        </w:rPr>
        <w:t>ГЛАВА</w:t>
      </w:r>
      <w:r>
        <w:t xml:space="preserve"> I. </w:t>
      </w:r>
      <w:r>
        <w:rPr>
          <w:rFonts w:hint="eastAsia"/>
        </w:rPr>
        <w:t>ОСОБЕННОСТИ</w:t>
      </w:r>
      <w:r>
        <w:t xml:space="preserve"> </w:t>
      </w:r>
      <w:r>
        <w:rPr>
          <w:rFonts w:hint="eastAsia"/>
        </w:rPr>
        <w:t>ХУДОЖЕСТВЕННОГО</w:t>
      </w:r>
      <w:r>
        <w:t xml:space="preserve"> </w:t>
      </w:r>
      <w:r>
        <w:rPr>
          <w:rFonts w:hint="eastAsia"/>
        </w:rPr>
        <w:t>ВОПЛОЩЕНИЯ</w:t>
      </w:r>
      <w:r>
        <w:t xml:space="preserve"> </w:t>
      </w:r>
      <w:r>
        <w:rPr>
          <w:rFonts w:hint="eastAsia"/>
        </w:rPr>
        <w:t>ТЕМЫ</w:t>
      </w:r>
      <w:r>
        <w:t xml:space="preserve"> </w:t>
      </w:r>
      <w:r>
        <w:rPr>
          <w:rFonts w:hint="eastAsia"/>
        </w:rPr>
        <w:t>ОДИНОЧЕСТВА</w:t>
      </w:r>
      <w:r>
        <w:t xml:space="preserve"> </w:t>
      </w:r>
      <w:r>
        <w:rPr>
          <w:rFonts w:hint="eastAsia"/>
        </w:rPr>
        <w:t>В</w:t>
      </w:r>
      <w:r>
        <w:t xml:space="preserve"> </w:t>
      </w:r>
      <w:r>
        <w:rPr>
          <w:rFonts w:hint="eastAsia"/>
        </w:rPr>
        <w:t>ТВОРЧЕСТВЕ</w:t>
      </w:r>
      <w:r>
        <w:t xml:space="preserve"> </w:t>
      </w:r>
      <w:r>
        <w:rPr>
          <w:rFonts w:hint="eastAsia"/>
        </w:rPr>
        <w:t>М</w:t>
      </w:r>
      <w:r>
        <w:t>.</w:t>
      </w:r>
      <w:r>
        <w:rPr>
          <w:rFonts w:hint="eastAsia"/>
        </w:rPr>
        <w:t>Е</w:t>
      </w:r>
      <w:r>
        <w:t xml:space="preserve">. </w:t>
      </w:r>
      <w:r>
        <w:rPr>
          <w:rFonts w:hint="eastAsia"/>
        </w:rPr>
        <w:t>САЛТЫКОВА</w:t>
      </w:r>
      <w:r>
        <w:t>-</w:t>
      </w:r>
      <w:r>
        <w:rPr>
          <w:rFonts w:hint="eastAsia"/>
        </w:rPr>
        <w:t>ЩЕДРИНА</w:t>
      </w:r>
    </w:p>
    <w:p w14:paraId="65CF8A01" w14:textId="77777777" w:rsidR="00BE0880" w:rsidRDefault="00BE0880" w:rsidP="00BE0880"/>
    <w:p w14:paraId="65EE4245" w14:textId="77777777" w:rsidR="00BE0880" w:rsidRDefault="00BE0880" w:rsidP="00BE0880">
      <w:r>
        <w:t xml:space="preserve">1.1. </w:t>
      </w:r>
      <w:r>
        <w:rPr>
          <w:rFonts w:hint="eastAsia"/>
        </w:rPr>
        <w:t>Письма</w:t>
      </w:r>
      <w:r>
        <w:t xml:space="preserve"> </w:t>
      </w:r>
      <w:r>
        <w:rPr>
          <w:rFonts w:hint="eastAsia"/>
        </w:rPr>
        <w:t>и</w:t>
      </w:r>
      <w:r>
        <w:t xml:space="preserve"> </w:t>
      </w:r>
      <w:r>
        <w:rPr>
          <w:rFonts w:hint="eastAsia"/>
        </w:rPr>
        <w:t>дневниковые</w:t>
      </w:r>
      <w:r>
        <w:t xml:space="preserve"> </w:t>
      </w:r>
      <w:r>
        <w:rPr>
          <w:rFonts w:hint="eastAsia"/>
        </w:rPr>
        <w:t>записи</w:t>
      </w:r>
      <w:r>
        <w:t xml:space="preserve"> </w:t>
      </w:r>
      <w:r>
        <w:rPr>
          <w:rFonts w:hint="eastAsia"/>
        </w:rPr>
        <w:t>как</w:t>
      </w:r>
      <w:r>
        <w:t xml:space="preserve"> </w:t>
      </w:r>
      <w:r>
        <w:rPr>
          <w:rFonts w:hint="eastAsia"/>
        </w:rPr>
        <w:t>способ</w:t>
      </w:r>
      <w:r>
        <w:t xml:space="preserve"> </w:t>
      </w:r>
      <w:r>
        <w:rPr>
          <w:rFonts w:hint="eastAsia"/>
        </w:rPr>
        <w:t>реализации</w:t>
      </w:r>
      <w:r>
        <w:t xml:space="preserve"> </w:t>
      </w:r>
      <w:r>
        <w:rPr>
          <w:rFonts w:hint="eastAsia"/>
        </w:rPr>
        <w:t>темы</w:t>
      </w:r>
      <w:r>
        <w:t xml:space="preserve"> </w:t>
      </w:r>
      <w:r>
        <w:rPr>
          <w:rFonts w:hint="eastAsia"/>
        </w:rPr>
        <w:t>одиночества</w:t>
      </w:r>
      <w:r>
        <w:t xml:space="preserve"> </w:t>
      </w:r>
      <w:r>
        <w:rPr>
          <w:rFonts w:hint="eastAsia"/>
        </w:rPr>
        <w:t>в</w:t>
      </w:r>
      <w:r>
        <w:t xml:space="preserve"> </w:t>
      </w:r>
      <w:r>
        <w:rPr>
          <w:rFonts w:hint="eastAsia"/>
        </w:rPr>
        <w:t>повести</w:t>
      </w:r>
      <w:r>
        <w:t xml:space="preserve"> </w:t>
      </w:r>
      <w:r>
        <w:rPr>
          <w:rFonts w:hint="eastAsia"/>
        </w:rPr>
        <w:t>«</w:t>
      </w:r>
      <w:r>
        <w:rPr>
          <w:rFonts w:hint="eastAsia"/>
        </w:rPr>
        <w:t>Противоречие</w:t>
      </w:r>
      <w:r>
        <w:rPr>
          <w:rFonts w:hint="eastAsia"/>
        </w:rPr>
        <w:t>»</w:t>
      </w:r>
    </w:p>
    <w:p w14:paraId="00713F37" w14:textId="77777777" w:rsidR="00BE0880" w:rsidRDefault="00BE0880" w:rsidP="00BE0880"/>
    <w:p w14:paraId="1392D4E9" w14:textId="77777777" w:rsidR="00BE0880" w:rsidRDefault="00BE0880" w:rsidP="00BE0880">
      <w:r>
        <w:t xml:space="preserve">1.2. </w:t>
      </w:r>
      <w:r>
        <w:rPr>
          <w:rFonts w:hint="eastAsia"/>
        </w:rPr>
        <w:t>Мотив</w:t>
      </w:r>
      <w:r>
        <w:t xml:space="preserve"> </w:t>
      </w:r>
      <w:r>
        <w:rPr>
          <w:rFonts w:hint="eastAsia"/>
        </w:rPr>
        <w:t>игры</w:t>
      </w:r>
      <w:r>
        <w:t xml:space="preserve"> </w:t>
      </w:r>
      <w:r>
        <w:rPr>
          <w:rFonts w:hint="eastAsia"/>
        </w:rPr>
        <w:t>как</w:t>
      </w:r>
      <w:r>
        <w:t xml:space="preserve"> </w:t>
      </w:r>
      <w:r>
        <w:rPr>
          <w:rFonts w:hint="eastAsia"/>
        </w:rPr>
        <w:t>маркер</w:t>
      </w:r>
      <w:r>
        <w:t xml:space="preserve"> </w:t>
      </w:r>
      <w:r>
        <w:rPr>
          <w:rFonts w:hint="eastAsia"/>
        </w:rPr>
        <w:t>«</w:t>
      </w:r>
      <w:r>
        <w:rPr>
          <w:rFonts w:hint="eastAsia"/>
        </w:rPr>
        <w:t>антимира</w:t>
      </w:r>
      <w:r>
        <w:rPr>
          <w:rFonts w:hint="eastAsia"/>
        </w:rPr>
        <w:t>»</w:t>
      </w:r>
      <w:r>
        <w:t xml:space="preserve"> </w:t>
      </w:r>
      <w:r>
        <w:rPr>
          <w:rFonts w:hint="eastAsia"/>
        </w:rPr>
        <w:t>и</w:t>
      </w:r>
      <w:r>
        <w:t xml:space="preserve"> </w:t>
      </w:r>
      <w:r>
        <w:rPr>
          <w:rFonts w:hint="eastAsia"/>
        </w:rPr>
        <w:t>одиночества</w:t>
      </w:r>
      <w:r>
        <w:t xml:space="preserve"> </w:t>
      </w:r>
      <w:r>
        <w:rPr>
          <w:rFonts w:hint="eastAsia"/>
        </w:rPr>
        <w:t>героев</w:t>
      </w:r>
    </w:p>
    <w:p w14:paraId="02FE9D68" w14:textId="77777777" w:rsidR="00BE0880" w:rsidRDefault="00BE0880" w:rsidP="00BE0880"/>
    <w:p w14:paraId="7CE94494" w14:textId="77777777" w:rsidR="00BE0880" w:rsidRDefault="00BE0880" w:rsidP="00BE0880">
      <w:r>
        <w:t xml:space="preserve">1.3. </w:t>
      </w:r>
      <w:r>
        <w:rPr>
          <w:rFonts w:hint="eastAsia"/>
        </w:rPr>
        <w:t>Одинокий</w:t>
      </w:r>
      <w:r>
        <w:t xml:space="preserve"> </w:t>
      </w:r>
      <w:r>
        <w:rPr>
          <w:rFonts w:hint="eastAsia"/>
        </w:rPr>
        <w:t>герой</w:t>
      </w:r>
      <w:r>
        <w:t xml:space="preserve"> </w:t>
      </w:r>
      <w:r>
        <w:rPr>
          <w:rFonts w:hint="eastAsia"/>
        </w:rPr>
        <w:t>в</w:t>
      </w:r>
      <w:r>
        <w:t xml:space="preserve"> </w:t>
      </w:r>
      <w:r>
        <w:rPr>
          <w:rFonts w:hint="eastAsia"/>
        </w:rPr>
        <w:t>ситуации</w:t>
      </w:r>
      <w:r>
        <w:t xml:space="preserve"> </w:t>
      </w:r>
      <w:r>
        <w:rPr>
          <w:rFonts w:hint="eastAsia"/>
        </w:rPr>
        <w:t>православного</w:t>
      </w:r>
      <w:r>
        <w:t xml:space="preserve"> </w:t>
      </w:r>
      <w:r>
        <w:rPr>
          <w:rFonts w:hint="eastAsia"/>
        </w:rPr>
        <w:t>праздника</w:t>
      </w:r>
    </w:p>
    <w:p w14:paraId="1BF8E741" w14:textId="77777777" w:rsidR="00BE0880" w:rsidRDefault="00BE0880" w:rsidP="00BE0880"/>
    <w:p w14:paraId="36CC76C4" w14:textId="77777777" w:rsidR="00BE0880" w:rsidRDefault="00BE0880" w:rsidP="00BE0880">
      <w:r>
        <w:t xml:space="preserve">1.4. </w:t>
      </w:r>
      <w:r>
        <w:rPr>
          <w:rFonts w:hint="eastAsia"/>
        </w:rPr>
        <w:t>Воспоминания</w:t>
      </w:r>
      <w:r>
        <w:t xml:space="preserve"> </w:t>
      </w:r>
      <w:r>
        <w:rPr>
          <w:rFonts w:hint="eastAsia"/>
        </w:rPr>
        <w:t>о</w:t>
      </w:r>
      <w:r>
        <w:t xml:space="preserve"> </w:t>
      </w:r>
      <w:r>
        <w:rPr>
          <w:rFonts w:hint="eastAsia"/>
        </w:rPr>
        <w:t>детстве</w:t>
      </w:r>
      <w:r>
        <w:t xml:space="preserve"> </w:t>
      </w:r>
      <w:r>
        <w:rPr>
          <w:rFonts w:hint="eastAsia"/>
        </w:rPr>
        <w:t>и</w:t>
      </w:r>
      <w:r>
        <w:t xml:space="preserve"> </w:t>
      </w:r>
      <w:r>
        <w:rPr>
          <w:rFonts w:hint="eastAsia"/>
        </w:rPr>
        <w:t>уход</w:t>
      </w:r>
      <w:r>
        <w:t xml:space="preserve"> </w:t>
      </w:r>
      <w:r>
        <w:rPr>
          <w:rFonts w:hint="eastAsia"/>
        </w:rPr>
        <w:t>в</w:t>
      </w:r>
      <w:r>
        <w:t xml:space="preserve"> </w:t>
      </w:r>
      <w:r>
        <w:rPr>
          <w:rFonts w:hint="eastAsia"/>
        </w:rPr>
        <w:t>мечты</w:t>
      </w:r>
      <w:r>
        <w:t xml:space="preserve"> </w:t>
      </w:r>
      <w:r>
        <w:rPr>
          <w:rFonts w:hint="eastAsia"/>
        </w:rPr>
        <w:t>как</w:t>
      </w:r>
      <w:r>
        <w:t xml:space="preserve"> </w:t>
      </w:r>
      <w:r>
        <w:rPr>
          <w:rFonts w:hint="eastAsia"/>
        </w:rPr>
        <w:t>маркер</w:t>
      </w:r>
      <w:r>
        <w:t xml:space="preserve"> </w:t>
      </w:r>
      <w:r>
        <w:rPr>
          <w:rFonts w:hint="eastAsia"/>
        </w:rPr>
        <w:t>состояния</w:t>
      </w:r>
      <w:r>
        <w:t xml:space="preserve"> </w:t>
      </w:r>
      <w:r>
        <w:rPr>
          <w:rFonts w:hint="eastAsia"/>
        </w:rPr>
        <w:t>одиночества</w:t>
      </w:r>
    </w:p>
    <w:p w14:paraId="5CF501FC" w14:textId="77777777" w:rsidR="00BE0880" w:rsidRDefault="00BE0880" w:rsidP="00BE0880"/>
    <w:p w14:paraId="3E5A1702" w14:textId="77777777" w:rsidR="00BE0880" w:rsidRDefault="00BE0880" w:rsidP="00BE0880">
      <w:r>
        <w:t xml:space="preserve">1.5. </w:t>
      </w:r>
      <w:r>
        <w:rPr>
          <w:rFonts w:hint="eastAsia"/>
        </w:rPr>
        <w:t>Автобиографическое</w:t>
      </w:r>
      <w:r>
        <w:t xml:space="preserve"> </w:t>
      </w:r>
      <w:r>
        <w:rPr>
          <w:rFonts w:hint="eastAsia"/>
        </w:rPr>
        <w:t>начало</w:t>
      </w:r>
      <w:r>
        <w:t xml:space="preserve"> </w:t>
      </w:r>
      <w:r>
        <w:rPr>
          <w:rFonts w:hint="eastAsia"/>
        </w:rPr>
        <w:t>как</w:t>
      </w:r>
      <w:r>
        <w:t xml:space="preserve"> </w:t>
      </w:r>
      <w:r>
        <w:rPr>
          <w:rFonts w:hint="eastAsia"/>
        </w:rPr>
        <w:t>элемент</w:t>
      </w:r>
      <w:r>
        <w:t xml:space="preserve"> </w:t>
      </w:r>
      <w:r>
        <w:rPr>
          <w:rFonts w:hint="eastAsia"/>
        </w:rPr>
        <w:t>поэтики</w:t>
      </w:r>
      <w:r>
        <w:t xml:space="preserve"> </w:t>
      </w:r>
      <w:r>
        <w:rPr>
          <w:rFonts w:hint="eastAsia"/>
        </w:rPr>
        <w:t>одиночества</w:t>
      </w:r>
      <w:r>
        <w:t xml:space="preserve"> </w:t>
      </w:r>
      <w:r>
        <w:rPr>
          <w:rFonts w:hint="eastAsia"/>
        </w:rPr>
        <w:t>в</w:t>
      </w:r>
      <w:r>
        <w:t xml:space="preserve"> </w:t>
      </w:r>
      <w:r>
        <w:rPr>
          <w:rFonts w:hint="eastAsia"/>
        </w:rPr>
        <w:t>произведениях</w:t>
      </w:r>
      <w:r>
        <w:t xml:space="preserve"> </w:t>
      </w:r>
      <w:r>
        <w:rPr>
          <w:rFonts w:hint="eastAsia"/>
        </w:rPr>
        <w:t>Салтыкова</w:t>
      </w:r>
      <w:r>
        <w:t>-</w:t>
      </w:r>
      <w:r>
        <w:rPr>
          <w:rFonts w:hint="eastAsia"/>
        </w:rPr>
        <w:t>Щедрина</w:t>
      </w:r>
    </w:p>
    <w:p w14:paraId="2131883D" w14:textId="77777777" w:rsidR="00BE0880" w:rsidRDefault="00BE0880" w:rsidP="00BE0880"/>
    <w:p w14:paraId="04443DD7" w14:textId="77777777" w:rsidR="00BE0880" w:rsidRDefault="00BE0880" w:rsidP="00BE0880">
      <w:r>
        <w:t xml:space="preserve">1.6. </w:t>
      </w:r>
      <w:r>
        <w:rPr>
          <w:rFonts w:hint="eastAsia"/>
        </w:rPr>
        <w:t>Пространство</w:t>
      </w:r>
      <w:r>
        <w:t xml:space="preserve"> </w:t>
      </w:r>
      <w:r>
        <w:rPr>
          <w:rFonts w:hint="eastAsia"/>
        </w:rPr>
        <w:t>и</w:t>
      </w:r>
      <w:r>
        <w:t xml:space="preserve"> </w:t>
      </w:r>
      <w:r>
        <w:rPr>
          <w:rFonts w:hint="eastAsia"/>
        </w:rPr>
        <w:t>время</w:t>
      </w:r>
      <w:r>
        <w:t xml:space="preserve"> </w:t>
      </w:r>
      <w:r>
        <w:rPr>
          <w:rFonts w:hint="eastAsia"/>
        </w:rPr>
        <w:t>в</w:t>
      </w:r>
      <w:r>
        <w:t xml:space="preserve"> </w:t>
      </w:r>
      <w:r>
        <w:rPr>
          <w:rFonts w:hint="eastAsia"/>
        </w:rPr>
        <w:t>поэтике</w:t>
      </w:r>
      <w:r>
        <w:t xml:space="preserve"> </w:t>
      </w:r>
      <w:r>
        <w:rPr>
          <w:rFonts w:hint="eastAsia"/>
        </w:rPr>
        <w:t>одиночества</w:t>
      </w:r>
      <w:r>
        <w:t xml:space="preserve"> </w:t>
      </w:r>
      <w:r>
        <w:rPr>
          <w:rFonts w:hint="eastAsia"/>
        </w:rPr>
        <w:t>в</w:t>
      </w:r>
      <w:r>
        <w:t xml:space="preserve"> </w:t>
      </w:r>
      <w:r>
        <w:rPr>
          <w:rFonts w:hint="eastAsia"/>
        </w:rPr>
        <w:t>произведениях</w:t>
      </w:r>
      <w:r>
        <w:t xml:space="preserve"> </w:t>
      </w:r>
      <w:r>
        <w:rPr>
          <w:rFonts w:hint="eastAsia"/>
        </w:rPr>
        <w:t>Салтыкова</w:t>
      </w:r>
      <w:r>
        <w:t>-</w:t>
      </w:r>
      <w:r>
        <w:rPr>
          <w:rFonts w:hint="eastAsia"/>
        </w:rPr>
        <w:t>Щедрина</w:t>
      </w:r>
    </w:p>
    <w:p w14:paraId="490524FE" w14:textId="77777777" w:rsidR="00BE0880" w:rsidRDefault="00BE0880" w:rsidP="00BE0880"/>
    <w:p w14:paraId="6568ED7A" w14:textId="77777777" w:rsidR="00BE0880" w:rsidRDefault="00BE0880" w:rsidP="00BE0880">
      <w:r>
        <w:rPr>
          <w:rFonts w:hint="eastAsia"/>
        </w:rPr>
        <w:t>ГЛАВА</w:t>
      </w:r>
      <w:r>
        <w:t xml:space="preserve"> II. </w:t>
      </w:r>
      <w:r>
        <w:rPr>
          <w:rFonts w:hint="eastAsia"/>
        </w:rPr>
        <w:t>АКТУАЛИЗАЦИЯ</w:t>
      </w:r>
      <w:r>
        <w:t xml:space="preserve"> </w:t>
      </w:r>
      <w:r>
        <w:rPr>
          <w:rFonts w:hint="eastAsia"/>
        </w:rPr>
        <w:t>МОДЕЛЕЙ</w:t>
      </w:r>
      <w:r>
        <w:t xml:space="preserve">, </w:t>
      </w:r>
      <w:r>
        <w:rPr>
          <w:rFonts w:hint="eastAsia"/>
        </w:rPr>
        <w:t>ФОРМ</w:t>
      </w:r>
      <w:r>
        <w:t xml:space="preserve"> </w:t>
      </w:r>
      <w:r>
        <w:rPr>
          <w:rFonts w:hint="eastAsia"/>
        </w:rPr>
        <w:t>И</w:t>
      </w:r>
      <w:r>
        <w:t xml:space="preserve"> </w:t>
      </w:r>
      <w:r>
        <w:rPr>
          <w:rFonts w:hint="eastAsia"/>
        </w:rPr>
        <w:t>ТИПОВ</w:t>
      </w:r>
      <w:r>
        <w:t xml:space="preserve"> </w:t>
      </w:r>
      <w:r>
        <w:rPr>
          <w:rFonts w:hint="eastAsia"/>
        </w:rPr>
        <w:t>ОДИНОЧЕСТВА</w:t>
      </w:r>
      <w:r>
        <w:t xml:space="preserve"> </w:t>
      </w:r>
      <w:r>
        <w:rPr>
          <w:rFonts w:hint="eastAsia"/>
        </w:rPr>
        <w:t>В</w:t>
      </w:r>
      <w:r>
        <w:t xml:space="preserve"> </w:t>
      </w:r>
      <w:r>
        <w:rPr>
          <w:rFonts w:hint="eastAsia"/>
        </w:rPr>
        <w:t>РАННЕМ</w:t>
      </w:r>
      <w:r>
        <w:t xml:space="preserve"> </w:t>
      </w:r>
      <w:r>
        <w:rPr>
          <w:rFonts w:hint="eastAsia"/>
        </w:rPr>
        <w:t>И</w:t>
      </w:r>
      <w:r>
        <w:t xml:space="preserve"> </w:t>
      </w:r>
      <w:r>
        <w:rPr>
          <w:rFonts w:hint="eastAsia"/>
        </w:rPr>
        <w:t>ЗРЕЛОМ</w:t>
      </w:r>
      <w:r>
        <w:t xml:space="preserve"> </w:t>
      </w:r>
      <w:r>
        <w:rPr>
          <w:rFonts w:hint="eastAsia"/>
        </w:rPr>
        <w:t>ТВОРЧЕСТВЕ</w:t>
      </w:r>
      <w:r>
        <w:t xml:space="preserve"> </w:t>
      </w:r>
      <w:r>
        <w:rPr>
          <w:rFonts w:hint="eastAsia"/>
        </w:rPr>
        <w:t>М</w:t>
      </w:r>
      <w:r>
        <w:t>.</w:t>
      </w:r>
      <w:r>
        <w:rPr>
          <w:rFonts w:hint="eastAsia"/>
        </w:rPr>
        <w:t>Е</w:t>
      </w:r>
      <w:r>
        <w:t xml:space="preserve">. </w:t>
      </w:r>
      <w:r>
        <w:rPr>
          <w:rFonts w:hint="eastAsia"/>
        </w:rPr>
        <w:t>САЛТЫКОВА</w:t>
      </w:r>
      <w:r>
        <w:t>-</w:t>
      </w:r>
      <w:r>
        <w:rPr>
          <w:rFonts w:hint="eastAsia"/>
        </w:rPr>
        <w:t>ЩЕДРИНА</w:t>
      </w:r>
    </w:p>
    <w:p w14:paraId="056B4CEC" w14:textId="77777777" w:rsidR="00BE0880" w:rsidRDefault="00BE0880" w:rsidP="00BE0880"/>
    <w:p w14:paraId="0072A6EC" w14:textId="77777777" w:rsidR="00BE0880" w:rsidRDefault="00BE0880" w:rsidP="00BE0880">
      <w:r>
        <w:t xml:space="preserve">2.1. </w:t>
      </w:r>
      <w:r>
        <w:rPr>
          <w:rFonts w:hint="eastAsia"/>
        </w:rPr>
        <w:t>Модели</w:t>
      </w:r>
      <w:r>
        <w:t xml:space="preserve"> </w:t>
      </w:r>
      <w:r>
        <w:rPr>
          <w:rFonts w:hint="eastAsia"/>
        </w:rPr>
        <w:t>одиночества</w:t>
      </w:r>
      <w:r>
        <w:t xml:space="preserve"> </w:t>
      </w:r>
      <w:r>
        <w:rPr>
          <w:rFonts w:hint="eastAsia"/>
        </w:rPr>
        <w:t>в</w:t>
      </w:r>
      <w:r>
        <w:t xml:space="preserve"> </w:t>
      </w:r>
      <w:r>
        <w:rPr>
          <w:rFonts w:hint="eastAsia"/>
        </w:rPr>
        <w:t>ранних</w:t>
      </w:r>
      <w:r>
        <w:t xml:space="preserve"> </w:t>
      </w:r>
      <w:r>
        <w:rPr>
          <w:rFonts w:hint="eastAsia"/>
        </w:rPr>
        <w:t>повестях</w:t>
      </w:r>
      <w:r>
        <w:t xml:space="preserve"> </w:t>
      </w:r>
      <w:r>
        <w:rPr>
          <w:rFonts w:hint="eastAsia"/>
        </w:rPr>
        <w:t>М</w:t>
      </w:r>
      <w:r>
        <w:t>.</w:t>
      </w:r>
      <w:r>
        <w:rPr>
          <w:rFonts w:hint="eastAsia"/>
        </w:rPr>
        <w:t>Е</w:t>
      </w:r>
      <w:r>
        <w:t xml:space="preserve">. </w:t>
      </w:r>
      <w:r>
        <w:rPr>
          <w:rFonts w:hint="eastAsia"/>
        </w:rPr>
        <w:t>Салтыкова</w:t>
      </w:r>
      <w:r>
        <w:t>-</w:t>
      </w:r>
      <w:r>
        <w:rPr>
          <w:rFonts w:hint="eastAsia"/>
        </w:rPr>
        <w:t>Щедрина</w:t>
      </w:r>
    </w:p>
    <w:p w14:paraId="497A4D27" w14:textId="77777777" w:rsidR="00BE0880" w:rsidRDefault="00BE0880" w:rsidP="00BE0880"/>
    <w:p w14:paraId="73EEAB74" w14:textId="77777777" w:rsidR="00BE0880" w:rsidRDefault="00BE0880" w:rsidP="00BE0880">
      <w:r>
        <w:t xml:space="preserve">2.2. </w:t>
      </w:r>
      <w:r>
        <w:rPr>
          <w:rFonts w:hint="eastAsia"/>
        </w:rPr>
        <w:t>Трансформация</w:t>
      </w:r>
      <w:r>
        <w:t xml:space="preserve"> </w:t>
      </w:r>
      <w:r>
        <w:rPr>
          <w:rFonts w:hint="eastAsia"/>
        </w:rPr>
        <w:t>ранних</w:t>
      </w:r>
      <w:r>
        <w:t xml:space="preserve"> </w:t>
      </w:r>
      <w:r>
        <w:rPr>
          <w:rFonts w:hint="eastAsia"/>
        </w:rPr>
        <w:t>моделей</w:t>
      </w:r>
      <w:r>
        <w:t xml:space="preserve"> </w:t>
      </w:r>
      <w:r>
        <w:rPr>
          <w:rFonts w:hint="eastAsia"/>
        </w:rPr>
        <w:t>одиночества</w:t>
      </w:r>
      <w:r>
        <w:t xml:space="preserve"> </w:t>
      </w:r>
      <w:r>
        <w:rPr>
          <w:rFonts w:hint="eastAsia"/>
        </w:rPr>
        <w:t>в</w:t>
      </w:r>
      <w:r>
        <w:t xml:space="preserve"> </w:t>
      </w:r>
      <w:r>
        <w:rPr>
          <w:rFonts w:hint="eastAsia"/>
        </w:rPr>
        <w:t>типы</w:t>
      </w:r>
      <w:r>
        <w:t xml:space="preserve"> </w:t>
      </w:r>
      <w:r>
        <w:rPr>
          <w:rFonts w:hint="eastAsia"/>
        </w:rPr>
        <w:t>в</w:t>
      </w:r>
      <w:r>
        <w:t xml:space="preserve"> </w:t>
      </w:r>
      <w:r>
        <w:rPr>
          <w:rFonts w:hint="eastAsia"/>
        </w:rPr>
        <w:t>творчестве</w:t>
      </w:r>
      <w:r>
        <w:t xml:space="preserve"> </w:t>
      </w:r>
      <w:r>
        <w:rPr>
          <w:rFonts w:hint="eastAsia"/>
        </w:rPr>
        <w:t>М</w:t>
      </w:r>
      <w:r>
        <w:t>.</w:t>
      </w:r>
      <w:r>
        <w:rPr>
          <w:rFonts w:hint="eastAsia"/>
        </w:rPr>
        <w:t>Е</w:t>
      </w:r>
      <w:r>
        <w:t xml:space="preserve">. </w:t>
      </w:r>
      <w:r>
        <w:rPr>
          <w:rFonts w:hint="eastAsia"/>
        </w:rPr>
        <w:t>Салтыкова</w:t>
      </w:r>
      <w:r>
        <w:t>-</w:t>
      </w:r>
      <w:r>
        <w:rPr>
          <w:rFonts w:hint="eastAsia"/>
        </w:rPr>
        <w:t>Щедрина</w:t>
      </w:r>
    </w:p>
    <w:p w14:paraId="26348817" w14:textId="77777777" w:rsidR="00BE0880" w:rsidRDefault="00BE0880" w:rsidP="00BE0880"/>
    <w:p w14:paraId="48559313" w14:textId="77777777" w:rsidR="00BE0880" w:rsidRDefault="00BE0880" w:rsidP="00BE0880">
      <w:r>
        <w:t xml:space="preserve">2.3. </w:t>
      </w:r>
      <w:r>
        <w:rPr>
          <w:rFonts w:hint="eastAsia"/>
        </w:rPr>
        <w:t>Особенности</w:t>
      </w:r>
      <w:r>
        <w:t xml:space="preserve"> </w:t>
      </w:r>
      <w:r>
        <w:rPr>
          <w:rFonts w:hint="eastAsia"/>
        </w:rPr>
        <w:t>типизации</w:t>
      </w:r>
      <w:r>
        <w:t xml:space="preserve"> </w:t>
      </w:r>
      <w:r>
        <w:rPr>
          <w:rFonts w:hint="eastAsia"/>
        </w:rPr>
        <w:t>одиночества</w:t>
      </w:r>
      <w:r>
        <w:t xml:space="preserve"> </w:t>
      </w:r>
      <w:r>
        <w:rPr>
          <w:rFonts w:hint="eastAsia"/>
        </w:rPr>
        <w:t>в</w:t>
      </w:r>
      <w:r>
        <w:t xml:space="preserve"> </w:t>
      </w:r>
      <w:r>
        <w:rPr>
          <w:rFonts w:hint="eastAsia"/>
        </w:rPr>
        <w:t>«</w:t>
      </w:r>
      <w:r>
        <w:rPr>
          <w:rFonts w:hint="eastAsia"/>
        </w:rPr>
        <w:t>Дневнике</w:t>
      </w:r>
      <w:r>
        <w:t xml:space="preserve"> </w:t>
      </w:r>
      <w:r>
        <w:rPr>
          <w:rFonts w:hint="eastAsia"/>
        </w:rPr>
        <w:t>провинциала</w:t>
      </w:r>
      <w:r>
        <w:t xml:space="preserve"> </w:t>
      </w:r>
      <w:r>
        <w:rPr>
          <w:rFonts w:hint="eastAsia"/>
        </w:rPr>
        <w:t>в</w:t>
      </w:r>
      <w:r>
        <w:t xml:space="preserve"> </w:t>
      </w:r>
      <w:r>
        <w:rPr>
          <w:rFonts w:hint="eastAsia"/>
        </w:rPr>
        <w:t>Петербурге</w:t>
      </w:r>
      <w:r>
        <w:rPr>
          <w:rFonts w:hint="eastAsia"/>
        </w:rPr>
        <w:t>»</w:t>
      </w:r>
      <w:r>
        <w:t xml:space="preserve"> </w:t>
      </w:r>
      <w:r>
        <w:rPr>
          <w:rFonts w:hint="eastAsia"/>
        </w:rPr>
        <w:t>и</w:t>
      </w:r>
      <w:r>
        <w:t xml:space="preserve"> </w:t>
      </w:r>
      <w:r>
        <w:rPr>
          <w:rFonts w:hint="eastAsia"/>
        </w:rPr>
        <w:t>«</w:t>
      </w:r>
      <w:r>
        <w:rPr>
          <w:rFonts w:hint="eastAsia"/>
        </w:rPr>
        <w:t>Убежище</w:t>
      </w:r>
      <w:r>
        <w:t xml:space="preserve"> </w:t>
      </w:r>
      <w:r>
        <w:rPr>
          <w:rFonts w:hint="eastAsia"/>
        </w:rPr>
        <w:t>Монрепо</w:t>
      </w:r>
      <w:r>
        <w:rPr>
          <w:rFonts w:hint="eastAsia"/>
        </w:rPr>
        <w:t>»</w:t>
      </w:r>
    </w:p>
    <w:p w14:paraId="15F82D00" w14:textId="77777777" w:rsidR="00BE0880" w:rsidRDefault="00BE0880" w:rsidP="00BE0880"/>
    <w:p w14:paraId="6CE31E75" w14:textId="77777777" w:rsidR="00BE0880" w:rsidRDefault="00BE0880" w:rsidP="00BE0880">
      <w:r>
        <w:t xml:space="preserve">2.4. </w:t>
      </w:r>
      <w:r>
        <w:rPr>
          <w:rFonts w:hint="eastAsia"/>
        </w:rPr>
        <w:t>Одиночество</w:t>
      </w:r>
      <w:r>
        <w:t xml:space="preserve"> </w:t>
      </w:r>
      <w:r>
        <w:rPr>
          <w:rFonts w:hint="eastAsia"/>
        </w:rPr>
        <w:t>«</w:t>
      </w:r>
      <w:r>
        <w:rPr>
          <w:rFonts w:hint="eastAsia"/>
        </w:rPr>
        <w:t>жертв</w:t>
      </w:r>
      <w:r>
        <w:rPr>
          <w:rFonts w:hint="eastAsia"/>
        </w:rPr>
        <w:t>»</w:t>
      </w:r>
      <w:r>
        <w:t xml:space="preserve"> </w:t>
      </w:r>
      <w:r>
        <w:rPr>
          <w:rFonts w:hint="eastAsia"/>
        </w:rPr>
        <w:t>и</w:t>
      </w:r>
      <w:r>
        <w:t xml:space="preserve"> </w:t>
      </w:r>
      <w:r>
        <w:rPr>
          <w:rFonts w:hint="eastAsia"/>
        </w:rPr>
        <w:t>одиночество</w:t>
      </w:r>
      <w:r>
        <w:t xml:space="preserve"> </w:t>
      </w:r>
      <w:r>
        <w:rPr>
          <w:rFonts w:hint="eastAsia"/>
        </w:rPr>
        <w:t>«</w:t>
      </w:r>
      <w:r>
        <w:rPr>
          <w:rFonts w:hint="eastAsia"/>
        </w:rPr>
        <w:t>хищников</w:t>
      </w:r>
      <w:r>
        <w:rPr>
          <w:rFonts w:hint="eastAsia"/>
        </w:rPr>
        <w:t>»</w:t>
      </w:r>
      <w:r>
        <w:t xml:space="preserve"> </w:t>
      </w:r>
      <w:r>
        <w:rPr>
          <w:rFonts w:hint="eastAsia"/>
        </w:rPr>
        <w:t>в</w:t>
      </w:r>
      <w:r>
        <w:t xml:space="preserve"> </w:t>
      </w:r>
      <w:r>
        <w:rPr>
          <w:rFonts w:hint="eastAsia"/>
        </w:rPr>
        <w:t>романе</w:t>
      </w:r>
      <w:r>
        <w:t xml:space="preserve"> </w:t>
      </w:r>
      <w:r>
        <w:rPr>
          <w:rFonts w:hint="eastAsia"/>
        </w:rPr>
        <w:t>«</w:t>
      </w:r>
      <w:r>
        <w:rPr>
          <w:rFonts w:hint="eastAsia"/>
        </w:rPr>
        <w:t>Господа</w:t>
      </w:r>
      <w:r>
        <w:t xml:space="preserve"> </w:t>
      </w:r>
      <w:r>
        <w:rPr>
          <w:rFonts w:hint="eastAsia"/>
        </w:rPr>
        <w:t>Головлевы</w:t>
      </w:r>
      <w:r>
        <w:rPr>
          <w:rFonts w:hint="eastAsia"/>
        </w:rPr>
        <w:t>»</w:t>
      </w:r>
    </w:p>
    <w:p w14:paraId="601456F4" w14:textId="77777777" w:rsidR="00BE0880" w:rsidRDefault="00BE0880" w:rsidP="00BE0880"/>
    <w:p w14:paraId="0758B093" w14:textId="77777777" w:rsidR="00BE0880" w:rsidRDefault="00BE0880" w:rsidP="00BE0880">
      <w:r>
        <w:t xml:space="preserve">2.5. </w:t>
      </w:r>
      <w:r>
        <w:rPr>
          <w:rFonts w:hint="eastAsia"/>
        </w:rPr>
        <w:t>Модификация</w:t>
      </w:r>
      <w:r>
        <w:t xml:space="preserve"> </w:t>
      </w:r>
      <w:r>
        <w:rPr>
          <w:rFonts w:hint="eastAsia"/>
        </w:rPr>
        <w:t>типологии</w:t>
      </w:r>
      <w:r>
        <w:t xml:space="preserve"> </w:t>
      </w:r>
      <w:r>
        <w:rPr>
          <w:rFonts w:hint="eastAsia"/>
        </w:rPr>
        <w:t>одиночества</w:t>
      </w:r>
      <w:r>
        <w:t xml:space="preserve"> </w:t>
      </w:r>
      <w:r>
        <w:rPr>
          <w:rFonts w:hint="eastAsia"/>
        </w:rPr>
        <w:t>«</w:t>
      </w:r>
      <w:r>
        <w:rPr>
          <w:rFonts w:hint="eastAsia"/>
        </w:rPr>
        <w:t>жертв</w:t>
      </w:r>
      <w:r>
        <w:rPr>
          <w:rFonts w:hint="eastAsia"/>
        </w:rPr>
        <w:t>»</w:t>
      </w:r>
      <w:r>
        <w:t xml:space="preserve"> </w:t>
      </w:r>
      <w:r>
        <w:rPr>
          <w:rFonts w:hint="eastAsia"/>
        </w:rPr>
        <w:t>и</w:t>
      </w:r>
      <w:r>
        <w:t xml:space="preserve"> </w:t>
      </w:r>
      <w:r>
        <w:rPr>
          <w:rFonts w:hint="eastAsia"/>
        </w:rPr>
        <w:t>одиночества</w:t>
      </w:r>
      <w:r>
        <w:t xml:space="preserve"> </w:t>
      </w:r>
      <w:r>
        <w:rPr>
          <w:rFonts w:hint="eastAsia"/>
        </w:rPr>
        <w:t>«</w:t>
      </w:r>
      <w:r>
        <w:rPr>
          <w:rFonts w:hint="eastAsia"/>
        </w:rPr>
        <w:t>хищников</w:t>
      </w:r>
      <w:r>
        <w:rPr>
          <w:rFonts w:hint="eastAsia"/>
        </w:rPr>
        <w:t>»</w:t>
      </w:r>
      <w:r>
        <w:t xml:space="preserve"> </w:t>
      </w:r>
      <w:r>
        <w:rPr>
          <w:rFonts w:hint="eastAsia"/>
        </w:rPr>
        <w:t>в</w:t>
      </w:r>
      <w:r>
        <w:t xml:space="preserve"> </w:t>
      </w:r>
      <w:r>
        <w:rPr>
          <w:rFonts w:hint="eastAsia"/>
        </w:rPr>
        <w:t>романе</w:t>
      </w:r>
      <w:r>
        <w:t xml:space="preserve"> </w:t>
      </w:r>
      <w:r>
        <w:rPr>
          <w:rFonts w:hint="eastAsia"/>
        </w:rPr>
        <w:t>«</w:t>
      </w:r>
      <w:r>
        <w:rPr>
          <w:rFonts w:hint="eastAsia"/>
        </w:rPr>
        <w:t>Пошехонская</w:t>
      </w:r>
      <w:r>
        <w:t xml:space="preserve"> </w:t>
      </w:r>
      <w:r>
        <w:rPr>
          <w:rFonts w:hint="eastAsia"/>
        </w:rPr>
        <w:t>старина</w:t>
      </w:r>
      <w:r>
        <w:rPr>
          <w:rFonts w:hint="eastAsia"/>
        </w:rPr>
        <w:t>»</w:t>
      </w:r>
    </w:p>
    <w:p w14:paraId="707ABA63" w14:textId="77777777" w:rsidR="00BE0880" w:rsidRDefault="00BE0880" w:rsidP="00BE0880"/>
    <w:p w14:paraId="2F4D50A4" w14:textId="77777777" w:rsidR="00BE0880" w:rsidRDefault="00BE0880" w:rsidP="00BE0880">
      <w:r>
        <w:t xml:space="preserve">2.6. </w:t>
      </w:r>
      <w:r>
        <w:rPr>
          <w:rFonts w:hint="eastAsia"/>
        </w:rPr>
        <w:t>«</w:t>
      </w:r>
      <w:r>
        <w:rPr>
          <w:rFonts w:hint="eastAsia"/>
        </w:rPr>
        <w:t>Сказки</w:t>
      </w:r>
      <w:r>
        <w:t xml:space="preserve"> </w:t>
      </w:r>
      <w:r>
        <w:rPr>
          <w:rFonts w:hint="eastAsia"/>
        </w:rPr>
        <w:t>для</w:t>
      </w:r>
      <w:r>
        <w:t xml:space="preserve"> </w:t>
      </w:r>
      <w:r>
        <w:rPr>
          <w:rFonts w:hint="eastAsia"/>
        </w:rPr>
        <w:t>детей</w:t>
      </w:r>
      <w:r>
        <w:t xml:space="preserve"> </w:t>
      </w:r>
      <w:r>
        <w:rPr>
          <w:rFonts w:hint="eastAsia"/>
        </w:rPr>
        <w:t>изрядного</w:t>
      </w:r>
      <w:r>
        <w:t xml:space="preserve"> </w:t>
      </w:r>
      <w:r>
        <w:rPr>
          <w:rFonts w:hint="eastAsia"/>
        </w:rPr>
        <w:t>возраста</w:t>
      </w:r>
      <w:r>
        <w:rPr>
          <w:rFonts w:hint="eastAsia"/>
        </w:rPr>
        <w:t>»</w:t>
      </w:r>
      <w:r>
        <w:t xml:space="preserve"> </w:t>
      </w:r>
      <w:r>
        <w:rPr>
          <w:rFonts w:hint="eastAsia"/>
        </w:rPr>
        <w:t>М</w:t>
      </w:r>
      <w:r>
        <w:t>.</w:t>
      </w:r>
      <w:r>
        <w:rPr>
          <w:rFonts w:hint="eastAsia"/>
        </w:rPr>
        <w:t>Е</w:t>
      </w:r>
      <w:r>
        <w:t xml:space="preserve">. </w:t>
      </w:r>
      <w:r>
        <w:rPr>
          <w:rFonts w:hint="eastAsia"/>
        </w:rPr>
        <w:t>Салтыкова</w:t>
      </w:r>
      <w:r>
        <w:t>-</w:t>
      </w:r>
      <w:r>
        <w:rPr>
          <w:rFonts w:hint="eastAsia"/>
        </w:rPr>
        <w:t>Щедрина</w:t>
      </w:r>
      <w:r>
        <w:t xml:space="preserve"> </w:t>
      </w:r>
      <w:r>
        <w:rPr>
          <w:rFonts w:hint="eastAsia"/>
        </w:rPr>
        <w:t>как</w:t>
      </w:r>
      <w:r>
        <w:t xml:space="preserve"> </w:t>
      </w:r>
      <w:r>
        <w:rPr>
          <w:rFonts w:hint="eastAsia"/>
        </w:rPr>
        <w:t>обобщение</w:t>
      </w:r>
      <w:r>
        <w:t xml:space="preserve"> </w:t>
      </w:r>
      <w:r>
        <w:rPr>
          <w:rFonts w:hint="eastAsia"/>
        </w:rPr>
        <w:t>типов</w:t>
      </w:r>
      <w:r>
        <w:t xml:space="preserve"> </w:t>
      </w:r>
      <w:r>
        <w:rPr>
          <w:rFonts w:hint="eastAsia"/>
        </w:rPr>
        <w:t>одиночества</w:t>
      </w:r>
    </w:p>
    <w:p w14:paraId="441B73FA" w14:textId="77777777" w:rsidR="00BE0880" w:rsidRDefault="00BE0880" w:rsidP="00BE0880"/>
    <w:p w14:paraId="6C3D13D6" w14:textId="77777777" w:rsidR="00BE0880" w:rsidRDefault="00BE0880" w:rsidP="00BE0880">
      <w:r>
        <w:rPr>
          <w:rFonts w:hint="eastAsia"/>
        </w:rPr>
        <w:t>ЗАКЛЮЧЕНИЕ</w:t>
      </w:r>
    </w:p>
    <w:p w14:paraId="7E2EE6A9" w14:textId="77777777" w:rsidR="00BE0880" w:rsidRDefault="00BE0880" w:rsidP="00BE0880"/>
    <w:p w14:paraId="3BD825BB" w14:textId="6853CD37" w:rsidR="00BE0880" w:rsidRPr="00BE0880" w:rsidRDefault="00BE0880" w:rsidP="00BE0880">
      <w:r>
        <w:rPr>
          <w:rFonts w:hint="eastAsia"/>
        </w:rPr>
        <w:t>СПИСОК</w:t>
      </w:r>
      <w:r>
        <w:t xml:space="preserve"> </w:t>
      </w:r>
      <w:r>
        <w:rPr>
          <w:rFonts w:hint="eastAsia"/>
        </w:rPr>
        <w:t>ЛИТЕРАТУРЫ</w:t>
      </w:r>
    </w:p>
    <w:sectPr w:rsidR="00BE0880" w:rsidRPr="00BE0880" w:rsidSect="00B220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9209" w14:textId="77777777" w:rsidR="00B22023" w:rsidRDefault="00B22023">
      <w:pPr>
        <w:spacing w:after="0" w:line="240" w:lineRule="auto"/>
      </w:pPr>
      <w:r>
        <w:separator/>
      </w:r>
    </w:p>
  </w:endnote>
  <w:endnote w:type="continuationSeparator" w:id="0">
    <w:p w14:paraId="796F63BB" w14:textId="77777777" w:rsidR="00B22023" w:rsidRDefault="00B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167C" w14:textId="77777777" w:rsidR="00B22023" w:rsidRDefault="00B22023"/>
    <w:p w14:paraId="24334E18" w14:textId="77777777" w:rsidR="00B22023" w:rsidRDefault="00B22023"/>
    <w:p w14:paraId="5F47A74A" w14:textId="77777777" w:rsidR="00B22023" w:rsidRDefault="00B22023"/>
    <w:p w14:paraId="5AE9A10A" w14:textId="77777777" w:rsidR="00B22023" w:rsidRDefault="00B22023"/>
    <w:p w14:paraId="4FD3F0B2" w14:textId="77777777" w:rsidR="00B22023" w:rsidRDefault="00B22023"/>
    <w:p w14:paraId="10C5C45E" w14:textId="77777777" w:rsidR="00B22023" w:rsidRDefault="00B22023"/>
    <w:p w14:paraId="0E0B0C9D" w14:textId="77777777" w:rsidR="00B22023" w:rsidRDefault="00B220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26E49F" wp14:editId="551D63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31BA6" w14:textId="77777777" w:rsidR="00B22023" w:rsidRDefault="00B220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6E4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231BA6" w14:textId="77777777" w:rsidR="00B22023" w:rsidRDefault="00B220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EF9AEE" w14:textId="77777777" w:rsidR="00B22023" w:rsidRDefault="00B22023"/>
    <w:p w14:paraId="7B1789A1" w14:textId="77777777" w:rsidR="00B22023" w:rsidRDefault="00B22023"/>
    <w:p w14:paraId="5107D847" w14:textId="77777777" w:rsidR="00B22023" w:rsidRDefault="00B220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7876DD" wp14:editId="1F74E4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A9C2" w14:textId="77777777" w:rsidR="00B22023" w:rsidRDefault="00B22023"/>
                          <w:p w14:paraId="2CE26480" w14:textId="77777777" w:rsidR="00B22023" w:rsidRDefault="00B220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7876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A9A9C2" w14:textId="77777777" w:rsidR="00B22023" w:rsidRDefault="00B22023"/>
                    <w:p w14:paraId="2CE26480" w14:textId="77777777" w:rsidR="00B22023" w:rsidRDefault="00B220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01001F" w14:textId="77777777" w:rsidR="00B22023" w:rsidRDefault="00B22023"/>
    <w:p w14:paraId="026E876C" w14:textId="77777777" w:rsidR="00B22023" w:rsidRDefault="00B22023">
      <w:pPr>
        <w:rPr>
          <w:sz w:val="2"/>
          <w:szCs w:val="2"/>
        </w:rPr>
      </w:pPr>
    </w:p>
    <w:p w14:paraId="654DEBC3" w14:textId="77777777" w:rsidR="00B22023" w:rsidRDefault="00B22023"/>
    <w:p w14:paraId="795A7427" w14:textId="77777777" w:rsidR="00B22023" w:rsidRDefault="00B22023">
      <w:pPr>
        <w:spacing w:after="0" w:line="240" w:lineRule="auto"/>
      </w:pPr>
    </w:p>
  </w:footnote>
  <w:footnote w:type="continuationSeparator" w:id="0">
    <w:p w14:paraId="76FC3259" w14:textId="77777777" w:rsidR="00B22023" w:rsidRDefault="00B2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23"/>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36596</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4967</cp:revision>
  <cp:lastPrinted>2009-02-06T05:36:00Z</cp:lastPrinted>
  <dcterms:created xsi:type="dcterms:W3CDTF">2024-01-07T13:43:00Z</dcterms:created>
  <dcterms:modified xsi:type="dcterms:W3CDTF">2024-03-06T17:46:00Z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