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АПН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України</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Інститут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педагогіки</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правах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рукопису</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ПРОКОПОВА</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Ольга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Петрівна</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УДК</w:t>
      </w:r>
      <w:r w:rsidRPr="009B4BFD">
        <w:rPr>
          <w:rFonts w:ascii="Times New Roman" w:eastAsia="Times New Roman" w:hAnsi="Times New Roman" w:cs="Times New Roman"/>
          <w:spacing w:val="-5"/>
          <w:kern w:val="0"/>
          <w:sz w:val="30"/>
          <w:szCs w:val="30"/>
          <w:lang w:eastAsia="ru-RU"/>
        </w:rPr>
        <w:t xml:space="preserve"> 373.3.016:[398.21(=161.2):113]</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МЕТОДИКА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ОПОРОЮ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РОЗКРИТТЯ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ПОХОДЖЕННЯ</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13.00.02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навчання</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українська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література</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ДИСЕРТАЦІЯ</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здобуття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наукового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ступення</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кандидата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Науковий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керівник</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ВОЛОШИНА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Ніла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Йосипівна</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доктор</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професор</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член</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кореспондент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АПН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України</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Київ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2007</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ЗМІСТ</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ВСТУП…………………………………………………………………………</w:t>
      </w:r>
      <w:r w:rsidRPr="009B4BFD">
        <w:rPr>
          <w:rFonts w:ascii="Times New Roman" w:eastAsia="Times New Roman" w:hAnsi="Times New Roman" w:cs="Times New Roman"/>
          <w:spacing w:val="-5"/>
          <w:kern w:val="0"/>
          <w:sz w:val="30"/>
          <w:szCs w:val="30"/>
          <w:lang w:eastAsia="ru-RU"/>
        </w:rPr>
        <w:t>3</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РОЗДІЛ</w:t>
      </w:r>
      <w:r w:rsidRPr="009B4BFD">
        <w:rPr>
          <w:rFonts w:ascii="Times New Roman" w:eastAsia="Times New Roman" w:hAnsi="Times New Roman" w:cs="Times New Roman"/>
          <w:spacing w:val="-5"/>
          <w:kern w:val="0"/>
          <w:sz w:val="30"/>
          <w:szCs w:val="30"/>
          <w:lang w:eastAsia="ru-RU"/>
        </w:rPr>
        <w:t xml:space="preserve"> 1. </w:t>
      </w:r>
      <w:r w:rsidRPr="009B4BFD">
        <w:rPr>
          <w:rFonts w:ascii="Times New Roman" w:eastAsia="Times New Roman" w:hAnsi="Times New Roman" w:cs="Times New Roman" w:hint="eastAsia"/>
          <w:spacing w:val="-5"/>
          <w:kern w:val="0"/>
          <w:sz w:val="30"/>
          <w:szCs w:val="30"/>
          <w:lang w:eastAsia="ru-RU"/>
        </w:rPr>
        <w:t>КОСМОГОНІЯ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1.1. </w:t>
      </w:r>
      <w:r w:rsidRPr="009B4BFD">
        <w:rPr>
          <w:rFonts w:ascii="Times New Roman" w:eastAsia="Times New Roman" w:hAnsi="Times New Roman" w:cs="Times New Roman" w:hint="eastAsia"/>
          <w:spacing w:val="-5"/>
          <w:kern w:val="0"/>
          <w:sz w:val="30"/>
          <w:szCs w:val="30"/>
          <w:lang w:eastAsia="ru-RU"/>
        </w:rPr>
        <w:t>Проблема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літературознавчих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джерелах……………………………</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....13</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1.2. </w:t>
      </w:r>
      <w:r w:rsidRPr="009B4BFD">
        <w:rPr>
          <w:rFonts w:ascii="Times New Roman" w:eastAsia="Times New Roman" w:hAnsi="Times New Roman" w:cs="Times New Roman" w:hint="eastAsia"/>
          <w:spacing w:val="-5"/>
          <w:kern w:val="0"/>
          <w:sz w:val="30"/>
          <w:szCs w:val="30"/>
          <w:lang w:eastAsia="ru-RU"/>
        </w:rPr>
        <w:t>Казкознавство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контексті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фольклористики……</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.....32</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1.3. </w:t>
      </w:r>
      <w:r w:rsidRPr="009B4BFD">
        <w:rPr>
          <w:rFonts w:ascii="Times New Roman" w:eastAsia="Times New Roman" w:hAnsi="Times New Roman" w:cs="Times New Roman" w:hint="eastAsia"/>
          <w:spacing w:val="-5"/>
          <w:kern w:val="0"/>
          <w:sz w:val="30"/>
          <w:szCs w:val="30"/>
          <w:lang w:eastAsia="ru-RU"/>
        </w:rPr>
        <w:t>Українська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ефективний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засіб</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виховання……………………………</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.60</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1.4. </w:t>
      </w:r>
      <w:r w:rsidRPr="009B4BFD">
        <w:rPr>
          <w:rFonts w:ascii="Times New Roman" w:eastAsia="Times New Roman" w:hAnsi="Times New Roman" w:cs="Times New Roman" w:hint="eastAsia"/>
          <w:spacing w:val="-5"/>
          <w:kern w:val="0"/>
          <w:sz w:val="30"/>
          <w:szCs w:val="30"/>
          <w:lang w:eastAsia="ru-RU"/>
        </w:rPr>
        <w:t>Лексичне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багатство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кодова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інформація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якісний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показник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засвоєння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творів………………………………………………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......................71</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РОЗДІЛ</w:t>
      </w:r>
      <w:r w:rsidRPr="009B4BFD">
        <w:rPr>
          <w:rFonts w:ascii="Times New Roman" w:eastAsia="Times New Roman" w:hAnsi="Times New Roman" w:cs="Times New Roman"/>
          <w:spacing w:val="-5"/>
          <w:kern w:val="0"/>
          <w:sz w:val="30"/>
          <w:szCs w:val="30"/>
          <w:lang w:eastAsia="ru-RU"/>
        </w:rPr>
        <w:t xml:space="preserve"> 2. </w:t>
      </w:r>
      <w:r w:rsidRPr="009B4BFD">
        <w:rPr>
          <w:rFonts w:ascii="Times New Roman" w:eastAsia="Times New Roman" w:hAnsi="Times New Roman" w:cs="Times New Roman" w:hint="eastAsia"/>
          <w:spacing w:val="-5"/>
          <w:kern w:val="0"/>
          <w:sz w:val="30"/>
          <w:szCs w:val="30"/>
          <w:lang w:eastAsia="ru-RU"/>
        </w:rPr>
        <w:t>МЕТОДИКА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ОПОРОЮ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РОЗКРИТТЯ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ПОХОДЖЕННЯ</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2.1. </w:t>
      </w:r>
      <w:r w:rsidRPr="009B4BFD">
        <w:rPr>
          <w:rFonts w:ascii="Times New Roman" w:eastAsia="Times New Roman" w:hAnsi="Times New Roman" w:cs="Times New Roman" w:hint="eastAsia"/>
          <w:spacing w:val="-5"/>
          <w:kern w:val="0"/>
          <w:sz w:val="30"/>
          <w:szCs w:val="30"/>
          <w:lang w:eastAsia="ru-RU"/>
        </w:rPr>
        <w:t>Педагогічні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умови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.86</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2.2. </w:t>
      </w:r>
      <w:r w:rsidRPr="009B4BFD">
        <w:rPr>
          <w:rFonts w:ascii="Times New Roman" w:eastAsia="Times New Roman" w:hAnsi="Times New Roman" w:cs="Times New Roman" w:hint="eastAsia"/>
          <w:spacing w:val="-5"/>
          <w:kern w:val="0"/>
          <w:sz w:val="30"/>
          <w:szCs w:val="30"/>
          <w:lang w:eastAsia="ru-RU"/>
        </w:rPr>
        <w:t>Підготовка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проведення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констатувального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зрізу………………</w:t>
      </w:r>
      <w:r w:rsidRPr="009B4BFD">
        <w:rPr>
          <w:rFonts w:ascii="Times New Roman" w:eastAsia="Times New Roman" w:hAnsi="Times New Roman" w:cs="Times New Roman"/>
          <w:spacing w:val="-5"/>
          <w:kern w:val="0"/>
          <w:sz w:val="30"/>
          <w:szCs w:val="30"/>
          <w:lang w:eastAsia="ru-RU"/>
        </w:rPr>
        <w:t>97</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2.3 </w:t>
      </w:r>
      <w:r w:rsidRPr="009B4BFD">
        <w:rPr>
          <w:rFonts w:ascii="Times New Roman" w:eastAsia="Times New Roman" w:hAnsi="Times New Roman" w:cs="Times New Roman" w:hint="eastAsia"/>
          <w:spacing w:val="-5"/>
          <w:kern w:val="0"/>
          <w:sz w:val="30"/>
          <w:szCs w:val="30"/>
          <w:lang w:eastAsia="ru-RU"/>
        </w:rPr>
        <w:t>Організація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формувального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експерименту……………………</w:t>
      </w:r>
      <w:r w:rsidRPr="009B4BFD">
        <w:rPr>
          <w:rFonts w:ascii="Times New Roman" w:eastAsia="Times New Roman" w:hAnsi="Times New Roman" w:cs="Times New Roman"/>
          <w:spacing w:val="-5"/>
          <w:kern w:val="0"/>
          <w:sz w:val="30"/>
          <w:szCs w:val="30"/>
          <w:lang w:eastAsia="ru-RU"/>
        </w:rPr>
        <w:t>....116</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2.4. </w:t>
      </w:r>
      <w:r w:rsidRPr="009B4BFD">
        <w:rPr>
          <w:rFonts w:ascii="Times New Roman" w:eastAsia="Times New Roman" w:hAnsi="Times New Roman" w:cs="Times New Roman" w:hint="eastAsia"/>
          <w:spacing w:val="-5"/>
          <w:kern w:val="0"/>
          <w:sz w:val="30"/>
          <w:szCs w:val="30"/>
          <w:lang w:eastAsia="ru-RU"/>
        </w:rPr>
        <w:t>Перевірка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ефективності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запропонованої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методики……………</w:t>
      </w:r>
      <w:r w:rsidRPr="009B4BFD">
        <w:rPr>
          <w:rFonts w:ascii="Times New Roman" w:eastAsia="Times New Roman" w:hAnsi="Times New Roman" w:cs="Times New Roman"/>
          <w:spacing w:val="-5"/>
          <w:kern w:val="0"/>
          <w:sz w:val="30"/>
          <w:szCs w:val="30"/>
          <w:lang w:eastAsia="ru-RU"/>
        </w:rPr>
        <w:t>..138</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ВИСНОВКИ……………………………………………………………………</w:t>
      </w:r>
      <w:r w:rsidRPr="009B4BFD">
        <w:rPr>
          <w:rFonts w:ascii="Times New Roman" w:eastAsia="Times New Roman" w:hAnsi="Times New Roman" w:cs="Times New Roman"/>
          <w:spacing w:val="-5"/>
          <w:kern w:val="0"/>
          <w:sz w:val="30"/>
          <w:szCs w:val="30"/>
          <w:lang w:eastAsia="ru-RU"/>
        </w:rPr>
        <w:t>151</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СПИСОК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ДЖЕРЕЛ……………………………………</w:t>
      </w:r>
      <w:r w:rsidRPr="009B4BFD">
        <w:rPr>
          <w:rFonts w:ascii="Times New Roman" w:eastAsia="Times New Roman" w:hAnsi="Times New Roman" w:cs="Times New Roman"/>
          <w:spacing w:val="-5"/>
          <w:kern w:val="0"/>
          <w:sz w:val="30"/>
          <w:szCs w:val="30"/>
          <w:lang w:eastAsia="ru-RU"/>
        </w:rPr>
        <w:t>...156</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ДОДАТКИ………………………………………………………………………</w:t>
      </w:r>
      <w:r w:rsidRPr="009B4BFD">
        <w:rPr>
          <w:rFonts w:ascii="Times New Roman" w:eastAsia="Times New Roman" w:hAnsi="Times New Roman" w:cs="Times New Roman"/>
          <w:spacing w:val="-5"/>
          <w:kern w:val="0"/>
          <w:sz w:val="30"/>
          <w:szCs w:val="30"/>
          <w:lang w:eastAsia="ru-RU"/>
        </w:rPr>
        <w:t>177</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ВСТУП</w:t>
      </w: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час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розбудови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суверенної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демократизації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суспільства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посилюється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інтерес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культури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історії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зокрема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Саме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творах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знайшли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відбиток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особливості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світогляду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мислення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моралі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нашого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цьому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жанрі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втілені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думки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надії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сподівання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естетичні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ідеали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українців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відображена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багатовікова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боротьба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ворогами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«…треба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між</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розсліджувати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місці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збирати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власних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пісні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ховає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пам’яті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тисячами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записувати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поговірки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повісті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перекази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словом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треба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учитися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ньому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мудрості»</w:t>
      </w:r>
      <w:r w:rsidRPr="009B4BFD">
        <w:rPr>
          <w:rFonts w:ascii="Times New Roman" w:eastAsia="Times New Roman" w:hAnsi="Times New Roman" w:cs="Times New Roman"/>
          <w:spacing w:val="-5"/>
          <w:kern w:val="0"/>
          <w:sz w:val="30"/>
          <w:szCs w:val="30"/>
          <w:lang w:eastAsia="ru-RU"/>
        </w:rPr>
        <w:t xml:space="preserve"> [280, 61].</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Український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предметом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різних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дослідників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уже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понад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п’ять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століть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19 </w:t>
      </w:r>
      <w:r w:rsidRPr="009B4BFD">
        <w:rPr>
          <w:rFonts w:ascii="Times New Roman" w:eastAsia="Times New Roman" w:hAnsi="Times New Roman" w:cs="Times New Roman" w:hint="eastAsia"/>
          <w:spacing w:val="-5"/>
          <w:kern w:val="0"/>
          <w:sz w:val="30"/>
          <w:szCs w:val="30"/>
          <w:lang w:eastAsia="ru-RU"/>
        </w:rPr>
        <w:t>ст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джерела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привертали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увагу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багатьох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етнографів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літературознавців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філософів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Колесси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Людкевича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Максимовича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Потебні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Костомарова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Куліша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Драгоманова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Метлинського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Боровиковського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Шашкевича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Велику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роль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збиранні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текстів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відіграли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майстри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художнього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Квітка</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Основ’яненко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Шевченко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Франко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Леся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Руданський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Нечуй</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Левицький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Глібов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інші</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Творчі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ідеї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нерідко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втілювалися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дослідниками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Франко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“Фарбований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Лис”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оскільки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саме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звичаї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традиції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ставали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більш</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доступними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для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розуміння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осмислення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виховний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вплив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людей</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Володіючи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багатою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народнопоетичною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спадщиною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фольклористи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підготували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ґрунт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для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глибокого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жанру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навичерпної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духовної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скарбниці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народу</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різні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часи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різними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дослідниками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вивчалася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різних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аспектах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філологи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досліджували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кольору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світла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казці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Коротич</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особливості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жанру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Сорокотенко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мовну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картину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фантастичної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Лавриненко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семантико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синтаксичну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структуру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Шевчук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структурну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мовлення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персонажів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Вавринюк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часову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структуру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Боднар</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жанрові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особливості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різних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видів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Анікін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Бахтіна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Бріцина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Відерникова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Дунаєвська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Копка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Мишанич</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Пропп</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Никифоров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Рошияну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поетико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стильові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традиції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фантастичної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Шабліовський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особливості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реалізації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антропоцентризму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казкового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тексту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Лещенко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питання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історичного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розвитку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структури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семантики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Кербеліте</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погляду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філософів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казковий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текст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розглядається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феномен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культури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Величко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своїй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структурі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«глибинні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варіанти…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збереженими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усіх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метаморфозах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єдиної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казкової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основи»</w:t>
      </w:r>
      <w:r w:rsidRPr="009B4BFD">
        <w:rPr>
          <w:rFonts w:ascii="Times New Roman" w:eastAsia="Times New Roman" w:hAnsi="Times New Roman" w:cs="Times New Roman"/>
          <w:spacing w:val="-5"/>
          <w:kern w:val="0"/>
          <w:sz w:val="30"/>
          <w:szCs w:val="30"/>
          <w:lang w:eastAsia="ru-RU"/>
        </w:rPr>
        <w:t xml:space="preserve"> [48, 4].</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Психологічною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виявлені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особливості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сприймання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розуміння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Андросова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Бех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Виготський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Гурович</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Ельконін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Запорожець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Леушина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Соловйова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Циванюк</w:t>
      </w:r>
      <w:r w:rsidRPr="009B4BFD">
        <w:rPr>
          <w:rFonts w:ascii="Times New Roman" w:eastAsia="Times New Roman" w:hAnsi="Times New Roman" w:cs="Times New Roman"/>
          <w:spacing w:val="-5"/>
          <w:kern w:val="0"/>
          <w:sz w:val="30"/>
          <w:szCs w:val="30"/>
          <w:lang w:eastAsia="ru-RU"/>
        </w:rPr>
        <w:t xml:space="preserve">). </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позиції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лінгводидактики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розглядалася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ученими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засіб</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виховання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Жуковська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Литвиненко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Соловйова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Усова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Бакуліна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джерело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естетичних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почуттів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Пабат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Алієвої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Карпінської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Насруллаєвої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Фесенко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йдеться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вплив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мовленнєвий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розвиток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дітей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зв’язного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мовлення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Проте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незважаючи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багатовекторність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напрямів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малодослідженим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залишається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питання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оволодіння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опорою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витоків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припиняються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дискусії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походження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витоків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образів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символіки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магічних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чисел</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імен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персонажів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матеріалу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власне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становить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творів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Становлення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образів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привертало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увагу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багатьох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вчених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Дунаєвська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Мишанич</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Пропп</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хоча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авторів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відсутній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матеріал</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опрацювання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тлумачення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образів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явищ</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ситуацій</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Сьогодні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потрібна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ініціативна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мисляча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творча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молодь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зазначає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Сухомлинський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«людина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лише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тоді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активним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мертвим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членом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досконало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хто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вона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вона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роду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дійсно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історичну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долю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колію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історичнім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житті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природжену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національну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вдачу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здібності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хист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одним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словом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виразно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відчуває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прикмети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відзначають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окрему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націю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вічно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цінного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характерного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тимчасового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поверхового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розуміє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саме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цей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такі</w:t>
      </w:r>
      <w:r w:rsidRPr="009B4BFD">
        <w:rPr>
          <w:rFonts w:ascii="Times New Roman" w:eastAsia="Times New Roman" w:hAnsi="Times New Roman" w:cs="Times New Roman"/>
          <w:spacing w:val="-5"/>
          <w:kern w:val="0"/>
          <w:sz w:val="30"/>
          <w:szCs w:val="30"/>
          <w:lang w:eastAsia="ru-RU"/>
        </w:rPr>
        <w:t xml:space="preserve"> - </w:t>
      </w:r>
      <w:r w:rsidRPr="009B4BFD">
        <w:rPr>
          <w:rFonts w:ascii="Times New Roman" w:eastAsia="Times New Roman" w:hAnsi="Times New Roman" w:cs="Times New Roman" w:hint="eastAsia"/>
          <w:spacing w:val="-5"/>
          <w:kern w:val="0"/>
          <w:sz w:val="30"/>
          <w:szCs w:val="30"/>
          <w:lang w:eastAsia="ru-RU"/>
        </w:rPr>
        <w:t>от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риси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національного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обличчя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інші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безпосередньо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тільки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відчуває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всіма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фібрами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душі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впевнено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щохвилини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розуміє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органічно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психологічну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приналежність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іншої»</w:t>
      </w:r>
      <w:r w:rsidRPr="009B4BFD">
        <w:rPr>
          <w:rFonts w:ascii="Times New Roman" w:eastAsia="Times New Roman" w:hAnsi="Times New Roman" w:cs="Times New Roman"/>
          <w:spacing w:val="-5"/>
          <w:kern w:val="0"/>
          <w:sz w:val="30"/>
          <w:szCs w:val="30"/>
          <w:lang w:eastAsia="ru-RU"/>
        </w:rPr>
        <w:t xml:space="preserve"> [247, 5]. </w:t>
      </w:r>
      <w:r w:rsidRPr="009B4BFD">
        <w:rPr>
          <w:rFonts w:ascii="Times New Roman" w:eastAsia="Times New Roman" w:hAnsi="Times New Roman" w:cs="Times New Roman" w:hint="eastAsia"/>
          <w:spacing w:val="-5"/>
          <w:kern w:val="0"/>
          <w:sz w:val="30"/>
          <w:szCs w:val="30"/>
          <w:lang w:eastAsia="ru-RU"/>
        </w:rPr>
        <w:t>Саме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людину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можна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виховати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художнім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словом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нині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нагальною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потребою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творчості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зокрема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початковій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ланці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Адже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відомо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знаючи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своїх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витоків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походження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традицій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звичаїв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пісень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свят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приказок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нація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зможе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виховати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справжнього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патріота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своєї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країни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потребу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повинні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розуміти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вчителі</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словесники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забезпечувати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взаємозв’язок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народознавства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сприятимуть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розширенню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світогляду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викликатимуть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інтерес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творчості</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Зазначені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аспекти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ставлення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духовних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цінностей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вироблення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моральних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естетичних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критеріїв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спонукали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дослідити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проблему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засобом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космогонії</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Слід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зазначити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сприяє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вихованню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позитивних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смаків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розумінню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людських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стосунків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міцнішому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глибшому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усвідомленню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учнями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матеріалу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орієнтує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широке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час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будь</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яких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предметів</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Засвоєння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слід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реалізовувати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безпосередньо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уроках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читання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2 - 4-</w:t>
      </w:r>
      <w:r w:rsidRPr="009B4BFD">
        <w:rPr>
          <w:rFonts w:ascii="Times New Roman" w:eastAsia="Times New Roman" w:hAnsi="Times New Roman" w:cs="Times New Roman" w:hint="eastAsia"/>
          <w:spacing w:val="-5"/>
          <w:kern w:val="0"/>
          <w:sz w:val="30"/>
          <w:szCs w:val="30"/>
          <w:lang w:eastAsia="ru-RU"/>
        </w:rPr>
        <w:t>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уроках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5-</w:t>
      </w:r>
      <w:r w:rsidRPr="009B4BFD">
        <w:rPr>
          <w:rFonts w:ascii="Times New Roman" w:eastAsia="Times New Roman" w:hAnsi="Times New Roman" w:cs="Times New Roman" w:hint="eastAsia"/>
          <w:spacing w:val="-5"/>
          <w:kern w:val="0"/>
          <w:sz w:val="30"/>
          <w:szCs w:val="30"/>
          <w:lang w:eastAsia="ru-RU"/>
        </w:rPr>
        <w:t>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також</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позаурочний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час</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Саме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викликатиме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інтерес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школярів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бажання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здобути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глибокі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пізнати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своє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минуле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оформлення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відповідних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матеріалів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впливатимуть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розвиток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мовлення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писемного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формуватимуть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навички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спільної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індивідуальної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допомагатимуть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заглибитися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минуле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простежити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життя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наших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пращурів</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Мета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полягає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щоб</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ab/>
      </w:r>
      <w:r w:rsidRPr="009B4BFD">
        <w:rPr>
          <w:rFonts w:ascii="Times New Roman" w:eastAsia="Times New Roman" w:hAnsi="Times New Roman" w:cs="Times New Roman" w:hint="eastAsia"/>
          <w:spacing w:val="-5"/>
          <w:kern w:val="0"/>
          <w:sz w:val="30"/>
          <w:szCs w:val="30"/>
          <w:lang w:eastAsia="ru-RU"/>
        </w:rPr>
        <w:t>сформувати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вміння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навчатися</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ab/>
      </w:r>
      <w:r w:rsidRPr="009B4BFD">
        <w:rPr>
          <w:rFonts w:ascii="Times New Roman" w:eastAsia="Times New Roman" w:hAnsi="Times New Roman" w:cs="Times New Roman" w:hint="eastAsia"/>
          <w:spacing w:val="-5"/>
          <w:kern w:val="0"/>
          <w:sz w:val="30"/>
          <w:szCs w:val="30"/>
          <w:lang w:eastAsia="ru-RU"/>
        </w:rPr>
        <w:t>збагачувати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духовний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світ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школярів</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ab/>
      </w:r>
      <w:r w:rsidRPr="009B4BFD">
        <w:rPr>
          <w:rFonts w:ascii="Times New Roman" w:eastAsia="Times New Roman" w:hAnsi="Times New Roman" w:cs="Times New Roman" w:hint="eastAsia"/>
          <w:spacing w:val="-5"/>
          <w:kern w:val="0"/>
          <w:sz w:val="30"/>
          <w:szCs w:val="30"/>
          <w:lang w:eastAsia="ru-RU"/>
        </w:rPr>
        <w:t>залучати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подальшого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своїх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витоків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звичаїв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традицій</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ab/>
      </w:r>
      <w:r w:rsidRPr="009B4BFD">
        <w:rPr>
          <w:rFonts w:ascii="Times New Roman" w:eastAsia="Times New Roman" w:hAnsi="Times New Roman" w:cs="Times New Roman" w:hint="eastAsia"/>
          <w:spacing w:val="-5"/>
          <w:kern w:val="0"/>
          <w:sz w:val="30"/>
          <w:szCs w:val="30"/>
          <w:lang w:eastAsia="ru-RU"/>
        </w:rPr>
        <w:t>сприяти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кращому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засвоєнню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розумінню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усвідомленню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ab/>
      </w:r>
      <w:r w:rsidRPr="009B4BFD">
        <w:rPr>
          <w:rFonts w:ascii="Times New Roman" w:eastAsia="Times New Roman" w:hAnsi="Times New Roman" w:cs="Times New Roman" w:hint="eastAsia"/>
          <w:spacing w:val="-5"/>
          <w:kern w:val="0"/>
          <w:sz w:val="30"/>
          <w:szCs w:val="30"/>
          <w:lang w:eastAsia="ru-RU"/>
        </w:rPr>
        <w:t>підготувати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глибокого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сприймання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художніх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творів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уроках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використанням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набутих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знань</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сформувати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переконаність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гордість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свою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належність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етносу</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Результати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анкетування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вчителів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початкових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вчителів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словесників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показали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більшість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педагогів</w:t>
      </w:r>
      <w:r w:rsidRPr="009B4BFD">
        <w:rPr>
          <w:rFonts w:ascii="Times New Roman" w:eastAsia="Times New Roman" w:hAnsi="Times New Roman" w:cs="Times New Roman"/>
          <w:spacing w:val="-5"/>
          <w:kern w:val="0"/>
          <w:sz w:val="30"/>
          <w:szCs w:val="30"/>
          <w:lang w:eastAsia="ru-RU"/>
        </w:rPr>
        <w:t xml:space="preserve"> (71,3%) </w:t>
      </w:r>
      <w:r w:rsidRPr="009B4BFD">
        <w:rPr>
          <w:rFonts w:ascii="Times New Roman" w:eastAsia="Times New Roman" w:hAnsi="Times New Roman" w:cs="Times New Roman" w:hint="eastAsia"/>
          <w:spacing w:val="-5"/>
          <w:kern w:val="0"/>
          <w:sz w:val="30"/>
          <w:szCs w:val="30"/>
          <w:lang w:eastAsia="ru-RU"/>
        </w:rPr>
        <w:t>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користуються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інноваційними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час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саме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володіють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відповідними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посібниками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необхідним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матеріалом</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Все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потребує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деталізованих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розробки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матеріалів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засобом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космогонії</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Актуальність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визначається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теоретичною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практичною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значущістю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розробки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призму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відсутністю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цієї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проблеми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педагогіці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зростанням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ролі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сучасному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навчально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виховному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процесі</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Об’єктом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процес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2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4-</w:t>
      </w:r>
      <w:r w:rsidRPr="009B4BFD">
        <w:rPr>
          <w:rFonts w:ascii="Times New Roman" w:eastAsia="Times New Roman" w:hAnsi="Times New Roman" w:cs="Times New Roman" w:hint="eastAsia"/>
          <w:spacing w:val="-5"/>
          <w:kern w:val="0"/>
          <w:sz w:val="30"/>
          <w:szCs w:val="30"/>
          <w:lang w:eastAsia="ru-RU"/>
        </w:rPr>
        <w:t>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початкової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5-</w:t>
      </w:r>
      <w:r w:rsidRPr="009B4BFD">
        <w:rPr>
          <w:rFonts w:ascii="Times New Roman" w:eastAsia="Times New Roman" w:hAnsi="Times New Roman" w:cs="Times New Roman" w:hint="eastAsia"/>
          <w:spacing w:val="-5"/>
          <w:kern w:val="0"/>
          <w:sz w:val="30"/>
          <w:szCs w:val="30"/>
          <w:lang w:eastAsia="ru-RU"/>
        </w:rPr>
        <w:t>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школи</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Предметом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засвоєнням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розуміння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2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4-</w:t>
      </w:r>
      <w:r w:rsidRPr="009B4BFD">
        <w:rPr>
          <w:rFonts w:ascii="Times New Roman" w:eastAsia="Times New Roman" w:hAnsi="Times New Roman" w:cs="Times New Roman" w:hint="eastAsia"/>
          <w:spacing w:val="-5"/>
          <w:kern w:val="0"/>
          <w:sz w:val="30"/>
          <w:szCs w:val="30"/>
          <w:lang w:eastAsia="ru-RU"/>
        </w:rPr>
        <w:t>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початкової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5-</w:t>
      </w:r>
      <w:r w:rsidRPr="009B4BFD">
        <w:rPr>
          <w:rFonts w:ascii="Times New Roman" w:eastAsia="Times New Roman" w:hAnsi="Times New Roman" w:cs="Times New Roman" w:hint="eastAsia"/>
          <w:spacing w:val="-5"/>
          <w:kern w:val="0"/>
          <w:sz w:val="30"/>
          <w:szCs w:val="30"/>
          <w:lang w:eastAsia="ru-RU"/>
        </w:rPr>
        <w:t>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школи</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Мета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теоретично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обґрунтувати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перевірити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розуміння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змісту</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Гіпотеза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ґрунтується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припущенні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якісне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засвоєння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витоків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буде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ефективним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якщо</w:t>
      </w:r>
      <w:r w:rsidRPr="009B4BFD">
        <w:rPr>
          <w:rFonts w:ascii="Times New Roman" w:eastAsia="Times New Roman" w:hAnsi="Times New Roman" w:cs="Times New Roman"/>
          <w:spacing w:val="-5"/>
          <w:kern w:val="0"/>
          <w:sz w:val="30"/>
          <w:szCs w:val="30"/>
          <w:lang w:eastAsia="ru-RU"/>
        </w:rPr>
        <w:t xml:space="preserve">: </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враховуватиметься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специфіка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здійснюватиметься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об’єктивний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взаємозв’язок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уроків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позаурочних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заходів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уроків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позакласного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читання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цілісної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системи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призму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космогонії</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 </w:t>
      </w:r>
      <w:r w:rsidRPr="009B4BFD">
        <w:rPr>
          <w:rFonts w:ascii="Times New Roman" w:eastAsia="Times New Roman" w:hAnsi="Times New Roman" w:cs="Times New Roman" w:hint="eastAsia"/>
          <w:spacing w:val="-5"/>
          <w:kern w:val="0"/>
          <w:sz w:val="30"/>
          <w:szCs w:val="30"/>
          <w:lang w:eastAsia="ru-RU"/>
        </w:rPr>
        <w:t>забезпечуватиметься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ознайомлення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казковими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мотивами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сюжетами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образами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глибоко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простежується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космогонічність</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 </w:t>
      </w:r>
      <w:r w:rsidRPr="009B4BFD">
        <w:rPr>
          <w:rFonts w:ascii="Times New Roman" w:eastAsia="Times New Roman" w:hAnsi="Times New Roman" w:cs="Times New Roman" w:hint="eastAsia"/>
          <w:spacing w:val="-5"/>
          <w:kern w:val="0"/>
          <w:sz w:val="30"/>
          <w:szCs w:val="30"/>
          <w:lang w:eastAsia="ru-RU"/>
        </w:rPr>
        <w:t>застосовуватиметься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практиці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урізноманітнення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для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витоків</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Відповідно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гіпотези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були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сформульовані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завдання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1. </w:t>
      </w:r>
      <w:r w:rsidRPr="009B4BFD">
        <w:rPr>
          <w:rFonts w:ascii="Times New Roman" w:eastAsia="Times New Roman" w:hAnsi="Times New Roman" w:cs="Times New Roman" w:hint="eastAsia"/>
          <w:spacing w:val="-5"/>
          <w:kern w:val="0"/>
          <w:sz w:val="30"/>
          <w:szCs w:val="30"/>
          <w:lang w:eastAsia="ru-RU"/>
        </w:rPr>
        <w:t>Дослідити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походження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тлумачення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символічних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образів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казок</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2. </w:t>
      </w:r>
      <w:r w:rsidRPr="009B4BFD">
        <w:rPr>
          <w:rFonts w:ascii="Times New Roman" w:eastAsia="Times New Roman" w:hAnsi="Times New Roman" w:cs="Times New Roman" w:hint="eastAsia"/>
          <w:spacing w:val="-5"/>
          <w:kern w:val="0"/>
          <w:sz w:val="30"/>
          <w:szCs w:val="30"/>
          <w:lang w:eastAsia="ru-RU"/>
        </w:rPr>
        <w:t>Визначити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теоретично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обґрунтувати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перевірити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опорою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3. </w:t>
      </w:r>
      <w:r w:rsidRPr="009B4BFD">
        <w:rPr>
          <w:rFonts w:ascii="Times New Roman" w:eastAsia="Times New Roman" w:hAnsi="Times New Roman" w:cs="Times New Roman" w:hint="eastAsia"/>
          <w:spacing w:val="-5"/>
          <w:kern w:val="0"/>
          <w:sz w:val="30"/>
          <w:szCs w:val="30"/>
          <w:lang w:eastAsia="ru-RU"/>
        </w:rPr>
        <w:t>Проаналізувати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навчальні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програми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посібники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підручники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читання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викладання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народної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творчості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школі</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4. </w:t>
      </w:r>
      <w:r w:rsidRPr="009B4BFD">
        <w:rPr>
          <w:rFonts w:ascii="Times New Roman" w:eastAsia="Times New Roman" w:hAnsi="Times New Roman" w:cs="Times New Roman" w:hint="eastAsia"/>
          <w:spacing w:val="-5"/>
          <w:kern w:val="0"/>
          <w:sz w:val="30"/>
          <w:szCs w:val="30"/>
          <w:lang w:eastAsia="ru-RU"/>
        </w:rPr>
        <w:t>Розробити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для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вчителів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рекомендації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спрямовані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підвищення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засвоєння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учнями</w:t>
      </w:r>
      <w:r w:rsidRPr="009B4BFD">
        <w:rPr>
          <w:rFonts w:ascii="Times New Roman" w:eastAsia="Times New Roman" w:hAnsi="Times New Roman" w:cs="Times New Roman"/>
          <w:spacing w:val="-5"/>
          <w:kern w:val="0"/>
          <w:sz w:val="30"/>
          <w:szCs w:val="30"/>
          <w:lang w:eastAsia="ru-RU"/>
        </w:rPr>
        <w:t xml:space="preserve"> 2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5-</w:t>
      </w:r>
      <w:r w:rsidRPr="009B4BFD">
        <w:rPr>
          <w:rFonts w:ascii="Times New Roman" w:eastAsia="Times New Roman" w:hAnsi="Times New Roman" w:cs="Times New Roman" w:hint="eastAsia"/>
          <w:spacing w:val="-5"/>
          <w:kern w:val="0"/>
          <w:sz w:val="30"/>
          <w:szCs w:val="30"/>
          <w:lang w:eastAsia="ru-RU"/>
        </w:rPr>
        <w:t>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усвідомлення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останніми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витоків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цього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жанру</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Методологічну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становлять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положення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пізнання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сучасної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філософії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освіти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концепції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гуманізації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гуманітаризації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освіти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системно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структурного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особистісно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розвивального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діяльнісного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підходів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єдність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сприяє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формуванню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ґрунтовних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принципи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наступності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індивідуалізації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диференціації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пріоритету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духовних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цінностей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вихованні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особистості</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різних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етапах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використовувалися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рекомендації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викладені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Законі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освіту”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Концепції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освіти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12-</w:t>
      </w:r>
      <w:r w:rsidRPr="009B4BFD">
        <w:rPr>
          <w:rFonts w:ascii="Times New Roman" w:eastAsia="Times New Roman" w:hAnsi="Times New Roman" w:cs="Times New Roman" w:hint="eastAsia"/>
          <w:spacing w:val="-5"/>
          <w:kern w:val="0"/>
          <w:sz w:val="30"/>
          <w:szCs w:val="30"/>
          <w:lang w:eastAsia="ru-RU"/>
        </w:rPr>
        <w:t>річній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Національній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доктрині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розвитку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освіти</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Теоретичними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засадами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положення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пізнання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діяльності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людини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Виготський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Костюк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Леонтьєв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Рубінштейн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розвивального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активізації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пізнавальної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діяльності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Давидов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Киричук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Лузан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початкового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Савченко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Скрипченко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Капська</w:t>
      </w:r>
      <w:r w:rsidRPr="009B4BFD">
        <w:rPr>
          <w:rFonts w:ascii="Times New Roman" w:eastAsia="Times New Roman" w:hAnsi="Times New Roman" w:cs="Times New Roman"/>
          <w:spacing w:val="-5"/>
          <w:kern w:val="0"/>
          <w:sz w:val="30"/>
          <w:szCs w:val="30"/>
          <w:lang w:eastAsia="ru-RU"/>
        </w:rPr>
        <w:t>) [53,128,147,216,79,219].</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реалізації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поставлених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завдань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перевірки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гіпотези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теоретичні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аналіз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ретроспективний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порівняльний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для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зіставлення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порівняння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різних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поглядів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вчених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проблему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зокрема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дошкільних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закладах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освіти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напрямів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поняттєво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категоріального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апарату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класифікація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систематизація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теоретичних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даних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прогнозування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логічне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узагальнення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синтез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порівняння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систематизація</w:t>
      </w:r>
      <w:r w:rsidRPr="009B4BFD">
        <w:rPr>
          <w:rFonts w:ascii="Times New Roman" w:eastAsia="Times New Roman" w:hAnsi="Times New Roman" w:cs="Times New Roman"/>
          <w:spacing w:val="-5"/>
          <w:kern w:val="0"/>
          <w:sz w:val="30"/>
          <w:szCs w:val="30"/>
          <w:lang w:eastAsia="ru-RU"/>
        </w:rPr>
        <w:t xml:space="preserve">; </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 </w:t>
      </w:r>
      <w:r w:rsidRPr="009B4BFD">
        <w:rPr>
          <w:rFonts w:ascii="Times New Roman" w:eastAsia="Times New Roman" w:hAnsi="Times New Roman" w:cs="Times New Roman" w:hint="eastAsia"/>
          <w:spacing w:val="-5"/>
          <w:kern w:val="0"/>
          <w:sz w:val="30"/>
          <w:szCs w:val="30"/>
          <w:lang w:eastAsia="ru-RU"/>
        </w:rPr>
        <w:t>емпіричні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анкетування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спостереження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бесіда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тестування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педагогічний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констатувальний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формувальний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конкретизація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перевірки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ефективності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засвоєння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засобами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здійснення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аналізу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емпіричних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даних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використанням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математичної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статистики</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здійснювалося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впродовж</w:t>
      </w:r>
      <w:r w:rsidRPr="009B4BFD">
        <w:rPr>
          <w:rFonts w:ascii="Times New Roman" w:eastAsia="Times New Roman" w:hAnsi="Times New Roman" w:cs="Times New Roman"/>
          <w:spacing w:val="-5"/>
          <w:kern w:val="0"/>
          <w:sz w:val="30"/>
          <w:szCs w:val="30"/>
          <w:lang w:eastAsia="ru-RU"/>
        </w:rPr>
        <w:t xml:space="preserve"> 1999-2006</w:t>
      </w:r>
      <w:r w:rsidRPr="009B4BFD">
        <w:rPr>
          <w:rFonts w:ascii="Times New Roman" w:eastAsia="Times New Roman" w:hAnsi="Times New Roman" w:cs="Times New Roman" w:hint="eastAsia"/>
          <w:spacing w:val="-5"/>
          <w:kern w:val="0"/>
          <w:sz w:val="30"/>
          <w:szCs w:val="30"/>
          <w:lang w:eastAsia="ru-RU"/>
        </w:rPr>
        <w:t>р</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р</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охоплювало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етапи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науково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педагогічного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пошуку</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першому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етапі</w:t>
      </w:r>
      <w:r w:rsidRPr="009B4BFD">
        <w:rPr>
          <w:rFonts w:ascii="Times New Roman" w:eastAsia="Times New Roman" w:hAnsi="Times New Roman" w:cs="Times New Roman"/>
          <w:spacing w:val="-5"/>
          <w:kern w:val="0"/>
          <w:sz w:val="30"/>
          <w:szCs w:val="30"/>
          <w:lang w:eastAsia="ru-RU"/>
        </w:rPr>
        <w:t xml:space="preserve"> (1999 - 2001</w:t>
      </w:r>
      <w:r w:rsidRPr="009B4BFD">
        <w:rPr>
          <w:rFonts w:ascii="Times New Roman" w:eastAsia="Times New Roman" w:hAnsi="Times New Roman" w:cs="Times New Roman" w:hint="eastAsia"/>
          <w:spacing w:val="-5"/>
          <w:kern w:val="0"/>
          <w:sz w:val="30"/>
          <w:szCs w:val="30"/>
          <w:lang w:eastAsia="ru-RU"/>
        </w:rPr>
        <w:t>рр</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вивчався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досліджуваної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проблеми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філософській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психолого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педагогічній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працях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фольклористики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зокрема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аналізувалися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навчальні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програми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підручники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посібники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рекомендації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уроках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читання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обґрунтовувався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поняттєво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категоріальний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апарат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визначалася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база</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другому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етапі</w:t>
      </w:r>
      <w:r w:rsidRPr="009B4BFD">
        <w:rPr>
          <w:rFonts w:ascii="Times New Roman" w:eastAsia="Times New Roman" w:hAnsi="Times New Roman" w:cs="Times New Roman"/>
          <w:spacing w:val="-5"/>
          <w:kern w:val="0"/>
          <w:sz w:val="30"/>
          <w:szCs w:val="30"/>
          <w:lang w:eastAsia="ru-RU"/>
        </w:rPr>
        <w:t xml:space="preserve"> (2001 - 2004</w:t>
      </w:r>
      <w:r w:rsidRPr="009B4BFD">
        <w:rPr>
          <w:rFonts w:ascii="Times New Roman" w:eastAsia="Times New Roman" w:hAnsi="Times New Roman" w:cs="Times New Roman" w:hint="eastAsia"/>
          <w:spacing w:val="-5"/>
          <w:kern w:val="0"/>
          <w:sz w:val="30"/>
          <w:szCs w:val="30"/>
          <w:lang w:eastAsia="ru-RU"/>
        </w:rPr>
        <w:t>рр</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проводилася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накопичення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особистого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досвіду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розроблялися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структура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типологія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уроків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система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творчих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завдань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рекомендації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проведення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створювалася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авторська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програма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засобом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проводився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констатувальний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зріз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проектував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аналізувався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результат</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Критеріями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для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аналізу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вважалися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теоретичного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матеріалу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казкознавства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виявлення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творчого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потенціалу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обізнаність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школярів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сюжетах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тлумачення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термінів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понять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етимологія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слів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чисел</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рослин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речей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образів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тощо</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Результати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констатувального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засвідчили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потребують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суттєвого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вдосконалення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пошуків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ефективних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шляхів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навчання</w:t>
      </w:r>
      <w:r w:rsidRPr="009B4BFD">
        <w:rPr>
          <w:rFonts w:ascii="Times New Roman" w:eastAsia="Times New Roman" w:hAnsi="Times New Roman" w:cs="Times New Roman"/>
          <w:spacing w:val="-5"/>
          <w:kern w:val="0"/>
          <w:sz w:val="30"/>
          <w:szCs w:val="30"/>
          <w:lang w:eastAsia="ru-RU"/>
        </w:rPr>
        <w:t xml:space="preserve">. </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Все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вплинуло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конкретність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вимог</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умінь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навичок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ефективності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прийомів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дітьми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процесі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впровадження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навчальну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діяльність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школярів</w:t>
      </w:r>
      <w:r w:rsidRPr="009B4BFD">
        <w:rPr>
          <w:rFonts w:ascii="Times New Roman" w:eastAsia="Times New Roman" w:hAnsi="Times New Roman" w:cs="Times New Roman"/>
          <w:spacing w:val="-5"/>
          <w:kern w:val="0"/>
          <w:sz w:val="30"/>
          <w:szCs w:val="30"/>
          <w:lang w:eastAsia="ru-RU"/>
        </w:rPr>
        <w:t xml:space="preserve"> 2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5-</w:t>
      </w:r>
      <w:r w:rsidRPr="009B4BFD">
        <w:rPr>
          <w:rFonts w:ascii="Times New Roman" w:eastAsia="Times New Roman" w:hAnsi="Times New Roman" w:cs="Times New Roman" w:hint="eastAsia"/>
          <w:spacing w:val="-5"/>
          <w:kern w:val="0"/>
          <w:sz w:val="30"/>
          <w:szCs w:val="30"/>
          <w:lang w:eastAsia="ru-RU"/>
        </w:rPr>
        <w:t>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формувальний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збирання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дидактичного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матеріалу</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Для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проведення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формувального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було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окреслене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коло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умов</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процесі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відбору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контрольних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зверталась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увага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інтелектуальний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потенціал</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школярів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приблизно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однаковий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розвиток</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заняття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контрольних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проводилися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одним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самим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вчителем</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залучення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учнів</w:t>
      </w:r>
      <w:r w:rsidRPr="009B4BFD">
        <w:rPr>
          <w:rFonts w:ascii="Times New Roman" w:eastAsia="Times New Roman" w:hAnsi="Times New Roman" w:cs="Times New Roman"/>
          <w:spacing w:val="-5"/>
          <w:kern w:val="0"/>
          <w:sz w:val="30"/>
          <w:szCs w:val="30"/>
          <w:lang w:eastAsia="ru-RU"/>
        </w:rPr>
        <w:t xml:space="preserve"> 2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5-</w:t>
      </w:r>
      <w:r w:rsidRPr="009B4BFD">
        <w:rPr>
          <w:rFonts w:ascii="Times New Roman" w:eastAsia="Times New Roman" w:hAnsi="Times New Roman" w:cs="Times New Roman" w:hint="eastAsia"/>
          <w:spacing w:val="-5"/>
          <w:kern w:val="0"/>
          <w:sz w:val="30"/>
          <w:szCs w:val="30"/>
          <w:lang w:eastAsia="ru-RU"/>
        </w:rPr>
        <w:t>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відбувалося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впродовж</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навчального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року</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проводилося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авторськими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програмами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рекомендаціями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реалізації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принципу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наступності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час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Створюючи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програму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виходили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контрольних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заняття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проводитимуться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традиційною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методикою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авторською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програмою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вчителі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були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забезпечені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розробленими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дисертантом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методичними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рекомендаціями</w:t>
      </w:r>
      <w:r w:rsidRPr="009B4BFD">
        <w:rPr>
          <w:rFonts w:ascii="Times New Roman" w:eastAsia="Times New Roman" w:hAnsi="Times New Roman" w:cs="Times New Roman"/>
          <w:spacing w:val="-5"/>
          <w:kern w:val="0"/>
          <w:sz w:val="30"/>
          <w:szCs w:val="30"/>
          <w:lang w:eastAsia="ru-RU"/>
        </w:rPr>
        <w:t xml:space="preserve">. </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Результативність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визначалася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власної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педагогічної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спостережень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інших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вчителів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цією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методикою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аналізу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їхніх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відгуків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пропозицій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доцільність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якісний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кількісний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аналіз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контрольних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зрізів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школярів</w:t>
      </w:r>
      <w:r w:rsidRPr="009B4BFD">
        <w:rPr>
          <w:rFonts w:ascii="Times New Roman" w:eastAsia="Times New Roman" w:hAnsi="Times New Roman" w:cs="Times New Roman"/>
          <w:spacing w:val="-5"/>
          <w:kern w:val="0"/>
          <w:sz w:val="30"/>
          <w:szCs w:val="30"/>
          <w:lang w:eastAsia="ru-RU"/>
        </w:rPr>
        <w:t xml:space="preserve">. </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третьому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етапі</w:t>
      </w:r>
      <w:r w:rsidRPr="009B4BFD">
        <w:rPr>
          <w:rFonts w:ascii="Times New Roman" w:eastAsia="Times New Roman" w:hAnsi="Times New Roman" w:cs="Times New Roman"/>
          <w:spacing w:val="-5"/>
          <w:kern w:val="0"/>
          <w:sz w:val="30"/>
          <w:szCs w:val="30"/>
          <w:lang w:eastAsia="ru-RU"/>
        </w:rPr>
        <w:t xml:space="preserve"> (2005 - 2006</w:t>
      </w:r>
      <w:r w:rsidRPr="009B4BFD">
        <w:rPr>
          <w:rFonts w:ascii="Times New Roman" w:eastAsia="Times New Roman" w:hAnsi="Times New Roman" w:cs="Times New Roman" w:hint="eastAsia"/>
          <w:spacing w:val="-5"/>
          <w:kern w:val="0"/>
          <w:sz w:val="30"/>
          <w:szCs w:val="30"/>
          <w:lang w:eastAsia="ru-RU"/>
        </w:rPr>
        <w:t>рр</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проводилася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перевірка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висновків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одержаних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процесі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дослідної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обговорювалися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оформлялися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результати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опрацьовувалися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матеріали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перевірялася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ефективність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системи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проводився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всебічний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аналіз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результатів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з’ясовувався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вплив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витоків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ефективність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засвоєння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учнями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казкового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жанру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підвищення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рівня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школярів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їхньої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розумової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активності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особистості</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Експериментальне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дало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змогу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зробити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висновок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визначенням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час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продуктивною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якщо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вона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систематична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цілеспрямована</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подано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висновки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результатами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списку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наведено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перелік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праць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законодавчих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документів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опрацьованих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автором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процесі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Експериментальна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база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Дослідно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експериментальна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проводилася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різних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областях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України</w:t>
      </w:r>
      <w:r w:rsidRPr="009B4BFD">
        <w:rPr>
          <w:rFonts w:ascii="Times New Roman" w:eastAsia="Times New Roman" w:hAnsi="Times New Roman" w:cs="Times New Roman"/>
          <w:spacing w:val="-5"/>
          <w:kern w:val="0"/>
          <w:sz w:val="30"/>
          <w:szCs w:val="30"/>
          <w:lang w:eastAsia="ru-RU"/>
        </w:rPr>
        <w:t xml:space="preserve"> - </w:t>
      </w:r>
      <w:r w:rsidRPr="009B4BFD">
        <w:rPr>
          <w:rFonts w:ascii="Times New Roman" w:eastAsia="Times New Roman" w:hAnsi="Times New Roman" w:cs="Times New Roman" w:hint="eastAsia"/>
          <w:spacing w:val="-5"/>
          <w:kern w:val="0"/>
          <w:sz w:val="30"/>
          <w:szCs w:val="30"/>
          <w:lang w:eastAsia="ru-RU"/>
        </w:rPr>
        <w:t>Тернопільській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Чернівецькій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Хмельницькій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Житомирській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взяли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участь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понад</w:t>
      </w:r>
      <w:r w:rsidRPr="009B4BFD">
        <w:rPr>
          <w:rFonts w:ascii="Times New Roman" w:eastAsia="Times New Roman" w:hAnsi="Times New Roman" w:cs="Times New Roman"/>
          <w:spacing w:val="-5"/>
          <w:kern w:val="0"/>
          <w:sz w:val="30"/>
          <w:szCs w:val="30"/>
          <w:lang w:eastAsia="ru-RU"/>
        </w:rPr>
        <w:t xml:space="preserve"> 255 </w:t>
      </w:r>
      <w:r w:rsidRPr="009B4BFD">
        <w:rPr>
          <w:rFonts w:ascii="Times New Roman" w:eastAsia="Times New Roman" w:hAnsi="Times New Roman" w:cs="Times New Roman" w:hint="eastAsia"/>
          <w:spacing w:val="-5"/>
          <w:kern w:val="0"/>
          <w:sz w:val="30"/>
          <w:szCs w:val="30"/>
          <w:lang w:eastAsia="ru-RU"/>
        </w:rPr>
        <w:t>учнів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батьки</w:t>
      </w:r>
      <w:r w:rsidRPr="009B4BFD">
        <w:rPr>
          <w:rFonts w:ascii="Times New Roman" w:eastAsia="Times New Roman" w:hAnsi="Times New Roman" w:cs="Times New Roman"/>
          <w:spacing w:val="-5"/>
          <w:kern w:val="0"/>
          <w:sz w:val="30"/>
          <w:szCs w:val="30"/>
          <w:lang w:eastAsia="ru-RU"/>
        </w:rPr>
        <w:t xml:space="preserve"> (190)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вчителі</w:t>
      </w:r>
      <w:r w:rsidRPr="009B4BFD">
        <w:rPr>
          <w:rFonts w:ascii="Times New Roman" w:eastAsia="Times New Roman" w:hAnsi="Times New Roman" w:cs="Times New Roman"/>
          <w:spacing w:val="-5"/>
          <w:kern w:val="0"/>
          <w:sz w:val="30"/>
          <w:szCs w:val="30"/>
          <w:lang w:eastAsia="ru-RU"/>
        </w:rPr>
        <w:t xml:space="preserve"> (72).</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Наукова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новизна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теоретичне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значення</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вперше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створено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експериментально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перевірено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систему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опорою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коріння</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науково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обґрунтовано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активних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технологій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час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засвоєння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усвідомлення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походження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героїв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символів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рослин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тощо</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удосконалено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зважаючи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принцип</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наступності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час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опрацювання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початковій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школі</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подальшого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розвитку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набули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прийоми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уроці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як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художнє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коментоване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читання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формування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понять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учнів</w:t>
      </w:r>
      <w:r w:rsidRPr="009B4BFD">
        <w:rPr>
          <w:rFonts w:ascii="Times New Roman" w:eastAsia="Times New Roman" w:hAnsi="Times New Roman" w:cs="Times New Roman"/>
          <w:spacing w:val="-5"/>
          <w:kern w:val="0"/>
          <w:sz w:val="30"/>
          <w:szCs w:val="30"/>
          <w:lang w:eastAsia="ru-RU"/>
        </w:rPr>
        <w:t xml:space="preserve"> 2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 5-</w:t>
      </w:r>
      <w:r w:rsidRPr="009B4BFD">
        <w:rPr>
          <w:rFonts w:ascii="Times New Roman" w:eastAsia="Times New Roman" w:hAnsi="Times New Roman" w:cs="Times New Roman" w:hint="eastAsia"/>
          <w:spacing w:val="-5"/>
          <w:kern w:val="0"/>
          <w:sz w:val="30"/>
          <w:szCs w:val="30"/>
          <w:lang w:eastAsia="ru-RU"/>
        </w:rPr>
        <w:t>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класів</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Практичне</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полягає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впровадженні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розробленої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системи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вивчення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через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усвідомлення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космогонічності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навчально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виховний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процес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початкової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можливостях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її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для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вдосконалення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шкільних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програм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підручників</w:t>
      </w:r>
      <w:r w:rsidRPr="009B4BFD">
        <w:rPr>
          <w:rFonts w:ascii="Times New Roman" w:eastAsia="Times New Roman" w:hAnsi="Times New Roman" w:cs="Times New Roman"/>
          <w:spacing w:val="-5"/>
          <w:kern w:val="0"/>
          <w:sz w:val="30"/>
          <w:szCs w:val="30"/>
          <w:lang w:eastAsia="ru-RU"/>
        </w:rPr>
        <w:t xml:space="preserve">. </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Результати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впроваджувалися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навчальний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процес</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загальноосвітньої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5 </w:t>
      </w:r>
      <w:r w:rsidRPr="009B4BFD">
        <w:rPr>
          <w:rFonts w:ascii="Times New Roman" w:eastAsia="Times New Roman" w:hAnsi="Times New Roman" w:cs="Times New Roman" w:hint="eastAsia"/>
          <w:spacing w:val="-5"/>
          <w:kern w:val="0"/>
          <w:sz w:val="30"/>
          <w:szCs w:val="30"/>
          <w:lang w:eastAsia="ru-RU"/>
        </w:rPr>
        <w:t>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Кам’янця</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Подільського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загальноосвітньої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2 </w:t>
      </w:r>
      <w:r w:rsidRPr="009B4BFD">
        <w:rPr>
          <w:rFonts w:ascii="Times New Roman" w:eastAsia="Times New Roman" w:hAnsi="Times New Roman" w:cs="Times New Roman" w:hint="eastAsia"/>
          <w:spacing w:val="-5"/>
          <w:kern w:val="0"/>
          <w:sz w:val="30"/>
          <w:szCs w:val="30"/>
          <w:lang w:eastAsia="ru-RU"/>
        </w:rPr>
        <w:t>м</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Борщів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Тернопільської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області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загальноосвітньої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Вовківців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Борщівського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району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Тернопільської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області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загальноосвітніх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шкіл</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6,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11 </w:t>
      </w:r>
      <w:r w:rsidRPr="009B4BFD">
        <w:rPr>
          <w:rFonts w:ascii="Times New Roman" w:eastAsia="Times New Roman" w:hAnsi="Times New Roman" w:cs="Times New Roman" w:hint="eastAsia"/>
          <w:spacing w:val="-5"/>
          <w:kern w:val="0"/>
          <w:sz w:val="30"/>
          <w:szCs w:val="30"/>
          <w:lang w:eastAsia="ru-RU"/>
        </w:rPr>
        <w:t>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Чернівців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загальноосвітньої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Макова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Дунаєвецького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району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Хмельницької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області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загальноосвітніх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шкіл</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9, </w:t>
      </w:r>
      <w:r w:rsidRPr="009B4BFD">
        <w:rPr>
          <w:rFonts w:ascii="Times New Roman" w:eastAsia="Times New Roman" w:hAnsi="Times New Roman" w:cs="Times New Roman" w:hint="eastAsia"/>
          <w:spacing w:val="-5"/>
          <w:kern w:val="0"/>
          <w:sz w:val="30"/>
          <w:szCs w:val="30"/>
          <w:lang w:eastAsia="ru-RU"/>
        </w:rPr>
        <w:t>№</w:t>
      </w:r>
      <w:r w:rsidRPr="009B4BFD">
        <w:rPr>
          <w:rFonts w:ascii="Times New Roman" w:eastAsia="Times New Roman" w:hAnsi="Times New Roman" w:cs="Times New Roman"/>
          <w:spacing w:val="-5"/>
          <w:kern w:val="0"/>
          <w:sz w:val="30"/>
          <w:szCs w:val="30"/>
          <w:lang w:eastAsia="ru-RU"/>
        </w:rPr>
        <w:t xml:space="preserve">33 </w:t>
      </w:r>
      <w:r w:rsidRPr="009B4BFD">
        <w:rPr>
          <w:rFonts w:ascii="Times New Roman" w:eastAsia="Times New Roman" w:hAnsi="Times New Roman" w:cs="Times New Roman" w:hint="eastAsia"/>
          <w:spacing w:val="-5"/>
          <w:kern w:val="0"/>
          <w:sz w:val="30"/>
          <w:szCs w:val="30"/>
          <w:lang w:eastAsia="ru-RU"/>
        </w:rPr>
        <w:t>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Житомира</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Особистий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внесок</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автора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Одержані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автором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наукові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результати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є</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особистим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внеском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розробку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викладання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засвоєння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казки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початковій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школі</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Надійність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вірогідність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результатів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забезпечена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методологічною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обґрунтованістю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теоретичних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положень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щодо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космогонії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застосуванням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комплексу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адекватних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об’єкту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предмету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гіпотезі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завданням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реалізацією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системного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підходу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аналізу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дослідницьких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даних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тривалим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характером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дослідно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експериментальної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порівнянням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статистично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значущих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дослідницьких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даних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педагогічним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досвідом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вчителів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також</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позитивним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результатом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впровадження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запропонованої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практику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навчально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виховної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загальноосвітніх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шкіл</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Висвітленню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цих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проблем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підпорядкована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структура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Вона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зумовлена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логікою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визначеною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метою</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завданнями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Дисертація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складається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вступу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двох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розділів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висновку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списку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використаної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додатків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наукової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роботи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висвітлюється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176 </w:t>
      </w:r>
      <w:r w:rsidRPr="009B4BFD">
        <w:rPr>
          <w:rFonts w:ascii="Times New Roman" w:eastAsia="Times New Roman" w:hAnsi="Times New Roman" w:cs="Times New Roman" w:hint="eastAsia"/>
          <w:spacing w:val="-5"/>
          <w:kern w:val="0"/>
          <w:sz w:val="30"/>
          <w:szCs w:val="30"/>
          <w:lang w:eastAsia="ru-RU"/>
        </w:rPr>
        <w:t>сторінках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друкованого</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тексту</w:t>
      </w:r>
      <w:r w:rsidRPr="009B4BFD">
        <w:rPr>
          <w:rFonts w:ascii="Times New Roman" w:eastAsia="Times New Roman" w:hAnsi="Times New Roman" w:cs="Times New Roman"/>
          <w:spacing w:val="-5"/>
          <w:kern w:val="0"/>
          <w:sz w:val="30"/>
          <w:szCs w:val="30"/>
          <w:lang w:eastAsia="ru-RU"/>
        </w:rPr>
        <w:t>.</w:t>
      </w:r>
    </w:p>
    <w:p w:rsidR="009B4BFD" w:rsidRPr="009B4BFD"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Апробація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впровадження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результатів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Основні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положення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результати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дослідження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доповідались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обговорювались</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Всеукраїнській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науково</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практичній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конференції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Кам’янець</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Подільський</w:t>
      </w:r>
      <w:r w:rsidRPr="009B4BFD">
        <w:rPr>
          <w:rFonts w:ascii="Times New Roman" w:eastAsia="Times New Roman" w:hAnsi="Times New Roman" w:cs="Times New Roman"/>
          <w:spacing w:val="-5"/>
          <w:kern w:val="0"/>
          <w:sz w:val="30"/>
          <w:szCs w:val="30"/>
          <w:lang w:eastAsia="ru-RU"/>
        </w:rPr>
        <w:t>, 2004</w:t>
      </w:r>
      <w:r w:rsidRPr="009B4BFD">
        <w:rPr>
          <w:rFonts w:ascii="Times New Roman" w:eastAsia="Times New Roman" w:hAnsi="Times New Roman" w:cs="Times New Roman" w:hint="eastAsia"/>
          <w:spacing w:val="-5"/>
          <w:kern w:val="0"/>
          <w:sz w:val="30"/>
          <w:szCs w:val="30"/>
          <w:lang w:eastAsia="ru-RU"/>
        </w:rPr>
        <w:t>р</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методичних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об’єднаннях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та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семінарах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вчителів</w:t>
      </w:r>
      <w:r w:rsidRPr="009B4BFD">
        <w:rPr>
          <w:rFonts w:ascii="Times New Roman" w:eastAsia="Times New Roman" w:hAnsi="Times New Roman" w:cs="Times New Roman"/>
          <w:spacing w:val="-5"/>
          <w:kern w:val="0"/>
          <w:sz w:val="30"/>
          <w:szCs w:val="30"/>
          <w:lang w:eastAsia="ru-RU"/>
        </w:rPr>
        <w:t>-</w:t>
      </w:r>
      <w:r w:rsidRPr="009B4BFD">
        <w:rPr>
          <w:rFonts w:ascii="Times New Roman" w:eastAsia="Times New Roman" w:hAnsi="Times New Roman" w:cs="Times New Roman" w:hint="eastAsia"/>
          <w:spacing w:val="-5"/>
          <w:kern w:val="0"/>
          <w:sz w:val="30"/>
          <w:szCs w:val="30"/>
          <w:lang w:eastAsia="ru-RU"/>
        </w:rPr>
        <w:t>словесників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засіданнях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лабораторії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навчання</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української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мови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Інституту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педагогіки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АПН</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України</w:t>
      </w:r>
      <w:r w:rsidRPr="009B4BFD">
        <w:rPr>
          <w:rFonts w:ascii="Times New Roman" w:eastAsia="Times New Roman" w:hAnsi="Times New Roman" w:cs="Times New Roman"/>
          <w:spacing w:val="-5"/>
          <w:kern w:val="0"/>
          <w:sz w:val="30"/>
          <w:szCs w:val="30"/>
          <w:lang w:eastAsia="ru-RU"/>
        </w:rPr>
        <w:t>.</w:t>
      </w:r>
    </w:p>
    <w:p w:rsidR="00094C57" w:rsidRDefault="009B4BFD" w:rsidP="009B4BFD">
      <w:pPr>
        <w:rPr>
          <w:rFonts w:ascii="Times New Roman" w:eastAsia="Times New Roman" w:hAnsi="Times New Roman" w:cs="Times New Roman"/>
          <w:spacing w:val="-5"/>
          <w:kern w:val="0"/>
          <w:sz w:val="30"/>
          <w:szCs w:val="30"/>
          <w:lang w:eastAsia="ru-RU"/>
        </w:rPr>
      </w:pPr>
      <w:r w:rsidRPr="009B4BFD">
        <w:rPr>
          <w:rFonts w:ascii="Times New Roman" w:eastAsia="Times New Roman" w:hAnsi="Times New Roman" w:cs="Times New Roman" w:hint="eastAsia"/>
          <w:spacing w:val="-5"/>
          <w:kern w:val="0"/>
          <w:sz w:val="30"/>
          <w:szCs w:val="30"/>
          <w:lang w:eastAsia="ru-RU"/>
        </w:rPr>
        <w:t>Основний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зміст</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дисертації</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відображений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шести</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публікаціях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надрукованих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фахових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журналах</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«Українська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література</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в</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загальноосвітній</w:t>
      </w:r>
      <w:r w:rsidRPr="009B4BFD">
        <w:rPr>
          <w:rFonts w:ascii="Times New Roman" w:eastAsia="Times New Roman" w:hAnsi="Times New Roman" w:cs="Times New Roman"/>
          <w:spacing w:val="-5"/>
          <w:kern w:val="0"/>
          <w:sz w:val="30"/>
          <w:szCs w:val="30"/>
          <w:lang w:eastAsia="ru-RU"/>
        </w:rPr>
        <w:t xml:space="preserve"> </w:t>
      </w:r>
      <w:r w:rsidRPr="009B4BFD">
        <w:rPr>
          <w:rFonts w:ascii="Times New Roman" w:eastAsia="Times New Roman" w:hAnsi="Times New Roman" w:cs="Times New Roman" w:hint="eastAsia"/>
          <w:spacing w:val="-5"/>
          <w:kern w:val="0"/>
          <w:sz w:val="30"/>
          <w:szCs w:val="30"/>
          <w:lang w:eastAsia="ru-RU"/>
        </w:rPr>
        <w:t>школі»</w:t>
      </w:r>
      <w:r w:rsidRPr="009B4BFD">
        <w:rPr>
          <w:rFonts w:ascii="Times New Roman" w:eastAsia="Times New Roman" w:hAnsi="Times New Roman" w:cs="Times New Roman"/>
          <w:spacing w:val="-5"/>
          <w:kern w:val="0"/>
          <w:sz w:val="30"/>
          <w:szCs w:val="30"/>
          <w:lang w:eastAsia="ru-RU"/>
        </w:rPr>
        <w:t>.</w:t>
      </w:r>
    </w:p>
    <w:p w:rsidR="009B4BFD" w:rsidRDefault="009B4BFD" w:rsidP="009B4BFD">
      <w:pPr>
        <w:rPr>
          <w:rFonts w:ascii="Times New Roman" w:eastAsia="Times New Roman" w:hAnsi="Times New Roman" w:cs="Times New Roman"/>
          <w:spacing w:val="-5"/>
          <w:kern w:val="0"/>
          <w:sz w:val="30"/>
          <w:szCs w:val="30"/>
          <w:lang w:eastAsia="ru-RU"/>
        </w:rPr>
      </w:pPr>
    </w:p>
    <w:p w:rsidR="009B4BFD" w:rsidRDefault="009B4BFD" w:rsidP="009B4BFD">
      <w:pPr>
        <w:rPr>
          <w:rFonts w:ascii="Times New Roman" w:eastAsia="Times New Roman" w:hAnsi="Times New Roman" w:cs="Times New Roman"/>
          <w:spacing w:val="-5"/>
          <w:kern w:val="0"/>
          <w:sz w:val="30"/>
          <w:szCs w:val="30"/>
          <w:lang w:eastAsia="ru-RU"/>
        </w:rPr>
      </w:pPr>
    </w:p>
    <w:p w:rsidR="009B4BFD" w:rsidRDefault="009B4BFD" w:rsidP="009B4BFD">
      <w:r>
        <w:rPr>
          <w:rFonts w:hint="eastAsia"/>
        </w:rPr>
        <w:t>ВИСНОВКИ</w:t>
      </w:r>
    </w:p>
    <w:p w:rsidR="009B4BFD" w:rsidRDefault="009B4BFD" w:rsidP="009B4BFD"/>
    <w:p w:rsidR="009B4BFD" w:rsidRDefault="009B4BFD" w:rsidP="009B4BFD"/>
    <w:p w:rsidR="009B4BFD" w:rsidRDefault="009B4BFD" w:rsidP="009B4BFD"/>
    <w:p w:rsidR="009B4BFD" w:rsidRDefault="009B4BFD" w:rsidP="009B4BFD">
      <w:r>
        <w:rPr>
          <w:rFonts w:hint="eastAsia"/>
        </w:rPr>
        <w:t>Основною</w:t>
      </w:r>
      <w:r>
        <w:t></w:t>
      </w:r>
      <w:r>
        <w:rPr>
          <w:rFonts w:hint="eastAsia"/>
        </w:rPr>
        <w:t>ознакою</w:t>
      </w:r>
      <w:r>
        <w:t></w:t>
      </w:r>
      <w:r>
        <w:rPr>
          <w:rFonts w:hint="eastAsia"/>
        </w:rPr>
        <w:t>казкового</w:t>
      </w:r>
      <w:r>
        <w:t></w:t>
      </w:r>
      <w:r>
        <w:rPr>
          <w:rFonts w:hint="eastAsia"/>
        </w:rPr>
        <w:t>твору</w:t>
      </w:r>
      <w:r>
        <w:t></w:t>
      </w:r>
      <w:r>
        <w:rPr>
          <w:rFonts w:hint="eastAsia"/>
        </w:rPr>
        <w:t>є</w:t>
      </w:r>
      <w:r>
        <w:t></w:t>
      </w:r>
      <w:r>
        <w:rPr>
          <w:rFonts w:hint="eastAsia"/>
        </w:rPr>
        <w:t>багатство</w:t>
      </w:r>
      <w:r>
        <w:t></w:t>
      </w:r>
      <w:r>
        <w:rPr>
          <w:rFonts w:hint="eastAsia"/>
        </w:rPr>
        <w:t>його</w:t>
      </w:r>
      <w:r>
        <w:t></w:t>
      </w:r>
      <w:r>
        <w:rPr>
          <w:rFonts w:hint="eastAsia"/>
        </w:rPr>
        <w:t>нашарувань</w:t>
      </w:r>
      <w:r>
        <w:t></w:t>
      </w:r>
      <w:r>
        <w:t></w:t>
      </w:r>
      <w:r>
        <w:rPr>
          <w:rFonts w:hint="eastAsia"/>
        </w:rPr>
        <w:t>Це</w:t>
      </w:r>
      <w:r>
        <w:t></w:t>
      </w:r>
      <w:r>
        <w:rPr>
          <w:rFonts w:hint="eastAsia"/>
        </w:rPr>
        <w:t>важливий</w:t>
      </w:r>
      <w:r>
        <w:t></w:t>
      </w:r>
      <w:r>
        <w:rPr>
          <w:rFonts w:hint="eastAsia"/>
        </w:rPr>
        <w:t>показник</w:t>
      </w:r>
      <w:r>
        <w:t></w:t>
      </w:r>
      <w:r>
        <w:rPr>
          <w:rFonts w:hint="eastAsia"/>
        </w:rPr>
        <w:t>впливу</w:t>
      </w:r>
      <w:r>
        <w:t></w:t>
      </w:r>
      <w:r>
        <w:rPr>
          <w:rFonts w:hint="eastAsia"/>
        </w:rPr>
        <w:t>на</w:t>
      </w:r>
      <w:r>
        <w:t></w:t>
      </w:r>
      <w:r>
        <w:rPr>
          <w:rFonts w:hint="eastAsia"/>
        </w:rPr>
        <w:t>нього</w:t>
      </w:r>
      <w:r>
        <w:t></w:t>
      </w:r>
      <w:r>
        <w:rPr>
          <w:rFonts w:hint="eastAsia"/>
        </w:rPr>
        <w:t>багатьох</w:t>
      </w:r>
      <w:r>
        <w:t></w:t>
      </w:r>
      <w:r>
        <w:rPr>
          <w:rFonts w:hint="eastAsia"/>
        </w:rPr>
        <w:t>епох</w:t>
      </w:r>
      <w:r>
        <w:t></w:t>
      </w:r>
      <w:r>
        <w:t></w:t>
      </w:r>
      <w:r>
        <w:rPr>
          <w:rFonts w:hint="eastAsia"/>
        </w:rPr>
        <w:t>починаючи</w:t>
      </w:r>
      <w:r>
        <w:t></w:t>
      </w:r>
      <w:r>
        <w:rPr>
          <w:rFonts w:hint="eastAsia"/>
        </w:rPr>
        <w:t>від</w:t>
      </w:r>
      <w:r>
        <w:t></w:t>
      </w:r>
      <w:r>
        <w:rPr>
          <w:rFonts w:hint="eastAsia"/>
        </w:rPr>
        <w:t>виникнення</w:t>
      </w:r>
      <w:r>
        <w:t></w:t>
      </w:r>
      <w:r>
        <w:rPr>
          <w:rFonts w:hint="eastAsia"/>
        </w:rPr>
        <w:t>світу</w:t>
      </w:r>
      <w:r>
        <w:t></w:t>
      </w:r>
      <w:r>
        <w:rPr>
          <w:rFonts w:hint="eastAsia"/>
        </w:rPr>
        <w:t>до</w:t>
      </w:r>
      <w:r>
        <w:t></w:t>
      </w:r>
      <w:r>
        <w:rPr>
          <w:rFonts w:hint="eastAsia"/>
        </w:rPr>
        <w:t>теперішніх</w:t>
      </w:r>
      <w:r>
        <w:t></w:t>
      </w:r>
      <w:r>
        <w:rPr>
          <w:rFonts w:hint="eastAsia"/>
        </w:rPr>
        <w:t>днів</w:t>
      </w:r>
      <w:r>
        <w:t></w:t>
      </w:r>
      <w:r>
        <w:t></w:t>
      </w:r>
      <w:r>
        <w:rPr>
          <w:rFonts w:hint="eastAsia"/>
        </w:rPr>
        <w:t>Казка</w:t>
      </w:r>
      <w:r>
        <w:t></w:t>
      </w:r>
      <w:r>
        <w:t></w:t>
      </w:r>
      <w:r>
        <w:t></w:t>
      </w:r>
      <w:r>
        <w:rPr>
          <w:rFonts w:hint="eastAsia"/>
        </w:rPr>
        <w:t>один</w:t>
      </w:r>
      <w:r>
        <w:t></w:t>
      </w:r>
      <w:r>
        <w:rPr>
          <w:rFonts w:hint="eastAsia"/>
        </w:rPr>
        <w:t>із</w:t>
      </w:r>
      <w:r>
        <w:t></w:t>
      </w:r>
      <w:r>
        <w:rPr>
          <w:rFonts w:hint="eastAsia"/>
        </w:rPr>
        <w:t>видів</w:t>
      </w:r>
      <w:r>
        <w:t></w:t>
      </w:r>
      <w:r>
        <w:rPr>
          <w:rFonts w:hint="eastAsia"/>
        </w:rPr>
        <w:t>фольклорних</w:t>
      </w:r>
      <w:r>
        <w:t></w:t>
      </w:r>
      <w:r>
        <w:rPr>
          <w:rFonts w:hint="eastAsia"/>
        </w:rPr>
        <w:t>творів</w:t>
      </w:r>
      <w:r>
        <w:t></w:t>
      </w:r>
      <w:r>
        <w:t></w:t>
      </w:r>
      <w:r>
        <w:rPr>
          <w:rFonts w:hint="eastAsia"/>
        </w:rPr>
        <w:t>яка</w:t>
      </w:r>
      <w:r>
        <w:t></w:t>
      </w:r>
      <w:r>
        <w:rPr>
          <w:rFonts w:hint="eastAsia"/>
        </w:rPr>
        <w:t>є</w:t>
      </w:r>
      <w:r>
        <w:t></w:t>
      </w:r>
      <w:r>
        <w:rPr>
          <w:rFonts w:hint="eastAsia"/>
        </w:rPr>
        <w:t>найдавнішою</w:t>
      </w:r>
      <w:r>
        <w:t></w:t>
      </w:r>
      <w:r>
        <w:rPr>
          <w:rFonts w:hint="eastAsia"/>
        </w:rPr>
        <w:t>культурною</w:t>
      </w:r>
      <w:r>
        <w:t></w:t>
      </w:r>
      <w:r>
        <w:rPr>
          <w:rFonts w:hint="eastAsia"/>
        </w:rPr>
        <w:t>пам’яткою</w:t>
      </w:r>
      <w:r>
        <w:t></w:t>
      </w:r>
      <w:r>
        <w:rPr>
          <w:rFonts w:hint="eastAsia"/>
        </w:rPr>
        <w:t>усного</w:t>
      </w:r>
      <w:r>
        <w:t></w:t>
      </w:r>
      <w:r>
        <w:rPr>
          <w:rFonts w:hint="eastAsia"/>
        </w:rPr>
        <w:t>слова</w:t>
      </w:r>
      <w:r>
        <w:t></w:t>
      </w:r>
      <w:r>
        <w:t></w:t>
      </w:r>
      <w:r>
        <w:rPr>
          <w:rFonts w:hint="eastAsia"/>
        </w:rPr>
        <w:t>Саме</w:t>
      </w:r>
      <w:r>
        <w:t></w:t>
      </w:r>
      <w:r>
        <w:rPr>
          <w:rFonts w:hint="eastAsia"/>
        </w:rPr>
        <w:t>їй</w:t>
      </w:r>
      <w:r>
        <w:t></w:t>
      </w:r>
      <w:r>
        <w:rPr>
          <w:rFonts w:hint="eastAsia"/>
        </w:rPr>
        <w:t>відводиться</w:t>
      </w:r>
      <w:r>
        <w:t></w:t>
      </w:r>
      <w:r>
        <w:rPr>
          <w:rFonts w:hint="eastAsia"/>
        </w:rPr>
        <w:t>велика</w:t>
      </w:r>
      <w:r>
        <w:t></w:t>
      </w:r>
      <w:r>
        <w:rPr>
          <w:rFonts w:hint="eastAsia"/>
        </w:rPr>
        <w:t>роль</w:t>
      </w:r>
      <w:r>
        <w:t></w:t>
      </w:r>
      <w:r>
        <w:rPr>
          <w:rFonts w:hint="eastAsia"/>
        </w:rPr>
        <w:t>у</w:t>
      </w:r>
      <w:r>
        <w:t></w:t>
      </w:r>
      <w:r>
        <w:rPr>
          <w:rFonts w:hint="eastAsia"/>
        </w:rPr>
        <w:t>писемній</w:t>
      </w:r>
      <w:r>
        <w:t></w:t>
      </w:r>
      <w:r>
        <w:rPr>
          <w:rFonts w:hint="eastAsia"/>
        </w:rPr>
        <w:t>традиції</w:t>
      </w:r>
      <w:r>
        <w:t></w:t>
      </w:r>
      <w:r>
        <w:rPr>
          <w:rFonts w:hint="eastAsia"/>
        </w:rPr>
        <w:t>людства</w:t>
      </w:r>
      <w:r>
        <w:t></w:t>
      </w:r>
    </w:p>
    <w:p w:rsidR="009B4BFD" w:rsidRDefault="009B4BFD" w:rsidP="009B4BFD">
      <w:r>
        <w:rPr>
          <w:rFonts w:hint="eastAsia"/>
        </w:rPr>
        <w:t>У</w:t>
      </w:r>
      <w:r>
        <w:t></w:t>
      </w:r>
      <w:r>
        <w:rPr>
          <w:rFonts w:hint="eastAsia"/>
        </w:rPr>
        <w:t>початковій</w:t>
      </w:r>
      <w:r>
        <w:t></w:t>
      </w:r>
      <w:r>
        <w:rPr>
          <w:rFonts w:hint="eastAsia"/>
        </w:rPr>
        <w:t>основній</w:t>
      </w:r>
      <w:r>
        <w:t></w:t>
      </w:r>
      <w:r>
        <w:rPr>
          <w:rFonts w:hint="eastAsia"/>
        </w:rPr>
        <w:t>ланці</w:t>
      </w:r>
      <w:r>
        <w:t></w:t>
      </w:r>
      <w:r>
        <w:rPr>
          <w:rFonts w:hint="eastAsia"/>
        </w:rPr>
        <w:t>освіти</w:t>
      </w:r>
      <w:r>
        <w:t></w:t>
      </w:r>
      <w:r>
        <w:rPr>
          <w:rFonts w:hint="eastAsia"/>
        </w:rPr>
        <w:t>казка</w:t>
      </w:r>
      <w:r>
        <w:t></w:t>
      </w:r>
      <w:r>
        <w:rPr>
          <w:rFonts w:hint="eastAsia"/>
        </w:rPr>
        <w:t>більше</w:t>
      </w:r>
      <w:r>
        <w:t></w:t>
      </w:r>
      <w:r>
        <w:t></w:t>
      </w:r>
      <w:r>
        <w:rPr>
          <w:rFonts w:hint="eastAsia"/>
        </w:rPr>
        <w:t>ніж</w:t>
      </w:r>
      <w:r>
        <w:t></w:t>
      </w:r>
      <w:r>
        <w:rPr>
          <w:rFonts w:hint="eastAsia"/>
        </w:rPr>
        <w:t>будь</w:t>
      </w:r>
      <w:r>
        <w:t></w:t>
      </w:r>
      <w:r>
        <w:rPr>
          <w:rFonts w:hint="eastAsia"/>
        </w:rPr>
        <w:t>який</w:t>
      </w:r>
      <w:r>
        <w:t></w:t>
      </w:r>
      <w:r>
        <w:rPr>
          <w:rFonts w:hint="eastAsia"/>
        </w:rPr>
        <w:t>інший</w:t>
      </w:r>
      <w:r>
        <w:t></w:t>
      </w:r>
      <w:r>
        <w:rPr>
          <w:rFonts w:hint="eastAsia"/>
        </w:rPr>
        <w:t>твір</w:t>
      </w:r>
      <w:r>
        <w:t></w:t>
      </w:r>
      <w:r>
        <w:t></w:t>
      </w:r>
      <w:r>
        <w:rPr>
          <w:rFonts w:hint="eastAsia"/>
        </w:rPr>
        <w:t>допомагає</w:t>
      </w:r>
      <w:r>
        <w:t></w:t>
      </w:r>
      <w:r>
        <w:rPr>
          <w:rFonts w:hint="eastAsia"/>
        </w:rPr>
        <w:t>дитині</w:t>
      </w:r>
      <w:r>
        <w:t></w:t>
      </w:r>
      <w:r>
        <w:rPr>
          <w:rFonts w:hint="eastAsia"/>
        </w:rPr>
        <w:t>спілкуватися</w:t>
      </w:r>
      <w:r>
        <w:t></w:t>
      </w:r>
      <w:r>
        <w:rPr>
          <w:rFonts w:hint="eastAsia"/>
        </w:rPr>
        <w:t>з</w:t>
      </w:r>
      <w:r>
        <w:t></w:t>
      </w:r>
      <w:r>
        <w:rPr>
          <w:rFonts w:hint="eastAsia"/>
        </w:rPr>
        <w:t>героями</w:t>
      </w:r>
      <w:r>
        <w:t></w:t>
      </w:r>
      <w:r>
        <w:rPr>
          <w:rFonts w:hint="eastAsia"/>
        </w:rPr>
        <w:t>на</w:t>
      </w:r>
      <w:r>
        <w:t></w:t>
      </w:r>
      <w:r>
        <w:rPr>
          <w:rFonts w:hint="eastAsia"/>
        </w:rPr>
        <w:t>пізнавальному</w:t>
      </w:r>
      <w:r>
        <w:t></w:t>
      </w:r>
      <w:r>
        <w:rPr>
          <w:rFonts w:hint="eastAsia"/>
        </w:rPr>
        <w:t>рівні</w:t>
      </w:r>
      <w:r>
        <w:t></w:t>
      </w:r>
      <w:r>
        <w:t></w:t>
      </w:r>
      <w:r>
        <w:rPr>
          <w:rFonts w:hint="eastAsia"/>
        </w:rPr>
        <w:t>Аналізуючи</w:t>
      </w:r>
      <w:r>
        <w:t></w:t>
      </w:r>
      <w:r>
        <w:rPr>
          <w:rFonts w:hint="eastAsia"/>
        </w:rPr>
        <w:t>казку</w:t>
      </w:r>
      <w:r>
        <w:t></w:t>
      </w:r>
      <w:r>
        <w:t></w:t>
      </w:r>
      <w:r>
        <w:rPr>
          <w:rFonts w:hint="eastAsia"/>
        </w:rPr>
        <w:t>читач</w:t>
      </w:r>
      <w:r>
        <w:t></w:t>
      </w:r>
      <w:r>
        <w:rPr>
          <w:rFonts w:hint="eastAsia"/>
        </w:rPr>
        <w:t>потрапляє</w:t>
      </w:r>
      <w:r>
        <w:t></w:t>
      </w:r>
      <w:r>
        <w:rPr>
          <w:rFonts w:hint="eastAsia"/>
        </w:rPr>
        <w:t>у</w:t>
      </w:r>
      <w:r>
        <w:t></w:t>
      </w:r>
      <w:r>
        <w:rPr>
          <w:rFonts w:hint="eastAsia"/>
        </w:rPr>
        <w:t>те</w:t>
      </w:r>
      <w:r>
        <w:t></w:t>
      </w:r>
      <w:r>
        <w:rPr>
          <w:rFonts w:hint="eastAsia"/>
        </w:rPr>
        <w:t>складне</w:t>
      </w:r>
      <w:r>
        <w:t></w:t>
      </w:r>
      <w:r>
        <w:rPr>
          <w:rFonts w:hint="eastAsia"/>
        </w:rPr>
        <w:t>минуле</w:t>
      </w:r>
      <w:r>
        <w:t></w:t>
      </w:r>
      <w:r>
        <w:t></w:t>
      </w:r>
      <w:r>
        <w:rPr>
          <w:rFonts w:hint="eastAsia"/>
        </w:rPr>
        <w:t>яке</w:t>
      </w:r>
      <w:r>
        <w:t></w:t>
      </w:r>
      <w:r>
        <w:rPr>
          <w:rFonts w:hint="eastAsia"/>
        </w:rPr>
        <w:t>спонукає</w:t>
      </w:r>
      <w:r>
        <w:t></w:t>
      </w:r>
      <w:r>
        <w:rPr>
          <w:rFonts w:hint="eastAsia"/>
        </w:rPr>
        <w:t>його</w:t>
      </w:r>
      <w:r>
        <w:t></w:t>
      </w:r>
      <w:r>
        <w:rPr>
          <w:rFonts w:hint="eastAsia"/>
        </w:rPr>
        <w:t>до</w:t>
      </w:r>
      <w:r>
        <w:t></w:t>
      </w:r>
      <w:r>
        <w:rPr>
          <w:rFonts w:hint="eastAsia"/>
        </w:rPr>
        <w:t>пошуку</w:t>
      </w:r>
      <w:r>
        <w:t></w:t>
      </w:r>
      <w:r>
        <w:rPr>
          <w:rFonts w:hint="eastAsia"/>
        </w:rPr>
        <w:t>певних</w:t>
      </w:r>
      <w:r>
        <w:t></w:t>
      </w:r>
      <w:r>
        <w:rPr>
          <w:rFonts w:hint="eastAsia"/>
        </w:rPr>
        <w:t>істин</w:t>
      </w:r>
      <w:r>
        <w:t></w:t>
      </w:r>
      <w:r>
        <w:rPr>
          <w:rFonts w:hint="eastAsia"/>
        </w:rPr>
        <w:t>у</w:t>
      </w:r>
      <w:r>
        <w:t></w:t>
      </w:r>
      <w:r>
        <w:rPr>
          <w:rFonts w:hint="eastAsia"/>
        </w:rPr>
        <w:t>реальному</w:t>
      </w:r>
      <w:r>
        <w:t></w:t>
      </w:r>
      <w:r>
        <w:rPr>
          <w:rFonts w:hint="eastAsia"/>
        </w:rPr>
        <w:t>житті</w:t>
      </w:r>
      <w:r>
        <w:t></w:t>
      </w:r>
    </w:p>
    <w:p w:rsidR="009B4BFD" w:rsidRDefault="009B4BFD" w:rsidP="009B4BFD">
      <w:r>
        <w:rPr>
          <w:rFonts w:hint="eastAsia"/>
        </w:rPr>
        <w:t>У</w:t>
      </w:r>
      <w:r>
        <w:t></w:t>
      </w:r>
      <w:r>
        <w:rPr>
          <w:rFonts w:hint="eastAsia"/>
        </w:rPr>
        <w:t>казках</w:t>
      </w:r>
      <w:r>
        <w:t></w:t>
      </w:r>
      <w:r>
        <w:rPr>
          <w:rFonts w:hint="eastAsia"/>
        </w:rPr>
        <w:t>знаходимо</w:t>
      </w:r>
      <w:r>
        <w:t></w:t>
      </w:r>
      <w:r>
        <w:rPr>
          <w:rFonts w:hint="eastAsia"/>
        </w:rPr>
        <w:t>давні</w:t>
      </w:r>
      <w:r>
        <w:t></w:t>
      </w:r>
      <w:r>
        <w:rPr>
          <w:rFonts w:hint="eastAsia"/>
        </w:rPr>
        <w:t>уявлення</w:t>
      </w:r>
      <w:r>
        <w:t></w:t>
      </w:r>
      <w:r>
        <w:t></w:t>
      </w:r>
      <w:r>
        <w:rPr>
          <w:rFonts w:hint="eastAsia"/>
        </w:rPr>
        <w:t>мрії</w:t>
      </w:r>
      <w:r>
        <w:t></w:t>
      </w:r>
      <w:r>
        <w:t></w:t>
      </w:r>
      <w:r>
        <w:rPr>
          <w:rFonts w:hint="eastAsia"/>
        </w:rPr>
        <w:t>сподівання</w:t>
      </w:r>
      <w:r>
        <w:t></w:t>
      </w:r>
      <w:r>
        <w:rPr>
          <w:rFonts w:hint="eastAsia"/>
        </w:rPr>
        <w:t>українців</w:t>
      </w:r>
      <w:r>
        <w:t></w:t>
      </w:r>
      <w:r>
        <w:t></w:t>
      </w:r>
      <w:r>
        <w:rPr>
          <w:rFonts w:hint="eastAsia"/>
        </w:rPr>
        <w:t>Це</w:t>
      </w:r>
      <w:r>
        <w:t></w:t>
      </w:r>
      <w:r>
        <w:rPr>
          <w:rFonts w:hint="eastAsia"/>
        </w:rPr>
        <w:t>зумовлено</w:t>
      </w:r>
      <w:r>
        <w:t></w:t>
      </w:r>
      <w:r>
        <w:rPr>
          <w:rFonts w:hint="eastAsia"/>
        </w:rPr>
        <w:t>тим</w:t>
      </w:r>
      <w:r>
        <w:t></w:t>
      </w:r>
      <w:r>
        <w:t></w:t>
      </w:r>
      <w:r>
        <w:rPr>
          <w:rFonts w:hint="eastAsia"/>
        </w:rPr>
        <w:t>що</w:t>
      </w:r>
      <w:r>
        <w:t></w:t>
      </w:r>
      <w:r>
        <w:rPr>
          <w:rFonts w:hint="eastAsia"/>
        </w:rPr>
        <w:t>вони</w:t>
      </w:r>
      <w:r>
        <w:t></w:t>
      </w:r>
      <w:r>
        <w:rPr>
          <w:rFonts w:hint="eastAsia"/>
        </w:rPr>
        <w:t>побудовані</w:t>
      </w:r>
      <w:r>
        <w:t></w:t>
      </w:r>
      <w:r>
        <w:rPr>
          <w:rFonts w:hint="eastAsia"/>
        </w:rPr>
        <w:t>на</w:t>
      </w:r>
      <w:r>
        <w:t></w:t>
      </w:r>
      <w:r>
        <w:rPr>
          <w:rFonts w:hint="eastAsia"/>
        </w:rPr>
        <w:t>космогонічних</w:t>
      </w:r>
      <w:r>
        <w:t></w:t>
      </w:r>
      <w:r>
        <w:rPr>
          <w:rFonts w:hint="eastAsia"/>
        </w:rPr>
        <w:t>засадах</w:t>
      </w:r>
      <w:r>
        <w:t></w:t>
      </w:r>
      <w:r>
        <w:rPr>
          <w:rFonts w:hint="eastAsia"/>
        </w:rPr>
        <w:t>створення</w:t>
      </w:r>
      <w:r>
        <w:t></w:t>
      </w:r>
      <w:r>
        <w:rPr>
          <w:rFonts w:hint="eastAsia"/>
        </w:rPr>
        <w:t>світу</w:t>
      </w:r>
      <w:r>
        <w:t></w:t>
      </w:r>
      <w:r>
        <w:t></w:t>
      </w:r>
      <w:r>
        <w:rPr>
          <w:rFonts w:hint="eastAsia"/>
        </w:rPr>
        <w:t>тому</w:t>
      </w:r>
      <w:r>
        <w:t></w:t>
      </w:r>
      <w:r>
        <w:rPr>
          <w:rFonts w:hint="eastAsia"/>
        </w:rPr>
        <w:t>і</w:t>
      </w:r>
      <w:r>
        <w:t></w:t>
      </w:r>
      <w:r>
        <w:rPr>
          <w:rFonts w:hint="eastAsia"/>
        </w:rPr>
        <w:t>виникає</w:t>
      </w:r>
      <w:r>
        <w:t></w:t>
      </w:r>
      <w:r>
        <w:rPr>
          <w:rFonts w:hint="eastAsia"/>
        </w:rPr>
        <w:t>великий</w:t>
      </w:r>
      <w:r>
        <w:t></w:t>
      </w:r>
      <w:r>
        <w:rPr>
          <w:rFonts w:hint="eastAsia"/>
        </w:rPr>
        <w:t>інтерес</w:t>
      </w:r>
      <w:r>
        <w:t></w:t>
      </w:r>
      <w:r>
        <w:rPr>
          <w:rFonts w:hint="eastAsia"/>
        </w:rPr>
        <w:t>до</w:t>
      </w:r>
      <w:r>
        <w:t></w:t>
      </w:r>
      <w:r>
        <w:rPr>
          <w:rFonts w:hint="eastAsia"/>
        </w:rPr>
        <w:t>них</w:t>
      </w:r>
      <w:r>
        <w:t></w:t>
      </w:r>
      <w:r>
        <w:rPr>
          <w:rFonts w:hint="eastAsia"/>
        </w:rPr>
        <w:t>не</w:t>
      </w:r>
      <w:r>
        <w:t></w:t>
      </w:r>
      <w:r>
        <w:rPr>
          <w:rFonts w:hint="eastAsia"/>
        </w:rPr>
        <w:t>тільки</w:t>
      </w:r>
      <w:r>
        <w:t></w:t>
      </w:r>
      <w:r>
        <w:rPr>
          <w:rFonts w:hint="eastAsia"/>
        </w:rPr>
        <w:t>у</w:t>
      </w:r>
      <w:r>
        <w:t></w:t>
      </w:r>
      <w:r>
        <w:rPr>
          <w:rFonts w:hint="eastAsia"/>
        </w:rPr>
        <w:t>молодшого</w:t>
      </w:r>
      <w:r>
        <w:t></w:t>
      </w:r>
      <w:r>
        <w:t></w:t>
      </w:r>
      <w:r>
        <w:rPr>
          <w:rFonts w:hint="eastAsia"/>
        </w:rPr>
        <w:t>а</w:t>
      </w:r>
      <w:r>
        <w:t></w:t>
      </w:r>
      <w:r>
        <w:rPr>
          <w:rFonts w:hint="eastAsia"/>
        </w:rPr>
        <w:t>й</w:t>
      </w:r>
      <w:r>
        <w:t></w:t>
      </w:r>
      <w:r>
        <w:rPr>
          <w:rFonts w:hint="eastAsia"/>
        </w:rPr>
        <w:t>у</w:t>
      </w:r>
      <w:r>
        <w:t></w:t>
      </w:r>
      <w:r>
        <w:rPr>
          <w:rFonts w:hint="eastAsia"/>
        </w:rPr>
        <w:t>старшого</w:t>
      </w:r>
      <w:r>
        <w:t></w:t>
      </w:r>
      <w:r>
        <w:rPr>
          <w:rFonts w:hint="eastAsia"/>
        </w:rPr>
        <w:t>покоління</w:t>
      </w:r>
      <w:r>
        <w:t></w:t>
      </w:r>
      <w:r>
        <w:t></w:t>
      </w:r>
      <w:r>
        <w:rPr>
          <w:rFonts w:hint="eastAsia"/>
        </w:rPr>
        <w:t>Саме</w:t>
      </w:r>
      <w:r>
        <w:t></w:t>
      </w:r>
      <w:r>
        <w:rPr>
          <w:rFonts w:hint="eastAsia"/>
        </w:rPr>
        <w:t>казка</w:t>
      </w:r>
      <w:r>
        <w:t></w:t>
      </w:r>
      <w:r>
        <w:rPr>
          <w:rFonts w:hint="eastAsia"/>
        </w:rPr>
        <w:t>несе</w:t>
      </w:r>
      <w:r>
        <w:t></w:t>
      </w:r>
      <w:r>
        <w:rPr>
          <w:rFonts w:hint="eastAsia"/>
        </w:rPr>
        <w:t>у</w:t>
      </w:r>
      <w:r>
        <w:t></w:t>
      </w:r>
      <w:r>
        <w:rPr>
          <w:rFonts w:hint="eastAsia"/>
        </w:rPr>
        <w:t>собі</w:t>
      </w:r>
      <w:r>
        <w:t></w:t>
      </w:r>
      <w:r>
        <w:rPr>
          <w:rFonts w:hint="eastAsia"/>
        </w:rPr>
        <w:t>закодовану</w:t>
      </w:r>
      <w:r>
        <w:t></w:t>
      </w:r>
      <w:r>
        <w:rPr>
          <w:rFonts w:hint="eastAsia"/>
        </w:rPr>
        <w:t>інформацію</w:t>
      </w:r>
      <w:r>
        <w:t></w:t>
      </w:r>
      <w:r>
        <w:rPr>
          <w:rFonts w:hint="eastAsia"/>
        </w:rPr>
        <w:t>про</w:t>
      </w:r>
      <w:r>
        <w:t></w:t>
      </w:r>
      <w:r>
        <w:rPr>
          <w:rFonts w:hint="eastAsia"/>
        </w:rPr>
        <w:t>навколишній</w:t>
      </w:r>
      <w:r>
        <w:t></w:t>
      </w:r>
      <w:r>
        <w:rPr>
          <w:rFonts w:hint="eastAsia"/>
        </w:rPr>
        <w:t>світ</w:t>
      </w:r>
      <w:r>
        <w:t></w:t>
      </w:r>
      <w:r>
        <w:t></w:t>
      </w:r>
      <w:r>
        <w:rPr>
          <w:rFonts w:hint="eastAsia"/>
        </w:rPr>
        <w:t>перехід</w:t>
      </w:r>
      <w:r>
        <w:t></w:t>
      </w:r>
      <w:r>
        <w:rPr>
          <w:rFonts w:hint="eastAsia"/>
        </w:rPr>
        <w:t>від</w:t>
      </w:r>
      <w:r>
        <w:t></w:t>
      </w:r>
      <w:r>
        <w:rPr>
          <w:rFonts w:hint="eastAsia"/>
        </w:rPr>
        <w:t>хаосу</w:t>
      </w:r>
      <w:r>
        <w:t></w:t>
      </w:r>
      <w:r>
        <w:rPr>
          <w:rFonts w:hint="eastAsia"/>
        </w:rPr>
        <w:t>до</w:t>
      </w:r>
      <w:r>
        <w:t></w:t>
      </w:r>
      <w:r>
        <w:rPr>
          <w:rFonts w:hint="eastAsia"/>
        </w:rPr>
        <w:t>космосу</w:t>
      </w:r>
      <w:r>
        <w:t></w:t>
      </w:r>
      <w:r>
        <w:t></w:t>
      </w:r>
      <w:r>
        <w:rPr>
          <w:rFonts w:hint="eastAsia"/>
        </w:rPr>
        <w:t>від</w:t>
      </w:r>
      <w:r>
        <w:t></w:t>
      </w:r>
      <w:r>
        <w:rPr>
          <w:rFonts w:hint="eastAsia"/>
        </w:rPr>
        <w:t>безладдя</w:t>
      </w:r>
      <w:r>
        <w:t></w:t>
      </w:r>
      <w:r>
        <w:rPr>
          <w:rFonts w:hint="eastAsia"/>
        </w:rPr>
        <w:t>до</w:t>
      </w:r>
      <w:r>
        <w:t></w:t>
      </w:r>
      <w:r>
        <w:rPr>
          <w:rFonts w:hint="eastAsia"/>
        </w:rPr>
        <w:t>впорядкування</w:t>
      </w:r>
      <w:r>
        <w:t></w:t>
      </w:r>
      <w:r>
        <w:t></w:t>
      </w:r>
    </w:p>
    <w:p w:rsidR="009B4BFD" w:rsidRDefault="009B4BFD" w:rsidP="009B4BFD">
      <w:r>
        <w:rPr>
          <w:rFonts w:hint="eastAsia"/>
        </w:rPr>
        <w:t>Визначення</w:t>
      </w:r>
      <w:r>
        <w:t></w:t>
      </w:r>
      <w:r>
        <w:rPr>
          <w:rFonts w:hint="eastAsia"/>
        </w:rPr>
        <w:t>теоретичних</w:t>
      </w:r>
      <w:r>
        <w:t></w:t>
      </w:r>
      <w:r>
        <w:rPr>
          <w:rFonts w:hint="eastAsia"/>
        </w:rPr>
        <w:t>засад</w:t>
      </w:r>
      <w:r>
        <w:t></w:t>
      </w:r>
      <w:r>
        <w:rPr>
          <w:rFonts w:hint="eastAsia"/>
        </w:rPr>
        <w:t>вивчення</w:t>
      </w:r>
      <w:r>
        <w:t></w:t>
      </w:r>
      <w:r>
        <w:rPr>
          <w:rFonts w:hint="eastAsia"/>
        </w:rPr>
        <w:t>української</w:t>
      </w:r>
      <w:r>
        <w:t></w:t>
      </w:r>
      <w:r>
        <w:rPr>
          <w:rFonts w:hint="eastAsia"/>
        </w:rPr>
        <w:t>казки</w:t>
      </w:r>
      <w:r>
        <w:t></w:t>
      </w:r>
      <w:r>
        <w:rPr>
          <w:rFonts w:hint="eastAsia"/>
        </w:rPr>
        <w:t>засобом</w:t>
      </w:r>
      <w:r>
        <w:t></w:t>
      </w:r>
      <w:r>
        <w:rPr>
          <w:rFonts w:hint="eastAsia"/>
        </w:rPr>
        <w:t>космогонії</w:t>
      </w:r>
      <w:r>
        <w:t></w:t>
      </w:r>
      <w:r>
        <w:rPr>
          <w:rFonts w:hint="eastAsia"/>
        </w:rPr>
        <w:t>та</w:t>
      </w:r>
      <w:r>
        <w:t></w:t>
      </w:r>
      <w:r>
        <w:rPr>
          <w:rFonts w:hint="eastAsia"/>
        </w:rPr>
        <w:t>проведене</w:t>
      </w:r>
      <w:r>
        <w:t></w:t>
      </w:r>
      <w:r>
        <w:t></w:t>
      </w:r>
      <w:r>
        <w:rPr>
          <w:rFonts w:hint="eastAsia"/>
        </w:rPr>
        <w:t>дослідно</w:t>
      </w:r>
      <w:r>
        <w:t></w:t>
      </w:r>
      <w:r>
        <w:rPr>
          <w:rFonts w:hint="eastAsia"/>
        </w:rPr>
        <w:t>експериментальне</w:t>
      </w:r>
      <w:r>
        <w:t></w:t>
      </w:r>
      <w:r>
        <w:rPr>
          <w:rFonts w:hint="eastAsia"/>
        </w:rPr>
        <w:t>навчання</w:t>
      </w:r>
      <w:r>
        <w:t></w:t>
      </w:r>
      <w:r>
        <w:rPr>
          <w:rFonts w:hint="eastAsia"/>
        </w:rPr>
        <w:t>дали</w:t>
      </w:r>
      <w:r>
        <w:t></w:t>
      </w:r>
      <w:r>
        <w:rPr>
          <w:rFonts w:hint="eastAsia"/>
        </w:rPr>
        <w:t>змогу</w:t>
      </w:r>
      <w:r>
        <w:t></w:t>
      </w:r>
      <w:r>
        <w:rPr>
          <w:rFonts w:hint="eastAsia"/>
        </w:rPr>
        <w:t>сформулювати</w:t>
      </w:r>
      <w:r>
        <w:t></w:t>
      </w:r>
      <w:r>
        <w:rPr>
          <w:rFonts w:hint="eastAsia"/>
        </w:rPr>
        <w:t>загальні</w:t>
      </w:r>
      <w:r>
        <w:t></w:t>
      </w:r>
      <w:r>
        <w:rPr>
          <w:rFonts w:hint="eastAsia"/>
        </w:rPr>
        <w:t>висновки</w:t>
      </w:r>
      <w:r>
        <w:t></w:t>
      </w:r>
      <w:r>
        <w:t></w:t>
      </w:r>
    </w:p>
    <w:p w:rsidR="009B4BFD" w:rsidRDefault="009B4BFD" w:rsidP="009B4BFD">
      <w:r>
        <w:rPr>
          <w:rFonts w:hint="eastAsia"/>
        </w:rPr>
        <w:t>Вивчаючи</w:t>
      </w:r>
      <w:r>
        <w:t></w:t>
      </w:r>
      <w:r>
        <w:rPr>
          <w:rFonts w:hint="eastAsia"/>
        </w:rPr>
        <w:t>науково</w:t>
      </w:r>
      <w:r>
        <w:t></w:t>
      </w:r>
      <w:r>
        <w:rPr>
          <w:rFonts w:hint="eastAsia"/>
        </w:rPr>
        <w:t>теоретичні</w:t>
      </w:r>
      <w:r>
        <w:t></w:t>
      </w:r>
      <w:r>
        <w:rPr>
          <w:rFonts w:hint="eastAsia"/>
        </w:rPr>
        <w:t>засади</w:t>
      </w:r>
      <w:r>
        <w:t></w:t>
      </w:r>
      <w:r>
        <w:rPr>
          <w:rFonts w:hint="eastAsia"/>
        </w:rPr>
        <w:t>з</w:t>
      </w:r>
      <w:r>
        <w:t></w:t>
      </w:r>
      <w:r>
        <w:rPr>
          <w:rFonts w:hint="eastAsia"/>
        </w:rPr>
        <w:t>проблеми</w:t>
      </w:r>
      <w:r>
        <w:t></w:t>
      </w:r>
      <w:r>
        <w:rPr>
          <w:rFonts w:hint="eastAsia"/>
        </w:rPr>
        <w:t>дослідження</w:t>
      </w:r>
      <w:r>
        <w:t></w:t>
      </w:r>
      <w:r>
        <w:t></w:t>
      </w:r>
      <w:r>
        <w:rPr>
          <w:rFonts w:hint="eastAsia"/>
        </w:rPr>
        <w:t>ми</w:t>
      </w:r>
      <w:r>
        <w:t></w:t>
      </w:r>
      <w:r>
        <w:rPr>
          <w:rFonts w:hint="eastAsia"/>
        </w:rPr>
        <w:t>з’ясували</w:t>
      </w:r>
      <w:r>
        <w:t></w:t>
      </w:r>
      <w:r>
        <w:rPr>
          <w:rFonts w:hint="eastAsia"/>
        </w:rPr>
        <w:t>місце</w:t>
      </w:r>
      <w:r>
        <w:t></w:t>
      </w:r>
      <w:r>
        <w:rPr>
          <w:rFonts w:hint="eastAsia"/>
        </w:rPr>
        <w:t>та</w:t>
      </w:r>
      <w:r>
        <w:t></w:t>
      </w:r>
      <w:r>
        <w:rPr>
          <w:rFonts w:hint="eastAsia"/>
        </w:rPr>
        <w:t>роль</w:t>
      </w:r>
      <w:r>
        <w:t></w:t>
      </w:r>
      <w:r>
        <w:rPr>
          <w:rFonts w:hint="eastAsia"/>
        </w:rPr>
        <w:t>космогонічних</w:t>
      </w:r>
      <w:r>
        <w:t></w:t>
      </w:r>
      <w:r>
        <w:rPr>
          <w:rFonts w:hint="eastAsia"/>
        </w:rPr>
        <w:t>знань</w:t>
      </w:r>
      <w:r>
        <w:t></w:t>
      </w:r>
      <w:r>
        <w:rPr>
          <w:rFonts w:hint="eastAsia"/>
        </w:rPr>
        <w:t>у</w:t>
      </w:r>
      <w:r>
        <w:t></w:t>
      </w:r>
      <w:r>
        <w:rPr>
          <w:rFonts w:hint="eastAsia"/>
        </w:rPr>
        <w:t>вивченні</w:t>
      </w:r>
      <w:r>
        <w:t></w:t>
      </w:r>
      <w:r>
        <w:rPr>
          <w:rFonts w:hint="eastAsia"/>
        </w:rPr>
        <w:t>казки</w:t>
      </w:r>
      <w:r>
        <w:t></w:t>
      </w:r>
      <w:r>
        <w:t></w:t>
      </w:r>
      <w:r>
        <w:rPr>
          <w:rFonts w:hint="eastAsia"/>
        </w:rPr>
        <w:t>розкрили</w:t>
      </w:r>
      <w:r>
        <w:t></w:t>
      </w:r>
      <w:r>
        <w:rPr>
          <w:rFonts w:hint="eastAsia"/>
        </w:rPr>
        <w:t>поняття</w:t>
      </w:r>
      <w:r>
        <w:t></w:t>
      </w:r>
      <w:r>
        <w:t></w:t>
      </w:r>
      <w:r>
        <w:rPr>
          <w:rFonts w:hint="eastAsia"/>
        </w:rPr>
        <w:t>космогонія</w:t>
      </w:r>
      <w:r>
        <w:t></w:t>
      </w:r>
      <w:r>
        <w:t></w:t>
      </w:r>
      <w:r>
        <w:t></w:t>
      </w:r>
      <w:r>
        <w:t></w:t>
      </w:r>
      <w:r>
        <w:rPr>
          <w:rFonts w:hint="eastAsia"/>
        </w:rPr>
        <w:t>космогонічність</w:t>
      </w:r>
      <w:r>
        <w:t></w:t>
      </w:r>
      <w:r>
        <w:rPr>
          <w:rFonts w:hint="eastAsia"/>
        </w:rPr>
        <w:t>у</w:t>
      </w:r>
      <w:r>
        <w:t></w:t>
      </w:r>
      <w:r>
        <w:rPr>
          <w:rFonts w:hint="eastAsia"/>
        </w:rPr>
        <w:t>казках</w:t>
      </w:r>
      <w:r>
        <w:t></w:t>
      </w:r>
      <w:r>
        <w:t></w:t>
      </w:r>
      <w:r>
        <w:t></w:t>
      </w:r>
      <w:r>
        <w:rPr>
          <w:rFonts w:hint="eastAsia"/>
        </w:rPr>
        <w:t>обгрунтували</w:t>
      </w:r>
      <w:r>
        <w:t></w:t>
      </w:r>
      <w:r>
        <w:rPr>
          <w:rFonts w:hint="eastAsia"/>
        </w:rPr>
        <w:t>психолого</w:t>
      </w:r>
      <w:r>
        <w:t></w:t>
      </w:r>
      <w:r>
        <w:rPr>
          <w:rFonts w:hint="eastAsia"/>
        </w:rPr>
        <w:t>педагогічні</w:t>
      </w:r>
      <w:r>
        <w:t></w:t>
      </w:r>
      <w:r>
        <w:rPr>
          <w:rFonts w:hint="eastAsia"/>
        </w:rPr>
        <w:t>та</w:t>
      </w:r>
      <w:r>
        <w:t></w:t>
      </w:r>
      <w:r>
        <w:rPr>
          <w:rFonts w:hint="eastAsia"/>
        </w:rPr>
        <w:t>методичні</w:t>
      </w:r>
      <w:r>
        <w:t></w:t>
      </w:r>
      <w:r>
        <w:rPr>
          <w:rFonts w:hint="eastAsia"/>
        </w:rPr>
        <w:t>умови</w:t>
      </w:r>
      <w:r>
        <w:t></w:t>
      </w:r>
      <w:r>
        <w:rPr>
          <w:rFonts w:hint="eastAsia"/>
        </w:rPr>
        <w:t>розвитку</w:t>
      </w:r>
      <w:r>
        <w:t></w:t>
      </w:r>
      <w:r>
        <w:rPr>
          <w:rFonts w:hint="eastAsia"/>
        </w:rPr>
        <w:t>в</w:t>
      </w:r>
      <w:r>
        <w:t></w:t>
      </w:r>
      <w:r>
        <w:rPr>
          <w:rFonts w:hint="eastAsia"/>
        </w:rPr>
        <w:t>учнів</w:t>
      </w:r>
      <w:r>
        <w:t></w:t>
      </w:r>
      <w:r>
        <w:t></w:t>
      </w:r>
      <w:r>
        <w:t></w:t>
      </w:r>
      <w:r>
        <w:t></w:t>
      </w:r>
      <w:r>
        <w:t></w:t>
      </w:r>
      <w:r>
        <w:rPr>
          <w:rFonts w:hint="eastAsia"/>
        </w:rPr>
        <w:t>х</w:t>
      </w:r>
      <w:r>
        <w:t></w:t>
      </w:r>
      <w:r>
        <w:rPr>
          <w:rFonts w:hint="eastAsia"/>
        </w:rPr>
        <w:t>класів</w:t>
      </w:r>
      <w:r>
        <w:t></w:t>
      </w:r>
      <w:r>
        <w:rPr>
          <w:rFonts w:hint="eastAsia"/>
        </w:rPr>
        <w:t>умінь</w:t>
      </w:r>
      <w:r>
        <w:t></w:t>
      </w:r>
      <w:r>
        <w:rPr>
          <w:rFonts w:hint="eastAsia"/>
        </w:rPr>
        <w:t>аналізувати</w:t>
      </w:r>
      <w:r>
        <w:t></w:t>
      </w:r>
      <w:r>
        <w:rPr>
          <w:rFonts w:hint="eastAsia"/>
        </w:rPr>
        <w:t>казку</w:t>
      </w:r>
      <w:r>
        <w:t></w:t>
      </w:r>
      <w:r>
        <w:rPr>
          <w:rFonts w:hint="eastAsia"/>
        </w:rPr>
        <w:t>через</w:t>
      </w:r>
      <w:r>
        <w:t></w:t>
      </w:r>
      <w:r>
        <w:rPr>
          <w:rFonts w:hint="eastAsia"/>
        </w:rPr>
        <w:t>призму</w:t>
      </w:r>
      <w:r>
        <w:t></w:t>
      </w:r>
      <w:r>
        <w:rPr>
          <w:rFonts w:hint="eastAsia"/>
        </w:rPr>
        <w:t>космогонії</w:t>
      </w:r>
      <w:r>
        <w:t></w:t>
      </w:r>
      <w:r>
        <w:t></w:t>
      </w:r>
    </w:p>
    <w:p w:rsidR="009B4BFD" w:rsidRDefault="009B4BFD" w:rsidP="009B4BFD">
      <w:r>
        <w:rPr>
          <w:rFonts w:hint="eastAsia"/>
        </w:rPr>
        <w:t>У</w:t>
      </w:r>
      <w:r>
        <w:t></w:t>
      </w:r>
      <w:r>
        <w:rPr>
          <w:rFonts w:hint="eastAsia"/>
        </w:rPr>
        <w:t>дисертації</w:t>
      </w:r>
      <w:r>
        <w:t></w:t>
      </w:r>
      <w:r>
        <w:rPr>
          <w:rFonts w:hint="eastAsia"/>
        </w:rPr>
        <w:t>зібрано</w:t>
      </w:r>
      <w:r>
        <w:t></w:t>
      </w:r>
      <w:r>
        <w:rPr>
          <w:rFonts w:hint="eastAsia"/>
        </w:rPr>
        <w:t>і</w:t>
      </w:r>
      <w:r>
        <w:t></w:t>
      </w:r>
      <w:r>
        <w:rPr>
          <w:rFonts w:hint="eastAsia"/>
        </w:rPr>
        <w:t>систематизовано</w:t>
      </w:r>
      <w:r>
        <w:t></w:t>
      </w:r>
      <w:r>
        <w:rPr>
          <w:rFonts w:hint="eastAsia"/>
        </w:rPr>
        <w:t>походження</w:t>
      </w:r>
      <w:r>
        <w:t></w:t>
      </w:r>
      <w:r>
        <w:rPr>
          <w:rFonts w:hint="eastAsia"/>
        </w:rPr>
        <w:t>та</w:t>
      </w:r>
      <w:r>
        <w:t></w:t>
      </w:r>
      <w:r>
        <w:rPr>
          <w:rFonts w:hint="eastAsia"/>
        </w:rPr>
        <w:t>зміст</w:t>
      </w:r>
      <w:r>
        <w:t></w:t>
      </w:r>
      <w:r>
        <w:rPr>
          <w:rFonts w:hint="eastAsia"/>
        </w:rPr>
        <w:t>казкових</w:t>
      </w:r>
      <w:r>
        <w:t></w:t>
      </w:r>
      <w:r>
        <w:rPr>
          <w:rFonts w:hint="eastAsia"/>
        </w:rPr>
        <w:t>образів</w:t>
      </w:r>
      <w:r>
        <w:t></w:t>
      </w:r>
      <w:r>
        <w:t></w:t>
      </w:r>
      <w:r>
        <w:rPr>
          <w:rFonts w:hint="eastAsia"/>
        </w:rPr>
        <w:t>імен</w:t>
      </w:r>
      <w:r>
        <w:t></w:t>
      </w:r>
      <w:r>
        <w:t></w:t>
      </w:r>
      <w:r>
        <w:rPr>
          <w:rFonts w:hint="eastAsia"/>
        </w:rPr>
        <w:t>символів</w:t>
      </w:r>
      <w:r>
        <w:t></w:t>
      </w:r>
      <w:r>
        <w:t></w:t>
      </w:r>
      <w:r>
        <w:rPr>
          <w:rFonts w:hint="eastAsia"/>
        </w:rPr>
        <w:t>речей</w:t>
      </w:r>
      <w:r>
        <w:t></w:t>
      </w:r>
      <w:r>
        <w:t></w:t>
      </w:r>
      <w:r>
        <w:rPr>
          <w:rFonts w:hint="eastAsia"/>
        </w:rPr>
        <w:t>чисел</w:t>
      </w:r>
      <w:r>
        <w:t></w:t>
      </w:r>
      <w:r>
        <w:t></w:t>
      </w:r>
      <w:r>
        <w:rPr>
          <w:rFonts w:hint="eastAsia"/>
        </w:rPr>
        <w:t>а</w:t>
      </w:r>
      <w:r>
        <w:t></w:t>
      </w:r>
      <w:r>
        <w:rPr>
          <w:rFonts w:hint="eastAsia"/>
        </w:rPr>
        <w:t>саме</w:t>
      </w:r>
      <w:r>
        <w:t></w:t>
      </w:r>
      <w:r>
        <w:t></w:t>
      </w:r>
      <w:r>
        <w:rPr>
          <w:rFonts w:hint="eastAsia"/>
        </w:rPr>
        <w:t>дід</w:t>
      </w:r>
      <w:r>
        <w:t></w:t>
      </w:r>
      <w:r>
        <w:t></w:t>
      </w:r>
      <w:r>
        <w:rPr>
          <w:rFonts w:hint="eastAsia"/>
        </w:rPr>
        <w:t>баба</w:t>
      </w:r>
      <w:r>
        <w:t></w:t>
      </w:r>
      <w:r>
        <w:t></w:t>
      </w:r>
      <w:r>
        <w:rPr>
          <w:rFonts w:hint="eastAsia"/>
        </w:rPr>
        <w:t>Кощій</w:t>
      </w:r>
      <w:r>
        <w:t></w:t>
      </w:r>
      <w:r>
        <w:t></w:t>
      </w:r>
      <w:r>
        <w:rPr>
          <w:rFonts w:hint="eastAsia"/>
        </w:rPr>
        <w:t>Світове</w:t>
      </w:r>
      <w:r>
        <w:t></w:t>
      </w:r>
      <w:r>
        <w:rPr>
          <w:rFonts w:hint="eastAsia"/>
        </w:rPr>
        <w:t>Дерево</w:t>
      </w:r>
      <w:r>
        <w:t></w:t>
      </w:r>
      <w:r>
        <w:t></w:t>
      </w:r>
      <w:r>
        <w:rPr>
          <w:rFonts w:hint="eastAsia"/>
        </w:rPr>
        <w:t>верба</w:t>
      </w:r>
      <w:r>
        <w:t></w:t>
      </w:r>
      <w:r>
        <w:t></w:t>
      </w:r>
      <w:r>
        <w:rPr>
          <w:rFonts w:hint="eastAsia"/>
        </w:rPr>
        <w:t>дуб</w:t>
      </w:r>
      <w:r>
        <w:t></w:t>
      </w:r>
      <w:r>
        <w:t></w:t>
      </w:r>
      <w:r>
        <w:rPr>
          <w:rFonts w:hint="eastAsia"/>
        </w:rPr>
        <w:t>булава</w:t>
      </w:r>
      <w:r>
        <w:t></w:t>
      </w:r>
      <w:r>
        <w:t></w:t>
      </w:r>
      <w:r>
        <w:rPr>
          <w:rFonts w:hint="eastAsia"/>
        </w:rPr>
        <w:t>вода</w:t>
      </w:r>
      <w:r>
        <w:t></w:t>
      </w:r>
      <w:r>
        <w:t></w:t>
      </w:r>
      <w:r>
        <w:rPr>
          <w:rFonts w:hint="eastAsia"/>
        </w:rPr>
        <w:t>три</w:t>
      </w:r>
      <w:r>
        <w:t></w:t>
      </w:r>
      <w:r>
        <w:t></w:t>
      </w:r>
      <w:r>
        <w:rPr>
          <w:rFonts w:hint="eastAsia"/>
        </w:rPr>
        <w:t>сім</w:t>
      </w:r>
      <w:r>
        <w:t></w:t>
      </w:r>
      <w:r>
        <w:t></w:t>
      </w:r>
      <w:r>
        <w:rPr>
          <w:rFonts w:hint="eastAsia"/>
        </w:rPr>
        <w:t>дванадцять</w:t>
      </w:r>
      <w:r>
        <w:t></w:t>
      </w:r>
      <w:r>
        <w:t></w:t>
      </w:r>
      <w:r>
        <w:rPr>
          <w:rFonts w:hint="eastAsia"/>
        </w:rPr>
        <w:t>й</w:t>
      </w:r>
      <w:r>
        <w:t></w:t>
      </w:r>
      <w:r>
        <w:rPr>
          <w:rFonts w:hint="eastAsia"/>
        </w:rPr>
        <w:t>показано</w:t>
      </w:r>
      <w:r>
        <w:t></w:t>
      </w:r>
      <w:r>
        <w:rPr>
          <w:rFonts w:hint="eastAsia"/>
        </w:rPr>
        <w:t>їх</w:t>
      </w:r>
      <w:r>
        <w:t></w:t>
      </w:r>
      <w:r>
        <w:rPr>
          <w:rFonts w:hint="eastAsia"/>
        </w:rPr>
        <w:t>зв’язок</w:t>
      </w:r>
      <w:r>
        <w:t></w:t>
      </w:r>
      <w:r>
        <w:rPr>
          <w:rFonts w:hint="eastAsia"/>
        </w:rPr>
        <w:t>із</w:t>
      </w:r>
      <w:r>
        <w:t></w:t>
      </w:r>
      <w:r>
        <w:rPr>
          <w:rFonts w:hint="eastAsia"/>
        </w:rPr>
        <w:t>світобудовою</w:t>
      </w:r>
      <w:r>
        <w:t></w:t>
      </w:r>
      <w:r>
        <w:rPr>
          <w:rFonts w:hint="eastAsia"/>
        </w:rPr>
        <w:t>та</w:t>
      </w:r>
      <w:r>
        <w:t></w:t>
      </w:r>
      <w:r>
        <w:rPr>
          <w:rFonts w:hint="eastAsia"/>
        </w:rPr>
        <w:t>віруваннями</w:t>
      </w:r>
      <w:r>
        <w:t></w:t>
      </w:r>
      <w:r>
        <w:rPr>
          <w:rFonts w:hint="eastAsia"/>
        </w:rPr>
        <w:t>і</w:t>
      </w:r>
      <w:r>
        <w:t></w:t>
      </w:r>
      <w:r>
        <w:rPr>
          <w:rFonts w:hint="eastAsia"/>
        </w:rPr>
        <w:t>сподіваннями</w:t>
      </w:r>
      <w:r>
        <w:t></w:t>
      </w:r>
      <w:r>
        <w:rPr>
          <w:rFonts w:hint="eastAsia"/>
        </w:rPr>
        <w:t>українського</w:t>
      </w:r>
      <w:r>
        <w:t></w:t>
      </w:r>
      <w:r>
        <w:rPr>
          <w:rFonts w:hint="eastAsia"/>
        </w:rPr>
        <w:t>народу</w:t>
      </w:r>
      <w:r>
        <w:t></w:t>
      </w:r>
      <w:r>
        <w:t></w:t>
      </w:r>
      <w:r>
        <w:rPr>
          <w:rFonts w:hint="eastAsia"/>
        </w:rPr>
        <w:t>У</w:t>
      </w:r>
      <w:r>
        <w:t></w:t>
      </w:r>
      <w:r>
        <w:rPr>
          <w:rFonts w:hint="eastAsia"/>
        </w:rPr>
        <w:t>роботі</w:t>
      </w:r>
      <w:r>
        <w:t></w:t>
      </w:r>
      <w:r>
        <w:rPr>
          <w:rFonts w:hint="eastAsia"/>
        </w:rPr>
        <w:t>переконливо</w:t>
      </w:r>
      <w:r>
        <w:t></w:t>
      </w:r>
      <w:r>
        <w:rPr>
          <w:rFonts w:hint="eastAsia"/>
        </w:rPr>
        <w:t>обґрунтовано</w:t>
      </w:r>
      <w:r>
        <w:t></w:t>
      </w:r>
      <w:r>
        <w:t></w:t>
      </w:r>
      <w:r>
        <w:rPr>
          <w:rFonts w:hint="eastAsia"/>
        </w:rPr>
        <w:t>що</w:t>
      </w:r>
      <w:r>
        <w:t></w:t>
      </w:r>
      <w:r>
        <w:rPr>
          <w:rFonts w:hint="eastAsia"/>
        </w:rPr>
        <w:t>космогонічні</w:t>
      </w:r>
      <w:r>
        <w:t></w:t>
      </w:r>
      <w:r>
        <w:rPr>
          <w:rFonts w:hint="eastAsia"/>
        </w:rPr>
        <w:t>знання</w:t>
      </w:r>
      <w:r>
        <w:t></w:t>
      </w:r>
      <w:r>
        <w:t></w:t>
      </w:r>
      <w:r>
        <w:t></w:t>
      </w:r>
      <w:r>
        <w:rPr>
          <w:rFonts w:hint="eastAsia"/>
        </w:rPr>
        <w:t>це</w:t>
      </w:r>
      <w:r>
        <w:t></w:t>
      </w:r>
      <w:r>
        <w:rPr>
          <w:rFonts w:hint="eastAsia"/>
        </w:rPr>
        <w:t>вміння</w:t>
      </w:r>
      <w:r>
        <w:t></w:t>
      </w:r>
      <w:r>
        <w:rPr>
          <w:rFonts w:hint="eastAsia"/>
        </w:rPr>
        <w:t>пояснювати</w:t>
      </w:r>
      <w:r>
        <w:t></w:t>
      </w:r>
      <w:r>
        <w:rPr>
          <w:rFonts w:hint="eastAsia"/>
        </w:rPr>
        <w:t>та</w:t>
      </w:r>
      <w:r>
        <w:t></w:t>
      </w:r>
      <w:r>
        <w:rPr>
          <w:rFonts w:hint="eastAsia"/>
        </w:rPr>
        <w:t>трактувати</w:t>
      </w:r>
      <w:r>
        <w:t></w:t>
      </w:r>
      <w:r>
        <w:rPr>
          <w:rFonts w:hint="eastAsia"/>
        </w:rPr>
        <w:t>походження</w:t>
      </w:r>
      <w:r>
        <w:t></w:t>
      </w:r>
      <w:r>
        <w:rPr>
          <w:rFonts w:hint="eastAsia"/>
        </w:rPr>
        <w:t>слів</w:t>
      </w:r>
      <w:r>
        <w:t></w:t>
      </w:r>
      <w:r>
        <w:t></w:t>
      </w:r>
      <w:r>
        <w:rPr>
          <w:rFonts w:hint="eastAsia"/>
        </w:rPr>
        <w:t>символіку</w:t>
      </w:r>
      <w:r>
        <w:t></w:t>
      </w:r>
      <w:r>
        <w:rPr>
          <w:rFonts w:hint="eastAsia"/>
        </w:rPr>
        <w:t>чисел</w:t>
      </w:r>
      <w:r>
        <w:t></w:t>
      </w:r>
      <w:r>
        <w:t></w:t>
      </w:r>
      <w:r>
        <w:rPr>
          <w:rFonts w:hint="eastAsia"/>
        </w:rPr>
        <w:t>фантастичних</w:t>
      </w:r>
      <w:r>
        <w:t></w:t>
      </w:r>
      <w:r>
        <w:rPr>
          <w:rFonts w:hint="eastAsia"/>
        </w:rPr>
        <w:t>речей</w:t>
      </w:r>
      <w:r>
        <w:t></w:t>
      </w:r>
      <w:r>
        <w:t></w:t>
      </w:r>
      <w:r>
        <w:rPr>
          <w:rFonts w:hint="eastAsia"/>
        </w:rPr>
        <w:t>образів</w:t>
      </w:r>
      <w:r>
        <w:t></w:t>
      </w:r>
      <w:r>
        <w:t></w:t>
      </w:r>
      <w:r>
        <w:rPr>
          <w:rFonts w:hint="eastAsia"/>
        </w:rPr>
        <w:t>добротворців</w:t>
      </w:r>
      <w:r>
        <w:t></w:t>
      </w:r>
      <w:r>
        <w:rPr>
          <w:rFonts w:hint="eastAsia"/>
        </w:rPr>
        <w:t>і</w:t>
      </w:r>
      <w:r>
        <w:t></w:t>
      </w:r>
      <w:r>
        <w:rPr>
          <w:rFonts w:hint="eastAsia"/>
        </w:rPr>
        <w:t>злотворців</w:t>
      </w:r>
      <w:r>
        <w:t></w:t>
      </w:r>
      <w:r>
        <w:t></w:t>
      </w:r>
      <w:r>
        <w:rPr>
          <w:rFonts w:hint="eastAsia"/>
        </w:rPr>
        <w:t>тощо</w:t>
      </w:r>
      <w:r>
        <w:t></w:t>
      </w:r>
    </w:p>
    <w:p w:rsidR="009B4BFD" w:rsidRDefault="009B4BFD" w:rsidP="009B4BFD">
      <w:r>
        <w:rPr>
          <w:rFonts w:hint="eastAsia"/>
        </w:rPr>
        <w:t>Дисертаційне</w:t>
      </w:r>
      <w:r>
        <w:t></w:t>
      </w:r>
      <w:r>
        <w:rPr>
          <w:rFonts w:hint="eastAsia"/>
        </w:rPr>
        <w:t>дослідження</w:t>
      </w:r>
      <w:r>
        <w:t></w:t>
      </w:r>
      <w:r>
        <w:rPr>
          <w:rFonts w:hint="eastAsia"/>
        </w:rPr>
        <w:t>містить</w:t>
      </w:r>
      <w:r>
        <w:t></w:t>
      </w:r>
      <w:r>
        <w:rPr>
          <w:rFonts w:hint="eastAsia"/>
        </w:rPr>
        <w:t>проаналізовані</w:t>
      </w:r>
      <w:r>
        <w:t></w:t>
      </w:r>
      <w:r>
        <w:rPr>
          <w:rFonts w:hint="eastAsia"/>
        </w:rPr>
        <w:t>навчальні</w:t>
      </w:r>
      <w:r>
        <w:t></w:t>
      </w:r>
      <w:r>
        <w:rPr>
          <w:rFonts w:hint="eastAsia"/>
        </w:rPr>
        <w:t>програми</w:t>
      </w:r>
      <w:r>
        <w:t></w:t>
      </w:r>
      <w:r>
        <w:t></w:t>
      </w:r>
      <w:r>
        <w:t></w:t>
      </w:r>
      <w:r>
        <w:rPr>
          <w:rFonts w:hint="eastAsia"/>
        </w:rPr>
        <w:t>–</w:t>
      </w:r>
      <w:r>
        <w:t></w:t>
      </w:r>
      <w:r>
        <w:t></w:t>
      </w:r>
      <w:r>
        <w:t></w:t>
      </w:r>
      <w:r>
        <w:rPr>
          <w:rFonts w:hint="eastAsia"/>
        </w:rPr>
        <w:t>х</w:t>
      </w:r>
      <w:r>
        <w:t></w:t>
      </w:r>
      <w:r>
        <w:rPr>
          <w:rFonts w:hint="eastAsia"/>
        </w:rPr>
        <w:t>класів</w:t>
      </w:r>
      <w:r>
        <w:t></w:t>
      </w:r>
      <w:r>
        <w:rPr>
          <w:rFonts w:hint="eastAsia"/>
        </w:rPr>
        <w:t>з</w:t>
      </w:r>
      <w:r>
        <w:t></w:t>
      </w:r>
      <w:r>
        <w:rPr>
          <w:rFonts w:hint="eastAsia"/>
        </w:rPr>
        <w:t>метою</w:t>
      </w:r>
      <w:r>
        <w:t></w:t>
      </w:r>
      <w:r>
        <w:rPr>
          <w:rFonts w:hint="eastAsia"/>
        </w:rPr>
        <w:t>виявлення</w:t>
      </w:r>
      <w:r>
        <w:t></w:t>
      </w:r>
      <w:r>
        <w:rPr>
          <w:rFonts w:hint="eastAsia"/>
        </w:rPr>
        <w:t>кількості</w:t>
      </w:r>
      <w:r>
        <w:t></w:t>
      </w:r>
      <w:r>
        <w:rPr>
          <w:rFonts w:hint="eastAsia"/>
        </w:rPr>
        <w:t>відведених</w:t>
      </w:r>
      <w:r>
        <w:t></w:t>
      </w:r>
      <w:r>
        <w:rPr>
          <w:rFonts w:hint="eastAsia"/>
        </w:rPr>
        <w:t>годин</w:t>
      </w:r>
      <w:r>
        <w:t></w:t>
      </w:r>
      <w:r>
        <w:rPr>
          <w:rFonts w:hint="eastAsia"/>
        </w:rPr>
        <w:t>на</w:t>
      </w:r>
      <w:r>
        <w:t></w:t>
      </w:r>
      <w:r>
        <w:rPr>
          <w:rFonts w:hint="eastAsia"/>
        </w:rPr>
        <w:t>вивчення</w:t>
      </w:r>
      <w:r>
        <w:t></w:t>
      </w:r>
      <w:r>
        <w:rPr>
          <w:rFonts w:hint="eastAsia"/>
        </w:rPr>
        <w:t>української</w:t>
      </w:r>
      <w:r>
        <w:t></w:t>
      </w:r>
      <w:r>
        <w:rPr>
          <w:rFonts w:hint="eastAsia"/>
        </w:rPr>
        <w:t>казки</w:t>
      </w:r>
      <w:r>
        <w:t></w:t>
      </w:r>
      <w:r>
        <w:t></w:t>
      </w:r>
      <w:r>
        <w:rPr>
          <w:rFonts w:hint="eastAsia"/>
        </w:rPr>
        <w:t>а</w:t>
      </w:r>
      <w:r>
        <w:t></w:t>
      </w:r>
      <w:r>
        <w:rPr>
          <w:rFonts w:hint="eastAsia"/>
        </w:rPr>
        <w:t>також</w:t>
      </w:r>
      <w:r>
        <w:t></w:t>
      </w:r>
      <w:r>
        <w:rPr>
          <w:rFonts w:hint="eastAsia"/>
        </w:rPr>
        <w:t>підручники</w:t>
      </w:r>
      <w:r>
        <w:t></w:t>
      </w:r>
      <w:r>
        <w:rPr>
          <w:rFonts w:hint="eastAsia"/>
        </w:rPr>
        <w:t>з</w:t>
      </w:r>
      <w:r>
        <w:t></w:t>
      </w:r>
      <w:r>
        <w:rPr>
          <w:rFonts w:hint="eastAsia"/>
        </w:rPr>
        <w:t>читання</w:t>
      </w:r>
      <w:r>
        <w:t></w:t>
      </w:r>
      <w:r>
        <w:rPr>
          <w:rFonts w:hint="eastAsia"/>
        </w:rPr>
        <w:t>та</w:t>
      </w:r>
      <w:r>
        <w:t></w:t>
      </w:r>
      <w:r>
        <w:rPr>
          <w:rFonts w:hint="eastAsia"/>
        </w:rPr>
        <w:t>української</w:t>
      </w:r>
      <w:r>
        <w:t></w:t>
      </w:r>
      <w:r>
        <w:rPr>
          <w:rFonts w:hint="eastAsia"/>
        </w:rPr>
        <w:t>літератури</w:t>
      </w:r>
      <w:r>
        <w:t></w:t>
      </w:r>
      <w:r>
        <w:t></w:t>
      </w:r>
      <w:r>
        <w:rPr>
          <w:rFonts w:hint="eastAsia"/>
        </w:rPr>
        <w:t>Підручникова</w:t>
      </w:r>
      <w:r>
        <w:t></w:t>
      </w:r>
      <w:r>
        <w:rPr>
          <w:rFonts w:hint="eastAsia"/>
        </w:rPr>
        <w:t>література</w:t>
      </w:r>
      <w:r>
        <w:t></w:t>
      </w:r>
      <w:r>
        <w:rPr>
          <w:rFonts w:hint="eastAsia"/>
        </w:rPr>
        <w:t>дала</w:t>
      </w:r>
      <w:r>
        <w:t></w:t>
      </w:r>
      <w:r>
        <w:rPr>
          <w:rFonts w:hint="eastAsia"/>
        </w:rPr>
        <w:t>змогу</w:t>
      </w:r>
      <w:r>
        <w:t></w:t>
      </w:r>
      <w:r>
        <w:rPr>
          <w:rFonts w:hint="eastAsia"/>
        </w:rPr>
        <w:t>встановити</w:t>
      </w:r>
      <w:r>
        <w:t></w:t>
      </w:r>
      <w:r>
        <w:t></w:t>
      </w:r>
      <w:r>
        <w:rPr>
          <w:rFonts w:hint="eastAsia"/>
        </w:rPr>
        <w:t>що</w:t>
      </w:r>
      <w:r>
        <w:t></w:t>
      </w:r>
      <w:r>
        <w:rPr>
          <w:rFonts w:hint="eastAsia"/>
        </w:rPr>
        <w:t>стан</w:t>
      </w:r>
      <w:r>
        <w:t></w:t>
      </w:r>
      <w:r>
        <w:rPr>
          <w:rFonts w:hint="eastAsia"/>
        </w:rPr>
        <w:t>викладання</w:t>
      </w:r>
      <w:r>
        <w:t></w:t>
      </w:r>
      <w:r>
        <w:rPr>
          <w:rFonts w:hint="eastAsia"/>
        </w:rPr>
        <w:t>й</w:t>
      </w:r>
      <w:r>
        <w:t></w:t>
      </w:r>
      <w:r>
        <w:rPr>
          <w:rFonts w:hint="eastAsia"/>
        </w:rPr>
        <w:t>оволодіння</w:t>
      </w:r>
      <w:r>
        <w:t></w:t>
      </w:r>
      <w:r>
        <w:rPr>
          <w:rFonts w:hint="eastAsia"/>
        </w:rPr>
        <w:t>змістом</w:t>
      </w:r>
      <w:r>
        <w:t></w:t>
      </w:r>
      <w:r>
        <w:rPr>
          <w:rFonts w:hint="eastAsia"/>
        </w:rPr>
        <w:t>казки</w:t>
      </w:r>
      <w:r>
        <w:t></w:t>
      </w:r>
      <w:r>
        <w:rPr>
          <w:rFonts w:hint="eastAsia"/>
        </w:rPr>
        <w:t>носить</w:t>
      </w:r>
      <w:r>
        <w:t></w:t>
      </w:r>
      <w:r>
        <w:rPr>
          <w:rFonts w:hint="eastAsia"/>
        </w:rPr>
        <w:t>репродуктивний</w:t>
      </w:r>
      <w:r>
        <w:t></w:t>
      </w:r>
      <w:r>
        <w:rPr>
          <w:rFonts w:hint="eastAsia"/>
        </w:rPr>
        <w:t>характер</w:t>
      </w:r>
      <w:r>
        <w:t></w:t>
      </w:r>
      <w:r>
        <w:t></w:t>
      </w:r>
      <w:r>
        <w:rPr>
          <w:rFonts w:hint="eastAsia"/>
        </w:rPr>
        <w:t>Це</w:t>
      </w:r>
      <w:r>
        <w:t></w:t>
      </w:r>
      <w:r>
        <w:rPr>
          <w:rFonts w:hint="eastAsia"/>
        </w:rPr>
        <w:t>пов’язано</w:t>
      </w:r>
      <w:r>
        <w:t></w:t>
      </w:r>
      <w:r>
        <w:t></w:t>
      </w:r>
      <w:r>
        <w:rPr>
          <w:rFonts w:hint="eastAsia"/>
        </w:rPr>
        <w:t>на</w:t>
      </w:r>
      <w:r>
        <w:t></w:t>
      </w:r>
      <w:r>
        <w:rPr>
          <w:rFonts w:hint="eastAsia"/>
        </w:rPr>
        <w:t>нашу</w:t>
      </w:r>
      <w:r>
        <w:t></w:t>
      </w:r>
      <w:r>
        <w:rPr>
          <w:rFonts w:hint="eastAsia"/>
        </w:rPr>
        <w:t>думку</w:t>
      </w:r>
      <w:r>
        <w:t></w:t>
      </w:r>
      <w:r>
        <w:t></w:t>
      </w:r>
      <w:r>
        <w:rPr>
          <w:rFonts w:hint="eastAsia"/>
        </w:rPr>
        <w:t>з</w:t>
      </w:r>
      <w:r>
        <w:t></w:t>
      </w:r>
      <w:r>
        <w:rPr>
          <w:rFonts w:hint="eastAsia"/>
        </w:rPr>
        <w:t>недостатньою</w:t>
      </w:r>
      <w:r>
        <w:t></w:t>
      </w:r>
      <w:r>
        <w:rPr>
          <w:rFonts w:hint="eastAsia"/>
        </w:rPr>
        <w:t>кількістю</w:t>
      </w:r>
      <w:r>
        <w:t></w:t>
      </w:r>
      <w:r>
        <w:rPr>
          <w:rFonts w:hint="eastAsia"/>
        </w:rPr>
        <w:t>годин</w:t>
      </w:r>
      <w:r>
        <w:t></w:t>
      </w:r>
      <w:r>
        <w:rPr>
          <w:rFonts w:hint="eastAsia"/>
        </w:rPr>
        <w:t>виділених</w:t>
      </w:r>
      <w:r>
        <w:t></w:t>
      </w:r>
      <w:r>
        <w:rPr>
          <w:rFonts w:hint="eastAsia"/>
        </w:rPr>
        <w:t>на</w:t>
      </w:r>
      <w:r>
        <w:t></w:t>
      </w:r>
      <w:r>
        <w:rPr>
          <w:rFonts w:hint="eastAsia"/>
        </w:rPr>
        <w:t>їх</w:t>
      </w:r>
      <w:r>
        <w:t></w:t>
      </w:r>
      <w:r>
        <w:rPr>
          <w:rFonts w:hint="eastAsia"/>
        </w:rPr>
        <w:t>засвоєння</w:t>
      </w:r>
      <w:r>
        <w:t></w:t>
      </w:r>
      <w:r>
        <w:t></w:t>
      </w:r>
      <w:r>
        <w:rPr>
          <w:rFonts w:hint="eastAsia"/>
        </w:rPr>
        <w:t>неможливістю</w:t>
      </w:r>
      <w:r>
        <w:t></w:t>
      </w:r>
      <w:r>
        <w:rPr>
          <w:rFonts w:hint="eastAsia"/>
        </w:rPr>
        <w:t>віднайти</w:t>
      </w:r>
      <w:r>
        <w:t></w:t>
      </w:r>
      <w:r>
        <w:rPr>
          <w:rFonts w:hint="eastAsia"/>
        </w:rPr>
        <w:t>в</w:t>
      </w:r>
      <w:r>
        <w:t></w:t>
      </w:r>
      <w:r>
        <w:rPr>
          <w:rFonts w:hint="eastAsia"/>
        </w:rPr>
        <w:t>методичній</w:t>
      </w:r>
      <w:r>
        <w:t></w:t>
      </w:r>
      <w:r>
        <w:rPr>
          <w:rFonts w:hint="eastAsia"/>
        </w:rPr>
        <w:t>літературі</w:t>
      </w:r>
      <w:r>
        <w:t></w:t>
      </w:r>
      <w:r>
        <w:rPr>
          <w:rFonts w:hint="eastAsia"/>
        </w:rPr>
        <w:t>тлумачень</w:t>
      </w:r>
      <w:r>
        <w:t></w:t>
      </w:r>
      <w:r>
        <w:rPr>
          <w:rFonts w:hint="eastAsia"/>
        </w:rPr>
        <w:t>космогонічних</w:t>
      </w:r>
      <w:r>
        <w:t></w:t>
      </w:r>
      <w:r>
        <w:rPr>
          <w:rFonts w:hint="eastAsia"/>
        </w:rPr>
        <w:t>понять</w:t>
      </w:r>
      <w:r>
        <w:t></w:t>
      </w:r>
      <w:r>
        <w:t></w:t>
      </w:r>
      <w:r>
        <w:rPr>
          <w:rFonts w:hint="eastAsia"/>
        </w:rPr>
        <w:t>образів</w:t>
      </w:r>
      <w:r>
        <w:t></w:t>
      </w:r>
      <w:r>
        <w:t></w:t>
      </w:r>
      <w:r>
        <w:rPr>
          <w:rFonts w:hint="eastAsia"/>
        </w:rPr>
        <w:t>символів</w:t>
      </w:r>
      <w:r>
        <w:t></w:t>
      </w:r>
      <w:r>
        <w:t></w:t>
      </w:r>
      <w:r>
        <w:rPr>
          <w:rFonts w:hint="eastAsia"/>
        </w:rPr>
        <w:t>речей</w:t>
      </w:r>
      <w:r>
        <w:t></w:t>
      </w:r>
      <w:r>
        <w:rPr>
          <w:rFonts w:hint="eastAsia"/>
        </w:rPr>
        <w:t>тощо</w:t>
      </w:r>
      <w:r>
        <w:t></w:t>
      </w:r>
      <w:r>
        <w:t></w:t>
      </w:r>
      <w:r>
        <w:rPr>
          <w:rFonts w:hint="eastAsia"/>
        </w:rPr>
        <w:t>та</w:t>
      </w:r>
      <w:r>
        <w:t></w:t>
      </w:r>
      <w:r>
        <w:rPr>
          <w:rFonts w:hint="eastAsia"/>
        </w:rPr>
        <w:t>їх</w:t>
      </w:r>
      <w:r>
        <w:t></w:t>
      </w:r>
      <w:r>
        <w:rPr>
          <w:rFonts w:hint="eastAsia"/>
        </w:rPr>
        <w:t>застосування</w:t>
      </w:r>
      <w:r>
        <w:t></w:t>
      </w:r>
      <w:r>
        <w:rPr>
          <w:rFonts w:hint="eastAsia"/>
        </w:rPr>
        <w:t>під</w:t>
      </w:r>
      <w:r>
        <w:t></w:t>
      </w:r>
      <w:r>
        <w:rPr>
          <w:rFonts w:hint="eastAsia"/>
        </w:rPr>
        <w:t>час</w:t>
      </w:r>
      <w:r>
        <w:t></w:t>
      </w:r>
      <w:r>
        <w:rPr>
          <w:rFonts w:hint="eastAsia"/>
        </w:rPr>
        <w:t>роботи</w:t>
      </w:r>
      <w:r>
        <w:t></w:t>
      </w:r>
      <w:r>
        <w:rPr>
          <w:rFonts w:hint="eastAsia"/>
        </w:rPr>
        <w:t>над</w:t>
      </w:r>
      <w:r>
        <w:t></w:t>
      </w:r>
      <w:r>
        <w:rPr>
          <w:rFonts w:hint="eastAsia"/>
        </w:rPr>
        <w:t>казкою</w:t>
      </w:r>
      <w:r>
        <w:t></w:t>
      </w:r>
      <w:r>
        <w:t></w:t>
      </w:r>
      <w:r>
        <w:rPr>
          <w:rFonts w:hint="eastAsia"/>
        </w:rPr>
        <w:t>Тому</w:t>
      </w:r>
      <w:r>
        <w:t></w:t>
      </w:r>
      <w:r>
        <w:t></w:t>
      </w:r>
      <w:r>
        <w:rPr>
          <w:rFonts w:hint="eastAsia"/>
        </w:rPr>
        <w:t>як</w:t>
      </w:r>
      <w:r>
        <w:t></w:t>
      </w:r>
      <w:r>
        <w:rPr>
          <w:rFonts w:hint="eastAsia"/>
        </w:rPr>
        <w:t>наслідок</w:t>
      </w:r>
      <w:r>
        <w:t></w:t>
      </w:r>
      <w:r>
        <w:rPr>
          <w:rFonts w:hint="eastAsia"/>
        </w:rPr>
        <w:t>цього</w:t>
      </w:r>
      <w:r>
        <w:t></w:t>
      </w:r>
      <w:r>
        <w:rPr>
          <w:rFonts w:hint="eastAsia"/>
        </w:rPr>
        <w:t>поверхневе</w:t>
      </w:r>
      <w:r>
        <w:t></w:t>
      </w:r>
      <w:r>
        <w:rPr>
          <w:rFonts w:hint="eastAsia"/>
        </w:rPr>
        <w:t>засвоєння</w:t>
      </w:r>
      <w:r>
        <w:t></w:t>
      </w:r>
      <w:r>
        <w:rPr>
          <w:rFonts w:hint="eastAsia"/>
        </w:rPr>
        <w:t>учнями</w:t>
      </w:r>
      <w:r>
        <w:t></w:t>
      </w:r>
      <w:r>
        <w:rPr>
          <w:rFonts w:hint="eastAsia"/>
        </w:rPr>
        <w:t>казкового</w:t>
      </w:r>
      <w:r>
        <w:t></w:t>
      </w:r>
      <w:r>
        <w:rPr>
          <w:rFonts w:hint="eastAsia"/>
        </w:rPr>
        <w:t>змісту</w:t>
      </w:r>
      <w:r>
        <w:t></w:t>
      </w:r>
      <w:r>
        <w:t></w:t>
      </w:r>
    </w:p>
    <w:p w:rsidR="009B4BFD" w:rsidRDefault="009B4BFD" w:rsidP="009B4BFD">
      <w:r>
        <w:rPr>
          <w:rFonts w:hint="eastAsia"/>
        </w:rPr>
        <w:t>Аналіз</w:t>
      </w:r>
      <w:r>
        <w:t></w:t>
      </w:r>
      <w:r>
        <w:rPr>
          <w:rFonts w:hint="eastAsia"/>
        </w:rPr>
        <w:t>навчально</w:t>
      </w:r>
      <w:r>
        <w:t></w:t>
      </w:r>
      <w:r>
        <w:rPr>
          <w:rFonts w:hint="eastAsia"/>
        </w:rPr>
        <w:t>методичної</w:t>
      </w:r>
      <w:r>
        <w:t></w:t>
      </w:r>
      <w:r>
        <w:rPr>
          <w:rFonts w:hint="eastAsia"/>
        </w:rPr>
        <w:t>літератури</w:t>
      </w:r>
      <w:r>
        <w:t></w:t>
      </w:r>
      <w:r>
        <w:t></w:t>
      </w:r>
      <w:r>
        <w:rPr>
          <w:rFonts w:hint="eastAsia"/>
        </w:rPr>
        <w:t>перевірка</w:t>
      </w:r>
      <w:r>
        <w:t></w:t>
      </w:r>
      <w:r>
        <w:rPr>
          <w:rFonts w:hint="eastAsia"/>
        </w:rPr>
        <w:t>умінь</w:t>
      </w:r>
      <w:r>
        <w:t></w:t>
      </w:r>
      <w:r>
        <w:rPr>
          <w:rFonts w:hint="eastAsia"/>
        </w:rPr>
        <w:t>учнів</w:t>
      </w:r>
      <w:r>
        <w:t></w:t>
      </w:r>
      <w:r>
        <w:rPr>
          <w:rFonts w:hint="eastAsia"/>
        </w:rPr>
        <w:t>засвідчили</w:t>
      </w:r>
      <w:r>
        <w:t></w:t>
      </w:r>
      <w:r>
        <w:t></w:t>
      </w:r>
      <w:r>
        <w:rPr>
          <w:rFonts w:hint="eastAsia"/>
        </w:rPr>
        <w:t>що</w:t>
      </w:r>
      <w:r>
        <w:t></w:t>
      </w:r>
      <w:r>
        <w:rPr>
          <w:rFonts w:hint="eastAsia"/>
        </w:rPr>
        <w:t>система</w:t>
      </w:r>
      <w:r>
        <w:t></w:t>
      </w:r>
      <w:r>
        <w:rPr>
          <w:rFonts w:hint="eastAsia"/>
        </w:rPr>
        <w:t>роботи</w:t>
      </w:r>
      <w:r>
        <w:t></w:t>
      </w:r>
      <w:r>
        <w:t></w:t>
      </w:r>
      <w:r>
        <w:rPr>
          <w:rFonts w:hint="eastAsia"/>
        </w:rPr>
        <w:t>над</w:t>
      </w:r>
      <w:r>
        <w:t></w:t>
      </w:r>
      <w:r>
        <w:rPr>
          <w:rFonts w:hint="eastAsia"/>
        </w:rPr>
        <w:t>засвоєнням</w:t>
      </w:r>
      <w:r>
        <w:t></w:t>
      </w:r>
      <w:r>
        <w:rPr>
          <w:rFonts w:hint="eastAsia"/>
        </w:rPr>
        <w:t>української</w:t>
      </w:r>
      <w:r>
        <w:t></w:t>
      </w:r>
      <w:r>
        <w:rPr>
          <w:rFonts w:hint="eastAsia"/>
        </w:rPr>
        <w:t>казки</w:t>
      </w:r>
      <w:r>
        <w:t></w:t>
      </w:r>
      <w:r>
        <w:rPr>
          <w:rFonts w:hint="eastAsia"/>
        </w:rPr>
        <w:t>потребує</w:t>
      </w:r>
      <w:r>
        <w:t></w:t>
      </w:r>
      <w:r>
        <w:rPr>
          <w:rFonts w:hint="eastAsia"/>
        </w:rPr>
        <w:t>свого</w:t>
      </w:r>
      <w:r>
        <w:t></w:t>
      </w:r>
      <w:r>
        <w:rPr>
          <w:rFonts w:hint="eastAsia"/>
        </w:rPr>
        <w:t>подальшого</w:t>
      </w:r>
      <w:r>
        <w:t></w:t>
      </w:r>
      <w:r>
        <w:rPr>
          <w:rFonts w:hint="eastAsia"/>
        </w:rPr>
        <w:t>розвитку</w:t>
      </w:r>
      <w:r>
        <w:t></w:t>
      </w:r>
      <w:r>
        <w:rPr>
          <w:rFonts w:hint="eastAsia"/>
        </w:rPr>
        <w:t>та</w:t>
      </w:r>
      <w:r>
        <w:t></w:t>
      </w:r>
      <w:r>
        <w:rPr>
          <w:rFonts w:hint="eastAsia"/>
        </w:rPr>
        <w:t>вдосконалення</w:t>
      </w:r>
      <w:r>
        <w:t></w:t>
      </w:r>
      <w:r>
        <w:t></w:t>
      </w:r>
      <w:r>
        <w:rPr>
          <w:rFonts w:hint="eastAsia"/>
        </w:rPr>
        <w:t>а</w:t>
      </w:r>
      <w:r>
        <w:t></w:t>
      </w:r>
      <w:r>
        <w:rPr>
          <w:rFonts w:hint="eastAsia"/>
        </w:rPr>
        <w:t>саме</w:t>
      </w:r>
      <w:r>
        <w:t></w:t>
      </w:r>
      <w:r>
        <w:rPr>
          <w:rFonts w:hint="eastAsia"/>
        </w:rPr>
        <w:t>розробки</w:t>
      </w:r>
      <w:r>
        <w:t></w:t>
      </w:r>
      <w:r>
        <w:rPr>
          <w:rFonts w:hint="eastAsia"/>
        </w:rPr>
        <w:t>методики</w:t>
      </w:r>
      <w:r>
        <w:t></w:t>
      </w:r>
      <w:r>
        <w:rPr>
          <w:rFonts w:hint="eastAsia"/>
        </w:rPr>
        <w:t>вивчення</w:t>
      </w:r>
      <w:r>
        <w:t></w:t>
      </w:r>
      <w:r>
        <w:rPr>
          <w:rFonts w:hint="eastAsia"/>
        </w:rPr>
        <w:t>казки</w:t>
      </w:r>
      <w:r>
        <w:t></w:t>
      </w:r>
      <w:r>
        <w:rPr>
          <w:rFonts w:hint="eastAsia"/>
        </w:rPr>
        <w:t>через</w:t>
      </w:r>
      <w:r>
        <w:t></w:t>
      </w:r>
      <w:r>
        <w:rPr>
          <w:rFonts w:hint="eastAsia"/>
        </w:rPr>
        <w:t>визначення</w:t>
      </w:r>
      <w:r>
        <w:t></w:t>
      </w:r>
      <w:r>
        <w:rPr>
          <w:rFonts w:hint="eastAsia"/>
        </w:rPr>
        <w:t>її</w:t>
      </w:r>
      <w:r>
        <w:t></w:t>
      </w:r>
      <w:r>
        <w:rPr>
          <w:rFonts w:hint="eastAsia"/>
        </w:rPr>
        <w:t>коренів</w:t>
      </w:r>
      <w:r>
        <w:t></w:t>
      </w:r>
      <w:r>
        <w:t></w:t>
      </w:r>
      <w:r>
        <w:rPr>
          <w:rFonts w:hint="eastAsia"/>
        </w:rPr>
        <w:t>яка</w:t>
      </w:r>
      <w:r>
        <w:t></w:t>
      </w:r>
      <w:r>
        <w:t></w:t>
      </w:r>
      <w:r>
        <w:rPr>
          <w:rFonts w:hint="eastAsia"/>
        </w:rPr>
        <w:t>сприяла</w:t>
      </w:r>
      <w:r>
        <w:t></w:t>
      </w:r>
      <w:r>
        <w:rPr>
          <w:rFonts w:hint="eastAsia"/>
        </w:rPr>
        <w:t>б</w:t>
      </w:r>
      <w:r>
        <w:t></w:t>
      </w:r>
      <w:r>
        <w:rPr>
          <w:rFonts w:hint="eastAsia"/>
        </w:rPr>
        <w:t>розвитку</w:t>
      </w:r>
      <w:r>
        <w:t></w:t>
      </w:r>
      <w:r>
        <w:rPr>
          <w:rFonts w:hint="eastAsia"/>
        </w:rPr>
        <w:t>у</w:t>
      </w:r>
      <w:r>
        <w:t></w:t>
      </w:r>
      <w:r>
        <w:rPr>
          <w:rFonts w:hint="eastAsia"/>
        </w:rPr>
        <w:t>школярів</w:t>
      </w:r>
      <w:r>
        <w:t></w:t>
      </w:r>
      <w:r>
        <w:rPr>
          <w:rFonts w:hint="eastAsia"/>
        </w:rPr>
        <w:t>знань</w:t>
      </w:r>
      <w:r>
        <w:t></w:t>
      </w:r>
      <w:r>
        <w:rPr>
          <w:rFonts w:hint="eastAsia"/>
        </w:rPr>
        <w:t>про</w:t>
      </w:r>
      <w:r>
        <w:t></w:t>
      </w:r>
      <w:r>
        <w:rPr>
          <w:rFonts w:hint="eastAsia"/>
        </w:rPr>
        <w:t>минуле</w:t>
      </w:r>
      <w:r>
        <w:t></w:t>
      </w:r>
      <w:r>
        <w:rPr>
          <w:rFonts w:hint="eastAsia"/>
        </w:rPr>
        <w:t>свого</w:t>
      </w:r>
      <w:r>
        <w:t></w:t>
      </w:r>
      <w:r>
        <w:rPr>
          <w:rFonts w:hint="eastAsia"/>
        </w:rPr>
        <w:t>народу</w:t>
      </w:r>
      <w:r>
        <w:t></w:t>
      </w:r>
    </w:p>
    <w:p w:rsidR="009B4BFD" w:rsidRDefault="009B4BFD" w:rsidP="009B4BFD">
      <w:r>
        <w:rPr>
          <w:rFonts w:hint="eastAsia"/>
        </w:rPr>
        <w:t>Цей</w:t>
      </w:r>
      <w:r>
        <w:t></w:t>
      </w:r>
      <w:r>
        <w:rPr>
          <w:rFonts w:hint="eastAsia"/>
        </w:rPr>
        <w:t>висновок</w:t>
      </w:r>
      <w:r>
        <w:t></w:t>
      </w:r>
      <w:r>
        <w:rPr>
          <w:rFonts w:hint="eastAsia"/>
        </w:rPr>
        <w:t>підтверджується</w:t>
      </w:r>
      <w:r>
        <w:t></w:t>
      </w:r>
      <w:r>
        <w:rPr>
          <w:rFonts w:hint="eastAsia"/>
        </w:rPr>
        <w:t>результатами</w:t>
      </w:r>
      <w:r>
        <w:t></w:t>
      </w:r>
      <w:r>
        <w:rPr>
          <w:rFonts w:hint="eastAsia"/>
        </w:rPr>
        <w:t>анкетування</w:t>
      </w:r>
      <w:r>
        <w:t></w:t>
      </w:r>
      <w:r>
        <w:rPr>
          <w:rFonts w:hint="eastAsia"/>
        </w:rPr>
        <w:t>вчителів</w:t>
      </w:r>
      <w:r>
        <w:t></w:t>
      </w:r>
      <w:r>
        <w:t></w:t>
      </w:r>
      <w:r>
        <w:rPr>
          <w:rFonts w:hint="eastAsia"/>
        </w:rPr>
        <w:t>Проведені</w:t>
      </w:r>
      <w:r>
        <w:t></w:t>
      </w:r>
      <w:r>
        <w:rPr>
          <w:rFonts w:hint="eastAsia"/>
        </w:rPr>
        <w:t>серед</w:t>
      </w:r>
      <w:r>
        <w:t></w:t>
      </w:r>
      <w:r>
        <w:rPr>
          <w:rFonts w:hint="eastAsia"/>
        </w:rPr>
        <w:t>них</w:t>
      </w:r>
      <w:r>
        <w:t></w:t>
      </w:r>
      <w:r>
        <w:rPr>
          <w:rFonts w:hint="eastAsia"/>
        </w:rPr>
        <w:t>емпіричні</w:t>
      </w:r>
      <w:r>
        <w:t></w:t>
      </w:r>
      <w:r>
        <w:rPr>
          <w:rFonts w:hint="eastAsia"/>
        </w:rPr>
        <w:t>зрізи</w:t>
      </w:r>
      <w:r>
        <w:t></w:t>
      </w:r>
      <w:r>
        <w:rPr>
          <w:rFonts w:hint="eastAsia"/>
        </w:rPr>
        <w:t>дали</w:t>
      </w:r>
      <w:r>
        <w:t></w:t>
      </w:r>
      <w:r>
        <w:rPr>
          <w:rFonts w:hint="eastAsia"/>
        </w:rPr>
        <w:t>змогу</w:t>
      </w:r>
      <w:r>
        <w:t></w:t>
      </w:r>
      <w:r>
        <w:rPr>
          <w:rFonts w:hint="eastAsia"/>
        </w:rPr>
        <w:t>свідчити</w:t>
      </w:r>
      <w:r>
        <w:t></w:t>
      </w:r>
      <w:r>
        <w:t></w:t>
      </w:r>
      <w:r>
        <w:rPr>
          <w:rFonts w:hint="eastAsia"/>
        </w:rPr>
        <w:t>що</w:t>
      </w:r>
      <w:r>
        <w:t></w:t>
      </w:r>
      <w:r>
        <w:rPr>
          <w:rFonts w:hint="eastAsia"/>
        </w:rPr>
        <w:t>формування</w:t>
      </w:r>
      <w:r>
        <w:t></w:t>
      </w:r>
      <w:r>
        <w:rPr>
          <w:rFonts w:hint="eastAsia"/>
        </w:rPr>
        <w:t>в</w:t>
      </w:r>
      <w:r>
        <w:t></w:t>
      </w:r>
      <w:r>
        <w:rPr>
          <w:rFonts w:hint="eastAsia"/>
        </w:rPr>
        <w:t>учнів</w:t>
      </w:r>
      <w:r>
        <w:t></w:t>
      </w:r>
      <w:r>
        <w:rPr>
          <w:rFonts w:hint="eastAsia"/>
        </w:rPr>
        <w:t>космогонічних</w:t>
      </w:r>
      <w:r>
        <w:t></w:t>
      </w:r>
      <w:r>
        <w:rPr>
          <w:rFonts w:hint="eastAsia"/>
        </w:rPr>
        <w:t>знань</w:t>
      </w:r>
      <w:r>
        <w:t></w:t>
      </w:r>
      <w:r>
        <w:rPr>
          <w:rFonts w:hint="eastAsia"/>
        </w:rPr>
        <w:t>і</w:t>
      </w:r>
      <w:r>
        <w:t></w:t>
      </w:r>
      <w:r>
        <w:rPr>
          <w:rFonts w:hint="eastAsia"/>
        </w:rPr>
        <w:t>понять</w:t>
      </w:r>
      <w:r>
        <w:t></w:t>
      </w:r>
      <w:r>
        <w:rPr>
          <w:rFonts w:hint="eastAsia"/>
        </w:rPr>
        <w:t>під</w:t>
      </w:r>
      <w:r>
        <w:t></w:t>
      </w:r>
      <w:r>
        <w:rPr>
          <w:rFonts w:hint="eastAsia"/>
        </w:rPr>
        <w:t>час</w:t>
      </w:r>
      <w:r>
        <w:t></w:t>
      </w:r>
      <w:r>
        <w:rPr>
          <w:rFonts w:hint="eastAsia"/>
        </w:rPr>
        <w:t>вивчення</w:t>
      </w:r>
      <w:r>
        <w:t></w:t>
      </w:r>
      <w:r>
        <w:rPr>
          <w:rFonts w:hint="eastAsia"/>
        </w:rPr>
        <w:t>фольклору</w:t>
      </w:r>
      <w:r>
        <w:t></w:t>
      </w:r>
      <w:r>
        <w:rPr>
          <w:rFonts w:hint="eastAsia"/>
        </w:rPr>
        <w:t>є</w:t>
      </w:r>
      <w:r>
        <w:t></w:t>
      </w:r>
      <w:r>
        <w:rPr>
          <w:rFonts w:hint="eastAsia"/>
        </w:rPr>
        <w:t>актуальним</w:t>
      </w:r>
      <w:r>
        <w:t></w:t>
      </w:r>
      <w:r>
        <w:rPr>
          <w:rFonts w:hint="eastAsia"/>
        </w:rPr>
        <w:t>і</w:t>
      </w:r>
      <w:r>
        <w:t></w:t>
      </w:r>
      <w:r>
        <w:rPr>
          <w:rFonts w:hint="eastAsia"/>
        </w:rPr>
        <w:t>потребує</w:t>
      </w:r>
      <w:r>
        <w:t></w:t>
      </w:r>
      <w:r>
        <w:rPr>
          <w:rFonts w:hint="eastAsia"/>
        </w:rPr>
        <w:t>детальної</w:t>
      </w:r>
      <w:r>
        <w:t></w:t>
      </w:r>
      <w:r>
        <w:rPr>
          <w:rFonts w:hint="eastAsia"/>
        </w:rPr>
        <w:t>розробки</w:t>
      </w:r>
      <w:r>
        <w:t></w:t>
      </w:r>
      <w:r>
        <w:rPr>
          <w:rFonts w:hint="eastAsia"/>
        </w:rPr>
        <w:t>в</w:t>
      </w:r>
      <w:r>
        <w:t></w:t>
      </w:r>
      <w:r>
        <w:rPr>
          <w:rFonts w:hint="eastAsia"/>
        </w:rPr>
        <w:t>методичній</w:t>
      </w:r>
      <w:r>
        <w:t></w:t>
      </w:r>
      <w:r>
        <w:rPr>
          <w:rFonts w:hint="eastAsia"/>
        </w:rPr>
        <w:t>літературі</w:t>
      </w:r>
      <w:r>
        <w:t></w:t>
      </w:r>
      <w:r>
        <w:t></w:t>
      </w:r>
    </w:p>
    <w:p w:rsidR="009B4BFD" w:rsidRDefault="009B4BFD" w:rsidP="009B4BFD">
      <w:r>
        <w:rPr>
          <w:rFonts w:hint="eastAsia"/>
        </w:rPr>
        <w:t>Саме</w:t>
      </w:r>
      <w:r>
        <w:t></w:t>
      </w:r>
      <w:r>
        <w:rPr>
          <w:rFonts w:hint="eastAsia"/>
        </w:rPr>
        <w:t>тому</w:t>
      </w:r>
      <w:r>
        <w:t></w:t>
      </w:r>
      <w:r>
        <w:rPr>
          <w:rFonts w:hint="eastAsia"/>
        </w:rPr>
        <w:t>розроблена</w:t>
      </w:r>
      <w:r>
        <w:t></w:t>
      </w:r>
      <w:r>
        <w:rPr>
          <w:rFonts w:hint="eastAsia"/>
        </w:rPr>
        <w:t>в</w:t>
      </w:r>
      <w:r>
        <w:t></w:t>
      </w:r>
      <w:r>
        <w:rPr>
          <w:rFonts w:hint="eastAsia"/>
        </w:rPr>
        <w:t>роботі</w:t>
      </w:r>
      <w:r>
        <w:t></w:t>
      </w:r>
      <w:r>
        <w:rPr>
          <w:rFonts w:hint="eastAsia"/>
        </w:rPr>
        <w:t>система</w:t>
      </w:r>
      <w:r>
        <w:t></w:t>
      </w:r>
      <w:r>
        <w:rPr>
          <w:rFonts w:hint="eastAsia"/>
        </w:rPr>
        <w:t>творчих</w:t>
      </w:r>
      <w:r>
        <w:t></w:t>
      </w:r>
      <w:r>
        <w:rPr>
          <w:rFonts w:hint="eastAsia"/>
        </w:rPr>
        <w:t>вправ</w:t>
      </w:r>
      <w:r>
        <w:t></w:t>
      </w:r>
      <w:r>
        <w:rPr>
          <w:rFonts w:hint="eastAsia"/>
        </w:rPr>
        <w:t>і</w:t>
      </w:r>
      <w:r>
        <w:t></w:t>
      </w:r>
      <w:r>
        <w:rPr>
          <w:rFonts w:hint="eastAsia"/>
        </w:rPr>
        <w:t>завдань</w:t>
      </w:r>
      <w:r>
        <w:t></w:t>
      </w:r>
      <w:r>
        <w:rPr>
          <w:rFonts w:hint="eastAsia"/>
        </w:rPr>
        <w:t>на</w:t>
      </w:r>
      <w:r>
        <w:t></w:t>
      </w:r>
      <w:r>
        <w:rPr>
          <w:rFonts w:hint="eastAsia"/>
        </w:rPr>
        <w:t>визначення</w:t>
      </w:r>
      <w:r>
        <w:t></w:t>
      </w:r>
      <w:r>
        <w:rPr>
          <w:rFonts w:hint="eastAsia"/>
        </w:rPr>
        <w:t>космогонічного</w:t>
      </w:r>
      <w:r>
        <w:t></w:t>
      </w:r>
      <w:r>
        <w:rPr>
          <w:rFonts w:hint="eastAsia"/>
        </w:rPr>
        <w:t>коріння</w:t>
      </w:r>
      <w:r>
        <w:t></w:t>
      </w:r>
      <w:r>
        <w:t></w:t>
      </w:r>
      <w:r>
        <w:rPr>
          <w:rFonts w:hint="eastAsia"/>
        </w:rPr>
        <w:t>на</w:t>
      </w:r>
      <w:r>
        <w:t></w:t>
      </w:r>
      <w:r>
        <w:rPr>
          <w:rFonts w:hint="eastAsia"/>
        </w:rPr>
        <w:t>матеріалі</w:t>
      </w:r>
      <w:r>
        <w:t></w:t>
      </w:r>
      <w:r>
        <w:rPr>
          <w:rFonts w:hint="eastAsia"/>
        </w:rPr>
        <w:t>казок</w:t>
      </w:r>
      <w:r>
        <w:t></w:t>
      </w:r>
      <w:r>
        <w:t></w:t>
      </w:r>
      <w:r>
        <w:rPr>
          <w:rFonts w:hint="eastAsia"/>
        </w:rPr>
        <w:t>ефективно</w:t>
      </w:r>
      <w:r>
        <w:t></w:t>
      </w:r>
      <w:r>
        <w:rPr>
          <w:rFonts w:hint="eastAsia"/>
        </w:rPr>
        <w:t>вплинула</w:t>
      </w:r>
      <w:r>
        <w:t></w:t>
      </w:r>
      <w:r>
        <w:rPr>
          <w:rFonts w:hint="eastAsia"/>
        </w:rPr>
        <w:t>на</w:t>
      </w:r>
      <w:r>
        <w:t></w:t>
      </w:r>
      <w:r>
        <w:rPr>
          <w:rFonts w:hint="eastAsia"/>
        </w:rPr>
        <w:t>якісні</w:t>
      </w:r>
      <w:r>
        <w:t></w:t>
      </w:r>
      <w:r>
        <w:rPr>
          <w:rFonts w:hint="eastAsia"/>
        </w:rPr>
        <w:t>зміни</w:t>
      </w:r>
      <w:r>
        <w:t></w:t>
      </w:r>
      <w:r>
        <w:rPr>
          <w:rFonts w:hint="eastAsia"/>
        </w:rPr>
        <w:t>в</w:t>
      </w:r>
      <w:r>
        <w:t></w:t>
      </w:r>
      <w:r>
        <w:rPr>
          <w:rFonts w:hint="eastAsia"/>
        </w:rPr>
        <w:t>образному</w:t>
      </w:r>
      <w:r>
        <w:t></w:t>
      </w:r>
      <w:r>
        <w:rPr>
          <w:rFonts w:hint="eastAsia"/>
        </w:rPr>
        <w:t>мисленні</w:t>
      </w:r>
      <w:r>
        <w:t></w:t>
      </w:r>
      <w:r>
        <w:rPr>
          <w:rFonts w:hint="eastAsia"/>
        </w:rPr>
        <w:t>школярів</w:t>
      </w:r>
      <w:r>
        <w:t></w:t>
      </w:r>
      <w:r>
        <w:rPr>
          <w:rFonts w:hint="eastAsia"/>
        </w:rPr>
        <w:t>і</w:t>
      </w:r>
      <w:r>
        <w:t></w:t>
      </w:r>
      <w:r>
        <w:rPr>
          <w:rFonts w:hint="eastAsia"/>
        </w:rPr>
        <w:t>посприяла</w:t>
      </w:r>
      <w:r>
        <w:t></w:t>
      </w:r>
      <w:r>
        <w:rPr>
          <w:rFonts w:hint="eastAsia"/>
        </w:rPr>
        <w:t>кращому</w:t>
      </w:r>
      <w:r>
        <w:t></w:t>
      </w:r>
      <w:r>
        <w:rPr>
          <w:rFonts w:hint="eastAsia"/>
        </w:rPr>
        <w:t>засвоєнню</w:t>
      </w:r>
      <w:r>
        <w:t></w:t>
      </w:r>
      <w:r>
        <w:rPr>
          <w:rFonts w:hint="eastAsia"/>
        </w:rPr>
        <w:t>фольклору</w:t>
      </w:r>
      <w:r>
        <w:t></w:t>
      </w:r>
      <w:r>
        <w:t></w:t>
      </w:r>
      <w:r>
        <w:rPr>
          <w:rFonts w:hint="eastAsia"/>
        </w:rPr>
        <w:t>зорієнтувала</w:t>
      </w:r>
      <w:r>
        <w:t></w:t>
      </w:r>
      <w:r>
        <w:rPr>
          <w:rFonts w:hint="eastAsia"/>
        </w:rPr>
        <w:t>учнів</w:t>
      </w:r>
      <w:r>
        <w:t></w:t>
      </w:r>
      <w:r>
        <w:rPr>
          <w:rFonts w:hint="eastAsia"/>
        </w:rPr>
        <w:t>на</w:t>
      </w:r>
      <w:r>
        <w:t></w:t>
      </w:r>
      <w:r>
        <w:rPr>
          <w:rFonts w:hint="eastAsia"/>
        </w:rPr>
        <w:t>усвідомлення</w:t>
      </w:r>
      <w:r>
        <w:t></w:t>
      </w:r>
      <w:r>
        <w:rPr>
          <w:rFonts w:hint="eastAsia"/>
        </w:rPr>
        <w:t>своєї</w:t>
      </w:r>
      <w:r>
        <w:t></w:t>
      </w:r>
      <w:r>
        <w:rPr>
          <w:rFonts w:hint="eastAsia"/>
        </w:rPr>
        <w:t>приналежності</w:t>
      </w:r>
      <w:r>
        <w:t></w:t>
      </w:r>
      <w:r>
        <w:rPr>
          <w:rFonts w:hint="eastAsia"/>
        </w:rPr>
        <w:t>до</w:t>
      </w:r>
      <w:r>
        <w:t></w:t>
      </w:r>
      <w:r>
        <w:rPr>
          <w:rFonts w:hint="eastAsia"/>
        </w:rPr>
        <w:t>українського</w:t>
      </w:r>
      <w:r>
        <w:t></w:t>
      </w:r>
      <w:r>
        <w:rPr>
          <w:rFonts w:hint="eastAsia"/>
        </w:rPr>
        <w:t>етносу</w:t>
      </w:r>
      <w:r>
        <w:t></w:t>
      </w:r>
      <w:r>
        <w:t></w:t>
      </w:r>
      <w:r>
        <w:rPr>
          <w:rFonts w:hint="eastAsia"/>
        </w:rPr>
        <w:t>про</w:t>
      </w:r>
      <w:r>
        <w:t></w:t>
      </w:r>
      <w:r>
        <w:rPr>
          <w:rFonts w:hint="eastAsia"/>
        </w:rPr>
        <w:t>що</w:t>
      </w:r>
      <w:r>
        <w:t></w:t>
      </w:r>
      <w:r>
        <w:rPr>
          <w:rFonts w:hint="eastAsia"/>
        </w:rPr>
        <w:t>свідчать</w:t>
      </w:r>
      <w:r>
        <w:t></w:t>
      </w:r>
      <w:r>
        <w:rPr>
          <w:rFonts w:hint="eastAsia"/>
        </w:rPr>
        <w:t>результати</w:t>
      </w:r>
      <w:r>
        <w:t></w:t>
      </w:r>
      <w:r>
        <w:rPr>
          <w:rFonts w:hint="eastAsia"/>
        </w:rPr>
        <w:t>динамічних</w:t>
      </w:r>
      <w:r>
        <w:t></w:t>
      </w:r>
      <w:r>
        <w:rPr>
          <w:rFonts w:hint="eastAsia"/>
        </w:rPr>
        <w:t>змін</w:t>
      </w:r>
      <w:r>
        <w:t></w:t>
      </w:r>
      <w:r>
        <w:t></w:t>
      </w:r>
      <w:r>
        <w:rPr>
          <w:rFonts w:hint="eastAsia"/>
        </w:rPr>
        <w:t>висвітлені</w:t>
      </w:r>
      <w:r>
        <w:t></w:t>
      </w:r>
      <w:r>
        <w:rPr>
          <w:rFonts w:hint="eastAsia"/>
        </w:rPr>
        <w:t>у</w:t>
      </w:r>
      <w:r>
        <w:t></w:t>
      </w:r>
      <w:r>
        <w:rPr>
          <w:rFonts w:hint="eastAsia"/>
        </w:rPr>
        <w:t>Розділі</w:t>
      </w:r>
      <w:r>
        <w:t></w:t>
      </w:r>
      <w:r>
        <w:t></w:t>
      </w:r>
      <w:r>
        <w:t></w:t>
      </w:r>
      <w:r>
        <w:t></w:t>
      </w:r>
      <w:r>
        <w:t></w:t>
      </w:r>
      <w:r>
        <w:t></w:t>
      </w:r>
    </w:p>
    <w:p w:rsidR="009B4BFD" w:rsidRDefault="009B4BFD" w:rsidP="009B4BFD">
      <w:r>
        <w:rPr>
          <w:rFonts w:hint="eastAsia"/>
        </w:rPr>
        <w:t>Запропонований</w:t>
      </w:r>
      <w:r>
        <w:t></w:t>
      </w:r>
      <w:r>
        <w:rPr>
          <w:rFonts w:hint="eastAsia"/>
        </w:rPr>
        <w:t>в</w:t>
      </w:r>
      <w:r>
        <w:t></w:t>
      </w:r>
      <w:r>
        <w:rPr>
          <w:rFonts w:hint="eastAsia"/>
        </w:rPr>
        <w:t>роботі</w:t>
      </w:r>
      <w:r>
        <w:t></w:t>
      </w:r>
      <w:r>
        <w:rPr>
          <w:rFonts w:hint="eastAsia"/>
        </w:rPr>
        <w:t>педагогічний</w:t>
      </w:r>
      <w:r>
        <w:t></w:t>
      </w:r>
      <w:r>
        <w:rPr>
          <w:rFonts w:hint="eastAsia"/>
        </w:rPr>
        <w:t>експеримент</w:t>
      </w:r>
      <w:r>
        <w:t></w:t>
      </w:r>
      <w:r>
        <w:rPr>
          <w:rFonts w:hint="eastAsia"/>
        </w:rPr>
        <w:t>вказав</w:t>
      </w:r>
      <w:r>
        <w:t></w:t>
      </w:r>
      <w:r>
        <w:rPr>
          <w:rFonts w:hint="eastAsia"/>
        </w:rPr>
        <w:t>на</w:t>
      </w:r>
      <w:r>
        <w:t></w:t>
      </w:r>
      <w:r>
        <w:rPr>
          <w:rFonts w:hint="eastAsia"/>
        </w:rPr>
        <w:t>доцільність</w:t>
      </w:r>
      <w:r>
        <w:t></w:t>
      </w:r>
      <w:r>
        <w:rPr>
          <w:rFonts w:hint="eastAsia"/>
        </w:rPr>
        <w:t>використання</w:t>
      </w:r>
      <w:r>
        <w:t></w:t>
      </w:r>
      <w:r>
        <w:rPr>
          <w:rFonts w:hint="eastAsia"/>
        </w:rPr>
        <w:t>необхідних</w:t>
      </w:r>
      <w:r>
        <w:t></w:t>
      </w:r>
      <w:r>
        <w:rPr>
          <w:rFonts w:hint="eastAsia"/>
        </w:rPr>
        <w:t>методів</w:t>
      </w:r>
      <w:r>
        <w:t></w:t>
      </w:r>
      <w:r>
        <w:rPr>
          <w:rFonts w:hint="eastAsia"/>
        </w:rPr>
        <w:t>і</w:t>
      </w:r>
      <w:r>
        <w:t></w:t>
      </w:r>
      <w:r>
        <w:rPr>
          <w:rFonts w:hint="eastAsia"/>
        </w:rPr>
        <w:t>прийомів</w:t>
      </w:r>
      <w:r>
        <w:t></w:t>
      </w:r>
      <w:r>
        <w:t></w:t>
      </w:r>
      <w:r>
        <w:rPr>
          <w:rFonts w:hint="eastAsia"/>
        </w:rPr>
        <w:t>що</w:t>
      </w:r>
      <w:r>
        <w:t></w:t>
      </w:r>
      <w:r>
        <w:rPr>
          <w:rFonts w:hint="eastAsia"/>
        </w:rPr>
        <w:t>допомагають</w:t>
      </w:r>
      <w:r>
        <w:t></w:t>
      </w:r>
      <w:r>
        <w:rPr>
          <w:rFonts w:hint="eastAsia"/>
        </w:rPr>
        <w:t>у</w:t>
      </w:r>
      <w:r>
        <w:t></w:t>
      </w:r>
      <w:r>
        <w:rPr>
          <w:rFonts w:hint="eastAsia"/>
        </w:rPr>
        <w:t>дослідженні</w:t>
      </w:r>
      <w:r>
        <w:t></w:t>
      </w:r>
      <w:r>
        <w:rPr>
          <w:rFonts w:hint="eastAsia"/>
        </w:rPr>
        <w:t>походження</w:t>
      </w:r>
      <w:r>
        <w:t></w:t>
      </w:r>
      <w:r>
        <w:rPr>
          <w:rFonts w:hint="eastAsia"/>
        </w:rPr>
        <w:t>казок</w:t>
      </w:r>
      <w:r>
        <w:t></w:t>
      </w:r>
      <w:r>
        <w:t></w:t>
      </w:r>
      <w:r>
        <w:rPr>
          <w:rFonts w:hint="eastAsia"/>
        </w:rPr>
        <w:t>відшукування</w:t>
      </w:r>
      <w:r>
        <w:t></w:t>
      </w:r>
      <w:r>
        <w:t></w:t>
      </w:r>
      <w:r>
        <w:rPr>
          <w:rFonts w:hint="eastAsia"/>
        </w:rPr>
        <w:t>порівняння</w:t>
      </w:r>
      <w:r>
        <w:t></w:t>
      </w:r>
      <w:r>
        <w:t></w:t>
      </w:r>
      <w:r>
        <w:rPr>
          <w:rFonts w:hint="eastAsia"/>
        </w:rPr>
        <w:t>ототожнення</w:t>
      </w:r>
      <w:r>
        <w:t></w:t>
      </w:r>
      <w:r>
        <w:t></w:t>
      </w:r>
      <w:r>
        <w:rPr>
          <w:rFonts w:hint="eastAsia"/>
        </w:rPr>
        <w:t>на</w:t>
      </w:r>
      <w:r>
        <w:t></w:t>
      </w:r>
      <w:r>
        <w:rPr>
          <w:rFonts w:hint="eastAsia"/>
        </w:rPr>
        <w:t>уроках</w:t>
      </w:r>
      <w:r>
        <w:t></w:t>
      </w:r>
      <w:r>
        <w:rPr>
          <w:rFonts w:hint="eastAsia"/>
        </w:rPr>
        <w:t>та</w:t>
      </w:r>
      <w:r>
        <w:t></w:t>
      </w:r>
      <w:r>
        <w:rPr>
          <w:rFonts w:hint="eastAsia"/>
        </w:rPr>
        <w:t>в</w:t>
      </w:r>
      <w:r>
        <w:t></w:t>
      </w:r>
      <w:r>
        <w:rPr>
          <w:rFonts w:hint="eastAsia"/>
        </w:rPr>
        <w:t>позаурочний</w:t>
      </w:r>
      <w:r>
        <w:t></w:t>
      </w:r>
      <w:r>
        <w:rPr>
          <w:rFonts w:hint="eastAsia"/>
        </w:rPr>
        <w:t>час</w:t>
      </w:r>
      <w:r>
        <w:t></w:t>
      </w:r>
      <w:r>
        <w:t></w:t>
      </w:r>
      <w:r>
        <w:rPr>
          <w:rFonts w:hint="eastAsia"/>
        </w:rPr>
        <w:t>формують</w:t>
      </w:r>
      <w:r>
        <w:t></w:t>
      </w:r>
      <w:r>
        <w:rPr>
          <w:rFonts w:hint="eastAsia"/>
        </w:rPr>
        <w:t>прагнення</w:t>
      </w:r>
      <w:r>
        <w:t></w:t>
      </w:r>
      <w:r>
        <w:rPr>
          <w:rFonts w:hint="eastAsia"/>
        </w:rPr>
        <w:t>школярів</w:t>
      </w:r>
      <w:r>
        <w:t></w:t>
      </w:r>
      <w:r>
        <w:rPr>
          <w:rFonts w:hint="eastAsia"/>
        </w:rPr>
        <w:t>до</w:t>
      </w:r>
      <w:r>
        <w:t></w:t>
      </w:r>
      <w:r>
        <w:rPr>
          <w:rFonts w:hint="eastAsia"/>
        </w:rPr>
        <w:t>свідомого</w:t>
      </w:r>
      <w:r>
        <w:t></w:t>
      </w:r>
      <w:r>
        <w:rPr>
          <w:rFonts w:hint="eastAsia"/>
        </w:rPr>
        <w:t>вивчення</w:t>
      </w:r>
      <w:r>
        <w:t></w:t>
      </w:r>
      <w:r>
        <w:rPr>
          <w:rFonts w:hint="eastAsia"/>
        </w:rPr>
        <w:t>минулого</w:t>
      </w:r>
      <w:r>
        <w:t></w:t>
      </w:r>
      <w:r>
        <w:rPr>
          <w:rFonts w:hint="eastAsia"/>
        </w:rPr>
        <w:t>свого</w:t>
      </w:r>
      <w:r>
        <w:t></w:t>
      </w:r>
      <w:r>
        <w:rPr>
          <w:rFonts w:hint="eastAsia"/>
        </w:rPr>
        <w:t>народу</w:t>
      </w:r>
      <w:r>
        <w:t></w:t>
      </w:r>
    </w:p>
    <w:p w:rsidR="009B4BFD" w:rsidRDefault="009B4BFD" w:rsidP="009B4BFD">
      <w:r>
        <w:rPr>
          <w:rFonts w:hint="eastAsia"/>
        </w:rPr>
        <w:t>Методи</w:t>
      </w:r>
      <w:r>
        <w:t></w:t>
      </w:r>
      <w:r>
        <w:rPr>
          <w:rFonts w:hint="eastAsia"/>
        </w:rPr>
        <w:t>і</w:t>
      </w:r>
      <w:r>
        <w:t></w:t>
      </w:r>
      <w:r>
        <w:rPr>
          <w:rFonts w:hint="eastAsia"/>
        </w:rPr>
        <w:t>прийоми</w:t>
      </w:r>
      <w:r>
        <w:t></w:t>
      </w:r>
      <w:r>
        <w:t></w:t>
      </w:r>
      <w:r>
        <w:rPr>
          <w:rFonts w:hint="eastAsia"/>
        </w:rPr>
        <w:t>що</w:t>
      </w:r>
      <w:r>
        <w:t></w:t>
      </w:r>
      <w:r>
        <w:rPr>
          <w:rFonts w:hint="eastAsia"/>
        </w:rPr>
        <w:t>постійно</w:t>
      </w:r>
      <w:r>
        <w:t></w:t>
      </w:r>
      <w:r>
        <w:rPr>
          <w:rFonts w:hint="eastAsia"/>
        </w:rPr>
        <w:t>використовуються</w:t>
      </w:r>
      <w:r>
        <w:t></w:t>
      </w:r>
      <w:r>
        <w:rPr>
          <w:rFonts w:hint="eastAsia"/>
        </w:rPr>
        <w:t>вчителями</w:t>
      </w:r>
      <w:r>
        <w:t></w:t>
      </w:r>
      <w:r>
        <w:rPr>
          <w:rFonts w:hint="eastAsia"/>
        </w:rPr>
        <w:t>на</w:t>
      </w:r>
      <w:r>
        <w:t></w:t>
      </w:r>
      <w:r>
        <w:rPr>
          <w:rFonts w:hint="eastAsia"/>
        </w:rPr>
        <w:t>уроках</w:t>
      </w:r>
      <w:r>
        <w:t></w:t>
      </w:r>
      <w:r>
        <w:rPr>
          <w:rFonts w:hint="eastAsia"/>
        </w:rPr>
        <w:t>з</w:t>
      </w:r>
      <w:r>
        <w:t></w:t>
      </w:r>
      <w:r>
        <w:rPr>
          <w:rFonts w:hint="eastAsia"/>
        </w:rPr>
        <w:t>вивчення</w:t>
      </w:r>
      <w:r>
        <w:t></w:t>
      </w:r>
      <w:r>
        <w:rPr>
          <w:rFonts w:hint="eastAsia"/>
        </w:rPr>
        <w:t>казки</w:t>
      </w:r>
      <w:r>
        <w:t></w:t>
      </w:r>
      <w:r>
        <w:t></w:t>
      </w:r>
      <w:r>
        <w:rPr>
          <w:rFonts w:hint="eastAsia"/>
        </w:rPr>
        <w:t>змістовно</w:t>
      </w:r>
      <w:r>
        <w:t></w:t>
      </w:r>
      <w:r>
        <w:rPr>
          <w:rFonts w:hint="eastAsia"/>
        </w:rPr>
        <w:t>поглиблюються</w:t>
      </w:r>
      <w:r>
        <w:t></w:t>
      </w:r>
      <w:r>
        <w:rPr>
          <w:rFonts w:hint="eastAsia"/>
        </w:rPr>
        <w:t>та</w:t>
      </w:r>
      <w:r>
        <w:t></w:t>
      </w:r>
      <w:r>
        <w:rPr>
          <w:rFonts w:hint="eastAsia"/>
        </w:rPr>
        <w:t>вдосконалюються</w:t>
      </w:r>
      <w:r>
        <w:t></w:t>
      </w:r>
      <w:r>
        <w:t></w:t>
      </w:r>
      <w:r>
        <w:rPr>
          <w:rFonts w:hint="eastAsia"/>
        </w:rPr>
        <w:t>Так</w:t>
      </w:r>
      <w:r>
        <w:t></w:t>
      </w:r>
      <w:r>
        <w:rPr>
          <w:rFonts w:hint="eastAsia"/>
        </w:rPr>
        <w:t>як</w:t>
      </w:r>
      <w:r>
        <w:t></w:t>
      </w:r>
      <w:r>
        <w:rPr>
          <w:rFonts w:hint="eastAsia"/>
        </w:rPr>
        <w:t>у</w:t>
      </w:r>
      <w:r>
        <w:t></w:t>
      </w:r>
      <w:r>
        <w:t></w:t>
      </w:r>
      <w:r>
        <w:t></w:t>
      </w:r>
      <w:r>
        <w:rPr>
          <w:rFonts w:hint="eastAsia"/>
        </w:rPr>
        <w:t>му</w:t>
      </w:r>
      <w:r>
        <w:t></w:t>
      </w:r>
      <w:r>
        <w:rPr>
          <w:rFonts w:hint="eastAsia"/>
        </w:rPr>
        <w:t>класі</w:t>
      </w:r>
      <w:r>
        <w:t></w:t>
      </w:r>
      <w:r>
        <w:rPr>
          <w:rFonts w:hint="eastAsia"/>
        </w:rPr>
        <w:t>в</w:t>
      </w:r>
      <w:r>
        <w:t></w:t>
      </w:r>
      <w:r>
        <w:rPr>
          <w:rFonts w:hint="eastAsia"/>
        </w:rPr>
        <w:t>роботі</w:t>
      </w:r>
      <w:r>
        <w:t></w:t>
      </w:r>
      <w:r>
        <w:rPr>
          <w:rFonts w:hint="eastAsia"/>
        </w:rPr>
        <w:t>з</w:t>
      </w:r>
      <w:r>
        <w:t></w:t>
      </w:r>
      <w:r>
        <w:rPr>
          <w:rFonts w:hint="eastAsia"/>
        </w:rPr>
        <w:t>казкою</w:t>
      </w:r>
      <w:r>
        <w:t></w:t>
      </w:r>
      <w:r>
        <w:rPr>
          <w:rFonts w:hint="eastAsia"/>
        </w:rPr>
        <w:t>лише</w:t>
      </w:r>
      <w:r>
        <w:t></w:t>
      </w:r>
      <w:r>
        <w:rPr>
          <w:rFonts w:hint="eastAsia"/>
        </w:rPr>
        <w:t>пропонуються</w:t>
      </w:r>
      <w:r>
        <w:t></w:t>
      </w:r>
      <w:r>
        <w:rPr>
          <w:rFonts w:hint="eastAsia"/>
        </w:rPr>
        <w:t>елементи</w:t>
      </w:r>
      <w:r>
        <w:t></w:t>
      </w:r>
      <w:r>
        <w:rPr>
          <w:rFonts w:hint="eastAsia"/>
        </w:rPr>
        <w:t>прийомів</w:t>
      </w:r>
      <w:r>
        <w:t></w:t>
      </w:r>
      <w:r>
        <w:t></w:t>
      </w:r>
      <w:r>
        <w:rPr>
          <w:rFonts w:hint="eastAsia"/>
        </w:rPr>
        <w:t>відшукування</w:t>
      </w:r>
      <w:r>
        <w:t></w:t>
      </w:r>
      <w:r>
        <w:rPr>
          <w:rFonts w:hint="eastAsia"/>
        </w:rPr>
        <w:t>символічності</w:t>
      </w:r>
      <w:r>
        <w:t></w:t>
      </w:r>
      <w:r>
        <w:rPr>
          <w:rFonts w:hint="eastAsia"/>
        </w:rPr>
        <w:t>змісту</w:t>
      </w:r>
      <w:r>
        <w:t></w:t>
      </w:r>
      <w:r>
        <w:rPr>
          <w:rFonts w:hint="eastAsia"/>
        </w:rPr>
        <w:t>образу</w:t>
      </w:r>
      <w:r>
        <w:t></w:t>
      </w:r>
      <w:r>
        <w:t></w:t>
      </w:r>
      <w:r>
        <w:rPr>
          <w:rFonts w:hint="eastAsia"/>
        </w:rPr>
        <w:t>символа</w:t>
      </w:r>
      <w:r>
        <w:t></w:t>
      </w:r>
      <w:r>
        <w:t></w:t>
      </w:r>
      <w:r>
        <w:rPr>
          <w:rFonts w:hint="eastAsia"/>
        </w:rPr>
        <w:t>числа</w:t>
      </w:r>
      <w:r>
        <w:t></w:t>
      </w:r>
      <w:r>
        <w:t></w:t>
      </w:r>
      <w:r>
        <w:t></w:t>
      </w:r>
      <w:r>
        <w:rPr>
          <w:rFonts w:hint="eastAsia"/>
        </w:rPr>
        <w:t>то</w:t>
      </w:r>
      <w:r>
        <w:t></w:t>
      </w:r>
      <w:r>
        <w:rPr>
          <w:rFonts w:hint="eastAsia"/>
        </w:rPr>
        <w:t>в</w:t>
      </w:r>
      <w:r>
        <w:t></w:t>
      </w:r>
      <w:r>
        <w:t></w:t>
      </w:r>
      <w:r>
        <w:t></w:t>
      </w:r>
      <w:r>
        <w:rPr>
          <w:rFonts w:hint="eastAsia"/>
        </w:rPr>
        <w:t>–</w:t>
      </w:r>
      <w:r>
        <w:t></w:t>
      </w:r>
      <w:r>
        <w:t></w:t>
      </w:r>
      <w:r>
        <w:t></w:t>
      </w:r>
      <w:r>
        <w:rPr>
          <w:rFonts w:hint="eastAsia"/>
        </w:rPr>
        <w:t>х</w:t>
      </w:r>
      <w:r>
        <w:t></w:t>
      </w:r>
      <w:r>
        <w:rPr>
          <w:rFonts w:hint="eastAsia"/>
        </w:rPr>
        <w:t>класах</w:t>
      </w:r>
      <w:r>
        <w:t></w:t>
      </w:r>
      <w:r>
        <w:rPr>
          <w:rFonts w:hint="eastAsia"/>
        </w:rPr>
        <w:t>необхідно</w:t>
      </w:r>
      <w:r>
        <w:t></w:t>
      </w:r>
      <w:r>
        <w:rPr>
          <w:rFonts w:hint="eastAsia"/>
        </w:rPr>
        <w:t>звернути</w:t>
      </w:r>
      <w:r>
        <w:t></w:t>
      </w:r>
      <w:r>
        <w:rPr>
          <w:rFonts w:hint="eastAsia"/>
        </w:rPr>
        <w:t>увагу</w:t>
      </w:r>
      <w:r>
        <w:t></w:t>
      </w:r>
      <w:r>
        <w:rPr>
          <w:rFonts w:hint="eastAsia"/>
        </w:rPr>
        <w:t>на</w:t>
      </w:r>
      <w:r>
        <w:t></w:t>
      </w:r>
      <w:r>
        <w:rPr>
          <w:rFonts w:hint="eastAsia"/>
        </w:rPr>
        <w:t>комплексний</w:t>
      </w:r>
      <w:r>
        <w:t></w:t>
      </w:r>
      <w:r>
        <w:rPr>
          <w:rFonts w:hint="eastAsia"/>
        </w:rPr>
        <w:t>добір</w:t>
      </w:r>
      <w:r>
        <w:t></w:t>
      </w:r>
      <w:r>
        <w:rPr>
          <w:rFonts w:hint="eastAsia"/>
        </w:rPr>
        <w:t>методів</w:t>
      </w:r>
      <w:r>
        <w:t></w:t>
      </w:r>
      <w:r>
        <w:rPr>
          <w:rFonts w:hint="eastAsia"/>
        </w:rPr>
        <w:t>та</w:t>
      </w:r>
      <w:r>
        <w:t></w:t>
      </w:r>
      <w:r>
        <w:rPr>
          <w:rFonts w:hint="eastAsia"/>
        </w:rPr>
        <w:t>прийомів</w:t>
      </w:r>
      <w:r>
        <w:t></w:t>
      </w:r>
      <w:r>
        <w:t></w:t>
      </w:r>
      <w:r>
        <w:rPr>
          <w:rFonts w:hint="eastAsia"/>
        </w:rPr>
        <w:t>які</w:t>
      </w:r>
      <w:r>
        <w:t></w:t>
      </w:r>
      <w:r>
        <w:rPr>
          <w:rFonts w:hint="eastAsia"/>
        </w:rPr>
        <w:t>сприятимуть</w:t>
      </w:r>
      <w:r>
        <w:t></w:t>
      </w:r>
      <w:r>
        <w:rPr>
          <w:rFonts w:hint="eastAsia"/>
        </w:rPr>
        <w:t>формуванню</w:t>
      </w:r>
      <w:r>
        <w:t></w:t>
      </w:r>
      <w:r>
        <w:rPr>
          <w:rFonts w:hint="eastAsia"/>
        </w:rPr>
        <w:t>цілісного</w:t>
      </w:r>
      <w:r>
        <w:t></w:t>
      </w:r>
      <w:r>
        <w:rPr>
          <w:rFonts w:hint="eastAsia"/>
        </w:rPr>
        <w:t>розуміння</w:t>
      </w:r>
      <w:r>
        <w:t></w:t>
      </w:r>
      <w:r>
        <w:rPr>
          <w:rFonts w:hint="eastAsia"/>
        </w:rPr>
        <w:t>казки</w:t>
      </w:r>
      <w:r>
        <w:t></w:t>
      </w:r>
      <w:r>
        <w:rPr>
          <w:rFonts w:hint="eastAsia"/>
        </w:rPr>
        <w:t>через</w:t>
      </w:r>
      <w:r>
        <w:t></w:t>
      </w:r>
      <w:r>
        <w:rPr>
          <w:rFonts w:hint="eastAsia"/>
        </w:rPr>
        <w:t>призму</w:t>
      </w:r>
      <w:r>
        <w:t></w:t>
      </w:r>
      <w:r>
        <w:rPr>
          <w:rFonts w:hint="eastAsia"/>
        </w:rPr>
        <w:t>космогонії</w:t>
      </w:r>
      <w:r>
        <w:t></w:t>
      </w:r>
    </w:p>
    <w:p w:rsidR="009B4BFD" w:rsidRDefault="009B4BFD" w:rsidP="009B4BFD">
      <w:r>
        <w:rPr>
          <w:rFonts w:hint="eastAsia"/>
        </w:rPr>
        <w:t>У</w:t>
      </w:r>
      <w:r>
        <w:t></w:t>
      </w:r>
      <w:r>
        <w:rPr>
          <w:rFonts w:hint="eastAsia"/>
        </w:rPr>
        <w:t>даній</w:t>
      </w:r>
      <w:r>
        <w:t></w:t>
      </w:r>
      <w:r>
        <w:rPr>
          <w:rFonts w:hint="eastAsia"/>
        </w:rPr>
        <w:t>роботі</w:t>
      </w:r>
      <w:r>
        <w:t></w:t>
      </w:r>
      <w:r>
        <w:rPr>
          <w:rFonts w:hint="eastAsia"/>
        </w:rPr>
        <w:t>запропоновано</w:t>
      </w:r>
      <w:r>
        <w:t></w:t>
      </w:r>
      <w:r>
        <w:rPr>
          <w:rFonts w:hint="eastAsia"/>
        </w:rPr>
        <w:t>критерії</w:t>
      </w:r>
      <w:r>
        <w:t></w:t>
      </w:r>
      <w:r>
        <w:rPr>
          <w:rFonts w:hint="eastAsia"/>
        </w:rPr>
        <w:t>та</w:t>
      </w:r>
      <w:r>
        <w:t></w:t>
      </w:r>
      <w:r>
        <w:rPr>
          <w:rFonts w:hint="eastAsia"/>
        </w:rPr>
        <w:t>показники</w:t>
      </w:r>
      <w:r>
        <w:t></w:t>
      </w:r>
      <w:r>
        <w:t></w:t>
      </w:r>
      <w:r>
        <w:rPr>
          <w:rFonts w:hint="eastAsia"/>
        </w:rPr>
        <w:t>які</w:t>
      </w:r>
      <w:r>
        <w:t></w:t>
      </w:r>
      <w:r>
        <w:rPr>
          <w:rFonts w:hint="eastAsia"/>
        </w:rPr>
        <w:t>визначають</w:t>
      </w:r>
      <w:r>
        <w:t></w:t>
      </w:r>
      <w:r>
        <w:rPr>
          <w:rFonts w:hint="eastAsia"/>
        </w:rPr>
        <w:t>рівні</w:t>
      </w:r>
      <w:r>
        <w:t></w:t>
      </w:r>
      <w:r>
        <w:rPr>
          <w:rFonts w:hint="eastAsia"/>
        </w:rPr>
        <w:t>сформованості</w:t>
      </w:r>
      <w:r>
        <w:t></w:t>
      </w:r>
      <w:r>
        <w:rPr>
          <w:rFonts w:hint="eastAsia"/>
        </w:rPr>
        <w:t>у</w:t>
      </w:r>
      <w:r>
        <w:t></w:t>
      </w:r>
      <w:r>
        <w:rPr>
          <w:rFonts w:hint="eastAsia"/>
        </w:rPr>
        <w:t>школярів</w:t>
      </w:r>
      <w:r>
        <w:t></w:t>
      </w:r>
      <w:r>
        <w:rPr>
          <w:rFonts w:hint="eastAsia"/>
        </w:rPr>
        <w:t>умінь</w:t>
      </w:r>
      <w:r>
        <w:t></w:t>
      </w:r>
      <w:r>
        <w:rPr>
          <w:rFonts w:hint="eastAsia"/>
        </w:rPr>
        <w:t>аналізувати</w:t>
      </w:r>
      <w:r>
        <w:t></w:t>
      </w:r>
      <w:r>
        <w:rPr>
          <w:rFonts w:hint="eastAsia"/>
        </w:rPr>
        <w:t>казку</w:t>
      </w:r>
      <w:r>
        <w:t></w:t>
      </w:r>
      <w:r>
        <w:rPr>
          <w:rFonts w:hint="eastAsia"/>
        </w:rPr>
        <w:t>засобом</w:t>
      </w:r>
      <w:r>
        <w:t></w:t>
      </w:r>
      <w:r>
        <w:rPr>
          <w:rFonts w:hint="eastAsia"/>
        </w:rPr>
        <w:t>космогонії</w:t>
      </w:r>
      <w:r>
        <w:t></w:t>
      </w:r>
      <w:r>
        <w:t></w:t>
      </w:r>
      <w:r>
        <w:rPr>
          <w:rFonts w:hint="eastAsia"/>
        </w:rPr>
        <w:t>Це</w:t>
      </w:r>
      <w:r>
        <w:t></w:t>
      </w:r>
      <w:r>
        <w:rPr>
          <w:rFonts w:hint="eastAsia"/>
        </w:rPr>
        <w:t>дало</w:t>
      </w:r>
      <w:r>
        <w:t></w:t>
      </w:r>
      <w:r>
        <w:rPr>
          <w:rFonts w:hint="eastAsia"/>
        </w:rPr>
        <w:t>змогу</w:t>
      </w:r>
      <w:r>
        <w:t></w:t>
      </w:r>
      <w:r>
        <w:rPr>
          <w:rFonts w:hint="eastAsia"/>
        </w:rPr>
        <w:t>встановити</w:t>
      </w:r>
      <w:r>
        <w:t></w:t>
      </w:r>
      <w:r>
        <w:rPr>
          <w:rFonts w:hint="eastAsia"/>
        </w:rPr>
        <w:t>рівні</w:t>
      </w:r>
      <w:r>
        <w:t></w:t>
      </w:r>
      <w:r>
        <w:rPr>
          <w:rFonts w:hint="eastAsia"/>
        </w:rPr>
        <w:t>обізнаності</w:t>
      </w:r>
      <w:r>
        <w:t></w:t>
      </w:r>
      <w:r>
        <w:rPr>
          <w:rFonts w:hint="eastAsia"/>
        </w:rPr>
        <w:t>учнів</w:t>
      </w:r>
      <w:r>
        <w:t></w:t>
      </w:r>
      <w:r>
        <w:t></w:t>
      </w:r>
      <w:r>
        <w:rPr>
          <w:rFonts w:hint="eastAsia"/>
        </w:rPr>
        <w:t>високий</w:t>
      </w:r>
      <w:r>
        <w:t></w:t>
      </w:r>
      <w:r>
        <w:t></w:t>
      </w:r>
      <w:r>
        <w:rPr>
          <w:rFonts w:hint="eastAsia"/>
        </w:rPr>
        <w:t>середній</w:t>
      </w:r>
      <w:r>
        <w:t></w:t>
      </w:r>
      <w:r>
        <w:t></w:t>
      </w:r>
      <w:r>
        <w:rPr>
          <w:rFonts w:hint="eastAsia"/>
        </w:rPr>
        <w:t>низький</w:t>
      </w:r>
      <w:r>
        <w:t></w:t>
      </w:r>
      <w:r>
        <w:t></w:t>
      </w:r>
      <w:r>
        <w:rPr>
          <w:rFonts w:hint="eastAsia"/>
        </w:rPr>
        <w:t>з</w:t>
      </w:r>
      <w:r>
        <w:t></w:t>
      </w:r>
      <w:r>
        <w:rPr>
          <w:rFonts w:hint="eastAsia"/>
        </w:rPr>
        <w:t>космогонічних</w:t>
      </w:r>
      <w:r>
        <w:t></w:t>
      </w:r>
      <w:r>
        <w:rPr>
          <w:rFonts w:hint="eastAsia"/>
        </w:rPr>
        <w:t>понять</w:t>
      </w:r>
      <w:r>
        <w:t></w:t>
      </w:r>
      <w:r>
        <w:rPr>
          <w:rFonts w:hint="eastAsia"/>
        </w:rPr>
        <w:t>походження</w:t>
      </w:r>
      <w:r>
        <w:t></w:t>
      </w:r>
      <w:r>
        <w:rPr>
          <w:rFonts w:hint="eastAsia"/>
        </w:rPr>
        <w:t>казки</w:t>
      </w:r>
      <w:r>
        <w:t></w:t>
      </w:r>
      <w:r>
        <w:rPr>
          <w:rFonts w:hint="eastAsia"/>
        </w:rPr>
        <w:t>та</w:t>
      </w:r>
      <w:r>
        <w:t></w:t>
      </w:r>
      <w:r>
        <w:rPr>
          <w:rFonts w:hint="eastAsia"/>
        </w:rPr>
        <w:t>їх</w:t>
      </w:r>
      <w:r>
        <w:t></w:t>
      </w:r>
      <w:r>
        <w:rPr>
          <w:rFonts w:hint="eastAsia"/>
        </w:rPr>
        <w:t>використання</w:t>
      </w:r>
      <w:r>
        <w:t></w:t>
      </w:r>
      <w:r>
        <w:rPr>
          <w:rFonts w:hint="eastAsia"/>
        </w:rPr>
        <w:t>під</w:t>
      </w:r>
      <w:r>
        <w:t></w:t>
      </w:r>
      <w:r>
        <w:rPr>
          <w:rFonts w:hint="eastAsia"/>
        </w:rPr>
        <w:t>час</w:t>
      </w:r>
      <w:r>
        <w:t></w:t>
      </w:r>
      <w:r>
        <w:rPr>
          <w:rFonts w:hint="eastAsia"/>
        </w:rPr>
        <w:t>її</w:t>
      </w:r>
      <w:r>
        <w:t></w:t>
      </w:r>
      <w:r>
        <w:rPr>
          <w:rFonts w:hint="eastAsia"/>
        </w:rPr>
        <w:t>аналізу</w:t>
      </w:r>
      <w:r>
        <w:t></w:t>
      </w:r>
      <w:r>
        <w:t></w:t>
      </w:r>
      <w:r>
        <w:t></w:t>
      </w:r>
      <w:r>
        <w:rPr>
          <w:rFonts w:hint="eastAsia"/>
        </w:rPr>
        <w:t>Проведене</w:t>
      </w:r>
      <w:r>
        <w:t></w:t>
      </w:r>
      <w:r>
        <w:rPr>
          <w:rFonts w:hint="eastAsia"/>
        </w:rPr>
        <w:t>дослідження</w:t>
      </w:r>
      <w:r>
        <w:t></w:t>
      </w:r>
      <w:r>
        <w:rPr>
          <w:rFonts w:hint="eastAsia"/>
        </w:rPr>
        <w:t>зорієнтоване</w:t>
      </w:r>
      <w:r>
        <w:t></w:t>
      </w:r>
      <w:r>
        <w:rPr>
          <w:rFonts w:hint="eastAsia"/>
        </w:rPr>
        <w:t>і</w:t>
      </w:r>
      <w:r>
        <w:t></w:t>
      </w:r>
      <w:r>
        <w:rPr>
          <w:rFonts w:hint="eastAsia"/>
        </w:rPr>
        <w:t>на</w:t>
      </w:r>
      <w:r>
        <w:t></w:t>
      </w:r>
      <w:r>
        <w:rPr>
          <w:rFonts w:hint="eastAsia"/>
        </w:rPr>
        <w:t>вікові</w:t>
      </w:r>
      <w:r>
        <w:t></w:t>
      </w:r>
      <w:r>
        <w:rPr>
          <w:rFonts w:hint="eastAsia"/>
        </w:rPr>
        <w:t>особливості</w:t>
      </w:r>
      <w:r>
        <w:t></w:t>
      </w:r>
      <w:r>
        <w:rPr>
          <w:rFonts w:hint="eastAsia"/>
        </w:rPr>
        <w:t>учнів</w:t>
      </w:r>
      <w:r>
        <w:t></w:t>
      </w:r>
      <w:r>
        <w:t></w:t>
      </w:r>
      <w:r>
        <w:t></w:t>
      </w:r>
      <w:r>
        <w:t></w:t>
      </w:r>
      <w:r>
        <w:t></w:t>
      </w:r>
      <w:r>
        <w:t></w:t>
      </w:r>
      <w:r>
        <w:t></w:t>
      </w:r>
      <w:r>
        <w:rPr>
          <w:rFonts w:hint="eastAsia"/>
        </w:rPr>
        <w:t>х</w:t>
      </w:r>
      <w:r>
        <w:t></w:t>
      </w:r>
      <w:r>
        <w:rPr>
          <w:rFonts w:hint="eastAsia"/>
        </w:rPr>
        <w:t>класів</w:t>
      </w:r>
      <w:r>
        <w:t></w:t>
      </w:r>
      <w:r>
        <w:t></w:t>
      </w:r>
      <w:r>
        <w:rPr>
          <w:rFonts w:hint="eastAsia"/>
        </w:rPr>
        <w:t>Відповідно</w:t>
      </w:r>
      <w:r>
        <w:t></w:t>
      </w:r>
      <w:r>
        <w:rPr>
          <w:rFonts w:hint="eastAsia"/>
        </w:rPr>
        <w:t>до</w:t>
      </w:r>
      <w:r>
        <w:t></w:t>
      </w:r>
      <w:r>
        <w:rPr>
          <w:rFonts w:hint="eastAsia"/>
        </w:rPr>
        <w:t>психологічних</w:t>
      </w:r>
      <w:r>
        <w:t></w:t>
      </w:r>
      <w:r>
        <w:rPr>
          <w:rFonts w:hint="eastAsia"/>
        </w:rPr>
        <w:t>особливостей</w:t>
      </w:r>
      <w:r>
        <w:t></w:t>
      </w:r>
      <w:r>
        <w:rPr>
          <w:rFonts w:hint="eastAsia"/>
        </w:rPr>
        <w:t>розроблено</w:t>
      </w:r>
      <w:r>
        <w:t></w:t>
      </w:r>
      <w:r>
        <w:rPr>
          <w:rFonts w:hint="eastAsia"/>
        </w:rPr>
        <w:t>методичну</w:t>
      </w:r>
      <w:r>
        <w:t></w:t>
      </w:r>
      <w:r>
        <w:rPr>
          <w:rFonts w:hint="eastAsia"/>
        </w:rPr>
        <w:t>систему</w:t>
      </w:r>
      <w:r>
        <w:t></w:t>
      </w:r>
      <w:r>
        <w:rPr>
          <w:rFonts w:hint="eastAsia"/>
        </w:rPr>
        <w:t>роботи</w:t>
      </w:r>
      <w:r>
        <w:t></w:t>
      </w:r>
      <w:r>
        <w:rPr>
          <w:rFonts w:hint="eastAsia"/>
        </w:rPr>
        <w:t>над</w:t>
      </w:r>
      <w:r>
        <w:t></w:t>
      </w:r>
      <w:r>
        <w:rPr>
          <w:rFonts w:hint="eastAsia"/>
        </w:rPr>
        <w:t>казкою</w:t>
      </w:r>
      <w:r>
        <w:t></w:t>
      </w:r>
      <w:r>
        <w:t></w:t>
      </w:r>
      <w:r>
        <w:rPr>
          <w:rFonts w:hint="eastAsia"/>
        </w:rPr>
        <w:t>яка</w:t>
      </w:r>
      <w:r>
        <w:t></w:t>
      </w:r>
      <w:r>
        <w:rPr>
          <w:rFonts w:hint="eastAsia"/>
        </w:rPr>
        <w:t>забезпечує</w:t>
      </w:r>
      <w:r>
        <w:t></w:t>
      </w:r>
      <w:r>
        <w:rPr>
          <w:rFonts w:hint="eastAsia"/>
        </w:rPr>
        <w:t>практичне</w:t>
      </w:r>
      <w:r>
        <w:t></w:t>
      </w:r>
      <w:r>
        <w:rPr>
          <w:rFonts w:hint="eastAsia"/>
        </w:rPr>
        <w:t>ознайомлення</w:t>
      </w:r>
      <w:r>
        <w:t></w:t>
      </w:r>
      <w:r>
        <w:t></w:t>
      </w:r>
      <w:r>
        <w:rPr>
          <w:rFonts w:hint="eastAsia"/>
        </w:rPr>
        <w:t>школярів</w:t>
      </w:r>
      <w:r>
        <w:t></w:t>
      </w:r>
      <w:r>
        <w:rPr>
          <w:rFonts w:hint="eastAsia"/>
        </w:rPr>
        <w:t>з</w:t>
      </w:r>
      <w:r>
        <w:t></w:t>
      </w:r>
      <w:r>
        <w:rPr>
          <w:rFonts w:hint="eastAsia"/>
        </w:rPr>
        <w:t>окремими</w:t>
      </w:r>
      <w:r>
        <w:t></w:t>
      </w:r>
      <w:r>
        <w:rPr>
          <w:rFonts w:hint="eastAsia"/>
        </w:rPr>
        <w:t>космогонічними</w:t>
      </w:r>
      <w:r>
        <w:t></w:t>
      </w:r>
      <w:r>
        <w:rPr>
          <w:rFonts w:hint="eastAsia"/>
        </w:rPr>
        <w:t>поняттями</w:t>
      </w:r>
      <w:r>
        <w:t></w:t>
      </w:r>
      <w:r>
        <w:t></w:t>
      </w:r>
      <w:r>
        <w:rPr>
          <w:rFonts w:hint="eastAsia"/>
        </w:rPr>
        <w:t>використання</w:t>
      </w:r>
      <w:r>
        <w:t></w:t>
      </w:r>
      <w:r>
        <w:rPr>
          <w:rFonts w:hint="eastAsia"/>
        </w:rPr>
        <w:t>на</w:t>
      </w:r>
      <w:r>
        <w:t></w:t>
      </w:r>
      <w:r>
        <w:rPr>
          <w:rFonts w:hint="eastAsia"/>
        </w:rPr>
        <w:t>уроках</w:t>
      </w:r>
      <w:r>
        <w:t></w:t>
      </w:r>
      <w:r>
        <w:t></w:t>
      </w:r>
      <w:r>
        <w:rPr>
          <w:rFonts w:hint="eastAsia"/>
        </w:rPr>
        <w:t>оптимальних</w:t>
      </w:r>
      <w:r>
        <w:t></w:t>
      </w:r>
      <w:r>
        <w:rPr>
          <w:rFonts w:hint="eastAsia"/>
        </w:rPr>
        <w:t>методів</w:t>
      </w:r>
      <w:r>
        <w:t></w:t>
      </w:r>
      <w:r>
        <w:rPr>
          <w:rFonts w:hint="eastAsia"/>
        </w:rPr>
        <w:t>і</w:t>
      </w:r>
      <w:r>
        <w:t></w:t>
      </w:r>
      <w:r>
        <w:rPr>
          <w:rFonts w:hint="eastAsia"/>
        </w:rPr>
        <w:t>прийомів</w:t>
      </w:r>
      <w:r>
        <w:t></w:t>
      </w:r>
      <w:r>
        <w:t></w:t>
      </w:r>
      <w:r>
        <w:rPr>
          <w:rFonts w:hint="eastAsia"/>
        </w:rPr>
        <w:t>сприяє</w:t>
      </w:r>
      <w:r>
        <w:t></w:t>
      </w:r>
      <w:r>
        <w:rPr>
          <w:rFonts w:hint="eastAsia"/>
        </w:rPr>
        <w:t>покращенню</w:t>
      </w:r>
      <w:r>
        <w:t></w:t>
      </w:r>
      <w:r>
        <w:rPr>
          <w:rFonts w:hint="eastAsia"/>
        </w:rPr>
        <w:t>якості</w:t>
      </w:r>
      <w:r>
        <w:t></w:t>
      </w:r>
      <w:r>
        <w:rPr>
          <w:rFonts w:hint="eastAsia"/>
        </w:rPr>
        <w:t>сприймання</w:t>
      </w:r>
      <w:r>
        <w:t></w:t>
      </w:r>
      <w:r>
        <w:rPr>
          <w:rFonts w:hint="eastAsia"/>
        </w:rPr>
        <w:t>і</w:t>
      </w:r>
      <w:r>
        <w:t></w:t>
      </w:r>
      <w:r>
        <w:rPr>
          <w:rFonts w:hint="eastAsia"/>
        </w:rPr>
        <w:t>засвоєння</w:t>
      </w:r>
      <w:r>
        <w:t></w:t>
      </w:r>
      <w:r>
        <w:rPr>
          <w:rFonts w:hint="eastAsia"/>
        </w:rPr>
        <w:t>казки</w:t>
      </w:r>
      <w:r>
        <w:t></w:t>
      </w:r>
      <w:r>
        <w:t></w:t>
      </w:r>
      <w:r>
        <w:rPr>
          <w:rFonts w:hint="eastAsia"/>
        </w:rPr>
        <w:t>пробуджує</w:t>
      </w:r>
      <w:r>
        <w:t></w:t>
      </w:r>
      <w:r>
        <w:rPr>
          <w:rFonts w:hint="eastAsia"/>
        </w:rPr>
        <w:t>у</w:t>
      </w:r>
      <w:r>
        <w:t></w:t>
      </w:r>
      <w:r>
        <w:rPr>
          <w:rFonts w:hint="eastAsia"/>
        </w:rPr>
        <w:t>школярів</w:t>
      </w:r>
      <w:r>
        <w:t></w:t>
      </w:r>
      <w:r>
        <w:rPr>
          <w:rFonts w:hint="eastAsia"/>
        </w:rPr>
        <w:t>оцінне</w:t>
      </w:r>
      <w:r>
        <w:t></w:t>
      </w:r>
      <w:r>
        <w:rPr>
          <w:rFonts w:hint="eastAsia"/>
        </w:rPr>
        <w:t>ставлення</w:t>
      </w:r>
      <w:r>
        <w:t></w:t>
      </w:r>
      <w:r>
        <w:rPr>
          <w:rFonts w:hint="eastAsia"/>
        </w:rPr>
        <w:t>до</w:t>
      </w:r>
      <w:r>
        <w:t></w:t>
      </w:r>
      <w:r>
        <w:rPr>
          <w:rFonts w:hint="eastAsia"/>
        </w:rPr>
        <w:t>прочитаного</w:t>
      </w:r>
      <w:r>
        <w:t></w:t>
      </w:r>
    </w:p>
    <w:p w:rsidR="009B4BFD" w:rsidRDefault="009B4BFD" w:rsidP="009B4BFD">
      <w:r>
        <w:rPr>
          <w:rFonts w:hint="eastAsia"/>
        </w:rPr>
        <w:t>В</w:t>
      </w:r>
      <w:r>
        <w:t></w:t>
      </w:r>
      <w:r>
        <w:rPr>
          <w:rFonts w:hint="eastAsia"/>
        </w:rPr>
        <w:t>основу</w:t>
      </w:r>
      <w:r>
        <w:t></w:t>
      </w:r>
      <w:r>
        <w:rPr>
          <w:rFonts w:hint="eastAsia"/>
        </w:rPr>
        <w:t>експериментальної</w:t>
      </w:r>
      <w:r>
        <w:t></w:t>
      </w:r>
      <w:r>
        <w:rPr>
          <w:rFonts w:hint="eastAsia"/>
        </w:rPr>
        <w:t>методики</w:t>
      </w:r>
      <w:r>
        <w:t></w:t>
      </w:r>
      <w:r>
        <w:rPr>
          <w:rFonts w:hint="eastAsia"/>
        </w:rPr>
        <w:t>покладено</w:t>
      </w:r>
      <w:r>
        <w:t></w:t>
      </w:r>
      <w:r>
        <w:rPr>
          <w:rFonts w:hint="eastAsia"/>
        </w:rPr>
        <w:t>педагогічні</w:t>
      </w:r>
      <w:r>
        <w:t></w:t>
      </w:r>
      <w:r>
        <w:rPr>
          <w:rFonts w:hint="eastAsia"/>
        </w:rPr>
        <w:t>положення</w:t>
      </w:r>
      <w:r>
        <w:t></w:t>
      </w:r>
      <w:r>
        <w:rPr>
          <w:rFonts w:hint="eastAsia"/>
        </w:rPr>
        <w:t>та</w:t>
      </w:r>
      <w:r>
        <w:t></w:t>
      </w:r>
      <w:r>
        <w:rPr>
          <w:rFonts w:hint="eastAsia"/>
        </w:rPr>
        <w:t>вимоги</w:t>
      </w:r>
      <w:r>
        <w:t></w:t>
      </w:r>
      <w:r>
        <w:rPr>
          <w:rFonts w:hint="eastAsia"/>
        </w:rPr>
        <w:t>до</w:t>
      </w:r>
      <w:r>
        <w:t></w:t>
      </w:r>
      <w:r>
        <w:rPr>
          <w:rFonts w:hint="eastAsia"/>
        </w:rPr>
        <w:t>педагогічної</w:t>
      </w:r>
      <w:r>
        <w:t></w:t>
      </w:r>
      <w:r>
        <w:rPr>
          <w:rFonts w:hint="eastAsia"/>
        </w:rPr>
        <w:t>діяльності</w:t>
      </w:r>
      <w:r>
        <w:t></w:t>
      </w:r>
      <w:r>
        <w:t></w:t>
      </w:r>
      <w:r>
        <w:rPr>
          <w:rFonts w:hint="eastAsia"/>
        </w:rPr>
        <w:t>що</w:t>
      </w:r>
      <w:r>
        <w:t></w:t>
      </w:r>
      <w:r>
        <w:rPr>
          <w:rFonts w:hint="eastAsia"/>
        </w:rPr>
        <w:t>випливають</w:t>
      </w:r>
      <w:r>
        <w:t></w:t>
      </w:r>
      <w:r>
        <w:rPr>
          <w:rFonts w:hint="eastAsia"/>
        </w:rPr>
        <w:t>із</w:t>
      </w:r>
      <w:r>
        <w:t></w:t>
      </w:r>
      <w:r>
        <w:rPr>
          <w:rFonts w:hint="eastAsia"/>
        </w:rPr>
        <w:t>загальнодидактичних</w:t>
      </w:r>
      <w:r>
        <w:t></w:t>
      </w:r>
      <w:r>
        <w:rPr>
          <w:rFonts w:hint="eastAsia"/>
        </w:rPr>
        <w:t>та</w:t>
      </w:r>
      <w:r>
        <w:t></w:t>
      </w:r>
      <w:r>
        <w:rPr>
          <w:rFonts w:hint="eastAsia"/>
        </w:rPr>
        <w:t>частковометодичних</w:t>
      </w:r>
      <w:r>
        <w:t></w:t>
      </w:r>
      <w:r>
        <w:rPr>
          <w:rFonts w:hint="eastAsia"/>
        </w:rPr>
        <w:t>принципів</w:t>
      </w:r>
      <w:r>
        <w:t></w:t>
      </w:r>
      <w:r>
        <w:t></w:t>
      </w:r>
      <w:r>
        <w:rPr>
          <w:rFonts w:hint="eastAsia"/>
        </w:rPr>
        <w:t>а</w:t>
      </w:r>
      <w:r>
        <w:t></w:t>
      </w:r>
      <w:r>
        <w:rPr>
          <w:rFonts w:hint="eastAsia"/>
        </w:rPr>
        <w:t>саме</w:t>
      </w:r>
      <w:r>
        <w:t></w:t>
      </w:r>
      <w:r>
        <w:t></w:t>
      </w:r>
      <w:r>
        <w:rPr>
          <w:rFonts w:hint="eastAsia"/>
        </w:rPr>
        <w:t>наступності</w:t>
      </w:r>
      <w:r>
        <w:t></w:t>
      </w:r>
      <w:r>
        <w:rPr>
          <w:rFonts w:hint="eastAsia"/>
        </w:rPr>
        <w:t>–</w:t>
      </w:r>
      <w:r>
        <w:t></w:t>
      </w:r>
      <w:r>
        <w:rPr>
          <w:rFonts w:hint="eastAsia"/>
        </w:rPr>
        <w:t>від</w:t>
      </w:r>
      <w:r>
        <w:t></w:t>
      </w:r>
      <w:r>
        <w:rPr>
          <w:rFonts w:hint="eastAsia"/>
        </w:rPr>
        <w:t>простішого</w:t>
      </w:r>
      <w:r>
        <w:t></w:t>
      </w:r>
      <w:r>
        <w:rPr>
          <w:rFonts w:hint="eastAsia"/>
        </w:rPr>
        <w:t>до</w:t>
      </w:r>
      <w:r>
        <w:t></w:t>
      </w:r>
      <w:r>
        <w:rPr>
          <w:rFonts w:hint="eastAsia"/>
        </w:rPr>
        <w:t>складнішого</w:t>
      </w:r>
      <w:r>
        <w:t></w:t>
      </w:r>
      <w:r>
        <w:t></w:t>
      </w:r>
      <w:r>
        <w:rPr>
          <w:rFonts w:hint="eastAsia"/>
        </w:rPr>
        <w:t>врахування</w:t>
      </w:r>
      <w:r>
        <w:t></w:t>
      </w:r>
      <w:r>
        <w:rPr>
          <w:rFonts w:hint="eastAsia"/>
        </w:rPr>
        <w:t>вікових</w:t>
      </w:r>
      <w:r>
        <w:t></w:t>
      </w:r>
      <w:r>
        <w:rPr>
          <w:rFonts w:hint="eastAsia"/>
        </w:rPr>
        <w:t>та</w:t>
      </w:r>
      <w:r>
        <w:t></w:t>
      </w:r>
      <w:r>
        <w:rPr>
          <w:rFonts w:hint="eastAsia"/>
        </w:rPr>
        <w:t>індивідуальних</w:t>
      </w:r>
      <w:r>
        <w:t></w:t>
      </w:r>
      <w:r>
        <w:rPr>
          <w:rFonts w:hint="eastAsia"/>
        </w:rPr>
        <w:t>особливостей</w:t>
      </w:r>
      <w:r>
        <w:t></w:t>
      </w:r>
      <w:r>
        <w:rPr>
          <w:rFonts w:hint="eastAsia"/>
        </w:rPr>
        <w:t>сприймання</w:t>
      </w:r>
      <w:r>
        <w:t></w:t>
      </w:r>
      <w:r>
        <w:t></w:t>
      </w:r>
      <w:r>
        <w:rPr>
          <w:rFonts w:hint="eastAsia"/>
        </w:rPr>
        <w:t>створення</w:t>
      </w:r>
      <w:r>
        <w:t></w:t>
      </w:r>
      <w:r>
        <w:rPr>
          <w:rFonts w:hint="eastAsia"/>
        </w:rPr>
        <w:t>настанови</w:t>
      </w:r>
      <w:r>
        <w:t></w:t>
      </w:r>
      <w:r>
        <w:rPr>
          <w:rFonts w:hint="eastAsia"/>
        </w:rPr>
        <w:t>на</w:t>
      </w:r>
      <w:r>
        <w:t></w:t>
      </w:r>
      <w:r>
        <w:rPr>
          <w:rFonts w:hint="eastAsia"/>
        </w:rPr>
        <w:t>аналіз</w:t>
      </w:r>
      <w:r>
        <w:t></w:t>
      </w:r>
      <w:r>
        <w:rPr>
          <w:rFonts w:hint="eastAsia"/>
        </w:rPr>
        <w:t>казкового</w:t>
      </w:r>
      <w:r>
        <w:t></w:t>
      </w:r>
      <w:r>
        <w:rPr>
          <w:rFonts w:hint="eastAsia"/>
        </w:rPr>
        <w:t>твору</w:t>
      </w:r>
      <w:r>
        <w:t></w:t>
      </w:r>
      <w:r>
        <w:t></w:t>
      </w:r>
      <w:r>
        <w:rPr>
          <w:rFonts w:hint="eastAsia"/>
        </w:rPr>
        <w:t>єдності</w:t>
      </w:r>
      <w:r>
        <w:t></w:t>
      </w:r>
      <w:r>
        <w:rPr>
          <w:rFonts w:hint="eastAsia"/>
        </w:rPr>
        <w:t>форми</w:t>
      </w:r>
      <w:r>
        <w:t></w:t>
      </w:r>
      <w:r>
        <w:rPr>
          <w:rFonts w:hint="eastAsia"/>
        </w:rPr>
        <w:t>та</w:t>
      </w:r>
      <w:r>
        <w:t></w:t>
      </w:r>
      <w:r>
        <w:rPr>
          <w:rFonts w:hint="eastAsia"/>
        </w:rPr>
        <w:t>змісту</w:t>
      </w:r>
      <w:r>
        <w:t></w:t>
      </w:r>
      <w:r>
        <w:rPr>
          <w:rFonts w:hint="eastAsia"/>
        </w:rPr>
        <w:t>у</w:t>
      </w:r>
      <w:r>
        <w:t></w:t>
      </w:r>
      <w:r>
        <w:rPr>
          <w:rFonts w:hint="eastAsia"/>
        </w:rPr>
        <w:t>процесі</w:t>
      </w:r>
      <w:r>
        <w:t></w:t>
      </w:r>
      <w:r>
        <w:rPr>
          <w:rFonts w:hint="eastAsia"/>
        </w:rPr>
        <w:t>аналізу</w:t>
      </w:r>
      <w:r>
        <w:t></w:t>
      </w:r>
      <w:r>
        <w:rPr>
          <w:rFonts w:hint="eastAsia"/>
        </w:rPr>
        <w:t>та</w:t>
      </w:r>
      <w:r>
        <w:t></w:t>
      </w:r>
      <w:r>
        <w:rPr>
          <w:rFonts w:hint="eastAsia"/>
        </w:rPr>
        <w:t>тлумачення</w:t>
      </w:r>
      <w:r>
        <w:t></w:t>
      </w:r>
      <w:r>
        <w:rPr>
          <w:rFonts w:hint="eastAsia"/>
        </w:rPr>
        <w:t>космогонічних</w:t>
      </w:r>
      <w:r>
        <w:t></w:t>
      </w:r>
      <w:r>
        <w:rPr>
          <w:rFonts w:hint="eastAsia"/>
        </w:rPr>
        <w:t>понять</w:t>
      </w:r>
      <w:r>
        <w:t></w:t>
      </w:r>
      <w:r>
        <w:t></w:t>
      </w:r>
      <w:r>
        <w:rPr>
          <w:rFonts w:hint="eastAsia"/>
        </w:rPr>
        <w:t>вибірковості</w:t>
      </w:r>
      <w:r>
        <w:t></w:t>
      </w:r>
      <w:r>
        <w:t></w:t>
      </w:r>
      <w:r>
        <w:rPr>
          <w:rFonts w:hint="eastAsia"/>
        </w:rPr>
        <w:t>Дотримання</w:t>
      </w:r>
      <w:r>
        <w:t></w:t>
      </w:r>
      <w:r>
        <w:rPr>
          <w:rFonts w:hint="eastAsia"/>
        </w:rPr>
        <w:t>цих</w:t>
      </w:r>
      <w:r>
        <w:t></w:t>
      </w:r>
      <w:r>
        <w:rPr>
          <w:rFonts w:hint="eastAsia"/>
        </w:rPr>
        <w:t>принципів</w:t>
      </w:r>
      <w:r>
        <w:t></w:t>
      </w:r>
      <w:r>
        <w:rPr>
          <w:rFonts w:hint="eastAsia"/>
        </w:rPr>
        <w:t>забезпечує</w:t>
      </w:r>
      <w:r>
        <w:t></w:t>
      </w:r>
      <w:r>
        <w:rPr>
          <w:rFonts w:hint="eastAsia"/>
        </w:rPr>
        <w:t>збагачення</w:t>
      </w:r>
      <w:r>
        <w:t></w:t>
      </w:r>
      <w:r>
        <w:rPr>
          <w:rFonts w:hint="eastAsia"/>
        </w:rPr>
        <w:t>школярів</w:t>
      </w:r>
      <w:r>
        <w:t></w:t>
      </w:r>
      <w:r>
        <w:rPr>
          <w:rFonts w:hint="eastAsia"/>
        </w:rPr>
        <w:t>космогонічними</w:t>
      </w:r>
      <w:r>
        <w:t></w:t>
      </w:r>
      <w:r>
        <w:rPr>
          <w:rFonts w:hint="eastAsia"/>
        </w:rPr>
        <w:t>знаннями</w:t>
      </w:r>
      <w:r>
        <w:t></w:t>
      </w:r>
      <w:r>
        <w:t></w:t>
      </w:r>
      <w:r>
        <w:rPr>
          <w:rFonts w:hint="eastAsia"/>
        </w:rPr>
        <w:t>що</w:t>
      </w:r>
      <w:r>
        <w:t></w:t>
      </w:r>
      <w:r>
        <w:rPr>
          <w:rFonts w:hint="eastAsia"/>
        </w:rPr>
        <w:t>дає</w:t>
      </w:r>
      <w:r>
        <w:t></w:t>
      </w:r>
      <w:r>
        <w:rPr>
          <w:rFonts w:hint="eastAsia"/>
        </w:rPr>
        <w:t>змогу</w:t>
      </w:r>
      <w:r>
        <w:t></w:t>
      </w:r>
      <w:r>
        <w:rPr>
          <w:rFonts w:hint="eastAsia"/>
        </w:rPr>
        <w:t>розширити</w:t>
      </w:r>
      <w:r>
        <w:t></w:t>
      </w:r>
      <w:r>
        <w:rPr>
          <w:rFonts w:hint="eastAsia"/>
        </w:rPr>
        <w:t>їх</w:t>
      </w:r>
      <w:r>
        <w:t></w:t>
      </w:r>
      <w:r>
        <w:rPr>
          <w:rFonts w:hint="eastAsia"/>
        </w:rPr>
        <w:t>кругозір</w:t>
      </w:r>
      <w:r>
        <w:t></w:t>
      </w:r>
    </w:p>
    <w:p w:rsidR="009B4BFD" w:rsidRDefault="009B4BFD" w:rsidP="009B4BFD">
      <w:r>
        <w:rPr>
          <w:rFonts w:hint="eastAsia"/>
        </w:rPr>
        <w:t>Як</w:t>
      </w:r>
      <w:r>
        <w:t></w:t>
      </w:r>
      <w:r>
        <w:rPr>
          <w:rFonts w:hint="eastAsia"/>
        </w:rPr>
        <w:t>показало</w:t>
      </w:r>
      <w:r>
        <w:t></w:t>
      </w:r>
      <w:r>
        <w:rPr>
          <w:rFonts w:hint="eastAsia"/>
        </w:rPr>
        <w:t>експериментальне</w:t>
      </w:r>
      <w:r>
        <w:t></w:t>
      </w:r>
      <w:r>
        <w:rPr>
          <w:rFonts w:hint="eastAsia"/>
        </w:rPr>
        <w:t>навчання</w:t>
      </w:r>
      <w:r>
        <w:t></w:t>
      </w:r>
      <w:r>
        <w:t></w:t>
      </w:r>
      <w:r>
        <w:rPr>
          <w:rFonts w:hint="eastAsia"/>
        </w:rPr>
        <w:t>результативність</w:t>
      </w:r>
      <w:r>
        <w:t></w:t>
      </w:r>
      <w:r>
        <w:rPr>
          <w:rFonts w:hint="eastAsia"/>
        </w:rPr>
        <w:t>вмінь</w:t>
      </w:r>
      <w:r>
        <w:t></w:t>
      </w:r>
      <w:r>
        <w:rPr>
          <w:rFonts w:hint="eastAsia"/>
        </w:rPr>
        <w:t>аналізувати</w:t>
      </w:r>
      <w:r>
        <w:t></w:t>
      </w:r>
      <w:r>
        <w:rPr>
          <w:rFonts w:hint="eastAsia"/>
        </w:rPr>
        <w:t>казку</w:t>
      </w:r>
      <w:r>
        <w:t></w:t>
      </w:r>
      <w:r>
        <w:rPr>
          <w:rFonts w:hint="eastAsia"/>
        </w:rPr>
        <w:t>через</w:t>
      </w:r>
      <w:r>
        <w:t></w:t>
      </w:r>
      <w:r>
        <w:rPr>
          <w:rFonts w:hint="eastAsia"/>
        </w:rPr>
        <w:t>визначення</w:t>
      </w:r>
      <w:r>
        <w:t></w:t>
      </w:r>
      <w:r>
        <w:rPr>
          <w:rFonts w:hint="eastAsia"/>
        </w:rPr>
        <w:t>її</w:t>
      </w:r>
      <w:r>
        <w:t></w:t>
      </w:r>
      <w:r>
        <w:rPr>
          <w:rFonts w:hint="eastAsia"/>
        </w:rPr>
        <w:t>витоків</w:t>
      </w:r>
      <w:r>
        <w:t></w:t>
      </w:r>
      <w:r>
        <w:rPr>
          <w:rFonts w:hint="eastAsia"/>
        </w:rPr>
        <w:t>забезпечується</w:t>
      </w:r>
      <w:r>
        <w:t></w:t>
      </w:r>
      <w:r>
        <w:rPr>
          <w:rFonts w:hint="eastAsia"/>
        </w:rPr>
        <w:t>такими</w:t>
      </w:r>
      <w:r>
        <w:t></w:t>
      </w:r>
      <w:r>
        <w:rPr>
          <w:rFonts w:hint="eastAsia"/>
        </w:rPr>
        <w:t>умовами</w:t>
      </w:r>
      <w:r>
        <w:t></w:t>
      </w:r>
    </w:p>
    <w:p w:rsidR="009B4BFD" w:rsidRDefault="009B4BFD" w:rsidP="009B4BFD">
      <w:r>
        <w:t></w:t>
      </w:r>
      <w:r>
        <w:tab/>
      </w:r>
      <w:r>
        <w:rPr>
          <w:rFonts w:hint="eastAsia"/>
        </w:rPr>
        <w:t>успішним</w:t>
      </w:r>
      <w:r>
        <w:t></w:t>
      </w:r>
      <w:r>
        <w:rPr>
          <w:rFonts w:hint="eastAsia"/>
        </w:rPr>
        <w:t>аналізом</w:t>
      </w:r>
      <w:r>
        <w:t></w:t>
      </w:r>
      <w:r>
        <w:rPr>
          <w:rFonts w:hint="eastAsia"/>
        </w:rPr>
        <w:t>казкового</w:t>
      </w:r>
      <w:r>
        <w:t></w:t>
      </w:r>
      <w:r>
        <w:rPr>
          <w:rFonts w:hint="eastAsia"/>
        </w:rPr>
        <w:t>жанру</w:t>
      </w:r>
      <w:r>
        <w:t></w:t>
      </w:r>
      <w:r>
        <w:rPr>
          <w:rFonts w:hint="eastAsia"/>
        </w:rPr>
        <w:t>засобом</w:t>
      </w:r>
      <w:r>
        <w:t></w:t>
      </w:r>
      <w:r>
        <w:rPr>
          <w:rFonts w:hint="eastAsia"/>
        </w:rPr>
        <w:t>космогонії</w:t>
      </w:r>
      <w:r>
        <w:t></w:t>
      </w:r>
      <w:r>
        <w:t></w:t>
      </w:r>
      <w:r>
        <w:rPr>
          <w:rFonts w:hint="eastAsia"/>
        </w:rPr>
        <w:t>який</w:t>
      </w:r>
      <w:r>
        <w:t></w:t>
      </w:r>
      <w:r>
        <w:rPr>
          <w:rFonts w:hint="eastAsia"/>
        </w:rPr>
        <w:t>полягає</w:t>
      </w:r>
      <w:r>
        <w:t></w:t>
      </w:r>
      <w:r>
        <w:rPr>
          <w:rFonts w:hint="eastAsia"/>
        </w:rPr>
        <w:t>у</w:t>
      </w:r>
      <w:r>
        <w:t></w:t>
      </w:r>
      <w:r>
        <w:rPr>
          <w:rFonts w:hint="eastAsia"/>
        </w:rPr>
        <w:t>розумінні</w:t>
      </w:r>
      <w:r>
        <w:t></w:t>
      </w:r>
      <w:r>
        <w:rPr>
          <w:rFonts w:hint="eastAsia"/>
        </w:rPr>
        <w:t>та</w:t>
      </w:r>
      <w:r>
        <w:t></w:t>
      </w:r>
      <w:r>
        <w:rPr>
          <w:rFonts w:hint="eastAsia"/>
        </w:rPr>
        <w:t>поясненні</w:t>
      </w:r>
      <w:r>
        <w:t></w:t>
      </w:r>
      <w:r>
        <w:rPr>
          <w:rFonts w:hint="eastAsia"/>
        </w:rPr>
        <w:t>слів</w:t>
      </w:r>
      <w:r>
        <w:t></w:t>
      </w:r>
      <w:r>
        <w:t></w:t>
      </w:r>
      <w:r>
        <w:rPr>
          <w:rFonts w:hint="eastAsia"/>
        </w:rPr>
        <w:t>добиранні</w:t>
      </w:r>
      <w:r>
        <w:t></w:t>
      </w:r>
      <w:r>
        <w:rPr>
          <w:rFonts w:hint="eastAsia"/>
        </w:rPr>
        <w:t>слів</w:t>
      </w:r>
      <w:r>
        <w:t></w:t>
      </w:r>
      <w:r>
        <w:rPr>
          <w:rFonts w:hint="eastAsia"/>
        </w:rPr>
        <w:t>синонімів</w:t>
      </w:r>
      <w:r>
        <w:t></w:t>
      </w:r>
      <w:r>
        <w:t></w:t>
      </w:r>
      <w:r>
        <w:rPr>
          <w:rFonts w:hint="eastAsia"/>
        </w:rPr>
        <w:t>перекладі</w:t>
      </w:r>
      <w:r>
        <w:t></w:t>
      </w:r>
      <w:r>
        <w:rPr>
          <w:rFonts w:hint="eastAsia"/>
        </w:rPr>
        <w:t>слів</w:t>
      </w:r>
      <w:r>
        <w:t></w:t>
      </w:r>
      <w:r>
        <w:rPr>
          <w:rFonts w:hint="eastAsia"/>
        </w:rPr>
        <w:t>з</w:t>
      </w:r>
      <w:r>
        <w:t></w:t>
      </w:r>
      <w:r>
        <w:rPr>
          <w:rFonts w:hint="eastAsia"/>
        </w:rPr>
        <w:t>російської</w:t>
      </w:r>
      <w:r>
        <w:t></w:t>
      </w:r>
      <w:r>
        <w:rPr>
          <w:rFonts w:hint="eastAsia"/>
        </w:rPr>
        <w:t>на</w:t>
      </w:r>
      <w:r>
        <w:t></w:t>
      </w:r>
      <w:r>
        <w:rPr>
          <w:rFonts w:hint="eastAsia"/>
        </w:rPr>
        <w:t>українську</w:t>
      </w:r>
      <w:r>
        <w:t></w:t>
      </w:r>
      <w:r>
        <w:rPr>
          <w:rFonts w:hint="eastAsia"/>
        </w:rPr>
        <w:t>мову</w:t>
      </w:r>
      <w:r>
        <w:t></w:t>
      </w:r>
    </w:p>
    <w:p w:rsidR="009B4BFD" w:rsidRDefault="009B4BFD" w:rsidP="009B4BFD">
      <w:r>
        <w:t></w:t>
      </w:r>
      <w:r>
        <w:tab/>
      </w:r>
      <w:r>
        <w:rPr>
          <w:rFonts w:hint="eastAsia"/>
        </w:rPr>
        <w:t>тлумаченням</w:t>
      </w:r>
      <w:r>
        <w:t></w:t>
      </w:r>
      <w:r>
        <w:rPr>
          <w:rFonts w:hint="eastAsia"/>
        </w:rPr>
        <w:t>чисел</w:t>
      </w:r>
      <w:r>
        <w:t></w:t>
      </w:r>
      <w:r>
        <w:t></w:t>
      </w:r>
      <w:r>
        <w:rPr>
          <w:rFonts w:hint="eastAsia"/>
        </w:rPr>
        <w:t>що</w:t>
      </w:r>
      <w:r>
        <w:t></w:t>
      </w:r>
      <w:r>
        <w:rPr>
          <w:rFonts w:hint="eastAsia"/>
        </w:rPr>
        <w:t>наявні</w:t>
      </w:r>
      <w:r>
        <w:t></w:t>
      </w:r>
      <w:r>
        <w:rPr>
          <w:rFonts w:hint="eastAsia"/>
        </w:rPr>
        <w:t>у</w:t>
      </w:r>
      <w:r>
        <w:t></w:t>
      </w:r>
      <w:r>
        <w:rPr>
          <w:rFonts w:hint="eastAsia"/>
        </w:rPr>
        <w:t>казках</w:t>
      </w:r>
      <w:r>
        <w:t></w:t>
      </w:r>
    </w:p>
    <w:p w:rsidR="009B4BFD" w:rsidRDefault="009B4BFD" w:rsidP="009B4BFD">
      <w:r>
        <w:t></w:t>
      </w:r>
      <w:r>
        <w:tab/>
      </w:r>
      <w:r>
        <w:rPr>
          <w:rFonts w:hint="eastAsia"/>
        </w:rPr>
        <w:t>відшуковуванням</w:t>
      </w:r>
      <w:r>
        <w:t></w:t>
      </w:r>
      <w:r>
        <w:rPr>
          <w:rFonts w:hint="eastAsia"/>
        </w:rPr>
        <w:t>та</w:t>
      </w:r>
      <w:r>
        <w:t></w:t>
      </w:r>
      <w:r>
        <w:rPr>
          <w:rFonts w:hint="eastAsia"/>
        </w:rPr>
        <w:t>роз’ясненням</w:t>
      </w:r>
      <w:r>
        <w:t></w:t>
      </w:r>
      <w:r>
        <w:rPr>
          <w:rFonts w:hint="eastAsia"/>
        </w:rPr>
        <w:t>рослин</w:t>
      </w:r>
      <w:r>
        <w:t></w:t>
      </w:r>
      <w:r>
        <w:rPr>
          <w:rFonts w:hint="eastAsia"/>
        </w:rPr>
        <w:t>символів</w:t>
      </w:r>
      <w:r>
        <w:t></w:t>
      </w:r>
      <w:r>
        <w:t></w:t>
      </w:r>
      <w:r>
        <w:rPr>
          <w:rFonts w:hint="eastAsia"/>
        </w:rPr>
        <w:t>які</w:t>
      </w:r>
      <w:r>
        <w:t></w:t>
      </w:r>
      <w:r>
        <w:rPr>
          <w:rFonts w:hint="eastAsia"/>
        </w:rPr>
        <w:t>зображені</w:t>
      </w:r>
      <w:r>
        <w:t></w:t>
      </w:r>
      <w:r>
        <w:rPr>
          <w:rFonts w:hint="eastAsia"/>
        </w:rPr>
        <w:t>у</w:t>
      </w:r>
      <w:r>
        <w:t></w:t>
      </w:r>
      <w:r>
        <w:rPr>
          <w:rFonts w:hint="eastAsia"/>
        </w:rPr>
        <w:t>казці</w:t>
      </w:r>
      <w:r>
        <w:t></w:t>
      </w:r>
    </w:p>
    <w:p w:rsidR="009B4BFD" w:rsidRDefault="009B4BFD" w:rsidP="009B4BFD">
      <w:r>
        <w:t></w:t>
      </w:r>
      <w:r>
        <w:tab/>
      </w:r>
      <w:r>
        <w:rPr>
          <w:rFonts w:hint="eastAsia"/>
        </w:rPr>
        <w:t>поясненням</w:t>
      </w:r>
      <w:r>
        <w:t></w:t>
      </w:r>
      <w:r>
        <w:rPr>
          <w:rFonts w:hint="eastAsia"/>
        </w:rPr>
        <w:t>фантастичних</w:t>
      </w:r>
      <w:r>
        <w:t></w:t>
      </w:r>
      <w:r>
        <w:rPr>
          <w:rFonts w:hint="eastAsia"/>
        </w:rPr>
        <w:t>речей</w:t>
      </w:r>
      <w:r>
        <w:t></w:t>
      </w:r>
      <w:r>
        <w:t></w:t>
      </w:r>
      <w:r>
        <w:rPr>
          <w:rFonts w:hint="eastAsia"/>
        </w:rPr>
        <w:t>які</w:t>
      </w:r>
      <w:r>
        <w:t></w:t>
      </w:r>
      <w:r>
        <w:rPr>
          <w:rFonts w:hint="eastAsia"/>
        </w:rPr>
        <w:t>допомагають</w:t>
      </w:r>
      <w:r>
        <w:t></w:t>
      </w:r>
      <w:r>
        <w:rPr>
          <w:rFonts w:hint="eastAsia"/>
        </w:rPr>
        <w:t>героям</w:t>
      </w:r>
      <w:r>
        <w:t></w:t>
      </w:r>
    </w:p>
    <w:p w:rsidR="009B4BFD" w:rsidRDefault="009B4BFD" w:rsidP="009B4BFD">
      <w:r>
        <w:t></w:t>
      </w:r>
      <w:r>
        <w:tab/>
      </w:r>
      <w:r>
        <w:rPr>
          <w:rFonts w:hint="eastAsia"/>
        </w:rPr>
        <w:t>класифікацією</w:t>
      </w:r>
      <w:r>
        <w:t></w:t>
      </w:r>
      <w:r>
        <w:rPr>
          <w:rFonts w:hint="eastAsia"/>
        </w:rPr>
        <w:t>образів</w:t>
      </w:r>
      <w:r>
        <w:t></w:t>
      </w:r>
      <w:r>
        <w:rPr>
          <w:rFonts w:hint="eastAsia"/>
        </w:rPr>
        <w:t>добротворців</w:t>
      </w:r>
      <w:r>
        <w:t></w:t>
      </w:r>
      <w:r>
        <w:rPr>
          <w:rFonts w:hint="eastAsia"/>
        </w:rPr>
        <w:t>та</w:t>
      </w:r>
      <w:r>
        <w:t></w:t>
      </w:r>
      <w:r>
        <w:rPr>
          <w:rFonts w:hint="eastAsia"/>
        </w:rPr>
        <w:t>образів</w:t>
      </w:r>
      <w:r>
        <w:t></w:t>
      </w:r>
      <w:r>
        <w:rPr>
          <w:rFonts w:hint="eastAsia"/>
        </w:rPr>
        <w:t>злотворців</w:t>
      </w:r>
      <w:r>
        <w:t></w:t>
      </w:r>
    </w:p>
    <w:p w:rsidR="009B4BFD" w:rsidRDefault="009B4BFD" w:rsidP="009B4BFD">
      <w:r>
        <w:rPr>
          <w:rFonts w:hint="eastAsia"/>
        </w:rPr>
        <w:t>Результати</w:t>
      </w:r>
      <w:r>
        <w:t></w:t>
      </w:r>
      <w:r>
        <w:rPr>
          <w:rFonts w:hint="eastAsia"/>
        </w:rPr>
        <w:t>дослідження</w:t>
      </w:r>
      <w:r>
        <w:t></w:t>
      </w:r>
      <w:r>
        <w:t></w:t>
      </w:r>
      <w:r>
        <w:rPr>
          <w:rFonts w:hint="eastAsia"/>
        </w:rPr>
        <w:t>можуть</w:t>
      </w:r>
      <w:r>
        <w:t></w:t>
      </w:r>
      <w:r>
        <w:rPr>
          <w:rFonts w:hint="eastAsia"/>
        </w:rPr>
        <w:t>бути</w:t>
      </w:r>
      <w:r>
        <w:t></w:t>
      </w:r>
      <w:r>
        <w:rPr>
          <w:rFonts w:hint="eastAsia"/>
        </w:rPr>
        <w:t>використані</w:t>
      </w:r>
      <w:r>
        <w:t></w:t>
      </w:r>
      <w:r>
        <w:rPr>
          <w:rFonts w:hint="eastAsia"/>
        </w:rPr>
        <w:t>у</w:t>
      </w:r>
      <w:r>
        <w:t></w:t>
      </w:r>
      <w:r>
        <w:rPr>
          <w:rFonts w:hint="eastAsia"/>
        </w:rPr>
        <w:t>практичній</w:t>
      </w:r>
      <w:r>
        <w:t></w:t>
      </w:r>
      <w:r>
        <w:rPr>
          <w:rFonts w:hint="eastAsia"/>
        </w:rPr>
        <w:t>діяльності</w:t>
      </w:r>
      <w:r>
        <w:t></w:t>
      </w:r>
      <w:r>
        <w:rPr>
          <w:rFonts w:hint="eastAsia"/>
        </w:rPr>
        <w:t>вчителів</w:t>
      </w:r>
      <w:r>
        <w:t></w:t>
      </w:r>
      <w:r>
        <w:rPr>
          <w:rFonts w:hint="eastAsia"/>
        </w:rPr>
        <w:t>початкових</w:t>
      </w:r>
      <w:r>
        <w:t></w:t>
      </w:r>
      <w:r>
        <w:rPr>
          <w:rFonts w:hint="eastAsia"/>
        </w:rPr>
        <w:t>класів</w:t>
      </w:r>
      <w:r>
        <w:t></w:t>
      </w:r>
      <w:r>
        <w:rPr>
          <w:rFonts w:hint="eastAsia"/>
        </w:rPr>
        <w:t>та</w:t>
      </w:r>
      <w:r>
        <w:t></w:t>
      </w:r>
      <w:r>
        <w:rPr>
          <w:rFonts w:hint="eastAsia"/>
        </w:rPr>
        <w:t>вчителів</w:t>
      </w:r>
      <w:r>
        <w:t></w:t>
      </w:r>
      <w:r>
        <w:rPr>
          <w:rFonts w:hint="eastAsia"/>
        </w:rPr>
        <w:t>словесників</w:t>
      </w:r>
      <w:r>
        <w:t></w:t>
      </w:r>
      <w:r>
        <w:rPr>
          <w:rFonts w:hint="eastAsia"/>
        </w:rPr>
        <w:t>під</w:t>
      </w:r>
      <w:r>
        <w:t></w:t>
      </w:r>
      <w:r>
        <w:rPr>
          <w:rFonts w:hint="eastAsia"/>
        </w:rPr>
        <w:t>час</w:t>
      </w:r>
      <w:r>
        <w:t></w:t>
      </w:r>
      <w:r>
        <w:rPr>
          <w:rFonts w:hint="eastAsia"/>
        </w:rPr>
        <w:t>вивчення</w:t>
      </w:r>
      <w:r>
        <w:t></w:t>
      </w:r>
      <w:r>
        <w:rPr>
          <w:rFonts w:hint="eastAsia"/>
        </w:rPr>
        <w:t>казок</w:t>
      </w:r>
      <w:r>
        <w:t></w:t>
      </w:r>
      <w:r>
        <w:t></w:t>
      </w:r>
      <w:r>
        <w:rPr>
          <w:rFonts w:hint="eastAsia"/>
        </w:rPr>
        <w:t>Ми</w:t>
      </w:r>
      <w:r>
        <w:t></w:t>
      </w:r>
      <w:r>
        <w:rPr>
          <w:rFonts w:hint="eastAsia"/>
        </w:rPr>
        <w:t>пропонуємо</w:t>
      </w:r>
      <w:r>
        <w:t></w:t>
      </w:r>
      <w:r>
        <w:rPr>
          <w:rFonts w:hint="eastAsia"/>
        </w:rPr>
        <w:t>вчителям</w:t>
      </w:r>
      <w:r>
        <w:t></w:t>
      </w:r>
      <w:r>
        <w:rPr>
          <w:rFonts w:hint="eastAsia"/>
        </w:rPr>
        <w:t>скористатись</w:t>
      </w:r>
      <w:r>
        <w:t></w:t>
      </w:r>
      <w:r>
        <w:rPr>
          <w:rFonts w:hint="eastAsia"/>
        </w:rPr>
        <w:t>такими</w:t>
      </w:r>
      <w:r>
        <w:t></w:t>
      </w:r>
      <w:r>
        <w:rPr>
          <w:rFonts w:hint="eastAsia"/>
        </w:rPr>
        <w:t>рекомендаціями</w:t>
      </w:r>
      <w:r>
        <w:t></w:t>
      </w:r>
    </w:p>
    <w:p w:rsidR="009B4BFD" w:rsidRDefault="009B4BFD" w:rsidP="009B4BFD">
      <w:r>
        <w:t></w:t>
      </w:r>
      <w:r>
        <w:t></w:t>
      </w:r>
      <w:r>
        <w:rPr>
          <w:rFonts w:hint="eastAsia"/>
        </w:rPr>
        <w:t>При</w:t>
      </w:r>
      <w:r>
        <w:t></w:t>
      </w:r>
      <w:r>
        <w:rPr>
          <w:rFonts w:hint="eastAsia"/>
        </w:rPr>
        <w:t>роботі</w:t>
      </w:r>
      <w:r>
        <w:t></w:t>
      </w:r>
      <w:r>
        <w:rPr>
          <w:rFonts w:hint="eastAsia"/>
        </w:rPr>
        <w:t>над</w:t>
      </w:r>
      <w:r>
        <w:t></w:t>
      </w:r>
      <w:r>
        <w:rPr>
          <w:rFonts w:hint="eastAsia"/>
        </w:rPr>
        <w:t>українською</w:t>
      </w:r>
      <w:r>
        <w:t></w:t>
      </w:r>
      <w:r>
        <w:rPr>
          <w:rFonts w:hint="eastAsia"/>
        </w:rPr>
        <w:t>казкою</w:t>
      </w:r>
      <w:r>
        <w:t></w:t>
      </w:r>
      <w:r>
        <w:rPr>
          <w:rFonts w:hint="eastAsia"/>
        </w:rPr>
        <w:t>звертати</w:t>
      </w:r>
      <w:r>
        <w:t></w:t>
      </w:r>
      <w:r>
        <w:rPr>
          <w:rFonts w:hint="eastAsia"/>
        </w:rPr>
        <w:t>увагу</w:t>
      </w:r>
      <w:r>
        <w:t></w:t>
      </w:r>
      <w:r>
        <w:rPr>
          <w:rFonts w:hint="eastAsia"/>
        </w:rPr>
        <w:t>на</w:t>
      </w:r>
      <w:r>
        <w:t></w:t>
      </w:r>
      <w:r>
        <w:rPr>
          <w:rFonts w:hint="eastAsia"/>
        </w:rPr>
        <w:t>походження</w:t>
      </w:r>
      <w:r>
        <w:t></w:t>
      </w:r>
      <w:r>
        <w:rPr>
          <w:rFonts w:hint="eastAsia"/>
        </w:rPr>
        <w:t>казкових</w:t>
      </w:r>
      <w:r>
        <w:t></w:t>
      </w:r>
      <w:r>
        <w:rPr>
          <w:rFonts w:hint="eastAsia"/>
        </w:rPr>
        <w:t>образів</w:t>
      </w:r>
      <w:r>
        <w:t></w:t>
      </w:r>
      <w:r>
        <w:t></w:t>
      </w:r>
      <w:r>
        <w:rPr>
          <w:rFonts w:hint="eastAsia"/>
        </w:rPr>
        <w:t>імен</w:t>
      </w:r>
      <w:r>
        <w:t></w:t>
      </w:r>
      <w:r>
        <w:t></w:t>
      </w:r>
      <w:r>
        <w:rPr>
          <w:rFonts w:hint="eastAsia"/>
        </w:rPr>
        <w:t>символів</w:t>
      </w:r>
      <w:r>
        <w:t></w:t>
      </w:r>
      <w:r>
        <w:t></w:t>
      </w:r>
      <w:r>
        <w:rPr>
          <w:rFonts w:hint="eastAsia"/>
        </w:rPr>
        <w:t>речей</w:t>
      </w:r>
      <w:r>
        <w:t></w:t>
      </w:r>
      <w:r>
        <w:t></w:t>
      </w:r>
      <w:r>
        <w:rPr>
          <w:rFonts w:hint="eastAsia"/>
        </w:rPr>
        <w:t>чисел</w:t>
      </w:r>
      <w:r>
        <w:t></w:t>
      </w:r>
      <w:r>
        <w:rPr>
          <w:rFonts w:hint="eastAsia"/>
        </w:rPr>
        <w:t>тощо</w:t>
      </w:r>
      <w:r>
        <w:t></w:t>
      </w:r>
    </w:p>
    <w:p w:rsidR="009B4BFD" w:rsidRDefault="009B4BFD" w:rsidP="009B4BFD">
      <w:r>
        <w:t></w:t>
      </w:r>
      <w:r>
        <w:t></w:t>
      </w:r>
      <w:r>
        <w:rPr>
          <w:rFonts w:hint="eastAsia"/>
        </w:rPr>
        <w:t>Сприяти</w:t>
      </w:r>
      <w:r>
        <w:t></w:t>
      </w:r>
      <w:r>
        <w:rPr>
          <w:rFonts w:hint="eastAsia"/>
        </w:rPr>
        <w:t>віднаходженню</w:t>
      </w:r>
      <w:r>
        <w:t></w:t>
      </w:r>
      <w:r>
        <w:rPr>
          <w:rFonts w:hint="eastAsia"/>
        </w:rPr>
        <w:t>у</w:t>
      </w:r>
      <w:r>
        <w:t></w:t>
      </w:r>
      <w:r>
        <w:rPr>
          <w:rFonts w:hint="eastAsia"/>
        </w:rPr>
        <w:t>творі</w:t>
      </w:r>
      <w:r>
        <w:t></w:t>
      </w:r>
      <w:r>
        <w:rPr>
          <w:rFonts w:hint="eastAsia"/>
        </w:rPr>
        <w:t>понять</w:t>
      </w:r>
      <w:r>
        <w:t></w:t>
      </w:r>
      <w:r>
        <w:t></w:t>
      </w:r>
      <w:r>
        <w:rPr>
          <w:rFonts w:hint="eastAsia"/>
        </w:rPr>
        <w:t>що</w:t>
      </w:r>
      <w:r>
        <w:t></w:t>
      </w:r>
      <w:r>
        <w:rPr>
          <w:rFonts w:hint="eastAsia"/>
        </w:rPr>
        <w:t>пов’язані</w:t>
      </w:r>
      <w:r>
        <w:t></w:t>
      </w:r>
      <w:r>
        <w:rPr>
          <w:rFonts w:hint="eastAsia"/>
        </w:rPr>
        <w:t>з</w:t>
      </w:r>
      <w:r>
        <w:t></w:t>
      </w:r>
      <w:r>
        <w:rPr>
          <w:rFonts w:hint="eastAsia"/>
        </w:rPr>
        <w:t>космогонією</w:t>
      </w:r>
      <w:r>
        <w:t></w:t>
      </w:r>
    </w:p>
    <w:p w:rsidR="009B4BFD" w:rsidRDefault="009B4BFD" w:rsidP="009B4BFD">
      <w:r>
        <w:t></w:t>
      </w:r>
      <w:r>
        <w:t></w:t>
      </w:r>
      <w:r>
        <w:rPr>
          <w:rFonts w:hint="eastAsia"/>
        </w:rPr>
        <w:t>Під</w:t>
      </w:r>
      <w:r>
        <w:t></w:t>
      </w:r>
      <w:r>
        <w:rPr>
          <w:rFonts w:hint="eastAsia"/>
        </w:rPr>
        <w:t>час</w:t>
      </w:r>
      <w:r>
        <w:t></w:t>
      </w:r>
      <w:r>
        <w:rPr>
          <w:rFonts w:hint="eastAsia"/>
        </w:rPr>
        <w:t>роботи</w:t>
      </w:r>
      <w:r>
        <w:t></w:t>
      </w:r>
      <w:r>
        <w:rPr>
          <w:rFonts w:hint="eastAsia"/>
        </w:rPr>
        <w:t>з</w:t>
      </w:r>
      <w:r>
        <w:t></w:t>
      </w:r>
      <w:r>
        <w:rPr>
          <w:rFonts w:hint="eastAsia"/>
        </w:rPr>
        <w:t>казкою</w:t>
      </w:r>
      <w:r>
        <w:t></w:t>
      </w:r>
      <w:r>
        <w:rPr>
          <w:rFonts w:hint="eastAsia"/>
        </w:rPr>
        <w:t>вчитель</w:t>
      </w:r>
      <w:r>
        <w:t></w:t>
      </w:r>
      <w:r>
        <w:rPr>
          <w:rFonts w:hint="eastAsia"/>
        </w:rPr>
        <w:t>повинен</w:t>
      </w:r>
      <w:r>
        <w:t></w:t>
      </w:r>
      <w:r>
        <w:rPr>
          <w:rFonts w:hint="eastAsia"/>
        </w:rPr>
        <w:t>дбати</w:t>
      </w:r>
      <w:r>
        <w:t></w:t>
      </w:r>
      <w:r>
        <w:rPr>
          <w:rFonts w:hint="eastAsia"/>
        </w:rPr>
        <w:t>про</w:t>
      </w:r>
      <w:r>
        <w:t></w:t>
      </w:r>
      <w:r>
        <w:rPr>
          <w:rFonts w:hint="eastAsia"/>
        </w:rPr>
        <w:t>формування</w:t>
      </w:r>
      <w:r>
        <w:t></w:t>
      </w:r>
      <w:r>
        <w:rPr>
          <w:rFonts w:hint="eastAsia"/>
        </w:rPr>
        <w:t>в</w:t>
      </w:r>
      <w:r>
        <w:t></w:t>
      </w:r>
      <w:r>
        <w:rPr>
          <w:rFonts w:hint="eastAsia"/>
        </w:rPr>
        <w:t>учнів</w:t>
      </w:r>
      <w:r>
        <w:t></w:t>
      </w:r>
      <w:r>
        <w:rPr>
          <w:rFonts w:hint="eastAsia"/>
        </w:rPr>
        <w:t>космогонічних</w:t>
      </w:r>
      <w:r>
        <w:t></w:t>
      </w:r>
      <w:r>
        <w:rPr>
          <w:rFonts w:hint="eastAsia"/>
        </w:rPr>
        <w:t>понять</w:t>
      </w:r>
      <w:r>
        <w:t></w:t>
      </w:r>
      <w:r>
        <w:t></w:t>
      </w:r>
      <w:r>
        <w:rPr>
          <w:rFonts w:hint="eastAsia"/>
        </w:rPr>
        <w:t>значення</w:t>
      </w:r>
      <w:r>
        <w:t></w:t>
      </w:r>
      <w:r>
        <w:rPr>
          <w:rFonts w:hint="eastAsia"/>
        </w:rPr>
        <w:t>магічності</w:t>
      </w:r>
      <w:r>
        <w:t></w:t>
      </w:r>
      <w:r>
        <w:rPr>
          <w:rFonts w:hint="eastAsia"/>
        </w:rPr>
        <w:t>чисел</w:t>
      </w:r>
      <w:r>
        <w:t></w:t>
      </w:r>
      <w:r>
        <w:t></w:t>
      </w:r>
      <w:r>
        <w:rPr>
          <w:rFonts w:hint="eastAsia"/>
        </w:rPr>
        <w:t>рослин</w:t>
      </w:r>
      <w:r>
        <w:t></w:t>
      </w:r>
      <w:r>
        <w:t></w:t>
      </w:r>
      <w:r>
        <w:rPr>
          <w:rFonts w:hint="eastAsia"/>
        </w:rPr>
        <w:t>фантастичних</w:t>
      </w:r>
      <w:r>
        <w:t></w:t>
      </w:r>
      <w:r>
        <w:rPr>
          <w:rFonts w:hint="eastAsia"/>
        </w:rPr>
        <w:t>речей</w:t>
      </w:r>
      <w:r>
        <w:t></w:t>
      </w:r>
      <w:r>
        <w:t></w:t>
      </w:r>
      <w:r>
        <w:rPr>
          <w:rFonts w:hint="eastAsia"/>
        </w:rPr>
        <w:t>походження</w:t>
      </w:r>
      <w:r>
        <w:t></w:t>
      </w:r>
      <w:r>
        <w:rPr>
          <w:rFonts w:hint="eastAsia"/>
        </w:rPr>
        <w:t>образів</w:t>
      </w:r>
      <w:r>
        <w:t></w:t>
      </w:r>
      <w:r>
        <w:t></w:t>
      </w:r>
      <w:r>
        <w:rPr>
          <w:rFonts w:hint="eastAsia"/>
        </w:rPr>
        <w:t>імен</w:t>
      </w:r>
      <w:r>
        <w:t></w:t>
      </w:r>
      <w:r>
        <w:rPr>
          <w:rFonts w:hint="eastAsia"/>
        </w:rPr>
        <w:t>тощо</w:t>
      </w:r>
      <w:r>
        <w:t></w:t>
      </w:r>
      <w:r>
        <w:t></w:t>
      </w:r>
      <w:r>
        <w:t></w:t>
      </w:r>
      <w:r>
        <w:rPr>
          <w:rFonts w:hint="eastAsia"/>
        </w:rPr>
        <w:t>Відповідні</w:t>
      </w:r>
      <w:r>
        <w:t></w:t>
      </w:r>
      <w:r>
        <w:rPr>
          <w:rFonts w:hint="eastAsia"/>
        </w:rPr>
        <w:t>знання</w:t>
      </w:r>
      <w:r>
        <w:t></w:t>
      </w:r>
      <w:r>
        <w:rPr>
          <w:rFonts w:hint="eastAsia"/>
        </w:rPr>
        <w:t>необхідно</w:t>
      </w:r>
      <w:r>
        <w:t></w:t>
      </w:r>
      <w:r>
        <w:rPr>
          <w:rFonts w:hint="eastAsia"/>
        </w:rPr>
        <w:t>активізовувати</w:t>
      </w:r>
      <w:r>
        <w:t></w:t>
      </w:r>
      <w:r>
        <w:rPr>
          <w:rFonts w:hint="eastAsia"/>
        </w:rPr>
        <w:t>в</w:t>
      </w:r>
      <w:r>
        <w:t></w:t>
      </w:r>
      <w:r>
        <w:rPr>
          <w:rFonts w:hint="eastAsia"/>
        </w:rPr>
        <w:t>руслі</w:t>
      </w:r>
      <w:r>
        <w:t></w:t>
      </w:r>
      <w:r>
        <w:rPr>
          <w:rFonts w:hint="eastAsia"/>
        </w:rPr>
        <w:t>казкового</w:t>
      </w:r>
      <w:r>
        <w:t></w:t>
      </w:r>
      <w:r>
        <w:rPr>
          <w:rFonts w:hint="eastAsia"/>
        </w:rPr>
        <w:t>жанру</w:t>
      </w:r>
      <w:r>
        <w:t></w:t>
      </w:r>
      <w:r>
        <w:rPr>
          <w:rFonts w:hint="eastAsia"/>
        </w:rPr>
        <w:t>на</w:t>
      </w:r>
      <w:r>
        <w:t></w:t>
      </w:r>
      <w:r>
        <w:rPr>
          <w:rFonts w:hint="eastAsia"/>
        </w:rPr>
        <w:t>уроках</w:t>
      </w:r>
      <w:r>
        <w:t></w:t>
      </w:r>
      <w:r>
        <w:rPr>
          <w:rFonts w:hint="eastAsia"/>
        </w:rPr>
        <w:t>позакласного</w:t>
      </w:r>
      <w:r>
        <w:t></w:t>
      </w:r>
      <w:r>
        <w:rPr>
          <w:rFonts w:hint="eastAsia"/>
        </w:rPr>
        <w:t>читання</w:t>
      </w:r>
      <w:r>
        <w:t></w:t>
      </w:r>
      <w:r>
        <w:t></w:t>
      </w:r>
      <w:r>
        <w:rPr>
          <w:rFonts w:hint="eastAsia"/>
        </w:rPr>
        <w:t>на</w:t>
      </w:r>
      <w:r>
        <w:t></w:t>
      </w:r>
      <w:r>
        <w:rPr>
          <w:rFonts w:hint="eastAsia"/>
        </w:rPr>
        <w:t>виховних</w:t>
      </w:r>
      <w:r>
        <w:t></w:t>
      </w:r>
      <w:r>
        <w:rPr>
          <w:rFonts w:hint="eastAsia"/>
        </w:rPr>
        <w:t>годинах</w:t>
      </w:r>
      <w:r>
        <w:t></w:t>
      </w:r>
    </w:p>
    <w:p w:rsidR="009B4BFD" w:rsidRDefault="009B4BFD" w:rsidP="009B4BFD">
      <w:r>
        <w:t></w:t>
      </w:r>
      <w:r>
        <w:t></w:t>
      </w:r>
      <w:r>
        <w:rPr>
          <w:rFonts w:hint="eastAsia"/>
        </w:rPr>
        <w:t>Ускладнювати</w:t>
      </w:r>
      <w:r>
        <w:t></w:t>
      </w:r>
      <w:r>
        <w:rPr>
          <w:rFonts w:hint="eastAsia"/>
        </w:rPr>
        <w:t>завдання</w:t>
      </w:r>
      <w:r>
        <w:t></w:t>
      </w:r>
      <w:r>
        <w:rPr>
          <w:rFonts w:hint="eastAsia"/>
        </w:rPr>
        <w:t>творчою</w:t>
      </w:r>
      <w:r>
        <w:t></w:t>
      </w:r>
      <w:r>
        <w:rPr>
          <w:rFonts w:hint="eastAsia"/>
        </w:rPr>
        <w:t>роботою</w:t>
      </w:r>
      <w:r>
        <w:t></w:t>
      </w:r>
      <w:r>
        <w:t></w:t>
      </w:r>
      <w:r>
        <w:rPr>
          <w:rFonts w:hint="eastAsia"/>
        </w:rPr>
        <w:t>метою</w:t>
      </w:r>
      <w:r>
        <w:t></w:t>
      </w:r>
      <w:r>
        <w:rPr>
          <w:rFonts w:hint="eastAsia"/>
        </w:rPr>
        <w:t>якої</w:t>
      </w:r>
      <w:r>
        <w:t></w:t>
      </w:r>
      <w:r>
        <w:rPr>
          <w:rFonts w:hint="eastAsia"/>
        </w:rPr>
        <w:t>є</w:t>
      </w:r>
      <w:r>
        <w:t></w:t>
      </w:r>
      <w:r>
        <w:rPr>
          <w:rFonts w:hint="eastAsia"/>
        </w:rPr>
        <w:t>складання</w:t>
      </w:r>
      <w:r>
        <w:t></w:t>
      </w:r>
      <w:r>
        <w:rPr>
          <w:rFonts w:hint="eastAsia"/>
        </w:rPr>
        <w:t>власних</w:t>
      </w:r>
      <w:r>
        <w:t></w:t>
      </w:r>
      <w:r>
        <w:rPr>
          <w:rFonts w:hint="eastAsia"/>
        </w:rPr>
        <w:t>казок</w:t>
      </w:r>
      <w:r>
        <w:t></w:t>
      </w:r>
      <w:r>
        <w:rPr>
          <w:rFonts w:hint="eastAsia"/>
        </w:rPr>
        <w:t>з</w:t>
      </w:r>
      <w:r>
        <w:t></w:t>
      </w:r>
      <w:r>
        <w:rPr>
          <w:rFonts w:hint="eastAsia"/>
        </w:rPr>
        <w:t>використанням</w:t>
      </w:r>
      <w:r>
        <w:t></w:t>
      </w:r>
      <w:r>
        <w:rPr>
          <w:rFonts w:hint="eastAsia"/>
        </w:rPr>
        <w:t>набутих</w:t>
      </w:r>
      <w:r>
        <w:t></w:t>
      </w:r>
      <w:r>
        <w:rPr>
          <w:rFonts w:hint="eastAsia"/>
        </w:rPr>
        <w:t>знань</w:t>
      </w:r>
      <w:r>
        <w:t></w:t>
      </w:r>
    </w:p>
    <w:p w:rsidR="009B4BFD" w:rsidRDefault="009B4BFD" w:rsidP="009B4BFD">
      <w:r>
        <w:t></w:t>
      </w:r>
      <w:r>
        <w:t></w:t>
      </w:r>
      <w:r>
        <w:rPr>
          <w:rFonts w:hint="eastAsia"/>
        </w:rPr>
        <w:t>Використовувати</w:t>
      </w:r>
      <w:r>
        <w:t></w:t>
      </w:r>
      <w:r>
        <w:rPr>
          <w:rFonts w:hint="eastAsia"/>
        </w:rPr>
        <w:t>космогонічні</w:t>
      </w:r>
      <w:r>
        <w:t></w:t>
      </w:r>
      <w:r>
        <w:rPr>
          <w:rFonts w:hint="eastAsia"/>
        </w:rPr>
        <w:t>знання</w:t>
      </w:r>
      <w:r>
        <w:t></w:t>
      </w:r>
      <w:r>
        <w:t></w:t>
      </w:r>
      <w:r>
        <w:rPr>
          <w:rFonts w:hint="eastAsia"/>
        </w:rPr>
        <w:t>які</w:t>
      </w:r>
      <w:r>
        <w:t></w:t>
      </w:r>
      <w:r>
        <w:rPr>
          <w:rFonts w:hint="eastAsia"/>
        </w:rPr>
        <w:t>вміщують</w:t>
      </w:r>
      <w:r>
        <w:t></w:t>
      </w:r>
      <w:r>
        <w:rPr>
          <w:rFonts w:hint="eastAsia"/>
        </w:rPr>
        <w:t>народознавчу</w:t>
      </w:r>
      <w:r>
        <w:t></w:t>
      </w:r>
      <w:r>
        <w:t></w:t>
      </w:r>
      <w:r>
        <w:rPr>
          <w:rFonts w:hint="eastAsia"/>
        </w:rPr>
        <w:t>побутову</w:t>
      </w:r>
      <w:r>
        <w:t></w:t>
      </w:r>
      <w:r>
        <w:t></w:t>
      </w:r>
      <w:r>
        <w:rPr>
          <w:rFonts w:hint="eastAsia"/>
        </w:rPr>
        <w:t>християнську</w:t>
      </w:r>
      <w:r>
        <w:t></w:t>
      </w:r>
      <w:r>
        <w:rPr>
          <w:rFonts w:hint="eastAsia"/>
        </w:rPr>
        <w:t>обізнаність</w:t>
      </w:r>
      <w:r>
        <w:t></w:t>
      </w:r>
      <w:r>
        <w:rPr>
          <w:rFonts w:hint="eastAsia"/>
        </w:rPr>
        <w:t>школяра</w:t>
      </w:r>
      <w:r>
        <w:t></w:t>
      </w:r>
      <w:r>
        <w:t></w:t>
      </w:r>
      <w:r>
        <w:rPr>
          <w:rFonts w:hint="eastAsia"/>
        </w:rPr>
        <w:t>при</w:t>
      </w:r>
      <w:r>
        <w:t></w:t>
      </w:r>
      <w:r>
        <w:rPr>
          <w:rFonts w:hint="eastAsia"/>
        </w:rPr>
        <w:t>роботі</w:t>
      </w:r>
      <w:r>
        <w:t></w:t>
      </w:r>
      <w:r>
        <w:rPr>
          <w:rFonts w:hint="eastAsia"/>
        </w:rPr>
        <w:t>з</w:t>
      </w:r>
      <w:r>
        <w:t></w:t>
      </w:r>
      <w:r>
        <w:rPr>
          <w:rFonts w:hint="eastAsia"/>
        </w:rPr>
        <w:t>художніми</w:t>
      </w:r>
      <w:r>
        <w:t></w:t>
      </w:r>
      <w:r>
        <w:rPr>
          <w:rFonts w:hint="eastAsia"/>
        </w:rPr>
        <w:t>творами</w:t>
      </w:r>
      <w:r>
        <w:t></w:t>
      </w:r>
      <w:r>
        <w:rPr>
          <w:rFonts w:hint="eastAsia"/>
        </w:rPr>
        <w:t>в</w:t>
      </w:r>
      <w:r>
        <w:t></w:t>
      </w:r>
      <w:r>
        <w:rPr>
          <w:rFonts w:hint="eastAsia"/>
        </w:rPr>
        <w:t>старших</w:t>
      </w:r>
      <w:r>
        <w:t></w:t>
      </w:r>
      <w:r>
        <w:rPr>
          <w:rFonts w:hint="eastAsia"/>
        </w:rPr>
        <w:t>класах</w:t>
      </w:r>
      <w:r>
        <w:t></w:t>
      </w:r>
    </w:p>
    <w:p w:rsidR="009B4BFD" w:rsidRDefault="009B4BFD" w:rsidP="009B4BFD">
      <w:r>
        <w:t></w:t>
      </w:r>
      <w:r>
        <w:t></w:t>
      </w:r>
      <w:r>
        <w:rPr>
          <w:rFonts w:hint="eastAsia"/>
        </w:rPr>
        <w:t>Вчителям</w:t>
      </w:r>
      <w:r>
        <w:t></w:t>
      </w:r>
      <w:r>
        <w:rPr>
          <w:rFonts w:hint="eastAsia"/>
        </w:rPr>
        <w:t>при</w:t>
      </w:r>
      <w:r>
        <w:t></w:t>
      </w:r>
      <w:r>
        <w:rPr>
          <w:rFonts w:hint="eastAsia"/>
        </w:rPr>
        <w:t>роботі</w:t>
      </w:r>
      <w:r>
        <w:t></w:t>
      </w:r>
      <w:r>
        <w:rPr>
          <w:rFonts w:hint="eastAsia"/>
        </w:rPr>
        <w:t>з</w:t>
      </w:r>
      <w:r>
        <w:t></w:t>
      </w:r>
      <w:r>
        <w:rPr>
          <w:rFonts w:hint="eastAsia"/>
        </w:rPr>
        <w:t>казкою</w:t>
      </w:r>
      <w:r>
        <w:t></w:t>
      </w:r>
      <w:r>
        <w:rPr>
          <w:rFonts w:hint="eastAsia"/>
        </w:rPr>
        <w:t>необхідно</w:t>
      </w:r>
      <w:r>
        <w:t></w:t>
      </w:r>
      <w:r>
        <w:rPr>
          <w:rFonts w:hint="eastAsia"/>
        </w:rPr>
        <w:t>враховувати</w:t>
      </w:r>
      <w:r>
        <w:t></w:t>
      </w:r>
      <w:r>
        <w:rPr>
          <w:rFonts w:hint="eastAsia"/>
        </w:rPr>
        <w:t>вікові</w:t>
      </w:r>
      <w:r>
        <w:t></w:t>
      </w:r>
      <w:r>
        <w:rPr>
          <w:rFonts w:hint="eastAsia"/>
        </w:rPr>
        <w:t>особливості</w:t>
      </w:r>
      <w:r>
        <w:t></w:t>
      </w:r>
      <w:r>
        <w:rPr>
          <w:rFonts w:hint="eastAsia"/>
        </w:rPr>
        <w:t>присутньої</w:t>
      </w:r>
      <w:r>
        <w:t></w:t>
      </w:r>
      <w:r>
        <w:rPr>
          <w:rFonts w:hint="eastAsia"/>
        </w:rPr>
        <w:t>аудиторії</w:t>
      </w:r>
      <w:r>
        <w:t></w:t>
      </w:r>
      <w:r>
        <w:t></w:t>
      </w:r>
      <w:r>
        <w:rPr>
          <w:rFonts w:hint="eastAsia"/>
        </w:rPr>
        <w:t>Так</w:t>
      </w:r>
      <w:r>
        <w:t></w:t>
      </w:r>
      <w:r>
        <w:t></w:t>
      </w:r>
      <w:r>
        <w:rPr>
          <w:rFonts w:hint="eastAsia"/>
        </w:rPr>
        <w:t>в</w:t>
      </w:r>
      <w:r>
        <w:t></w:t>
      </w:r>
      <w:r>
        <w:t></w:t>
      </w:r>
      <w:r>
        <w:t></w:t>
      </w:r>
      <w:r>
        <w:t></w:t>
      </w:r>
      <w:r>
        <w:t></w:t>
      </w:r>
      <w:r>
        <w:t></w:t>
      </w:r>
      <w:r>
        <w:t></w:t>
      </w:r>
      <w:r>
        <w:rPr>
          <w:rFonts w:hint="eastAsia"/>
        </w:rPr>
        <w:t>класах</w:t>
      </w:r>
      <w:r>
        <w:t></w:t>
      </w:r>
      <w:r>
        <w:rPr>
          <w:rFonts w:hint="eastAsia"/>
        </w:rPr>
        <w:t>доцільно</w:t>
      </w:r>
      <w:r>
        <w:t></w:t>
      </w:r>
      <w:r>
        <w:rPr>
          <w:rFonts w:hint="eastAsia"/>
        </w:rPr>
        <w:t>обмежитися</w:t>
      </w:r>
      <w:r>
        <w:t></w:t>
      </w:r>
      <w:r>
        <w:rPr>
          <w:rFonts w:hint="eastAsia"/>
        </w:rPr>
        <w:t>формуванням</w:t>
      </w:r>
      <w:r>
        <w:t></w:t>
      </w:r>
      <w:r>
        <w:rPr>
          <w:rFonts w:hint="eastAsia"/>
        </w:rPr>
        <w:t>у</w:t>
      </w:r>
      <w:r>
        <w:t></w:t>
      </w:r>
      <w:r>
        <w:rPr>
          <w:rFonts w:hint="eastAsia"/>
        </w:rPr>
        <w:t>дітей</w:t>
      </w:r>
      <w:r>
        <w:t></w:t>
      </w:r>
      <w:r>
        <w:rPr>
          <w:rFonts w:hint="eastAsia"/>
        </w:rPr>
        <w:t>розуміння</w:t>
      </w:r>
      <w:r>
        <w:t></w:t>
      </w:r>
      <w:r>
        <w:rPr>
          <w:rFonts w:hint="eastAsia"/>
        </w:rPr>
        <w:t>фантастичних</w:t>
      </w:r>
      <w:r>
        <w:t></w:t>
      </w:r>
      <w:r>
        <w:rPr>
          <w:rFonts w:hint="eastAsia"/>
        </w:rPr>
        <w:t>речей</w:t>
      </w:r>
      <w:r>
        <w:t></w:t>
      </w:r>
      <w:r>
        <w:t></w:t>
      </w:r>
      <w:r>
        <w:rPr>
          <w:rFonts w:hint="eastAsia"/>
        </w:rPr>
        <w:t>умінням</w:t>
      </w:r>
      <w:r>
        <w:t></w:t>
      </w:r>
      <w:r>
        <w:rPr>
          <w:rFonts w:hint="eastAsia"/>
        </w:rPr>
        <w:t>пояснювати</w:t>
      </w:r>
      <w:r>
        <w:t></w:t>
      </w:r>
      <w:r>
        <w:rPr>
          <w:rFonts w:hint="eastAsia"/>
        </w:rPr>
        <w:t>символіку</w:t>
      </w:r>
      <w:r>
        <w:t></w:t>
      </w:r>
      <w:r>
        <w:rPr>
          <w:rFonts w:hint="eastAsia"/>
        </w:rPr>
        <w:t>чисел</w:t>
      </w:r>
      <w:r>
        <w:t></w:t>
      </w:r>
      <w:r>
        <w:t></w:t>
      </w:r>
      <w:r>
        <w:rPr>
          <w:rFonts w:hint="eastAsia"/>
        </w:rPr>
        <w:t>поділом</w:t>
      </w:r>
      <w:r>
        <w:t></w:t>
      </w:r>
      <w:r>
        <w:rPr>
          <w:rFonts w:hint="eastAsia"/>
        </w:rPr>
        <w:t>образів</w:t>
      </w:r>
      <w:r>
        <w:t></w:t>
      </w:r>
      <w:r>
        <w:rPr>
          <w:rFonts w:hint="eastAsia"/>
        </w:rPr>
        <w:t>на</w:t>
      </w:r>
      <w:r>
        <w:t></w:t>
      </w:r>
      <w:r>
        <w:rPr>
          <w:rFonts w:hint="eastAsia"/>
        </w:rPr>
        <w:t>добротворців</w:t>
      </w:r>
      <w:r>
        <w:t></w:t>
      </w:r>
      <w:r>
        <w:rPr>
          <w:rFonts w:hint="eastAsia"/>
        </w:rPr>
        <w:t>і</w:t>
      </w:r>
      <w:r>
        <w:t></w:t>
      </w:r>
      <w:r>
        <w:rPr>
          <w:rFonts w:hint="eastAsia"/>
        </w:rPr>
        <w:t>злотворців</w:t>
      </w:r>
      <w:r>
        <w:t></w:t>
      </w:r>
      <w:r>
        <w:t></w:t>
      </w:r>
      <w:r>
        <w:rPr>
          <w:rFonts w:hint="eastAsia"/>
        </w:rPr>
        <w:t>у</w:t>
      </w:r>
      <w:r>
        <w:t></w:t>
      </w:r>
      <w:r>
        <w:t></w:t>
      </w:r>
      <w:r>
        <w:t></w:t>
      </w:r>
      <w:r>
        <w:rPr>
          <w:rFonts w:hint="eastAsia"/>
        </w:rPr>
        <w:t>х</w:t>
      </w:r>
      <w:r>
        <w:t></w:t>
      </w:r>
      <w:r>
        <w:rPr>
          <w:rFonts w:hint="eastAsia"/>
        </w:rPr>
        <w:t>класах</w:t>
      </w:r>
      <w:r>
        <w:t></w:t>
      </w:r>
      <w:r>
        <w:rPr>
          <w:rFonts w:hint="eastAsia"/>
        </w:rPr>
        <w:t>варто</w:t>
      </w:r>
      <w:r>
        <w:t></w:t>
      </w:r>
      <w:r>
        <w:rPr>
          <w:rFonts w:hint="eastAsia"/>
        </w:rPr>
        <w:t>ускладнювати</w:t>
      </w:r>
      <w:r>
        <w:t></w:t>
      </w:r>
      <w:r>
        <w:rPr>
          <w:rFonts w:hint="eastAsia"/>
        </w:rPr>
        <w:t>завдання</w:t>
      </w:r>
      <w:r>
        <w:t></w:t>
      </w:r>
      <w:r>
        <w:rPr>
          <w:rFonts w:hint="eastAsia"/>
        </w:rPr>
        <w:t>тлумаченням</w:t>
      </w:r>
      <w:r>
        <w:t></w:t>
      </w:r>
      <w:r>
        <w:rPr>
          <w:rFonts w:hint="eastAsia"/>
        </w:rPr>
        <w:t>найуживаніших</w:t>
      </w:r>
      <w:r>
        <w:t></w:t>
      </w:r>
      <w:r>
        <w:rPr>
          <w:rFonts w:hint="eastAsia"/>
        </w:rPr>
        <w:t>імен</w:t>
      </w:r>
      <w:r>
        <w:t></w:t>
      </w:r>
      <w:r>
        <w:rPr>
          <w:rFonts w:hint="eastAsia"/>
        </w:rPr>
        <w:t>казкових</w:t>
      </w:r>
      <w:r>
        <w:t></w:t>
      </w:r>
      <w:r>
        <w:rPr>
          <w:rFonts w:hint="eastAsia"/>
        </w:rPr>
        <w:t>персонажів</w:t>
      </w:r>
      <w:r>
        <w:t></w:t>
      </w:r>
      <w:r>
        <w:rPr>
          <w:rFonts w:hint="eastAsia"/>
        </w:rPr>
        <w:t>чи</w:t>
      </w:r>
      <w:r>
        <w:t></w:t>
      </w:r>
      <w:r>
        <w:rPr>
          <w:rFonts w:hint="eastAsia"/>
        </w:rPr>
        <w:t>фантастичних</w:t>
      </w:r>
      <w:r>
        <w:t></w:t>
      </w:r>
      <w:r>
        <w:rPr>
          <w:rFonts w:hint="eastAsia"/>
        </w:rPr>
        <w:t>речей</w:t>
      </w:r>
      <w:r>
        <w:t></w:t>
      </w:r>
      <w:r>
        <w:t></w:t>
      </w:r>
      <w:r>
        <w:rPr>
          <w:rFonts w:hint="eastAsia"/>
        </w:rPr>
        <w:t>у</w:t>
      </w:r>
      <w:r>
        <w:t></w:t>
      </w:r>
      <w:r>
        <w:t></w:t>
      </w:r>
      <w:r>
        <w:t></w:t>
      </w:r>
      <w:r>
        <w:t></w:t>
      </w:r>
      <w:r>
        <w:rPr>
          <w:rFonts w:hint="eastAsia"/>
        </w:rPr>
        <w:t>х</w:t>
      </w:r>
      <w:r>
        <w:t></w:t>
      </w:r>
      <w:r>
        <w:rPr>
          <w:rFonts w:hint="eastAsia"/>
        </w:rPr>
        <w:t>класах</w:t>
      </w:r>
      <w:r>
        <w:t></w:t>
      </w:r>
      <w:r>
        <w:rPr>
          <w:rFonts w:hint="eastAsia"/>
        </w:rPr>
        <w:t>навчити</w:t>
      </w:r>
      <w:r>
        <w:t></w:t>
      </w:r>
      <w:r>
        <w:rPr>
          <w:rFonts w:hint="eastAsia"/>
        </w:rPr>
        <w:t>узагальнювати</w:t>
      </w:r>
      <w:r>
        <w:t></w:t>
      </w:r>
      <w:r>
        <w:t></w:t>
      </w:r>
      <w:r>
        <w:rPr>
          <w:rFonts w:hint="eastAsia"/>
        </w:rPr>
        <w:t>підсумовувати</w:t>
      </w:r>
      <w:r>
        <w:t></w:t>
      </w:r>
      <w:r>
        <w:rPr>
          <w:rFonts w:hint="eastAsia"/>
        </w:rPr>
        <w:t>та</w:t>
      </w:r>
      <w:r>
        <w:t></w:t>
      </w:r>
      <w:r>
        <w:rPr>
          <w:rFonts w:hint="eastAsia"/>
        </w:rPr>
        <w:t>використовувати</w:t>
      </w:r>
      <w:r>
        <w:t></w:t>
      </w:r>
      <w:r>
        <w:rPr>
          <w:rFonts w:hint="eastAsia"/>
        </w:rPr>
        <w:t>набуті</w:t>
      </w:r>
      <w:r>
        <w:t></w:t>
      </w:r>
      <w:r>
        <w:rPr>
          <w:rFonts w:hint="eastAsia"/>
        </w:rPr>
        <w:t>знання</w:t>
      </w:r>
      <w:r>
        <w:t></w:t>
      </w:r>
      <w:r>
        <w:t></w:t>
      </w:r>
      <w:r>
        <w:rPr>
          <w:rFonts w:hint="eastAsia"/>
        </w:rPr>
        <w:t>уміння</w:t>
      </w:r>
      <w:r>
        <w:t></w:t>
      </w:r>
      <w:r>
        <w:rPr>
          <w:rFonts w:hint="eastAsia"/>
        </w:rPr>
        <w:t>складати</w:t>
      </w:r>
      <w:r>
        <w:t></w:t>
      </w:r>
      <w:r>
        <w:rPr>
          <w:rFonts w:hint="eastAsia"/>
        </w:rPr>
        <w:t>казки</w:t>
      </w:r>
      <w:r>
        <w:t></w:t>
      </w:r>
      <w:r>
        <w:rPr>
          <w:rFonts w:hint="eastAsia"/>
        </w:rPr>
        <w:t>з</w:t>
      </w:r>
      <w:r>
        <w:t></w:t>
      </w:r>
      <w:r>
        <w:rPr>
          <w:rFonts w:hint="eastAsia"/>
        </w:rPr>
        <w:t>опорою</w:t>
      </w:r>
      <w:r>
        <w:t></w:t>
      </w:r>
      <w:r>
        <w:rPr>
          <w:rFonts w:hint="eastAsia"/>
        </w:rPr>
        <w:t>на</w:t>
      </w:r>
      <w:r>
        <w:t></w:t>
      </w:r>
      <w:r>
        <w:rPr>
          <w:rFonts w:hint="eastAsia"/>
        </w:rPr>
        <w:t>їх</w:t>
      </w:r>
      <w:r>
        <w:t></w:t>
      </w:r>
      <w:r>
        <w:rPr>
          <w:rFonts w:hint="eastAsia"/>
        </w:rPr>
        <w:t>космогонічне</w:t>
      </w:r>
      <w:r>
        <w:t></w:t>
      </w:r>
      <w:r>
        <w:rPr>
          <w:rFonts w:hint="eastAsia"/>
        </w:rPr>
        <w:t>походження</w:t>
      </w:r>
      <w:r>
        <w:t></w:t>
      </w:r>
    </w:p>
    <w:p w:rsidR="009B4BFD" w:rsidRDefault="009B4BFD" w:rsidP="009B4BFD">
      <w:r>
        <w:rPr>
          <w:rFonts w:hint="eastAsia"/>
        </w:rPr>
        <w:t>Така</w:t>
      </w:r>
      <w:r>
        <w:t></w:t>
      </w:r>
      <w:r>
        <w:rPr>
          <w:rFonts w:hint="eastAsia"/>
        </w:rPr>
        <w:t>робота</w:t>
      </w:r>
      <w:r>
        <w:t></w:t>
      </w:r>
      <w:r>
        <w:rPr>
          <w:rFonts w:hint="eastAsia"/>
        </w:rPr>
        <w:t>дасть</w:t>
      </w:r>
      <w:r>
        <w:t></w:t>
      </w:r>
      <w:r>
        <w:rPr>
          <w:rFonts w:hint="eastAsia"/>
        </w:rPr>
        <w:t>змогу</w:t>
      </w:r>
      <w:r>
        <w:t></w:t>
      </w:r>
      <w:r>
        <w:rPr>
          <w:rFonts w:hint="eastAsia"/>
        </w:rPr>
        <w:t>вчителям</w:t>
      </w:r>
      <w:r>
        <w:t></w:t>
      </w:r>
      <w:r>
        <w:rPr>
          <w:rFonts w:hint="eastAsia"/>
        </w:rPr>
        <w:t>і</w:t>
      </w:r>
      <w:r>
        <w:t></w:t>
      </w:r>
      <w:r>
        <w:rPr>
          <w:rFonts w:hint="eastAsia"/>
        </w:rPr>
        <w:t>учням</w:t>
      </w:r>
      <w:r>
        <w:t></w:t>
      </w:r>
      <w:r>
        <w:rPr>
          <w:rFonts w:hint="eastAsia"/>
        </w:rPr>
        <w:t>дослідити</w:t>
      </w:r>
      <w:r>
        <w:t></w:t>
      </w:r>
      <w:r>
        <w:rPr>
          <w:rFonts w:hint="eastAsia"/>
        </w:rPr>
        <w:t>життя</w:t>
      </w:r>
      <w:r>
        <w:t></w:t>
      </w:r>
      <w:r>
        <w:rPr>
          <w:rFonts w:hint="eastAsia"/>
        </w:rPr>
        <w:t>наших</w:t>
      </w:r>
      <w:r>
        <w:t></w:t>
      </w:r>
      <w:r>
        <w:rPr>
          <w:rFonts w:hint="eastAsia"/>
        </w:rPr>
        <w:t>пращурів</w:t>
      </w:r>
      <w:r>
        <w:t></w:t>
      </w:r>
      <w:r>
        <w:t></w:t>
      </w:r>
      <w:r>
        <w:rPr>
          <w:rFonts w:hint="eastAsia"/>
        </w:rPr>
        <w:t>мрії</w:t>
      </w:r>
      <w:r>
        <w:t></w:t>
      </w:r>
      <w:r>
        <w:t></w:t>
      </w:r>
      <w:r>
        <w:rPr>
          <w:rFonts w:hint="eastAsia"/>
        </w:rPr>
        <w:t>думки</w:t>
      </w:r>
      <w:r>
        <w:t></w:t>
      </w:r>
      <w:r>
        <w:t></w:t>
      </w:r>
      <w:r>
        <w:rPr>
          <w:rFonts w:hint="eastAsia"/>
        </w:rPr>
        <w:t>сподівання</w:t>
      </w:r>
      <w:r>
        <w:t></w:t>
      </w:r>
      <w:r>
        <w:t></w:t>
      </w:r>
      <w:r>
        <w:rPr>
          <w:rFonts w:hint="eastAsia"/>
        </w:rPr>
        <w:t>мораль</w:t>
      </w:r>
      <w:r>
        <w:t></w:t>
      </w:r>
      <w:r>
        <w:rPr>
          <w:rFonts w:hint="eastAsia"/>
        </w:rPr>
        <w:t>тощо</w:t>
      </w:r>
      <w:r>
        <w:t></w:t>
      </w:r>
      <w:r>
        <w:t></w:t>
      </w:r>
      <w:r>
        <w:t></w:t>
      </w:r>
      <w:r>
        <w:rPr>
          <w:rFonts w:hint="eastAsia"/>
        </w:rPr>
        <w:t>здобуті</w:t>
      </w:r>
      <w:r>
        <w:t></w:t>
      </w:r>
      <w:r>
        <w:rPr>
          <w:rFonts w:hint="eastAsia"/>
        </w:rPr>
        <w:t>знання</w:t>
      </w:r>
      <w:r>
        <w:t></w:t>
      </w:r>
      <w:r>
        <w:rPr>
          <w:rFonts w:hint="eastAsia"/>
        </w:rPr>
        <w:t>сприятимуть</w:t>
      </w:r>
      <w:r>
        <w:t></w:t>
      </w:r>
      <w:r>
        <w:rPr>
          <w:rFonts w:hint="eastAsia"/>
        </w:rPr>
        <w:t>кращому</w:t>
      </w:r>
      <w:r>
        <w:t></w:t>
      </w:r>
      <w:r>
        <w:rPr>
          <w:rFonts w:hint="eastAsia"/>
        </w:rPr>
        <w:t>засвоєнню</w:t>
      </w:r>
      <w:r>
        <w:t></w:t>
      </w:r>
      <w:r>
        <w:rPr>
          <w:rFonts w:hint="eastAsia"/>
        </w:rPr>
        <w:t>літературного</w:t>
      </w:r>
      <w:r>
        <w:t></w:t>
      </w:r>
      <w:r>
        <w:t></w:t>
      </w:r>
      <w:r>
        <w:rPr>
          <w:rFonts w:hint="eastAsia"/>
        </w:rPr>
        <w:t>історичного</w:t>
      </w:r>
      <w:r>
        <w:t></w:t>
      </w:r>
      <w:r>
        <w:t></w:t>
      </w:r>
      <w:r>
        <w:rPr>
          <w:rFonts w:hint="eastAsia"/>
        </w:rPr>
        <w:t>народознавчого</w:t>
      </w:r>
      <w:r>
        <w:t></w:t>
      </w:r>
      <w:r>
        <w:rPr>
          <w:rFonts w:hint="eastAsia"/>
        </w:rPr>
        <w:t>матеріалу</w:t>
      </w:r>
      <w:r>
        <w:t></w:t>
      </w:r>
    </w:p>
    <w:p w:rsidR="009B4BFD" w:rsidRDefault="009B4BFD" w:rsidP="009B4BFD">
      <w:r>
        <w:rPr>
          <w:rFonts w:hint="eastAsia"/>
        </w:rPr>
        <w:t>Запропонована</w:t>
      </w:r>
      <w:r>
        <w:t></w:t>
      </w:r>
      <w:r>
        <w:rPr>
          <w:rFonts w:hint="eastAsia"/>
        </w:rPr>
        <w:t>в</w:t>
      </w:r>
      <w:r>
        <w:t></w:t>
      </w:r>
      <w:r>
        <w:rPr>
          <w:rFonts w:hint="eastAsia"/>
        </w:rPr>
        <w:t>дисертаційному</w:t>
      </w:r>
      <w:r>
        <w:t></w:t>
      </w:r>
      <w:r>
        <w:rPr>
          <w:rFonts w:hint="eastAsia"/>
        </w:rPr>
        <w:t>дослідженні</w:t>
      </w:r>
      <w:r>
        <w:t></w:t>
      </w:r>
      <w:r>
        <w:rPr>
          <w:rFonts w:hint="eastAsia"/>
        </w:rPr>
        <w:t>методика</w:t>
      </w:r>
      <w:r>
        <w:t></w:t>
      </w:r>
      <w:r>
        <w:t></w:t>
      </w:r>
      <w:r>
        <w:rPr>
          <w:rFonts w:hint="eastAsia"/>
        </w:rPr>
        <w:t>вивчення</w:t>
      </w:r>
      <w:r>
        <w:t></w:t>
      </w:r>
      <w:r>
        <w:rPr>
          <w:rFonts w:hint="eastAsia"/>
        </w:rPr>
        <w:t>казки</w:t>
      </w:r>
      <w:r>
        <w:t></w:t>
      </w:r>
      <w:r>
        <w:rPr>
          <w:rFonts w:hint="eastAsia"/>
        </w:rPr>
        <w:t>з</w:t>
      </w:r>
      <w:r>
        <w:t></w:t>
      </w:r>
      <w:r>
        <w:rPr>
          <w:rFonts w:hint="eastAsia"/>
        </w:rPr>
        <w:t>опорою</w:t>
      </w:r>
      <w:r>
        <w:t></w:t>
      </w:r>
      <w:r>
        <w:rPr>
          <w:rFonts w:hint="eastAsia"/>
        </w:rPr>
        <w:t>на</w:t>
      </w:r>
      <w:r>
        <w:t></w:t>
      </w:r>
      <w:r>
        <w:rPr>
          <w:rFonts w:hint="eastAsia"/>
        </w:rPr>
        <w:t>її</w:t>
      </w:r>
      <w:r>
        <w:t></w:t>
      </w:r>
      <w:r>
        <w:rPr>
          <w:rFonts w:hint="eastAsia"/>
        </w:rPr>
        <w:t>космогонічне</w:t>
      </w:r>
      <w:r>
        <w:t></w:t>
      </w:r>
      <w:r>
        <w:rPr>
          <w:rFonts w:hint="eastAsia"/>
        </w:rPr>
        <w:t>походження</w:t>
      </w:r>
      <w:r>
        <w:t></w:t>
      </w:r>
      <w:r>
        <w:rPr>
          <w:rFonts w:hint="eastAsia"/>
        </w:rPr>
        <w:t>сприяє</w:t>
      </w:r>
      <w:r>
        <w:t></w:t>
      </w:r>
      <w:r>
        <w:rPr>
          <w:rFonts w:hint="eastAsia"/>
        </w:rPr>
        <w:t>інтелектуальному</w:t>
      </w:r>
      <w:r>
        <w:t></w:t>
      </w:r>
      <w:r>
        <w:rPr>
          <w:rFonts w:hint="eastAsia"/>
        </w:rPr>
        <w:t>розвитку</w:t>
      </w:r>
      <w:r>
        <w:t></w:t>
      </w:r>
      <w:r>
        <w:rPr>
          <w:rFonts w:hint="eastAsia"/>
        </w:rPr>
        <w:t>учнів</w:t>
      </w:r>
      <w:r>
        <w:t></w:t>
      </w:r>
      <w:r>
        <w:t></w:t>
      </w:r>
      <w:r>
        <w:rPr>
          <w:rFonts w:hint="eastAsia"/>
        </w:rPr>
        <w:t>Теоретичне</w:t>
      </w:r>
      <w:r>
        <w:t></w:t>
      </w:r>
      <w:r>
        <w:rPr>
          <w:rFonts w:hint="eastAsia"/>
        </w:rPr>
        <w:t>дослідження</w:t>
      </w:r>
      <w:r>
        <w:t></w:t>
      </w:r>
      <w:r>
        <w:rPr>
          <w:rFonts w:hint="eastAsia"/>
        </w:rPr>
        <w:t>та</w:t>
      </w:r>
      <w:r>
        <w:t></w:t>
      </w:r>
      <w:r>
        <w:rPr>
          <w:rFonts w:hint="eastAsia"/>
        </w:rPr>
        <w:t>експериментальна</w:t>
      </w:r>
      <w:r>
        <w:t></w:t>
      </w:r>
      <w:r>
        <w:rPr>
          <w:rFonts w:hint="eastAsia"/>
        </w:rPr>
        <w:t>перевірка</w:t>
      </w:r>
      <w:r>
        <w:t></w:t>
      </w:r>
      <w:r>
        <w:rPr>
          <w:rFonts w:hint="eastAsia"/>
        </w:rPr>
        <w:t>основних</w:t>
      </w:r>
      <w:r>
        <w:t></w:t>
      </w:r>
      <w:r>
        <w:rPr>
          <w:rFonts w:hint="eastAsia"/>
        </w:rPr>
        <w:t>положень</w:t>
      </w:r>
      <w:r>
        <w:t></w:t>
      </w:r>
      <w:r>
        <w:rPr>
          <w:rFonts w:hint="eastAsia"/>
        </w:rPr>
        <w:t>дисертації</w:t>
      </w:r>
      <w:r>
        <w:t></w:t>
      </w:r>
      <w:r>
        <w:rPr>
          <w:rFonts w:hint="eastAsia"/>
        </w:rPr>
        <w:t>підтвердили</w:t>
      </w:r>
      <w:r>
        <w:t></w:t>
      </w:r>
      <w:r>
        <w:rPr>
          <w:rFonts w:hint="eastAsia"/>
        </w:rPr>
        <w:t>сформульовану</w:t>
      </w:r>
      <w:r>
        <w:t></w:t>
      </w:r>
      <w:r>
        <w:rPr>
          <w:rFonts w:hint="eastAsia"/>
        </w:rPr>
        <w:t>гіпотезу</w:t>
      </w:r>
      <w:r>
        <w:t></w:t>
      </w:r>
      <w:r>
        <w:t></w:t>
      </w:r>
      <w:r>
        <w:rPr>
          <w:rFonts w:hint="eastAsia"/>
        </w:rPr>
        <w:t>вивчення</w:t>
      </w:r>
      <w:r>
        <w:t></w:t>
      </w:r>
      <w:r>
        <w:rPr>
          <w:rFonts w:hint="eastAsia"/>
        </w:rPr>
        <w:t>казки</w:t>
      </w:r>
      <w:r>
        <w:t></w:t>
      </w:r>
      <w:r>
        <w:rPr>
          <w:rFonts w:hint="eastAsia"/>
        </w:rPr>
        <w:t>через</w:t>
      </w:r>
      <w:r>
        <w:t></w:t>
      </w:r>
      <w:r>
        <w:rPr>
          <w:rFonts w:hint="eastAsia"/>
        </w:rPr>
        <w:t>призму</w:t>
      </w:r>
      <w:r>
        <w:t></w:t>
      </w:r>
      <w:r>
        <w:rPr>
          <w:rFonts w:hint="eastAsia"/>
        </w:rPr>
        <w:t>космогонії</w:t>
      </w:r>
      <w:r>
        <w:t></w:t>
      </w:r>
      <w:r>
        <w:rPr>
          <w:rFonts w:hint="eastAsia"/>
        </w:rPr>
        <w:t>здійснюється</w:t>
      </w:r>
      <w:r>
        <w:t></w:t>
      </w:r>
      <w:r>
        <w:rPr>
          <w:rFonts w:hint="eastAsia"/>
        </w:rPr>
        <w:t>на</w:t>
      </w:r>
      <w:r>
        <w:t></w:t>
      </w:r>
      <w:r>
        <w:rPr>
          <w:rFonts w:hint="eastAsia"/>
        </w:rPr>
        <w:t>уроках</w:t>
      </w:r>
      <w:r>
        <w:t></w:t>
      </w:r>
      <w:r>
        <w:t></w:t>
      </w:r>
      <w:r>
        <w:rPr>
          <w:rFonts w:hint="eastAsia"/>
        </w:rPr>
        <w:t>позаурочних</w:t>
      </w:r>
      <w:r>
        <w:t></w:t>
      </w:r>
      <w:r>
        <w:rPr>
          <w:rFonts w:hint="eastAsia"/>
        </w:rPr>
        <w:t>заходах</w:t>
      </w:r>
      <w:r>
        <w:t></w:t>
      </w:r>
      <w:r>
        <w:rPr>
          <w:rFonts w:hint="eastAsia"/>
        </w:rPr>
        <w:t>та</w:t>
      </w:r>
      <w:r>
        <w:t></w:t>
      </w:r>
      <w:r>
        <w:rPr>
          <w:rFonts w:hint="eastAsia"/>
        </w:rPr>
        <w:t>на</w:t>
      </w:r>
      <w:r>
        <w:t></w:t>
      </w:r>
      <w:r>
        <w:rPr>
          <w:rFonts w:hint="eastAsia"/>
        </w:rPr>
        <w:t>уроках</w:t>
      </w:r>
      <w:r>
        <w:t></w:t>
      </w:r>
      <w:r>
        <w:rPr>
          <w:rFonts w:hint="eastAsia"/>
        </w:rPr>
        <w:t>позакласного</w:t>
      </w:r>
      <w:r>
        <w:t></w:t>
      </w:r>
      <w:r>
        <w:rPr>
          <w:rFonts w:hint="eastAsia"/>
        </w:rPr>
        <w:t>читання</w:t>
      </w:r>
      <w:r>
        <w:t></w:t>
      </w:r>
      <w:r>
        <w:t></w:t>
      </w:r>
      <w:r>
        <w:rPr>
          <w:rFonts w:hint="eastAsia"/>
        </w:rPr>
        <w:t>забезпечується</w:t>
      </w:r>
      <w:r>
        <w:t></w:t>
      </w:r>
      <w:r>
        <w:rPr>
          <w:rFonts w:hint="eastAsia"/>
        </w:rPr>
        <w:t>ознайомлення</w:t>
      </w:r>
      <w:r>
        <w:t></w:t>
      </w:r>
      <w:r>
        <w:rPr>
          <w:rFonts w:hint="eastAsia"/>
        </w:rPr>
        <w:t>учнів</w:t>
      </w:r>
      <w:r>
        <w:t></w:t>
      </w:r>
      <w:r>
        <w:rPr>
          <w:rFonts w:hint="eastAsia"/>
        </w:rPr>
        <w:t>із</w:t>
      </w:r>
      <w:r>
        <w:t></w:t>
      </w:r>
      <w:r>
        <w:rPr>
          <w:rFonts w:hint="eastAsia"/>
        </w:rPr>
        <w:t>казковими</w:t>
      </w:r>
      <w:r>
        <w:t></w:t>
      </w:r>
      <w:r>
        <w:rPr>
          <w:rFonts w:hint="eastAsia"/>
        </w:rPr>
        <w:t>образами</w:t>
      </w:r>
      <w:r>
        <w:t></w:t>
      </w:r>
      <w:r>
        <w:t></w:t>
      </w:r>
      <w:r>
        <w:rPr>
          <w:rFonts w:hint="eastAsia"/>
        </w:rPr>
        <w:t>мотивами</w:t>
      </w:r>
      <w:r>
        <w:t></w:t>
      </w:r>
      <w:r>
        <w:t></w:t>
      </w:r>
      <w:r>
        <w:rPr>
          <w:rFonts w:hint="eastAsia"/>
        </w:rPr>
        <w:t>сюжетами</w:t>
      </w:r>
      <w:r>
        <w:t></w:t>
      </w:r>
      <w:r>
        <w:t></w:t>
      </w:r>
      <w:r>
        <w:rPr>
          <w:rFonts w:hint="eastAsia"/>
        </w:rPr>
        <w:t>в</w:t>
      </w:r>
      <w:r>
        <w:t></w:t>
      </w:r>
      <w:r>
        <w:rPr>
          <w:rFonts w:hint="eastAsia"/>
        </w:rPr>
        <w:t>яких</w:t>
      </w:r>
      <w:r>
        <w:t></w:t>
      </w:r>
      <w:r>
        <w:rPr>
          <w:rFonts w:hint="eastAsia"/>
        </w:rPr>
        <w:t>простежується</w:t>
      </w:r>
      <w:r>
        <w:t></w:t>
      </w:r>
      <w:r>
        <w:rPr>
          <w:rFonts w:hint="eastAsia"/>
        </w:rPr>
        <w:t>космогонічність</w:t>
      </w:r>
      <w:r>
        <w:t></w:t>
      </w:r>
      <w:r>
        <w:t></w:t>
      </w:r>
      <w:r>
        <w:rPr>
          <w:rFonts w:hint="eastAsia"/>
        </w:rPr>
        <w:t>на</w:t>
      </w:r>
      <w:r>
        <w:t></w:t>
      </w:r>
      <w:r>
        <w:rPr>
          <w:rFonts w:hint="eastAsia"/>
        </w:rPr>
        <w:t>практиці</w:t>
      </w:r>
      <w:r>
        <w:t></w:t>
      </w:r>
      <w:r>
        <w:rPr>
          <w:rFonts w:hint="eastAsia"/>
        </w:rPr>
        <w:t>застосовуються</w:t>
      </w:r>
      <w:r>
        <w:t></w:t>
      </w:r>
      <w:r>
        <w:rPr>
          <w:rFonts w:hint="eastAsia"/>
        </w:rPr>
        <w:t>нові</w:t>
      </w:r>
      <w:r>
        <w:t></w:t>
      </w:r>
      <w:r>
        <w:rPr>
          <w:rFonts w:hint="eastAsia"/>
        </w:rPr>
        <w:t>форми</w:t>
      </w:r>
      <w:r>
        <w:t></w:t>
      </w:r>
      <w:r>
        <w:rPr>
          <w:rFonts w:hint="eastAsia"/>
        </w:rPr>
        <w:t>і</w:t>
      </w:r>
      <w:r>
        <w:t></w:t>
      </w:r>
      <w:r>
        <w:rPr>
          <w:rFonts w:hint="eastAsia"/>
        </w:rPr>
        <w:t>методи</w:t>
      </w:r>
      <w:r>
        <w:t></w:t>
      </w:r>
      <w:r>
        <w:rPr>
          <w:rFonts w:hint="eastAsia"/>
        </w:rPr>
        <w:t>під</w:t>
      </w:r>
      <w:r>
        <w:t></w:t>
      </w:r>
      <w:r>
        <w:rPr>
          <w:rFonts w:hint="eastAsia"/>
        </w:rPr>
        <w:t>час</w:t>
      </w:r>
      <w:r>
        <w:t></w:t>
      </w:r>
      <w:r>
        <w:rPr>
          <w:rFonts w:hint="eastAsia"/>
        </w:rPr>
        <w:t>вивчення</w:t>
      </w:r>
      <w:r>
        <w:t></w:t>
      </w:r>
      <w:r>
        <w:rPr>
          <w:rFonts w:hint="eastAsia"/>
        </w:rPr>
        <w:t>казки</w:t>
      </w:r>
      <w:r>
        <w:t></w:t>
      </w:r>
      <w:r>
        <w:rPr>
          <w:rFonts w:hint="eastAsia"/>
        </w:rPr>
        <w:t>засобом</w:t>
      </w:r>
      <w:r>
        <w:t></w:t>
      </w:r>
      <w:r>
        <w:rPr>
          <w:rFonts w:hint="eastAsia"/>
        </w:rPr>
        <w:t>космогонії</w:t>
      </w:r>
      <w:r>
        <w:t></w:t>
      </w:r>
      <w:r>
        <w:t></w:t>
      </w:r>
      <w:r>
        <w:t></w:t>
      </w:r>
      <w:r>
        <w:rPr>
          <w:rFonts w:hint="eastAsia"/>
        </w:rPr>
        <w:t>Результати</w:t>
      </w:r>
      <w:r>
        <w:t></w:t>
      </w:r>
      <w:r>
        <w:t></w:t>
      </w:r>
      <w:r>
        <w:rPr>
          <w:rFonts w:hint="eastAsia"/>
        </w:rPr>
        <w:t>підсумкових</w:t>
      </w:r>
      <w:r>
        <w:t></w:t>
      </w:r>
      <w:r>
        <w:rPr>
          <w:rFonts w:hint="eastAsia"/>
        </w:rPr>
        <w:t>робіт</w:t>
      </w:r>
      <w:r>
        <w:t></w:t>
      </w:r>
      <w:r>
        <w:rPr>
          <w:rFonts w:hint="eastAsia"/>
        </w:rPr>
        <w:t>свідчать</w:t>
      </w:r>
      <w:r>
        <w:t></w:t>
      </w:r>
      <w:r>
        <w:t></w:t>
      </w:r>
      <w:r>
        <w:rPr>
          <w:rFonts w:hint="eastAsia"/>
        </w:rPr>
        <w:t>що</w:t>
      </w:r>
      <w:r>
        <w:t></w:t>
      </w:r>
      <w:r>
        <w:rPr>
          <w:rFonts w:hint="eastAsia"/>
        </w:rPr>
        <w:t>мету</w:t>
      </w:r>
      <w:r>
        <w:t></w:t>
      </w:r>
      <w:r>
        <w:rPr>
          <w:rFonts w:hint="eastAsia"/>
        </w:rPr>
        <w:t>дослідження</w:t>
      </w:r>
      <w:r>
        <w:t></w:t>
      </w:r>
      <w:r>
        <w:rPr>
          <w:rFonts w:hint="eastAsia"/>
        </w:rPr>
        <w:t>досягнуто</w:t>
      </w:r>
      <w:r>
        <w:t></w:t>
      </w:r>
      <w:r>
        <w:t></w:t>
      </w:r>
      <w:r>
        <w:rPr>
          <w:rFonts w:hint="eastAsia"/>
        </w:rPr>
        <w:t>Введення</w:t>
      </w:r>
      <w:r>
        <w:t></w:t>
      </w:r>
      <w:r>
        <w:rPr>
          <w:rFonts w:hint="eastAsia"/>
        </w:rPr>
        <w:t>апробованих</w:t>
      </w:r>
      <w:r>
        <w:t></w:t>
      </w:r>
      <w:r>
        <w:rPr>
          <w:rFonts w:hint="eastAsia"/>
        </w:rPr>
        <w:t>експериментальних</w:t>
      </w:r>
      <w:r>
        <w:t></w:t>
      </w:r>
      <w:r>
        <w:rPr>
          <w:rFonts w:hint="eastAsia"/>
        </w:rPr>
        <w:t>матеріалів</w:t>
      </w:r>
      <w:r>
        <w:t></w:t>
      </w:r>
      <w:r>
        <w:rPr>
          <w:rFonts w:hint="eastAsia"/>
        </w:rPr>
        <w:t>до</w:t>
      </w:r>
      <w:r>
        <w:t></w:t>
      </w:r>
      <w:r>
        <w:rPr>
          <w:rFonts w:hint="eastAsia"/>
        </w:rPr>
        <w:t>навчального</w:t>
      </w:r>
      <w:r>
        <w:t></w:t>
      </w:r>
      <w:r>
        <w:rPr>
          <w:rFonts w:hint="eastAsia"/>
        </w:rPr>
        <w:t>матеріалу</w:t>
      </w:r>
      <w:r>
        <w:t></w:t>
      </w:r>
      <w:r>
        <w:rPr>
          <w:rFonts w:hint="eastAsia"/>
        </w:rPr>
        <w:t>з</w:t>
      </w:r>
      <w:r>
        <w:t></w:t>
      </w:r>
      <w:r>
        <w:rPr>
          <w:rFonts w:hint="eastAsia"/>
        </w:rPr>
        <w:t>читання</w:t>
      </w:r>
      <w:r>
        <w:t></w:t>
      </w:r>
      <w:r>
        <w:rPr>
          <w:rFonts w:hint="eastAsia"/>
        </w:rPr>
        <w:t>та</w:t>
      </w:r>
      <w:r>
        <w:t></w:t>
      </w:r>
      <w:r>
        <w:rPr>
          <w:rFonts w:hint="eastAsia"/>
        </w:rPr>
        <w:t>української</w:t>
      </w:r>
      <w:r>
        <w:t></w:t>
      </w:r>
      <w:r>
        <w:rPr>
          <w:rFonts w:hint="eastAsia"/>
        </w:rPr>
        <w:t>літератури</w:t>
      </w:r>
      <w:r>
        <w:t></w:t>
      </w:r>
      <w:r>
        <w:rPr>
          <w:rFonts w:hint="eastAsia"/>
        </w:rPr>
        <w:t>забезпечить</w:t>
      </w:r>
      <w:r>
        <w:t></w:t>
      </w:r>
      <w:r>
        <w:rPr>
          <w:rFonts w:hint="eastAsia"/>
        </w:rPr>
        <w:t>реалізацію</w:t>
      </w:r>
      <w:r>
        <w:t></w:t>
      </w:r>
      <w:r>
        <w:rPr>
          <w:rFonts w:hint="eastAsia"/>
        </w:rPr>
        <w:t>принципу</w:t>
      </w:r>
      <w:r>
        <w:t></w:t>
      </w:r>
      <w:r>
        <w:rPr>
          <w:rFonts w:hint="eastAsia"/>
        </w:rPr>
        <w:t>перспективності</w:t>
      </w:r>
      <w:r>
        <w:t></w:t>
      </w:r>
      <w:r>
        <w:rPr>
          <w:rFonts w:hint="eastAsia"/>
        </w:rPr>
        <w:t>та</w:t>
      </w:r>
      <w:r>
        <w:t></w:t>
      </w:r>
      <w:r>
        <w:rPr>
          <w:rFonts w:hint="eastAsia"/>
        </w:rPr>
        <w:t>наступності</w:t>
      </w:r>
      <w:r>
        <w:t></w:t>
      </w:r>
      <w:r>
        <w:rPr>
          <w:rFonts w:hint="eastAsia"/>
        </w:rPr>
        <w:t>між</w:t>
      </w:r>
      <w:r>
        <w:t></w:t>
      </w:r>
      <w:r>
        <w:rPr>
          <w:rFonts w:hint="eastAsia"/>
        </w:rPr>
        <w:t>початковою</w:t>
      </w:r>
      <w:r>
        <w:t></w:t>
      </w:r>
      <w:r>
        <w:rPr>
          <w:rFonts w:hint="eastAsia"/>
        </w:rPr>
        <w:t>і</w:t>
      </w:r>
      <w:r>
        <w:t></w:t>
      </w:r>
      <w:r>
        <w:rPr>
          <w:rFonts w:hint="eastAsia"/>
        </w:rPr>
        <w:t>основною</w:t>
      </w:r>
      <w:r>
        <w:t></w:t>
      </w:r>
      <w:r>
        <w:rPr>
          <w:rFonts w:hint="eastAsia"/>
        </w:rPr>
        <w:t>ланками</w:t>
      </w:r>
      <w:r>
        <w:t></w:t>
      </w:r>
      <w:r>
        <w:rPr>
          <w:rFonts w:hint="eastAsia"/>
        </w:rPr>
        <w:t>школи</w:t>
      </w:r>
      <w:r>
        <w:t></w:t>
      </w:r>
      <w:r>
        <w:rPr>
          <w:rFonts w:hint="eastAsia"/>
        </w:rPr>
        <w:t>в</w:t>
      </w:r>
      <w:r>
        <w:t></w:t>
      </w:r>
      <w:r>
        <w:rPr>
          <w:rFonts w:hint="eastAsia"/>
        </w:rPr>
        <w:t>загальній</w:t>
      </w:r>
      <w:r>
        <w:t></w:t>
      </w:r>
      <w:r>
        <w:rPr>
          <w:rFonts w:hint="eastAsia"/>
        </w:rPr>
        <w:t>системі</w:t>
      </w:r>
      <w:r>
        <w:t></w:t>
      </w:r>
      <w:r>
        <w:rPr>
          <w:rFonts w:hint="eastAsia"/>
        </w:rPr>
        <w:t>літературної</w:t>
      </w:r>
      <w:r>
        <w:t></w:t>
      </w:r>
      <w:r>
        <w:rPr>
          <w:rFonts w:hint="eastAsia"/>
        </w:rPr>
        <w:t>освіти</w:t>
      </w:r>
      <w:r>
        <w:t></w:t>
      </w:r>
    </w:p>
    <w:p w:rsidR="009B4BFD" w:rsidRDefault="009B4BFD" w:rsidP="009B4BFD">
      <w:r>
        <w:rPr>
          <w:rFonts w:hint="eastAsia"/>
        </w:rPr>
        <w:t>Проблема</w:t>
      </w:r>
      <w:r>
        <w:t></w:t>
      </w:r>
      <w:r>
        <w:rPr>
          <w:rFonts w:hint="eastAsia"/>
        </w:rPr>
        <w:t>збагачення</w:t>
      </w:r>
      <w:r>
        <w:t></w:t>
      </w:r>
      <w:r>
        <w:rPr>
          <w:rFonts w:hint="eastAsia"/>
        </w:rPr>
        <w:t>та</w:t>
      </w:r>
      <w:r>
        <w:t></w:t>
      </w:r>
      <w:r>
        <w:rPr>
          <w:rFonts w:hint="eastAsia"/>
        </w:rPr>
        <w:t>тлумачення</w:t>
      </w:r>
      <w:r>
        <w:t></w:t>
      </w:r>
      <w:r>
        <w:rPr>
          <w:rFonts w:hint="eastAsia"/>
        </w:rPr>
        <w:t>космогонічних</w:t>
      </w:r>
      <w:r>
        <w:t></w:t>
      </w:r>
      <w:r>
        <w:rPr>
          <w:rFonts w:hint="eastAsia"/>
        </w:rPr>
        <w:t>понять</w:t>
      </w:r>
      <w:r>
        <w:t></w:t>
      </w:r>
      <w:r>
        <w:rPr>
          <w:rFonts w:hint="eastAsia"/>
        </w:rPr>
        <w:t>і</w:t>
      </w:r>
      <w:r>
        <w:t></w:t>
      </w:r>
      <w:r>
        <w:rPr>
          <w:rFonts w:hint="eastAsia"/>
        </w:rPr>
        <w:t>термінів</w:t>
      </w:r>
      <w:r>
        <w:t></w:t>
      </w:r>
      <w:r>
        <w:rPr>
          <w:rFonts w:hint="eastAsia"/>
        </w:rPr>
        <w:t>не</w:t>
      </w:r>
      <w:r>
        <w:t></w:t>
      </w:r>
      <w:r>
        <w:rPr>
          <w:rFonts w:hint="eastAsia"/>
        </w:rPr>
        <w:t>вичерпується</w:t>
      </w:r>
      <w:r>
        <w:t></w:t>
      </w:r>
      <w:r>
        <w:rPr>
          <w:rFonts w:hint="eastAsia"/>
        </w:rPr>
        <w:t>результатами</w:t>
      </w:r>
      <w:r>
        <w:t></w:t>
      </w:r>
      <w:r>
        <w:rPr>
          <w:rFonts w:hint="eastAsia"/>
        </w:rPr>
        <w:t>проведеного</w:t>
      </w:r>
      <w:r>
        <w:t></w:t>
      </w:r>
      <w:r>
        <w:rPr>
          <w:rFonts w:hint="eastAsia"/>
        </w:rPr>
        <w:t>дослідження</w:t>
      </w:r>
      <w:r>
        <w:t></w:t>
      </w:r>
      <w:r>
        <w:t></w:t>
      </w:r>
      <w:r>
        <w:rPr>
          <w:rFonts w:hint="eastAsia"/>
        </w:rPr>
        <w:t>Пропонована</w:t>
      </w:r>
      <w:r>
        <w:t></w:t>
      </w:r>
      <w:r>
        <w:rPr>
          <w:rFonts w:hint="eastAsia"/>
        </w:rPr>
        <w:t>система</w:t>
      </w:r>
      <w:r>
        <w:t></w:t>
      </w:r>
      <w:r>
        <w:rPr>
          <w:rFonts w:hint="eastAsia"/>
        </w:rPr>
        <w:t>роботи</w:t>
      </w:r>
      <w:r>
        <w:t></w:t>
      </w:r>
      <w:r>
        <w:rPr>
          <w:rFonts w:hint="eastAsia"/>
        </w:rPr>
        <w:t>над</w:t>
      </w:r>
      <w:r>
        <w:t></w:t>
      </w:r>
      <w:r>
        <w:rPr>
          <w:rFonts w:hint="eastAsia"/>
        </w:rPr>
        <w:t>казками</w:t>
      </w:r>
      <w:r>
        <w:t></w:t>
      </w:r>
      <w:r>
        <w:rPr>
          <w:rFonts w:hint="eastAsia"/>
        </w:rPr>
        <w:t>може</w:t>
      </w:r>
      <w:r>
        <w:t></w:t>
      </w:r>
      <w:r>
        <w:rPr>
          <w:rFonts w:hint="eastAsia"/>
        </w:rPr>
        <w:t>бути</w:t>
      </w:r>
      <w:r>
        <w:t></w:t>
      </w:r>
      <w:r>
        <w:rPr>
          <w:rFonts w:hint="eastAsia"/>
        </w:rPr>
        <w:t>використана</w:t>
      </w:r>
      <w:r>
        <w:t></w:t>
      </w:r>
      <w:r>
        <w:rPr>
          <w:rFonts w:hint="eastAsia"/>
        </w:rPr>
        <w:t>під</w:t>
      </w:r>
      <w:r>
        <w:t></w:t>
      </w:r>
      <w:r>
        <w:rPr>
          <w:rFonts w:hint="eastAsia"/>
        </w:rPr>
        <w:t>час</w:t>
      </w:r>
      <w:r>
        <w:t></w:t>
      </w:r>
      <w:r>
        <w:rPr>
          <w:rFonts w:hint="eastAsia"/>
        </w:rPr>
        <w:t>вивчення</w:t>
      </w:r>
      <w:r>
        <w:t></w:t>
      </w:r>
      <w:r>
        <w:rPr>
          <w:rFonts w:hint="eastAsia"/>
        </w:rPr>
        <w:t>текстів</w:t>
      </w:r>
      <w:r>
        <w:t></w:t>
      </w:r>
      <w:r>
        <w:rPr>
          <w:rFonts w:hint="eastAsia"/>
        </w:rPr>
        <w:t>іншого</w:t>
      </w:r>
      <w:r>
        <w:t></w:t>
      </w:r>
      <w:r>
        <w:rPr>
          <w:rFonts w:hint="eastAsia"/>
        </w:rPr>
        <w:t>тематичного</w:t>
      </w:r>
      <w:r>
        <w:t></w:t>
      </w:r>
      <w:r>
        <w:rPr>
          <w:rFonts w:hint="eastAsia"/>
        </w:rPr>
        <w:t>спрямування</w:t>
      </w:r>
      <w:r>
        <w:t></w:t>
      </w:r>
      <w:r>
        <w:rPr>
          <w:rFonts w:hint="eastAsia"/>
        </w:rPr>
        <w:t>та</w:t>
      </w:r>
      <w:r>
        <w:t></w:t>
      </w:r>
      <w:r>
        <w:rPr>
          <w:rFonts w:hint="eastAsia"/>
        </w:rPr>
        <w:t>жанрово</w:t>
      </w:r>
      <w:r>
        <w:t></w:t>
      </w:r>
      <w:r>
        <w:rPr>
          <w:rFonts w:hint="eastAsia"/>
        </w:rPr>
        <w:t>родових</w:t>
      </w:r>
      <w:r>
        <w:t></w:t>
      </w:r>
      <w:r>
        <w:rPr>
          <w:rFonts w:hint="eastAsia"/>
        </w:rPr>
        <w:t>форм</w:t>
      </w:r>
      <w:r>
        <w:t></w:t>
      </w:r>
      <w:r>
        <w:t></w:t>
      </w:r>
      <w:r>
        <w:rPr>
          <w:rFonts w:hint="eastAsia"/>
        </w:rPr>
        <w:t>байки</w:t>
      </w:r>
      <w:r>
        <w:t></w:t>
      </w:r>
      <w:r>
        <w:t></w:t>
      </w:r>
      <w:r>
        <w:rPr>
          <w:rFonts w:hint="eastAsia"/>
        </w:rPr>
        <w:t>легенди</w:t>
      </w:r>
      <w:r>
        <w:t></w:t>
      </w:r>
      <w:r>
        <w:t></w:t>
      </w:r>
      <w:r>
        <w:rPr>
          <w:rFonts w:hint="eastAsia"/>
        </w:rPr>
        <w:t>міфи</w:t>
      </w:r>
      <w:r>
        <w:t></w:t>
      </w:r>
      <w:r>
        <w:rPr>
          <w:rFonts w:hint="eastAsia"/>
        </w:rPr>
        <w:t>тощо</w:t>
      </w:r>
      <w:r>
        <w:t></w:t>
      </w:r>
      <w:r>
        <w:t></w:t>
      </w:r>
    </w:p>
    <w:p w:rsidR="009B4BFD" w:rsidRDefault="009B4BFD" w:rsidP="009B4BFD">
      <w:r>
        <w:rPr>
          <w:rFonts w:hint="eastAsia"/>
        </w:rPr>
        <w:t>У</w:t>
      </w:r>
      <w:r>
        <w:t></w:t>
      </w:r>
      <w:r>
        <w:rPr>
          <w:rFonts w:hint="eastAsia"/>
        </w:rPr>
        <w:t>роботі</w:t>
      </w:r>
      <w:r>
        <w:t></w:t>
      </w:r>
      <w:r>
        <w:rPr>
          <w:rFonts w:hint="eastAsia"/>
        </w:rPr>
        <w:t>доведено</w:t>
      </w:r>
      <w:r>
        <w:t></w:t>
      </w:r>
      <w:r>
        <w:t></w:t>
      </w:r>
      <w:r>
        <w:rPr>
          <w:rFonts w:hint="eastAsia"/>
        </w:rPr>
        <w:t>що</w:t>
      </w:r>
      <w:r>
        <w:t></w:t>
      </w:r>
      <w:r>
        <w:rPr>
          <w:rFonts w:hint="eastAsia"/>
        </w:rPr>
        <w:t>вивчення</w:t>
      </w:r>
      <w:r>
        <w:t></w:t>
      </w:r>
      <w:r>
        <w:rPr>
          <w:rFonts w:hint="eastAsia"/>
        </w:rPr>
        <w:t>казок</w:t>
      </w:r>
      <w:r>
        <w:t></w:t>
      </w:r>
      <w:r>
        <w:rPr>
          <w:rFonts w:hint="eastAsia"/>
        </w:rPr>
        <w:t>з</w:t>
      </w:r>
      <w:r>
        <w:t></w:t>
      </w:r>
      <w:r>
        <w:rPr>
          <w:rFonts w:hint="eastAsia"/>
        </w:rPr>
        <w:t>опорою</w:t>
      </w:r>
      <w:r>
        <w:t></w:t>
      </w:r>
      <w:r>
        <w:rPr>
          <w:rFonts w:hint="eastAsia"/>
        </w:rPr>
        <w:t>на</w:t>
      </w:r>
      <w:r>
        <w:t></w:t>
      </w:r>
      <w:r>
        <w:rPr>
          <w:rFonts w:hint="eastAsia"/>
        </w:rPr>
        <w:t>їх</w:t>
      </w:r>
      <w:r>
        <w:t></w:t>
      </w:r>
      <w:r>
        <w:t></w:t>
      </w:r>
      <w:r>
        <w:rPr>
          <w:rFonts w:hint="eastAsia"/>
        </w:rPr>
        <w:t>космогонічне</w:t>
      </w:r>
      <w:r>
        <w:t></w:t>
      </w:r>
      <w:r>
        <w:rPr>
          <w:rFonts w:hint="eastAsia"/>
        </w:rPr>
        <w:t>походження</w:t>
      </w:r>
      <w:r>
        <w:t></w:t>
      </w:r>
      <w:r>
        <w:rPr>
          <w:rFonts w:hint="eastAsia"/>
        </w:rPr>
        <w:t>сприяє</w:t>
      </w:r>
      <w:r>
        <w:t></w:t>
      </w:r>
      <w:r>
        <w:rPr>
          <w:rFonts w:hint="eastAsia"/>
        </w:rPr>
        <w:t>виробленню</w:t>
      </w:r>
      <w:r>
        <w:t></w:t>
      </w:r>
      <w:r>
        <w:rPr>
          <w:rFonts w:hint="eastAsia"/>
        </w:rPr>
        <w:t>в</w:t>
      </w:r>
      <w:r>
        <w:t></w:t>
      </w:r>
      <w:r>
        <w:rPr>
          <w:rFonts w:hint="eastAsia"/>
        </w:rPr>
        <w:t>учнів</w:t>
      </w:r>
      <w:r>
        <w:t></w:t>
      </w:r>
      <w:r>
        <w:t></w:t>
      </w:r>
      <w:r>
        <w:rPr>
          <w:rFonts w:hint="eastAsia"/>
        </w:rPr>
        <w:t>певних</w:t>
      </w:r>
      <w:r>
        <w:t></w:t>
      </w:r>
      <w:r>
        <w:rPr>
          <w:rFonts w:hint="eastAsia"/>
        </w:rPr>
        <w:t>переконань</w:t>
      </w:r>
      <w:r>
        <w:t></w:t>
      </w:r>
      <w:r>
        <w:t></w:t>
      </w:r>
      <w:r>
        <w:rPr>
          <w:rFonts w:hint="eastAsia"/>
        </w:rPr>
        <w:t>суджень</w:t>
      </w:r>
      <w:r>
        <w:t></w:t>
      </w:r>
      <w:r>
        <w:t></w:t>
      </w:r>
      <w:r>
        <w:rPr>
          <w:rFonts w:hint="eastAsia"/>
        </w:rPr>
        <w:t>поглядів</w:t>
      </w:r>
      <w:r>
        <w:t></w:t>
      </w:r>
      <w:r>
        <w:t></w:t>
      </w:r>
      <w:r>
        <w:rPr>
          <w:rFonts w:hint="eastAsia"/>
        </w:rPr>
        <w:t>Експериментальне</w:t>
      </w:r>
      <w:r>
        <w:t></w:t>
      </w:r>
      <w:r>
        <w:rPr>
          <w:rFonts w:hint="eastAsia"/>
        </w:rPr>
        <w:t>дослідження</w:t>
      </w:r>
      <w:r>
        <w:t></w:t>
      </w:r>
      <w:r>
        <w:rPr>
          <w:rFonts w:hint="eastAsia"/>
        </w:rPr>
        <w:t>підтвердило</w:t>
      </w:r>
      <w:r>
        <w:t></w:t>
      </w:r>
      <w:r>
        <w:t></w:t>
      </w:r>
      <w:r>
        <w:rPr>
          <w:rFonts w:hint="eastAsia"/>
        </w:rPr>
        <w:t>що</w:t>
      </w:r>
      <w:r>
        <w:t></w:t>
      </w:r>
      <w:r>
        <w:rPr>
          <w:rFonts w:hint="eastAsia"/>
        </w:rPr>
        <w:t>українська</w:t>
      </w:r>
      <w:r>
        <w:t></w:t>
      </w:r>
      <w:r>
        <w:rPr>
          <w:rFonts w:hint="eastAsia"/>
        </w:rPr>
        <w:t>народна</w:t>
      </w:r>
      <w:r>
        <w:t></w:t>
      </w:r>
      <w:r>
        <w:rPr>
          <w:rFonts w:hint="eastAsia"/>
        </w:rPr>
        <w:t>казка</w:t>
      </w:r>
      <w:r>
        <w:t></w:t>
      </w:r>
      <w:r>
        <w:rPr>
          <w:rFonts w:hint="eastAsia"/>
        </w:rPr>
        <w:t>є</w:t>
      </w:r>
      <w:r>
        <w:t></w:t>
      </w:r>
      <w:r>
        <w:rPr>
          <w:rFonts w:hint="eastAsia"/>
        </w:rPr>
        <w:t>надзвичайно</w:t>
      </w:r>
      <w:r>
        <w:t></w:t>
      </w:r>
      <w:r>
        <w:rPr>
          <w:rFonts w:hint="eastAsia"/>
        </w:rPr>
        <w:t>багатим</w:t>
      </w:r>
      <w:r>
        <w:t></w:t>
      </w:r>
      <w:r>
        <w:rPr>
          <w:rFonts w:hint="eastAsia"/>
        </w:rPr>
        <w:t>та</w:t>
      </w:r>
      <w:r>
        <w:t></w:t>
      </w:r>
      <w:r>
        <w:rPr>
          <w:rFonts w:hint="eastAsia"/>
        </w:rPr>
        <w:t>цінним</w:t>
      </w:r>
      <w:r>
        <w:t></w:t>
      </w:r>
      <w:r>
        <w:rPr>
          <w:rFonts w:hint="eastAsia"/>
        </w:rPr>
        <w:t>матеріалом</w:t>
      </w:r>
      <w:r>
        <w:t></w:t>
      </w:r>
      <w:r>
        <w:rPr>
          <w:rFonts w:hint="eastAsia"/>
        </w:rPr>
        <w:t>для</w:t>
      </w:r>
      <w:r>
        <w:t></w:t>
      </w:r>
      <w:r>
        <w:rPr>
          <w:rFonts w:hint="eastAsia"/>
        </w:rPr>
        <w:t>вивчення</w:t>
      </w:r>
      <w:r>
        <w:t></w:t>
      </w:r>
      <w:r>
        <w:rPr>
          <w:rFonts w:hint="eastAsia"/>
        </w:rPr>
        <w:t>свого</w:t>
      </w:r>
      <w:r>
        <w:t></w:t>
      </w:r>
      <w:r>
        <w:rPr>
          <w:rFonts w:hint="eastAsia"/>
        </w:rPr>
        <w:t>минулого</w:t>
      </w:r>
      <w:r>
        <w:t></w:t>
      </w:r>
      <w:r>
        <w:rPr>
          <w:rFonts w:hint="eastAsia"/>
        </w:rPr>
        <w:t>–</w:t>
      </w:r>
      <w:r>
        <w:t></w:t>
      </w:r>
      <w:r>
        <w:rPr>
          <w:rFonts w:hint="eastAsia"/>
        </w:rPr>
        <w:t>звичаїв</w:t>
      </w:r>
      <w:r>
        <w:t></w:t>
      </w:r>
      <w:r>
        <w:t></w:t>
      </w:r>
      <w:r>
        <w:rPr>
          <w:rFonts w:hint="eastAsia"/>
        </w:rPr>
        <w:t>традицій</w:t>
      </w:r>
      <w:r>
        <w:t></w:t>
      </w:r>
      <w:r>
        <w:t></w:t>
      </w:r>
      <w:r>
        <w:rPr>
          <w:rFonts w:hint="eastAsia"/>
        </w:rPr>
        <w:t>світогляду</w:t>
      </w:r>
      <w:r>
        <w:t></w:t>
      </w:r>
      <w:r>
        <w:rPr>
          <w:rFonts w:hint="eastAsia"/>
        </w:rPr>
        <w:t>українців</w:t>
      </w:r>
      <w:r>
        <w:t></w:t>
      </w:r>
    </w:p>
    <w:p w:rsidR="009B4BFD" w:rsidRPr="009B4BFD" w:rsidRDefault="009B4BFD" w:rsidP="009B4BFD">
      <w:r>
        <w:rPr>
          <w:rFonts w:hint="eastAsia"/>
        </w:rPr>
        <w:t>Робота</w:t>
      </w:r>
      <w:r>
        <w:t></w:t>
      </w:r>
      <w:r>
        <w:rPr>
          <w:rFonts w:hint="eastAsia"/>
        </w:rPr>
        <w:t>над</w:t>
      </w:r>
      <w:r>
        <w:t></w:t>
      </w:r>
      <w:r>
        <w:rPr>
          <w:rFonts w:hint="eastAsia"/>
        </w:rPr>
        <w:t>казкою</w:t>
      </w:r>
      <w:r>
        <w:t></w:t>
      </w:r>
      <w:r>
        <w:rPr>
          <w:rFonts w:hint="eastAsia"/>
        </w:rPr>
        <w:t>повинна</w:t>
      </w:r>
      <w:r>
        <w:t></w:t>
      </w:r>
      <w:r>
        <w:rPr>
          <w:rFonts w:hint="eastAsia"/>
        </w:rPr>
        <w:t>охоплювати</w:t>
      </w:r>
      <w:r>
        <w:t></w:t>
      </w:r>
      <w:r>
        <w:rPr>
          <w:rFonts w:hint="eastAsia"/>
        </w:rPr>
        <w:t>знання</w:t>
      </w:r>
      <w:r>
        <w:t></w:t>
      </w:r>
      <w:r>
        <w:rPr>
          <w:rFonts w:hint="eastAsia"/>
        </w:rPr>
        <w:t>із</w:t>
      </w:r>
      <w:r>
        <w:t></w:t>
      </w:r>
      <w:r>
        <w:rPr>
          <w:rFonts w:hint="eastAsia"/>
        </w:rPr>
        <w:t>суміжних</w:t>
      </w:r>
      <w:r>
        <w:t></w:t>
      </w:r>
      <w:r>
        <w:rPr>
          <w:rFonts w:hint="eastAsia"/>
        </w:rPr>
        <w:t>дисциплін</w:t>
      </w:r>
      <w:r>
        <w:t></w:t>
      </w:r>
      <w:r>
        <w:t></w:t>
      </w:r>
      <w:r>
        <w:rPr>
          <w:rFonts w:hint="eastAsia"/>
        </w:rPr>
        <w:t>Подальшого</w:t>
      </w:r>
      <w:r>
        <w:t></w:t>
      </w:r>
      <w:r>
        <w:rPr>
          <w:rFonts w:hint="eastAsia"/>
        </w:rPr>
        <w:t>вивчення</w:t>
      </w:r>
      <w:r>
        <w:t></w:t>
      </w:r>
      <w:r>
        <w:rPr>
          <w:rFonts w:hint="eastAsia"/>
        </w:rPr>
        <w:t>потребують</w:t>
      </w:r>
      <w:r>
        <w:t></w:t>
      </w:r>
      <w:r>
        <w:rPr>
          <w:rFonts w:hint="eastAsia"/>
        </w:rPr>
        <w:t>питання</w:t>
      </w:r>
      <w:r>
        <w:t></w:t>
      </w:r>
      <w:r>
        <w:rPr>
          <w:rFonts w:hint="eastAsia"/>
        </w:rPr>
        <w:t>здійснення</w:t>
      </w:r>
      <w:r>
        <w:t></w:t>
      </w:r>
      <w:r>
        <w:rPr>
          <w:rFonts w:hint="eastAsia"/>
        </w:rPr>
        <w:t>міжпредметних</w:t>
      </w:r>
      <w:r>
        <w:t></w:t>
      </w:r>
      <w:r>
        <w:rPr>
          <w:rFonts w:hint="eastAsia"/>
        </w:rPr>
        <w:t>зв’язків</w:t>
      </w:r>
      <w:r>
        <w:t></w:t>
      </w:r>
      <w:r>
        <w:rPr>
          <w:rFonts w:hint="eastAsia"/>
        </w:rPr>
        <w:t>з</w:t>
      </w:r>
      <w:r>
        <w:t></w:t>
      </w:r>
      <w:r>
        <w:rPr>
          <w:rFonts w:hint="eastAsia"/>
        </w:rPr>
        <w:t>метою</w:t>
      </w:r>
      <w:r>
        <w:t></w:t>
      </w:r>
      <w:r>
        <w:rPr>
          <w:rFonts w:hint="eastAsia"/>
        </w:rPr>
        <w:t>збагачення</w:t>
      </w:r>
      <w:r>
        <w:t></w:t>
      </w:r>
      <w:r>
        <w:rPr>
          <w:rFonts w:hint="eastAsia"/>
        </w:rPr>
        <w:t>космогонічних</w:t>
      </w:r>
      <w:r>
        <w:t></w:t>
      </w:r>
      <w:r>
        <w:rPr>
          <w:rFonts w:hint="eastAsia"/>
        </w:rPr>
        <w:t>знань</w:t>
      </w:r>
      <w:r>
        <w:t></w:t>
      </w:r>
      <w:r>
        <w:rPr>
          <w:rFonts w:hint="eastAsia"/>
        </w:rPr>
        <w:t>на</w:t>
      </w:r>
      <w:r>
        <w:t></w:t>
      </w:r>
      <w:r>
        <w:rPr>
          <w:rFonts w:hint="eastAsia"/>
        </w:rPr>
        <w:t>уроках</w:t>
      </w:r>
      <w:r>
        <w:t></w:t>
      </w:r>
      <w:r>
        <w:rPr>
          <w:rFonts w:hint="eastAsia"/>
        </w:rPr>
        <w:t>народознавства</w:t>
      </w:r>
      <w:r>
        <w:t></w:t>
      </w:r>
      <w:r>
        <w:t></w:t>
      </w:r>
      <w:r>
        <w:rPr>
          <w:rFonts w:hint="eastAsia"/>
        </w:rPr>
        <w:t>образотворчого</w:t>
      </w:r>
      <w:r>
        <w:t></w:t>
      </w:r>
      <w:r>
        <w:rPr>
          <w:rFonts w:hint="eastAsia"/>
        </w:rPr>
        <w:t>мистецтва</w:t>
      </w:r>
      <w:r>
        <w:t></w:t>
      </w:r>
      <w:r>
        <w:t></w:t>
      </w:r>
      <w:r>
        <w:rPr>
          <w:rFonts w:hint="eastAsia"/>
        </w:rPr>
        <w:t>музики</w:t>
      </w:r>
      <w:r>
        <w:t></w:t>
      </w:r>
      <w:r>
        <w:rPr>
          <w:rFonts w:hint="eastAsia"/>
        </w:rPr>
        <w:t>та</w:t>
      </w:r>
      <w:r>
        <w:t></w:t>
      </w:r>
      <w:r>
        <w:rPr>
          <w:rFonts w:hint="eastAsia"/>
        </w:rPr>
        <w:t>ін</w:t>
      </w:r>
      <w:r>
        <w:t></w:t>
      </w:r>
    </w:p>
    <w:sectPr w:rsidR="009B4BFD" w:rsidRPr="009B4B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9B4BFD" w:rsidRPr="009B4BFD">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9C98C-2798-4E1D-A6CE-A3A19D13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16</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2022-11-21T19:25:00Z</dcterms:created>
  <dcterms:modified xsi:type="dcterms:W3CDTF">2023-02-01T10:37:00Z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