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F3189"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Сидоренко</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Светлана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Вадимовна</w:t>
      </w:r>
      <w:r w:rsidRPr="00EE414B">
        <w:rPr>
          <w:rFonts w:ascii="Helvetica" w:hAnsi="Helvetica" w:cs="Helvetica"/>
          <w:b/>
          <w:bCs/>
          <w:color w:val="222222"/>
          <w:sz w:val="21"/>
          <w:szCs w:val="21"/>
        </w:rPr>
        <w:t>.</w:t>
      </w:r>
    </w:p>
    <w:p w14:paraId="136C3488"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Изучение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механизма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высвобождения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АТР</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нарушения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структурной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целостности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условиях</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гипоксии</w:t>
      </w:r>
      <w:r w:rsidRPr="00EE414B">
        <w:rPr>
          <w:rFonts w:ascii="Helvetica" w:hAnsi="Helvetica" w:cs="Helvetica"/>
          <w:b/>
          <w:bCs/>
          <w:color w:val="222222"/>
          <w:sz w:val="21"/>
          <w:szCs w:val="21"/>
        </w:rPr>
        <w:t xml:space="preserve"> : </w:t>
      </w:r>
      <w:r w:rsidRPr="00EE414B">
        <w:rPr>
          <w:rFonts w:ascii="Helvetica" w:hAnsi="Helvetica" w:cs="Helvetica" w:hint="eastAsia"/>
          <w:b/>
          <w:bCs/>
          <w:color w:val="222222"/>
          <w:sz w:val="21"/>
          <w:szCs w:val="21"/>
        </w:rPr>
        <w:t>диссертация</w:t>
      </w:r>
      <w:r w:rsidRPr="00EE414B">
        <w:rPr>
          <w:rFonts w:ascii="Helvetica" w:hAnsi="Helvetica" w:cs="Helvetica"/>
          <w:b/>
          <w:bCs/>
          <w:color w:val="222222"/>
          <w:sz w:val="21"/>
          <w:szCs w:val="21"/>
        </w:rPr>
        <w:t xml:space="preserve"> ... </w:t>
      </w:r>
      <w:r w:rsidRPr="00EE414B">
        <w:rPr>
          <w:rFonts w:ascii="Helvetica" w:hAnsi="Helvetica" w:cs="Helvetica" w:hint="eastAsia"/>
          <w:b/>
          <w:bCs/>
          <w:color w:val="222222"/>
          <w:sz w:val="21"/>
          <w:szCs w:val="21"/>
        </w:rPr>
        <w:t>кандидата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биологических</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наук</w:t>
      </w:r>
      <w:r w:rsidRPr="00EE414B">
        <w:rPr>
          <w:rFonts w:ascii="Helvetica" w:hAnsi="Helvetica" w:cs="Helvetica"/>
          <w:b/>
          <w:bCs/>
          <w:color w:val="222222"/>
          <w:sz w:val="21"/>
          <w:szCs w:val="21"/>
        </w:rPr>
        <w:t xml:space="preserve"> : 03.03.01, 03.01.02 / </w:t>
      </w:r>
      <w:r w:rsidRPr="00EE414B">
        <w:rPr>
          <w:rFonts w:ascii="Helvetica" w:hAnsi="Helvetica" w:cs="Helvetica" w:hint="eastAsia"/>
          <w:b/>
          <w:bCs/>
          <w:color w:val="222222"/>
          <w:sz w:val="21"/>
          <w:szCs w:val="21"/>
        </w:rPr>
        <w:t>Сидоренко</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Светлана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Вадимовна</w:t>
      </w:r>
      <w:r w:rsidRPr="00EE414B">
        <w:rPr>
          <w:rFonts w:ascii="Helvetica" w:hAnsi="Helvetica" w:cs="Helvetica"/>
          <w:b/>
          <w:bCs/>
          <w:color w:val="222222"/>
          <w:sz w:val="21"/>
          <w:szCs w:val="21"/>
        </w:rPr>
        <w:t>; [</w:t>
      </w:r>
      <w:r w:rsidRPr="00EE414B">
        <w:rPr>
          <w:rFonts w:ascii="Helvetica" w:hAnsi="Helvetica" w:cs="Helvetica" w:hint="eastAsia"/>
          <w:b/>
          <w:bCs/>
          <w:color w:val="222222"/>
          <w:sz w:val="21"/>
          <w:szCs w:val="21"/>
        </w:rPr>
        <w:t>Место</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защиты</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Моск</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гос</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ун</w:t>
      </w:r>
      <w:r w:rsidRPr="00EE414B">
        <w:rPr>
          <w:rFonts w:ascii="Helvetica" w:hAnsi="Helvetica" w:cs="Helvetica"/>
          <w:b/>
          <w:bCs/>
          <w:color w:val="222222"/>
          <w:sz w:val="21"/>
          <w:szCs w:val="21"/>
        </w:rPr>
        <w:t>-</w:t>
      </w:r>
      <w:r w:rsidRPr="00EE414B">
        <w:rPr>
          <w:rFonts w:ascii="Helvetica" w:hAnsi="Helvetica" w:cs="Helvetica" w:hint="eastAsia"/>
          <w:b/>
          <w:bCs/>
          <w:color w:val="222222"/>
          <w:sz w:val="21"/>
          <w:szCs w:val="21"/>
        </w:rPr>
        <w:t>т</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им</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М</w:t>
      </w:r>
      <w:r w:rsidRPr="00EE414B">
        <w:rPr>
          <w:rFonts w:ascii="Helvetica" w:hAnsi="Helvetica" w:cs="Helvetica"/>
          <w:b/>
          <w:bCs/>
          <w:color w:val="222222"/>
          <w:sz w:val="21"/>
          <w:szCs w:val="21"/>
        </w:rPr>
        <w:t>.</w:t>
      </w:r>
      <w:r w:rsidRPr="00EE414B">
        <w:rPr>
          <w:rFonts w:ascii="Helvetica" w:hAnsi="Helvetica" w:cs="Helvetica" w:hint="eastAsia"/>
          <w:b/>
          <w:bCs/>
          <w:color w:val="222222"/>
          <w:sz w:val="21"/>
          <w:szCs w:val="21"/>
        </w:rPr>
        <w:t>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Ломоносова</w:t>
      </w:r>
      <w:r w:rsidRPr="00EE414B">
        <w:rPr>
          <w:rFonts w:ascii="Helvetica" w:hAnsi="Helvetica" w:cs="Helvetica"/>
          <w:b/>
          <w:bCs/>
          <w:color w:val="222222"/>
          <w:sz w:val="21"/>
          <w:szCs w:val="21"/>
        </w:rPr>
        <w:t xml:space="preserve">]. - </w:t>
      </w:r>
      <w:r w:rsidRPr="00EE414B">
        <w:rPr>
          <w:rFonts w:ascii="Helvetica" w:hAnsi="Helvetica" w:cs="Helvetica" w:hint="eastAsia"/>
          <w:b/>
          <w:bCs/>
          <w:color w:val="222222"/>
          <w:sz w:val="21"/>
          <w:szCs w:val="21"/>
        </w:rPr>
        <w:t>Москва</w:t>
      </w:r>
      <w:r w:rsidRPr="00EE414B">
        <w:rPr>
          <w:rFonts w:ascii="Helvetica" w:hAnsi="Helvetica" w:cs="Helvetica"/>
          <w:b/>
          <w:bCs/>
          <w:color w:val="222222"/>
          <w:sz w:val="21"/>
          <w:szCs w:val="21"/>
        </w:rPr>
        <w:t xml:space="preserve">, 2019. - 166 </w:t>
      </w:r>
      <w:r w:rsidRPr="00EE414B">
        <w:rPr>
          <w:rFonts w:ascii="Helvetica" w:hAnsi="Helvetica" w:cs="Helvetica" w:hint="eastAsia"/>
          <w:b/>
          <w:bCs/>
          <w:color w:val="222222"/>
          <w:sz w:val="21"/>
          <w:szCs w:val="21"/>
        </w:rPr>
        <w:t>с</w:t>
      </w:r>
      <w:r w:rsidRPr="00EE414B">
        <w:rPr>
          <w:rFonts w:ascii="Helvetica" w:hAnsi="Helvetica" w:cs="Helvetica"/>
          <w:b/>
          <w:bCs/>
          <w:color w:val="222222"/>
          <w:sz w:val="21"/>
          <w:szCs w:val="21"/>
        </w:rPr>
        <w:t xml:space="preserve">. : </w:t>
      </w:r>
      <w:r w:rsidRPr="00EE414B">
        <w:rPr>
          <w:rFonts w:ascii="Helvetica" w:hAnsi="Helvetica" w:cs="Helvetica" w:hint="eastAsia"/>
          <w:b/>
          <w:bCs/>
          <w:color w:val="222222"/>
          <w:sz w:val="21"/>
          <w:szCs w:val="21"/>
        </w:rPr>
        <w:t>ил</w:t>
      </w:r>
      <w:r w:rsidRPr="00EE414B">
        <w:rPr>
          <w:rFonts w:ascii="Helvetica" w:hAnsi="Helvetica" w:cs="Helvetica"/>
          <w:b/>
          <w:bCs/>
          <w:color w:val="222222"/>
          <w:sz w:val="21"/>
          <w:szCs w:val="21"/>
        </w:rPr>
        <w:t>.</w:t>
      </w:r>
    </w:p>
    <w:p w14:paraId="3927FE21"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больше</w:t>
      </w:r>
    </w:p>
    <w:p w14:paraId="4E4CFEB8"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Цитаты</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из</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текста</w:t>
      </w:r>
      <w:r w:rsidRPr="00EE414B">
        <w:rPr>
          <w:rFonts w:ascii="Helvetica" w:hAnsi="Helvetica" w:cs="Helvetica"/>
          <w:b/>
          <w:bCs/>
          <w:color w:val="222222"/>
          <w:sz w:val="21"/>
          <w:szCs w:val="21"/>
        </w:rPr>
        <w:t>:</w:t>
      </w:r>
    </w:p>
    <w:p w14:paraId="7AD4C4AA"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стр</w:t>
      </w:r>
      <w:r w:rsidRPr="00EE414B">
        <w:rPr>
          <w:rFonts w:ascii="Helvetica" w:hAnsi="Helvetica" w:cs="Helvetica"/>
          <w:b/>
          <w:bCs/>
          <w:color w:val="222222"/>
          <w:sz w:val="21"/>
          <w:szCs w:val="21"/>
        </w:rPr>
        <w:t>. 1</w:t>
      </w:r>
    </w:p>
    <w:p w14:paraId="4F899635"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МОСКОВСКИЙ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ГОСУДАРСТВЕННЫЙ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УНИВЕРСИТЕТ</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имени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М</w:t>
      </w:r>
      <w:r w:rsidRPr="00EE414B">
        <w:rPr>
          <w:rFonts w:ascii="Helvetica" w:hAnsi="Helvetica" w:cs="Helvetica"/>
          <w:b/>
          <w:bCs/>
          <w:color w:val="222222"/>
          <w:sz w:val="21"/>
          <w:szCs w:val="21"/>
        </w:rPr>
        <w:t>.</w:t>
      </w:r>
      <w:r w:rsidRPr="00EE414B">
        <w:rPr>
          <w:rFonts w:ascii="Helvetica" w:hAnsi="Helvetica" w:cs="Helvetica" w:hint="eastAsia"/>
          <w:b/>
          <w:bCs/>
          <w:color w:val="222222"/>
          <w:sz w:val="21"/>
          <w:szCs w:val="21"/>
        </w:rPr>
        <w:t>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ЛОМОНОСОВА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Биологический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факультет</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На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правах</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рукописи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Сидоренко</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Светлана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Вадимовна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ИЗУЧЕНИЕ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МЕХАНИЗМА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ВЫСВОБОЖДЕНИЯ</w:t>
      </w:r>
      <w:r w:rsidRPr="00EE414B">
        <w:rPr>
          <w:rFonts w:ascii="Helvetica" w:hAnsi="Helvetica" w:cs="Helvetica"/>
          <w:b/>
          <w:bCs/>
          <w:color w:val="222222"/>
          <w:sz w:val="21"/>
          <w:szCs w:val="21"/>
        </w:rPr>
        <w:t xml:space="preserve"> ATP </w:t>
      </w:r>
      <w:r w:rsidRPr="00EE414B">
        <w:rPr>
          <w:rFonts w:ascii="Helvetica" w:hAnsi="Helvetica" w:cs="Helvetica" w:hint="eastAsia"/>
          <w:b/>
          <w:bCs/>
          <w:color w:val="222222"/>
          <w:sz w:val="21"/>
          <w:szCs w:val="21"/>
        </w:rPr>
        <w:t>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НАРУШЕНИЯ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СТРУКТУРНОЙ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ЦЕЛОСТНОСТИ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УСЛОВИЯХ</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ГИПОКСИИ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Специальности</w:t>
      </w:r>
      <w:r w:rsidRPr="00EE414B">
        <w:rPr>
          <w:rFonts w:ascii="Helvetica" w:hAnsi="Helvetica" w:cs="Helvetica"/>
          <w:b/>
          <w:bCs/>
          <w:color w:val="222222"/>
          <w:sz w:val="21"/>
          <w:szCs w:val="21"/>
        </w:rPr>
        <w:t xml:space="preserve">: 03.03.01 </w:t>
      </w:r>
      <w:r w:rsidRPr="00EE414B">
        <w:rPr>
          <w:rFonts w:ascii="Helvetica" w:hAnsi="Helvetica" w:cs="Helvetica" w:hint="eastAsia"/>
          <w:b/>
          <w:bCs/>
          <w:color w:val="222222"/>
          <w:sz w:val="21"/>
          <w:szCs w:val="21"/>
        </w:rPr>
        <w:t>–</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физиология</w:t>
      </w:r>
      <w:r w:rsidRPr="00EE414B">
        <w:rPr>
          <w:rFonts w:ascii="Helvetica" w:hAnsi="Helvetica" w:cs="Helvetica"/>
          <w:b/>
          <w:bCs/>
          <w:color w:val="222222"/>
          <w:sz w:val="21"/>
          <w:szCs w:val="21"/>
        </w:rPr>
        <w:t xml:space="preserve">, 03.01.02 </w:t>
      </w:r>
      <w:r w:rsidRPr="00EE414B">
        <w:rPr>
          <w:rFonts w:ascii="Helvetica" w:hAnsi="Helvetica" w:cs="Helvetica" w:hint="eastAsia"/>
          <w:b/>
          <w:bCs/>
          <w:color w:val="222222"/>
          <w:sz w:val="21"/>
          <w:szCs w:val="21"/>
        </w:rPr>
        <w:t>–</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биофизика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ДИССЕРТАЦИЯ</w:t>
      </w:r>
    </w:p>
    <w:p w14:paraId="6C54512F"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стр</w:t>
      </w:r>
      <w:r w:rsidRPr="00EE414B">
        <w:rPr>
          <w:rFonts w:ascii="Helvetica" w:hAnsi="Helvetica" w:cs="Helvetica"/>
          <w:b/>
          <w:bCs/>
          <w:color w:val="222222"/>
          <w:sz w:val="21"/>
          <w:szCs w:val="21"/>
        </w:rPr>
        <w:t>. 2</w:t>
      </w:r>
    </w:p>
    <w:p w14:paraId="79BB616C"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 19 1.2.2 </w:t>
      </w:r>
      <w:r w:rsidRPr="00EE414B">
        <w:rPr>
          <w:rFonts w:ascii="Helvetica" w:hAnsi="Helvetica" w:cs="Helvetica" w:hint="eastAsia"/>
          <w:b/>
          <w:bCs/>
          <w:color w:val="222222"/>
          <w:sz w:val="21"/>
          <w:szCs w:val="21"/>
        </w:rPr>
        <w:t>Выброс</w:t>
      </w:r>
      <w:r w:rsidRPr="00EE414B">
        <w:rPr>
          <w:rFonts w:ascii="Helvetica" w:hAnsi="Helvetica" w:cs="Helvetica"/>
          <w:b/>
          <w:bCs/>
          <w:color w:val="222222"/>
          <w:sz w:val="21"/>
          <w:szCs w:val="21"/>
        </w:rPr>
        <w:t xml:space="preserve"> ATP, </w:t>
      </w:r>
      <w:r w:rsidRPr="00EE414B">
        <w:rPr>
          <w:rFonts w:ascii="Helvetica" w:hAnsi="Helvetica" w:cs="Helvetica" w:hint="eastAsia"/>
          <w:b/>
          <w:bCs/>
          <w:color w:val="222222"/>
          <w:sz w:val="21"/>
          <w:szCs w:val="21"/>
        </w:rPr>
        <w:t>вызванный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нарушением</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структурной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целостности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 xml:space="preserve"> ...................................................................................................................... 23 1.2.2.1 </w:t>
      </w:r>
      <w:r w:rsidRPr="00EE414B">
        <w:rPr>
          <w:rFonts w:ascii="Helvetica" w:hAnsi="Helvetica" w:cs="Helvetica" w:hint="eastAsia"/>
          <w:b/>
          <w:bCs/>
          <w:color w:val="222222"/>
          <w:sz w:val="21"/>
          <w:szCs w:val="21"/>
        </w:rPr>
        <w:t>Гемолиз</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 xml:space="preserve">........................................................................................ 23 1.2.2.2 </w:t>
      </w:r>
      <w:r w:rsidRPr="00EE414B">
        <w:rPr>
          <w:rFonts w:ascii="Helvetica" w:hAnsi="Helvetica" w:cs="Helvetica" w:hint="eastAsia"/>
          <w:b/>
          <w:bCs/>
          <w:color w:val="222222"/>
          <w:sz w:val="21"/>
          <w:szCs w:val="21"/>
        </w:rPr>
        <w:t>Везикуляция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плазматической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мембраны</w:t>
      </w:r>
      <w:r w:rsidRPr="00EE414B">
        <w:rPr>
          <w:rFonts w:ascii="Helvetica" w:hAnsi="Helvetica" w:cs="Helvetica"/>
          <w:b/>
          <w:bCs/>
          <w:color w:val="222222"/>
          <w:sz w:val="21"/>
          <w:szCs w:val="21"/>
        </w:rPr>
        <w:t xml:space="preserve"> ............................................................</w:t>
      </w:r>
    </w:p>
    <w:p w14:paraId="24955510"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стр</w:t>
      </w:r>
      <w:r w:rsidRPr="00EE414B">
        <w:rPr>
          <w:rFonts w:ascii="Helvetica" w:hAnsi="Helvetica" w:cs="Helvetica"/>
          <w:b/>
          <w:bCs/>
          <w:color w:val="222222"/>
          <w:sz w:val="21"/>
          <w:szCs w:val="21"/>
        </w:rPr>
        <w:t>. 27</w:t>
      </w:r>
    </w:p>
    <w:p w14:paraId="0FECFECA"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деоксигенирование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приводит</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к</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повышению</w:t>
      </w:r>
      <w:r w:rsidRPr="00EE414B">
        <w:rPr>
          <w:rFonts w:ascii="Helvetica" w:hAnsi="Helvetica" w:cs="Helvetica"/>
          <w:b/>
          <w:bCs/>
          <w:color w:val="222222"/>
          <w:sz w:val="21"/>
          <w:szCs w:val="21"/>
        </w:rPr>
        <w:t xml:space="preserve"> [Ca2+]i </w:t>
      </w:r>
      <w:r w:rsidRPr="00EE414B">
        <w:rPr>
          <w:rFonts w:ascii="Helvetica" w:hAnsi="Helvetica" w:cs="Helvetica" w:hint="eastAsia"/>
          <w:b/>
          <w:bCs/>
          <w:color w:val="222222"/>
          <w:sz w:val="21"/>
          <w:szCs w:val="21"/>
        </w:rPr>
        <w:t>что</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вероятно</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связано</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ингибированием</w:t>
      </w:r>
      <w:r w:rsidRPr="00EE414B">
        <w:rPr>
          <w:rFonts w:ascii="Helvetica" w:hAnsi="Helvetica" w:cs="Helvetica"/>
          <w:b/>
          <w:bCs/>
          <w:color w:val="222222"/>
          <w:sz w:val="21"/>
          <w:szCs w:val="21"/>
        </w:rPr>
        <w:t xml:space="preserve"> Ca2+-ATP</w:t>
      </w:r>
      <w:r w:rsidRPr="00EE414B">
        <w:rPr>
          <w:rFonts w:ascii="Helvetica" w:hAnsi="Helvetica" w:cs="Helvetica" w:hint="eastAsia"/>
          <w:b/>
          <w:bCs/>
          <w:color w:val="222222"/>
          <w:sz w:val="21"/>
          <w:szCs w:val="21"/>
        </w:rPr>
        <w:t>азы</w:t>
      </w:r>
      <w:r w:rsidRPr="00EE414B">
        <w:rPr>
          <w:rFonts w:ascii="Helvetica" w:hAnsi="Helvetica" w:cs="Helvetica"/>
          <w:b/>
          <w:bCs/>
          <w:color w:val="222222"/>
          <w:sz w:val="21"/>
          <w:szCs w:val="21"/>
        </w:rPr>
        <w:t xml:space="preserve"> (Tiffert et al., 1993). </w:t>
      </w:r>
      <w:r w:rsidRPr="00EE414B">
        <w:rPr>
          <w:rFonts w:ascii="Helvetica" w:hAnsi="Helvetica" w:cs="Helvetica" w:hint="eastAsia"/>
          <w:b/>
          <w:bCs/>
          <w:color w:val="222222"/>
          <w:sz w:val="21"/>
          <w:szCs w:val="21"/>
        </w:rPr>
        <w:t>Роль</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везикуляции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мембраны</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нарушении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целостности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условиях</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гипоксии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остается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неизученной</w:t>
      </w:r>
      <w:r w:rsidRPr="00EE414B">
        <w:rPr>
          <w:rFonts w:ascii="Helvetica" w:hAnsi="Helvetica" w:cs="Helvetica"/>
          <w:b/>
          <w:bCs/>
          <w:color w:val="222222"/>
          <w:sz w:val="21"/>
          <w:szCs w:val="21"/>
        </w:rPr>
        <w:t xml:space="preserve">. 1.3 </w:t>
      </w:r>
      <w:r w:rsidRPr="00EE414B">
        <w:rPr>
          <w:rFonts w:ascii="Helvetica" w:hAnsi="Helvetica" w:cs="Helvetica" w:hint="eastAsia"/>
          <w:b/>
          <w:bCs/>
          <w:color w:val="222222"/>
          <w:sz w:val="21"/>
          <w:szCs w:val="21"/>
        </w:rPr>
        <w:t>Механизмы</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поддержания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структурной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целостности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мембраны</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Данные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представленные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предыдущем</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разделе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показывают</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что</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изучение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систем</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вовлеченных</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поддержание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структурной</w:t>
      </w:r>
      <w:r w:rsidRPr="00EE414B">
        <w:rPr>
          <w:rFonts w:ascii="Helvetica" w:hAnsi="Helvetica" w:cs="Helvetica"/>
          <w:b/>
          <w:bCs/>
          <w:color w:val="222222"/>
          <w:sz w:val="21"/>
          <w:szCs w:val="21"/>
        </w:rPr>
        <w:t>...</w:t>
      </w:r>
    </w:p>
    <w:p w14:paraId="11F732CC" w14:textId="77777777" w:rsidR="00EE414B" w:rsidRPr="00EE414B" w:rsidRDefault="00EE414B" w:rsidP="00EE414B">
      <w:pPr>
        <w:rPr>
          <w:rFonts w:ascii="Helvetica" w:hAnsi="Helvetica" w:cs="Helvetica"/>
          <w:b/>
          <w:bCs/>
          <w:color w:val="222222"/>
          <w:sz w:val="21"/>
          <w:szCs w:val="21"/>
        </w:rPr>
      </w:pPr>
    </w:p>
    <w:p w14:paraId="5364846A"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Оглавление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диссертации</w:t>
      </w:r>
    </w:p>
    <w:p w14:paraId="5238BB36"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кандидат</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наук</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Сидоренко</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Светлана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Вадимовна</w:t>
      </w:r>
    </w:p>
    <w:p w14:paraId="6572E540"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СПИСОК</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СОКРАЩЕНИЙ</w:t>
      </w:r>
      <w:r w:rsidRPr="00EE414B">
        <w:rPr>
          <w:rFonts w:ascii="Helvetica" w:hAnsi="Helvetica" w:cs="Helvetica"/>
          <w:b/>
          <w:bCs/>
          <w:color w:val="222222"/>
          <w:sz w:val="21"/>
          <w:szCs w:val="21"/>
        </w:rPr>
        <w:t>........................................................................................................4</w:t>
      </w:r>
    </w:p>
    <w:p w14:paraId="03D1B1E7" w14:textId="77777777" w:rsidR="00EE414B" w:rsidRPr="00EE414B" w:rsidRDefault="00EE414B" w:rsidP="00EE414B">
      <w:pPr>
        <w:rPr>
          <w:rFonts w:ascii="Helvetica" w:hAnsi="Helvetica" w:cs="Helvetica"/>
          <w:b/>
          <w:bCs/>
          <w:color w:val="222222"/>
          <w:sz w:val="21"/>
          <w:szCs w:val="21"/>
        </w:rPr>
      </w:pPr>
    </w:p>
    <w:p w14:paraId="1EA2A2BE"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ВВЕДЕНИЕ</w:t>
      </w:r>
      <w:r w:rsidRPr="00EE414B">
        <w:rPr>
          <w:rFonts w:ascii="Helvetica" w:hAnsi="Helvetica" w:cs="Helvetica"/>
          <w:b/>
          <w:bCs/>
          <w:color w:val="222222"/>
          <w:sz w:val="21"/>
          <w:szCs w:val="21"/>
        </w:rPr>
        <w:t>.................................................................................................................................6</w:t>
      </w:r>
    </w:p>
    <w:p w14:paraId="604A12DC" w14:textId="77777777" w:rsidR="00EE414B" w:rsidRPr="00EE414B" w:rsidRDefault="00EE414B" w:rsidP="00EE414B">
      <w:pPr>
        <w:rPr>
          <w:rFonts w:ascii="Helvetica" w:hAnsi="Helvetica" w:cs="Helvetica"/>
          <w:b/>
          <w:bCs/>
          <w:color w:val="222222"/>
          <w:sz w:val="21"/>
          <w:szCs w:val="21"/>
        </w:rPr>
      </w:pPr>
    </w:p>
    <w:p w14:paraId="14C278D6"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Глава</w:t>
      </w:r>
      <w:r w:rsidRPr="00EE414B">
        <w:rPr>
          <w:rFonts w:ascii="Helvetica" w:hAnsi="Helvetica" w:cs="Helvetica"/>
          <w:b/>
          <w:bCs/>
          <w:color w:val="222222"/>
          <w:sz w:val="21"/>
          <w:szCs w:val="21"/>
        </w:rPr>
        <w:t xml:space="preserve"> 1. </w:t>
      </w:r>
      <w:r w:rsidRPr="00EE414B">
        <w:rPr>
          <w:rFonts w:ascii="Helvetica" w:hAnsi="Helvetica" w:cs="Helvetica" w:hint="eastAsia"/>
          <w:b/>
          <w:bCs/>
          <w:color w:val="222222"/>
          <w:sz w:val="21"/>
          <w:szCs w:val="21"/>
        </w:rPr>
        <w:t>Обзор</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литературы</w:t>
      </w:r>
      <w:r w:rsidRPr="00EE414B">
        <w:rPr>
          <w:rFonts w:ascii="Helvetica" w:hAnsi="Helvetica" w:cs="Helvetica"/>
          <w:b/>
          <w:bCs/>
          <w:color w:val="222222"/>
          <w:sz w:val="21"/>
          <w:szCs w:val="21"/>
        </w:rPr>
        <w:t>......................................................................................................10</w:t>
      </w:r>
    </w:p>
    <w:p w14:paraId="03A26756" w14:textId="77777777" w:rsidR="00EE414B" w:rsidRPr="00EE414B" w:rsidRDefault="00EE414B" w:rsidP="00EE414B">
      <w:pPr>
        <w:rPr>
          <w:rFonts w:ascii="Helvetica" w:hAnsi="Helvetica" w:cs="Helvetica"/>
          <w:b/>
          <w:bCs/>
          <w:color w:val="222222"/>
          <w:sz w:val="21"/>
          <w:szCs w:val="21"/>
        </w:rPr>
      </w:pPr>
    </w:p>
    <w:p w14:paraId="08630D8F"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1.1 </w:t>
      </w:r>
      <w:r w:rsidRPr="00EE414B">
        <w:rPr>
          <w:rFonts w:ascii="Helvetica" w:hAnsi="Helvetica" w:cs="Helvetica" w:hint="eastAsia"/>
          <w:b/>
          <w:bCs/>
          <w:color w:val="222222"/>
          <w:sz w:val="21"/>
          <w:szCs w:val="21"/>
        </w:rPr>
        <w:t>Механизмы</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вовлечения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регуляцию</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сосудистого</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тонуса</w:t>
      </w:r>
      <w:r w:rsidRPr="00EE414B">
        <w:rPr>
          <w:rFonts w:ascii="Helvetica" w:hAnsi="Helvetica" w:cs="Helvetica"/>
          <w:b/>
          <w:bCs/>
          <w:color w:val="222222"/>
          <w:sz w:val="21"/>
          <w:szCs w:val="21"/>
        </w:rPr>
        <w:t>..................11</w:t>
      </w:r>
    </w:p>
    <w:p w14:paraId="5B0BED15" w14:textId="77777777" w:rsidR="00EE414B" w:rsidRPr="00EE414B" w:rsidRDefault="00EE414B" w:rsidP="00EE414B">
      <w:pPr>
        <w:rPr>
          <w:rFonts w:ascii="Helvetica" w:hAnsi="Helvetica" w:cs="Helvetica"/>
          <w:b/>
          <w:bCs/>
          <w:color w:val="222222"/>
          <w:sz w:val="21"/>
          <w:szCs w:val="21"/>
        </w:rPr>
      </w:pPr>
    </w:p>
    <w:p w14:paraId="73931911"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1.1.1 </w:t>
      </w:r>
      <w:r w:rsidRPr="00EE414B">
        <w:rPr>
          <w:rFonts w:ascii="Helvetica" w:hAnsi="Helvetica" w:cs="Helvetica" w:hint="eastAsia"/>
          <w:b/>
          <w:bCs/>
          <w:color w:val="222222"/>
          <w:sz w:val="21"/>
          <w:szCs w:val="21"/>
        </w:rPr>
        <w:t>Газотрансмиттеры</w:t>
      </w:r>
      <w:r w:rsidRPr="00EE414B">
        <w:rPr>
          <w:rFonts w:ascii="Helvetica" w:hAnsi="Helvetica" w:cs="Helvetica"/>
          <w:b/>
          <w:bCs/>
          <w:color w:val="222222"/>
          <w:sz w:val="21"/>
          <w:szCs w:val="21"/>
        </w:rPr>
        <w:t>.................................................................................................14</w:t>
      </w:r>
    </w:p>
    <w:p w14:paraId="6D35843B" w14:textId="77777777" w:rsidR="00EE414B" w:rsidRPr="00EE414B" w:rsidRDefault="00EE414B" w:rsidP="00EE414B">
      <w:pPr>
        <w:rPr>
          <w:rFonts w:ascii="Helvetica" w:hAnsi="Helvetica" w:cs="Helvetica"/>
          <w:b/>
          <w:bCs/>
          <w:color w:val="222222"/>
          <w:sz w:val="21"/>
          <w:szCs w:val="21"/>
        </w:rPr>
      </w:pPr>
    </w:p>
    <w:p w14:paraId="391EAA5E"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1.1.2 </w:t>
      </w:r>
      <w:r w:rsidRPr="00EE414B">
        <w:rPr>
          <w:rFonts w:ascii="Helvetica" w:hAnsi="Helvetica" w:cs="Helvetica" w:hint="eastAsia"/>
          <w:b/>
          <w:bCs/>
          <w:color w:val="222222"/>
          <w:sz w:val="21"/>
          <w:szCs w:val="21"/>
        </w:rPr>
        <w:t>Пуринэргическая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сигнальная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система</w:t>
      </w:r>
      <w:r w:rsidRPr="00EE414B">
        <w:rPr>
          <w:rFonts w:ascii="Helvetica" w:hAnsi="Helvetica" w:cs="Helvetica"/>
          <w:b/>
          <w:bCs/>
          <w:color w:val="222222"/>
          <w:sz w:val="21"/>
          <w:szCs w:val="21"/>
        </w:rPr>
        <w:t>...................................................................15</w:t>
      </w:r>
    </w:p>
    <w:p w14:paraId="687AB761" w14:textId="77777777" w:rsidR="00EE414B" w:rsidRPr="00EE414B" w:rsidRDefault="00EE414B" w:rsidP="00EE414B">
      <w:pPr>
        <w:rPr>
          <w:rFonts w:ascii="Helvetica" w:hAnsi="Helvetica" w:cs="Helvetica"/>
          <w:b/>
          <w:bCs/>
          <w:color w:val="222222"/>
          <w:sz w:val="21"/>
          <w:szCs w:val="21"/>
        </w:rPr>
      </w:pPr>
    </w:p>
    <w:p w14:paraId="46D9FF45"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1.2 </w:t>
      </w:r>
      <w:r w:rsidRPr="00EE414B">
        <w:rPr>
          <w:rFonts w:ascii="Helvetica" w:hAnsi="Helvetica" w:cs="Helvetica" w:hint="eastAsia"/>
          <w:b/>
          <w:bCs/>
          <w:color w:val="222222"/>
          <w:sz w:val="21"/>
          <w:szCs w:val="21"/>
        </w:rPr>
        <w:t>Механизм</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высвобождения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АТР</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из</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.........................................................18</w:t>
      </w:r>
    </w:p>
    <w:p w14:paraId="3422DDA6" w14:textId="77777777" w:rsidR="00EE414B" w:rsidRPr="00EE414B" w:rsidRDefault="00EE414B" w:rsidP="00EE414B">
      <w:pPr>
        <w:rPr>
          <w:rFonts w:ascii="Helvetica" w:hAnsi="Helvetica" w:cs="Helvetica"/>
          <w:b/>
          <w:bCs/>
          <w:color w:val="222222"/>
          <w:sz w:val="21"/>
          <w:szCs w:val="21"/>
        </w:rPr>
      </w:pPr>
    </w:p>
    <w:p w14:paraId="389DEC24"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1.2.1 </w:t>
      </w:r>
      <w:r w:rsidRPr="00EE414B">
        <w:rPr>
          <w:rFonts w:ascii="Helvetica" w:hAnsi="Helvetica" w:cs="Helvetica" w:hint="eastAsia"/>
          <w:b/>
          <w:bCs/>
          <w:color w:val="222222"/>
          <w:sz w:val="21"/>
          <w:szCs w:val="21"/>
        </w:rPr>
        <w:t>Поиск</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транспортёров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участвующих</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выбросе</w:t>
      </w:r>
      <w:r w:rsidRPr="00EE414B">
        <w:rPr>
          <w:rFonts w:ascii="Helvetica" w:hAnsi="Helvetica" w:cs="Helvetica"/>
          <w:b/>
          <w:bCs/>
          <w:color w:val="222222"/>
          <w:sz w:val="21"/>
          <w:szCs w:val="21"/>
        </w:rPr>
        <w:t xml:space="preserve"> ATP..........................................19</w:t>
      </w:r>
    </w:p>
    <w:p w14:paraId="1D78FBD2" w14:textId="77777777" w:rsidR="00EE414B" w:rsidRPr="00EE414B" w:rsidRDefault="00EE414B" w:rsidP="00EE414B">
      <w:pPr>
        <w:rPr>
          <w:rFonts w:ascii="Helvetica" w:hAnsi="Helvetica" w:cs="Helvetica"/>
          <w:b/>
          <w:bCs/>
          <w:color w:val="222222"/>
          <w:sz w:val="21"/>
          <w:szCs w:val="21"/>
        </w:rPr>
      </w:pPr>
    </w:p>
    <w:p w14:paraId="4561597E"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1.2.2 </w:t>
      </w:r>
      <w:r w:rsidRPr="00EE414B">
        <w:rPr>
          <w:rFonts w:ascii="Helvetica" w:hAnsi="Helvetica" w:cs="Helvetica" w:hint="eastAsia"/>
          <w:b/>
          <w:bCs/>
          <w:color w:val="222222"/>
          <w:sz w:val="21"/>
          <w:szCs w:val="21"/>
        </w:rPr>
        <w:t>Выброс</w:t>
      </w:r>
      <w:r w:rsidRPr="00EE414B">
        <w:rPr>
          <w:rFonts w:ascii="Helvetica" w:hAnsi="Helvetica" w:cs="Helvetica"/>
          <w:b/>
          <w:bCs/>
          <w:color w:val="222222"/>
          <w:sz w:val="21"/>
          <w:szCs w:val="21"/>
        </w:rPr>
        <w:t xml:space="preserve"> ATP, </w:t>
      </w:r>
      <w:r w:rsidRPr="00EE414B">
        <w:rPr>
          <w:rFonts w:ascii="Helvetica" w:hAnsi="Helvetica" w:cs="Helvetica" w:hint="eastAsia"/>
          <w:b/>
          <w:bCs/>
          <w:color w:val="222222"/>
          <w:sz w:val="21"/>
          <w:szCs w:val="21"/>
        </w:rPr>
        <w:t>вызванный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нарушением</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структурной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целостности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......................................................................................................................23</w:t>
      </w:r>
    </w:p>
    <w:p w14:paraId="42B30513" w14:textId="77777777" w:rsidR="00EE414B" w:rsidRPr="00EE414B" w:rsidRDefault="00EE414B" w:rsidP="00EE414B">
      <w:pPr>
        <w:rPr>
          <w:rFonts w:ascii="Helvetica" w:hAnsi="Helvetica" w:cs="Helvetica"/>
          <w:b/>
          <w:bCs/>
          <w:color w:val="222222"/>
          <w:sz w:val="21"/>
          <w:szCs w:val="21"/>
        </w:rPr>
      </w:pPr>
    </w:p>
    <w:p w14:paraId="68D67C9F"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lastRenderedPageBreak/>
        <w:t xml:space="preserve">1.2.2.1 </w:t>
      </w:r>
      <w:r w:rsidRPr="00EE414B">
        <w:rPr>
          <w:rFonts w:ascii="Helvetica" w:hAnsi="Helvetica" w:cs="Helvetica" w:hint="eastAsia"/>
          <w:b/>
          <w:bCs/>
          <w:color w:val="222222"/>
          <w:sz w:val="21"/>
          <w:szCs w:val="21"/>
        </w:rPr>
        <w:t>Гемолиз</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........................................................................................23</w:t>
      </w:r>
    </w:p>
    <w:p w14:paraId="0777CDFC" w14:textId="77777777" w:rsidR="00EE414B" w:rsidRPr="00EE414B" w:rsidRDefault="00EE414B" w:rsidP="00EE414B">
      <w:pPr>
        <w:rPr>
          <w:rFonts w:ascii="Helvetica" w:hAnsi="Helvetica" w:cs="Helvetica"/>
          <w:b/>
          <w:bCs/>
          <w:color w:val="222222"/>
          <w:sz w:val="21"/>
          <w:szCs w:val="21"/>
        </w:rPr>
      </w:pPr>
    </w:p>
    <w:p w14:paraId="1A25F771"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1.2.2.2 </w:t>
      </w:r>
      <w:r w:rsidRPr="00EE414B">
        <w:rPr>
          <w:rFonts w:ascii="Helvetica" w:hAnsi="Helvetica" w:cs="Helvetica" w:hint="eastAsia"/>
          <w:b/>
          <w:bCs/>
          <w:color w:val="222222"/>
          <w:sz w:val="21"/>
          <w:szCs w:val="21"/>
        </w:rPr>
        <w:t>Везикуляция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плазматической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мембраны</w:t>
      </w:r>
      <w:r w:rsidRPr="00EE414B">
        <w:rPr>
          <w:rFonts w:ascii="Helvetica" w:hAnsi="Helvetica" w:cs="Helvetica"/>
          <w:b/>
          <w:bCs/>
          <w:color w:val="222222"/>
          <w:sz w:val="21"/>
          <w:szCs w:val="21"/>
        </w:rPr>
        <w:t>.........................................................26</w:t>
      </w:r>
    </w:p>
    <w:p w14:paraId="3D927B0C" w14:textId="77777777" w:rsidR="00EE414B" w:rsidRPr="00EE414B" w:rsidRDefault="00EE414B" w:rsidP="00EE414B">
      <w:pPr>
        <w:rPr>
          <w:rFonts w:ascii="Helvetica" w:hAnsi="Helvetica" w:cs="Helvetica"/>
          <w:b/>
          <w:bCs/>
          <w:color w:val="222222"/>
          <w:sz w:val="21"/>
          <w:szCs w:val="21"/>
        </w:rPr>
      </w:pPr>
    </w:p>
    <w:p w14:paraId="378762C3"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1.3 </w:t>
      </w:r>
      <w:r w:rsidRPr="00EE414B">
        <w:rPr>
          <w:rFonts w:ascii="Helvetica" w:hAnsi="Helvetica" w:cs="Helvetica" w:hint="eastAsia"/>
          <w:b/>
          <w:bCs/>
          <w:color w:val="222222"/>
          <w:sz w:val="21"/>
          <w:szCs w:val="21"/>
        </w:rPr>
        <w:t>Механизмы</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поддержания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структурной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целостности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мембраны</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.........27</w:t>
      </w:r>
    </w:p>
    <w:p w14:paraId="5FE49FCA" w14:textId="77777777" w:rsidR="00EE414B" w:rsidRPr="00EE414B" w:rsidRDefault="00EE414B" w:rsidP="00EE414B">
      <w:pPr>
        <w:rPr>
          <w:rFonts w:ascii="Helvetica" w:hAnsi="Helvetica" w:cs="Helvetica"/>
          <w:b/>
          <w:bCs/>
          <w:color w:val="222222"/>
          <w:sz w:val="21"/>
          <w:szCs w:val="21"/>
        </w:rPr>
      </w:pPr>
    </w:p>
    <w:p w14:paraId="60D2F720"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1.4 </w:t>
      </w:r>
      <w:r w:rsidRPr="00EE414B">
        <w:rPr>
          <w:rFonts w:ascii="Helvetica" w:hAnsi="Helvetica" w:cs="Helvetica" w:hint="eastAsia"/>
          <w:b/>
          <w:bCs/>
          <w:color w:val="222222"/>
          <w:sz w:val="21"/>
          <w:szCs w:val="21"/>
        </w:rPr>
        <w:t>Гипоксия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как</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фактор</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регуляции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деформируемости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.............................29</w:t>
      </w:r>
    </w:p>
    <w:p w14:paraId="185F724D" w14:textId="77777777" w:rsidR="00EE414B" w:rsidRPr="00EE414B" w:rsidRDefault="00EE414B" w:rsidP="00EE414B">
      <w:pPr>
        <w:rPr>
          <w:rFonts w:ascii="Helvetica" w:hAnsi="Helvetica" w:cs="Helvetica"/>
          <w:b/>
          <w:bCs/>
          <w:color w:val="222222"/>
          <w:sz w:val="21"/>
          <w:szCs w:val="21"/>
        </w:rPr>
      </w:pPr>
    </w:p>
    <w:p w14:paraId="20B0A820"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1.5 </w:t>
      </w:r>
      <w:r w:rsidRPr="00EE414B">
        <w:rPr>
          <w:rFonts w:ascii="Helvetica" w:hAnsi="Helvetica" w:cs="Helvetica" w:hint="eastAsia"/>
          <w:b/>
          <w:bCs/>
          <w:color w:val="222222"/>
          <w:sz w:val="21"/>
          <w:szCs w:val="21"/>
        </w:rPr>
        <w:t>Поиск</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сенсора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вовлеченного</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генерацию</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р</w:t>
      </w:r>
      <w:r w:rsidRPr="00EE414B">
        <w:rPr>
          <w:rFonts w:ascii="Helvetica" w:hAnsi="Helvetica" w:cs="Helvetica"/>
          <w:b/>
          <w:bCs/>
          <w:color w:val="222222"/>
          <w:sz w:val="21"/>
          <w:szCs w:val="21"/>
        </w:rPr>
        <w:t>02-</w:t>
      </w:r>
      <w:r w:rsidRPr="00EE414B">
        <w:rPr>
          <w:rFonts w:ascii="Helvetica" w:hAnsi="Helvetica" w:cs="Helvetica" w:hint="eastAsia"/>
          <w:b/>
          <w:bCs/>
          <w:color w:val="222222"/>
          <w:sz w:val="21"/>
          <w:szCs w:val="21"/>
        </w:rPr>
        <w:t>зависимых</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сигналов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 xml:space="preserve"> 31</w:t>
      </w:r>
    </w:p>
    <w:p w14:paraId="342E9749" w14:textId="77777777" w:rsidR="00EE414B" w:rsidRPr="00EE414B" w:rsidRDefault="00EE414B" w:rsidP="00EE414B">
      <w:pPr>
        <w:rPr>
          <w:rFonts w:ascii="Helvetica" w:hAnsi="Helvetica" w:cs="Helvetica"/>
          <w:b/>
          <w:bCs/>
          <w:color w:val="222222"/>
          <w:sz w:val="21"/>
          <w:szCs w:val="21"/>
        </w:rPr>
      </w:pPr>
    </w:p>
    <w:p w14:paraId="7A6EA62E"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1.6 </w:t>
      </w:r>
      <w:r w:rsidRPr="00EE414B">
        <w:rPr>
          <w:rFonts w:ascii="Helvetica" w:hAnsi="Helvetica" w:cs="Helvetica" w:hint="eastAsia"/>
          <w:b/>
          <w:bCs/>
          <w:color w:val="222222"/>
          <w:sz w:val="21"/>
          <w:szCs w:val="21"/>
        </w:rPr>
        <w:t>Особенности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выявленные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ядерных</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эритроцитах</w:t>
      </w:r>
      <w:r w:rsidRPr="00EE414B">
        <w:rPr>
          <w:rFonts w:ascii="Helvetica" w:hAnsi="Helvetica" w:cs="Helvetica"/>
          <w:b/>
          <w:bCs/>
          <w:color w:val="222222"/>
          <w:sz w:val="21"/>
          <w:szCs w:val="21"/>
        </w:rPr>
        <w:t>....................................................33</w:t>
      </w:r>
    </w:p>
    <w:p w14:paraId="01EA2AAD" w14:textId="77777777" w:rsidR="00EE414B" w:rsidRPr="00EE414B" w:rsidRDefault="00EE414B" w:rsidP="00EE414B">
      <w:pPr>
        <w:rPr>
          <w:rFonts w:ascii="Helvetica" w:hAnsi="Helvetica" w:cs="Helvetica"/>
          <w:b/>
          <w:bCs/>
          <w:color w:val="222222"/>
          <w:sz w:val="21"/>
          <w:szCs w:val="21"/>
        </w:rPr>
      </w:pPr>
    </w:p>
    <w:p w14:paraId="0F73DAFC"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1.7 </w:t>
      </w:r>
      <w:r w:rsidRPr="00EE414B">
        <w:rPr>
          <w:rFonts w:ascii="Helvetica" w:hAnsi="Helvetica" w:cs="Helvetica" w:hint="eastAsia"/>
          <w:b/>
          <w:bCs/>
          <w:color w:val="222222"/>
          <w:sz w:val="21"/>
          <w:szCs w:val="21"/>
        </w:rPr>
        <w:t>Физиологическое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патофизиологическое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значение</w:t>
      </w:r>
      <w:r w:rsidRPr="00EE414B">
        <w:rPr>
          <w:rFonts w:ascii="Helvetica" w:hAnsi="Helvetica" w:cs="Helvetica"/>
          <w:b/>
          <w:bCs/>
          <w:color w:val="222222"/>
          <w:sz w:val="21"/>
          <w:szCs w:val="21"/>
        </w:rPr>
        <w:t>...................................................35</w:t>
      </w:r>
    </w:p>
    <w:p w14:paraId="6AA4A880" w14:textId="77777777" w:rsidR="00EE414B" w:rsidRPr="00EE414B" w:rsidRDefault="00EE414B" w:rsidP="00EE414B">
      <w:pPr>
        <w:rPr>
          <w:rFonts w:ascii="Helvetica" w:hAnsi="Helvetica" w:cs="Helvetica"/>
          <w:b/>
          <w:bCs/>
          <w:color w:val="222222"/>
          <w:sz w:val="21"/>
          <w:szCs w:val="21"/>
        </w:rPr>
      </w:pPr>
    </w:p>
    <w:p w14:paraId="49E114C2"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1.7.1 </w:t>
      </w:r>
      <w:r w:rsidRPr="00EE414B">
        <w:rPr>
          <w:rFonts w:ascii="Helvetica" w:hAnsi="Helvetica" w:cs="Helvetica" w:hint="eastAsia"/>
          <w:b/>
          <w:bCs/>
          <w:color w:val="222222"/>
          <w:sz w:val="21"/>
          <w:szCs w:val="21"/>
        </w:rPr>
        <w:t>Физическая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нагрузка</w:t>
      </w:r>
      <w:r w:rsidRPr="00EE414B">
        <w:rPr>
          <w:rFonts w:ascii="Helvetica" w:hAnsi="Helvetica" w:cs="Helvetica"/>
          <w:b/>
          <w:bCs/>
          <w:color w:val="222222"/>
          <w:sz w:val="21"/>
          <w:szCs w:val="21"/>
        </w:rPr>
        <w:t>................................................................................................35</w:t>
      </w:r>
    </w:p>
    <w:p w14:paraId="5AE643A5" w14:textId="77777777" w:rsidR="00EE414B" w:rsidRPr="00EE414B" w:rsidRDefault="00EE414B" w:rsidP="00EE414B">
      <w:pPr>
        <w:rPr>
          <w:rFonts w:ascii="Helvetica" w:hAnsi="Helvetica" w:cs="Helvetica"/>
          <w:b/>
          <w:bCs/>
          <w:color w:val="222222"/>
          <w:sz w:val="21"/>
          <w:szCs w:val="21"/>
        </w:rPr>
      </w:pPr>
    </w:p>
    <w:p w14:paraId="4EBE03BB"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1.7.2 </w:t>
      </w:r>
      <w:r w:rsidRPr="00EE414B">
        <w:rPr>
          <w:rFonts w:ascii="Helvetica" w:hAnsi="Helvetica" w:cs="Helvetica" w:hint="eastAsia"/>
          <w:b/>
          <w:bCs/>
          <w:color w:val="222222"/>
          <w:sz w:val="21"/>
          <w:szCs w:val="21"/>
        </w:rPr>
        <w:t>Идиопатическая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легочная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гипертензия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ИЛГ</w:t>
      </w:r>
      <w:r w:rsidRPr="00EE414B">
        <w:rPr>
          <w:rFonts w:ascii="Helvetica" w:hAnsi="Helvetica" w:cs="Helvetica"/>
          <w:b/>
          <w:bCs/>
          <w:color w:val="222222"/>
          <w:sz w:val="21"/>
          <w:szCs w:val="21"/>
        </w:rPr>
        <w:t>).....................................................36</w:t>
      </w:r>
    </w:p>
    <w:p w14:paraId="6AA20143" w14:textId="77777777" w:rsidR="00EE414B" w:rsidRPr="00EE414B" w:rsidRDefault="00EE414B" w:rsidP="00EE414B">
      <w:pPr>
        <w:rPr>
          <w:rFonts w:ascii="Helvetica" w:hAnsi="Helvetica" w:cs="Helvetica"/>
          <w:b/>
          <w:bCs/>
          <w:color w:val="222222"/>
          <w:sz w:val="21"/>
          <w:szCs w:val="21"/>
        </w:rPr>
      </w:pPr>
    </w:p>
    <w:p w14:paraId="6417497E"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1.7.3 </w:t>
      </w:r>
      <w:r w:rsidRPr="00EE414B">
        <w:rPr>
          <w:rFonts w:ascii="Helvetica" w:hAnsi="Helvetica" w:cs="Helvetica" w:hint="eastAsia"/>
          <w:b/>
          <w:bCs/>
          <w:color w:val="222222"/>
          <w:sz w:val="21"/>
          <w:szCs w:val="21"/>
        </w:rPr>
        <w:t>Диабет</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второго</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типа</w:t>
      </w:r>
      <w:r w:rsidRPr="00EE414B">
        <w:rPr>
          <w:rFonts w:ascii="Helvetica" w:hAnsi="Helvetica" w:cs="Helvetica"/>
          <w:b/>
          <w:bCs/>
          <w:color w:val="222222"/>
          <w:sz w:val="21"/>
          <w:szCs w:val="21"/>
        </w:rPr>
        <w:t>..............................................................................................37</w:t>
      </w:r>
    </w:p>
    <w:p w14:paraId="6C6B6506" w14:textId="77777777" w:rsidR="00EE414B" w:rsidRPr="00EE414B" w:rsidRDefault="00EE414B" w:rsidP="00EE414B">
      <w:pPr>
        <w:rPr>
          <w:rFonts w:ascii="Helvetica" w:hAnsi="Helvetica" w:cs="Helvetica"/>
          <w:b/>
          <w:bCs/>
          <w:color w:val="222222"/>
          <w:sz w:val="21"/>
          <w:szCs w:val="21"/>
        </w:rPr>
      </w:pPr>
    </w:p>
    <w:p w14:paraId="6F0F99DA"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1.8 </w:t>
      </w:r>
      <w:r w:rsidRPr="00EE414B">
        <w:rPr>
          <w:rFonts w:ascii="Helvetica" w:hAnsi="Helvetica" w:cs="Helvetica" w:hint="eastAsia"/>
          <w:b/>
          <w:bCs/>
          <w:color w:val="222222"/>
          <w:sz w:val="21"/>
          <w:szCs w:val="21"/>
        </w:rPr>
        <w:t>Нерешенные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вопросы</w:t>
      </w:r>
      <w:r w:rsidRPr="00EE414B">
        <w:rPr>
          <w:rFonts w:ascii="Helvetica" w:hAnsi="Helvetica" w:cs="Helvetica"/>
          <w:b/>
          <w:bCs/>
          <w:color w:val="222222"/>
          <w:sz w:val="21"/>
          <w:szCs w:val="21"/>
        </w:rPr>
        <w:lastRenderedPageBreak/>
        <w:t>.....................................................................................................38</w:t>
      </w:r>
    </w:p>
    <w:p w14:paraId="448E3801" w14:textId="77777777" w:rsidR="00EE414B" w:rsidRPr="00EE414B" w:rsidRDefault="00EE414B" w:rsidP="00EE414B">
      <w:pPr>
        <w:rPr>
          <w:rFonts w:ascii="Helvetica" w:hAnsi="Helvetica" w:cs="Helvetica"/>
          <w:b/>
          <w:bCs/>
          <w:color w:val="222222"/>
          <w:sz w:val="21"/>
          <w:szCs w:val="21"/>
        </w:rPr>
      </w:pPr>
    </w:p>
    <w:p w14:paraId="1F07694A"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Глава</w:t>
      </w:r>
      <w:r w:rsidRPr="00EE414B">
        <w:rPr>
          <w:rFonts w:ascii="Helvetica" w:hAnsi="Helvetica" w:cs="Helvetica"/>
          <w:b/>
          <w:bCs/>
          <w:color w:val="222222"/>
          <w:sz w:val="21"/>
          <w:szCs w:val="21"/>
        </w:rPr>
        <w:t xml:space="preserve"> 2. </w:t>
      </w:r>
      <w:r w:rsidRPr="00EE414B">
        <w:rPr>
          <w:rFonts w:ascii="Helvetica" w:hAnsi="Helvetica" w:cs="Helvetica" w:hint="eastAsia"/>
          <w:b/>
          <w:bCs/>
          <w:color w:val="222222"/>
          <w:sz w:val="21"/>
          <w:szCs w:val="21"/>
        </w:rPr>
        <w:t>Материалы</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методы</w:t>
      </w:r>
      <w:r w:rsidRPr="00EE414B">
        <w:rPr>
          <w:rFonts w:ascii="Helvetica" w:hAnsi="Helvetica" w:cs="Helvetica"/>
          <w:b/>
          <w:bCs/>
          <w:color w:val="222222"/>
          <w:sz w:val="21"/>
          <w:szCs w:val="21"/>
        </w:rPr>
        <w:t>.................................................................................................39</w:t>
      </w:r>
    </w:p>
    <w:p w14:paraId="7A5EF713" w14:textId="77777777" w:rsidR="00EE414B" w:rsidRPr="00EE414B" w:rsidRDefault="00EE414B" w:rsidP="00EE414B">
      <w:pPr>
        <w:rPr>
          <w:rFonts w:ascii="Helvetica" w:hAnsi="Helvetica" w:cs="Helvetica"/>
          <w:b/>
          <w:bCs/>
          <w:color w:val="222222"/>
          <w:sz w:val="21"/>
          <w:szCs w:val="21"/>
        </w:rPr>
      </w:pPr>
    </w:p>
    <w:p w14:paraId="283980C6"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2.1 </w:t>
      </w:r>
      <w:r w:rsidRPr="00EE414B">
        <w:rPr>
          <w:rFonts w:ascii="Helvetica" w:hAnsi="Helvetica" w:cs="Helvetica" w:hint="eastAsia"/>
          <w:b/>
          <w:bCs/>
          <w:color w:val="222222"/>
          <w:sz w:val="21"/>
          <w:szCs w:val="21"/>
        </w:rPr>
        <w:t>Объект</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материалы</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исследования</w:t>
      </w:r>
      <w:r w:rsidRPr="00EE414B">
        <w:rPr>
          <w:rFonts w:ascii="Helvetica" w:hAnsi="Helvetica" w:cs="Helvetica"/>
          <w:b/>
          <w:bCs/>
          <w:color w:val="222222"/>
          <w:sz w:val="21"/>
          <w:szCs w:val="21"/>
        </w:rPr>
        <w:t>...............................................................................39</w:t>
      </w:r>
    </w:p>
    <w:p w14:paraId="410E02EC" w14:textId="77777777" w:rsidR="00EE414B" w:rsidRPr="00EE414B" w:rsidRDefault="00EE414B" w:rsidP="00EE414B">
      <w:pPr>
        <w:rPr>
          <w:rFonts w:ascii="Helvetica" w:hAnsi="Helvetica" w:cs="Helvetica"/>
          <w:b/>
          <w:bCs/>
          <w:color w:val="222222"/>
          <w:sz w:val="21"/>
          <w:szCs w:val="21"/>
        </w:rPr>
      </w:pPr>
    </w:p>
    <w:p w14:paraId="5192ED27"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2.2 </w:t>
      </w:r>
      <w:r w:rsidRPr="00EE414B">
        <w:rPr>
          <w:rFonts w:ascii="Helvetica" w:hAnsi="Helvetica" w:cs="Helvetica" w:hint="eastAsia"/>
          <w:b/>
          <w:bCs/>
          <w:color w:val="222222"/>
          <w:sz w:val="21"/>
          <w:szCs w:val="21"/>
        </w:rPr>
        <w:t>Спектроскопия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комбинационного</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рассеяния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КР</w:t>
      </w:r>
      <w:r w:rsidRPr="00EE414B">
        <w:rPr>
          <w:rFonts w:ascii="Helvetica" w:hAnsi="Helvetica" w:cs="Helvetica"/>
          <w:b/>
          <w:bCs/>
          <w:color w:val="222222"/>
          <w:sz w:val="21"/>
          <w:szCs w:val="21"/>
        </w:rPr>
        <w:t>)......................................................39</w:t>
      </w:r>
    </w:p>
    <w:p w14:paraId="0CA0CDB5" w14:textId="77777777" w:rsidR="00EE414B" w:rsidRPr="00EE414B" w:rsidRDefault="00EE414B" w:rsidP="00EE414B">
      <w:pPr>
        <w:rPr>
          <w:rFonts w:ascii="Helvetica" w:hAnsi="Helvetica" w:cs="Helvetica"/>
          <w:b/>
          <w:bCs/>
          <w:color w:val="222222"/>
          <w:sz w:val="21"/>
          <w:szCs w:val="21"/>
        </w:rPr>
      </w:pPr>
    </w:p>
    <w:p w14:paraId="100058BF"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2.3 </w:t>
      </w:r>
      <w:r w:rsidRPr="00EE414B">
        <w:rPr>
          <w:rFonts w:ascii="Helvetica" w:hAnsi="Helvetica" w:cs="Helvetica" w:hint="eastAsia"/>
          <w:b/>
          <w:bCs/>
          <w:color w:val="222222"/>
          <w:sz w:val="21"/>
          <w:szCs w:val="21"/>
        </w:rPr>
        <w:t>Вытеснение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кислорода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из</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суспензии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.....................................................39</w:t>
      </w:r>
    </w:p>
    <w:p w14:paraId="78594F81" w14:textId="77777777" w:rsidR="00EE414B" w:rsidRPr="00EE414B" w:rsidRDefault="00EE414B" w:rsidP="00EE414B">
      <w:pPr>
        <w:rPr>
          <w:rFonts w:ascii="Helvetica" w:hAnsi="Helvetica" w:cs="Helvetica"/>
          <w:b/>
          <w:bCs/>
          <w:color w:val="222222"/>
          <w:sz w:val="21"/>
          <w:szCs w:val="21"/>
        </w:rPr>
      </w:pPr>
    </w:p>
    <w:p w14:paraId="154C09F1"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2.4 </w:t>
      </w:r>
      <w:r w:rsidRPr="00EE414B">
        <w:rPr>
          <w:rFonts w:ascii="Helvetica" w:hAnsi="Helvetica" w:cs="Helvetica" w:hint="eastAsia"/>
          <w:b/>
          <w:bCs/>
          <w:color w:val="222222"/>
          <w:sz w:val="21"/>
          <w:szCs w:val="21"/>
        </w:rPr>
        <w:t>Гемолиз</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......................................................................................................40</w:t>
      </w:r>
    </w:p>
    <w:p w14:paraId="2126229E" w14:textId="77777777" w:rsidR="00EE414B" w:rsidRPr="00EE414B" w:rsidRDefault="00EE414B" w:rsidP="00EE414B">
      <w:pPr>
        <w:rPr>
          <w:rFonts w:ascii="Helvetica" w:hAnsi="Helvetica" w:cs="Helvetica"/>
          <w:b/>
          <w:bCs/>
          <w:color w:val="222222"/>
          <w:sz w:val="21"/>
          <w:szCs w:val="21"/>
        </w:rPr>
      </w:pPr>
    </w:p>
    <w:p w14:paraId="4F0AC67D"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2.5 </w:t>
      </w:r>
      <w:r w:rsidRPr="00EE414B">
        <w:rPr>
          <w:rFonts w:ascii="Helvetica" w:hAnsi="Helvetica" w:cs="Helvetica" w:hint="eastAsia"/>
          <w:b/>
          <w:bCs/>
          <w:color w:val="222222"/>
          <w:sz w:val="21"/>
          <w:szCs w:val="21"/>
        </w:rPr>
        <w:t>Измерение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содержания</w:t>
      </w:r>
      <w:r w:rsidRPr="00EE414B">
        <w:rPr>
          <w:rFonts w:ascii="Helvetica" w:hAnsi="Helvetica" w:cs="Helvetica"/>
          <w:b/>
          <w:bCs/>
          <w:color w:val="222222"/>
          <w:sz w:val="21"/>
          <w:szCs w:val="21"/>
        </w:rPr>
        <w:t xml:space="preserve"> ATP..........................................................................................41</w:t>
      </w:r>
    </w:p>
    <w:p w14:paraId="6B6D8100" w14:textId="77777777" w:rsidR="00EE414B" w:rsidRPr="00EE414B" w:rsidRDefault="00EE414B" w:rsidP="00EE414B">
      <w:pPr>
        <w:rPr>
          <w:rFonts w:ascii="Helvetica" w:hAnsi="Helvetica" w:cs="Helvetica"/>
          <w:b/>
          <w:bCs/>
          <w:color w:val="222222"/>
          <w:sz w:val="21"/>
          <w:szCs w:val="21"/>
        </w:rPr>
      </w:pPr>
    </w:p>
    <w:p w14:paraId="62FAC3CD"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2.6 </w:t>
      </w:r>
      <w:r w:rsidRPr="00EE414B">
        <w:rPr>
          <w:rFonts w:ascii="Helvetica" w:hAnsi="Helvetica" w:cs="Helvetica" w:hint="eastAsia"/>
          <w:b/>
          <w:bCs/>
          <w:color w:val="222222"/>
          <w:sz w:val="21"/>
          <w:szCs w:val="21"/>
        </w:rPr>
        <w:t>Активность</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экто</w:t>
      </w:r>
      <w:r w:rsidRPr="00EE414B">
        <w:rPr>
          <w:rFonts w:ascii="Helvetica" w:hAnsi="Helvetica" w:cs="Helvetica"/>
          <w:b/>
          <w:bCs/>
          <w:color w:val="222222"/>
          <w:sz w:val="21"/>
          <w:szCs w:val="21"/>
        </w:rPr>
        <w:t>-</w:t>
      </w:r>
      <w:r w:rsidRPr="00EE414B">
        <w:rPr>
          <w:rFonts w:ascii="Helvetica" w:hAnsi="Helvetica" w:cs="Helvetica" w:hint="eastAsia"/>
          <w:b/>
          <w:bCs/>
          <w:color w:val="222222"/>
          <w:sz w:val="21"/>
          <w:szCs w:val="21"/>
        </w:rPr>
        <w:t>АТРазы</w:t>
      </w:r>
      <w:r w:rsidRPr="00EE414B">
        <w:rPr>
          <w:rFonts w:ascii="Helvetica" w:hAnsi="Helvetica" w:cs="Helvetica"/>
          <w:b/>
          <w:bCs/>
          <w:color w:val="222222"/>
          <w:sz w:val="21"/>
          <w:szCs w:val="21"/>
        </w:rPr>
        <w:t>...............................................................................................42</w:t>
      </w:r>
    </w:p>
    <w:p w14:paraId="49367167" w14:textId="77777777" w:rsidR="00EE414B" w:rsidRPr="00EE414B" w:rsidRDefault="00EE414B" w:rsidP="00EE414B">
      <w:pPr>
        <w:rPr>
          <w:rFonts w:ascii="Helvetica" w:hAnsi="Helvetica" w:cs="Helvetica"/>
          <w:b/>
          <w:bCs/>
          <w:color w:val="222222"/>
          <w:sz w:val="21"/>
          <w:szCs w:val="21"/>
        </w:rPr>
      </w:pPr>
    </w:p>
    <w:p w14:paraId="48A965C4"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2.7 </w:t>
      </w:r>
      <w:r w:rsidRPr="00EE414B">
        <w:rPr>
          <w:rFonts w:ascii="Helvetica" w:hAnsi="Helvetica" w:cs="Helvetica" w:hint="eastAsia"/>
          <w:b/>
          <w:bCs/>
          <w:color w:val="222222"/>
          <w:sz w:val="21"/>
          <w:szCs w:val="21"/>
        </w:rPr>
        <w:t>Получение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теней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.......................................................................................42</w:t>
      </w:r>
    </w:p>
    <w:p w14:paraId="25B1F8E1" w14:textId="77777777" w:rsidR="00EE414B" w:rsidRPr="00EE414B" w:rsidRDefault="00EE414B" w:rsidP="00EE414B">
      <w:pPr>
        <w:rPr>
          <w:rFonts w:ascii="Helvetica" w:hAnsi="Helvetica" w:cs="Helvetica"/>
          <w:b/>
          <w:bCs/>
          <w:color w:val="222222"/>
          <w:sz w:val="21"/>
          <w:szCs w:val="21"/>
        </w:rPr>
      </w:pPr>
    </w:p>
    <w:p w14:paraId="37A5A010"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2.8 </w:t>
      </w:r>
      <w:r w:rsidRPr="00EE414B">
        <w:rPr>
          <w:rFonts w:ascii="Helvetica" w:hAnsi="Helvetica" w:cs="Helvetica" w:hint="eastAsia"/>
          <w:b/>
          <w:bCs/>
          <w:color w:val="222222"/>
          <w:sz w:val="21"/>
          <w:szCs w:val="21"/>
        </w:rPr>
        <w:t>Измерение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содержания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белка</w:t>
      </w:r>
      <w:r w:rsidRPr="00EE414B">
        <w:rPr>
          <w:rFonts w:ascii="Helvetica" w:hAnsi="Helvetica" w:cs="Helvetica"/>
          <w:b/>
          <w:bCs/>
          <w:color w:val="222222"/>
          <w:sz w:val="21"/>
          <w:szCs w:val="21"/>
        </w:rPr>
        <w:t>........................................................................................44</w:t>
      </w:r>
    </w:p>
    <w:p w14:paraId="67FA54DC" w14:textId="77777777" w:rsidR="00EE414B" w:rsidRPr="00EE414B" w:rsidRDefault="00EE414B" w:rsidP="00EE414B">
      <w:pPr>
        <w:rPr>
          <w:rFonts w:ascii="Helvetica" w:hAnsi="Helvetica" w:cs="Helvetica"/>
          <w:b/>
          <w:bCs/>
          <w:color w:val="222222"/>
          <w:sz w:val="21"/>
          <w:szCs w:val="21"/>
        </w:rPr>
      </w:pPr>
    </w:p>
    <w:p w14:paraId="09966DF7"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2.9 </w:t>
      </w:r>
      <w:r w:rsidRPr="00EE414B">
        <w:rPr>
          <w:rFonts w:ascii="Helvetica" w:hAnsi="Helvetica" w:cs="Helvetica" w:hint="eastAsia"/>
          <w:b/>
          <w:bCs/>
          <w:color w:val="222222"/>
          <w:sz w:val="21"/>
          <w:szCs w:val="21"/>
        </w:rPr>
        <w:t>Электрофорез</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полиакриламидном</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геле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ПААГ</w:t>
      </w:r>
      <w:r w:rsidRPr="00EE414B">
        <w:rPr>
          <w:rFonts w:ascii="Helvetica" w:hAnsi="Helvetica" w:cs="Helvetica"/>
          <w:b/>
          <w:bCs/>
          <w:color w:val="222222"/>
          <w:sz w:val="21"/>
          <w:szCs w:val="21"/>
        </w:rPr>
        <w:t>)......................................................44</w:t>
      </w:r>
    </w:p>
    <w:p w14:paraId="6B0561BD" w14:textId="77777777" w:rsidR="00EE414B" w:rsidRPr="00EE414B" w:rsidRDefault="00EE414B" w:rsidP="00EE414B">
      <w:pPr>
        <w:rPr>
          <w:rFonts w:ascii="Helvetica" w:hAnsi="Helvetica" w:cs="Helvetica"/>
          <w:b/>
          <w:bCs/>
          <w:color w:val="222222"/>
          <w:sz w:val="21"/>
          <w:szCs w:val="21"/>
        </w:rPr>
      </w:pPr>
    </w:p>
    <w:p w14:paraId="488374AA"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lastRenderedPageBreak/>
        <w:t xml:space="preserve">2.10 </w:t>
      </w:r>
      <w:r w:rsidRPr="00EE414B">
        <w:rPr>
          <w:rFonts w:ascii="Helvetica" w:hAnsi="Helvetica" w:cs="Helvetica" w:hint="eastAsia"/>
          <w:b/>
          <w:bCs/>
          <w:color w:val="222222"/>
          <w:sz w:val="21"/>
          <w:szCs w:val="21"/>
        </w:rPr>
        <w:t>Вестерн</w:t>
      </w:r>
      <w:r w:rsidRPr="00EE414B">
        <w:rPr>
          <w:rFonts w:ascii="Helvetica" w:hAnsi="Helvetica" w:cs="Helvetica"/>
          <w:b/>
          <w:bCs/>
          <w:color w:val="222222"/>
          <w:sz w:val="21"/>
          <w:szCs w:val="21"/>
        </w:rPr>
        <w:t>-</w:t>
      </w:r>
      <w:r w:rsidRPr="00EE414B">
        <w:rPr>
          <w:rFonts w:ascii="Helvetica" w:hAnsi="Helvetica" w:cs="Helvetica" w:hint="eastAsia"/>
          <w:b/>
          <w:bCs/>
          <w:color w:val="222222"/>
          <w:sz w:val="21"/>
          <w:szCs w:val="21"/>
        </w:rPr>
        <w:t>блот</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анализ</w:t>
      </w:r>
      <w:r w:rsidRPr="00EE414B">
        <w:rPr>
          <w:rFonts w:ascii="Helvetica" w:hAnsi="Helvetica" w:cs="Helvetica"/>
          <w:b/>
          <w:bCs/>
          <w:color w:val="222222"/>
          <w:sz w:val="21"/>
          <w:szCs w:val="21"/>
        </w:rPr>
        <w:t>.....................................................................................................45</w:t>
      </w:r>
    </w:p>
    <w:p w14:paraId="761F71E6" w14:textId="77777777" w:rsidR="00EE414B" w:rsidRPr="00EE414B" w:rsidRDefault="00EE414B" w:rsidP="00EE414B">
      <w:pPr>
        <w:rPr>
          <w:rFonts w:ascii="Helvetica" w:hAnsi="Helvetica" w:cs="Helvetica"/>
          <w:b/>
          <w:bCs/>
          <w:color w:val="222222"/>
          <w:sz w:val="21"/>
          <w:szCs w:val="21"/>
        </w:rPr>
      </w:pPr>
    </w:p>
    <w:p w14:paraId="2F618416"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2.11 </w:t>
      </w:r>
      <w:r w:rsidRPr="00EE414B">
        <w:rPr>
          <w:rFonts w:ascii="Helvetica" w:hAnsi="Helvetica" w:cs="Helvetica" w:hint="eastAsia"/>
          <w:b/>
          <w:bCs/>
          <w:color w:val="222222"/>
          <w:sz w:val="21"/>
          <w:szCs w:val="21"/>
        </w:rPr>
        <w:t>ЭПР</w:t>
      </w:r>
      <w:r w:rsidRPr="00EE414B">
        <w:rPr>
          <w:rFonts w:ascii="Helvetica" w:hAnsi="Helvetica" w:cs="Helvetica"/>
          <w:b/>
          <w:bCs/>
          <w:color w:val="222222"/>
          <w:sz w:val="21"/>
          <w:szCs w:val="21"/>
        </w:rPr>
        <w:t>-</w:t>
      </w:r>
      <w:r w:rsidRPr="00EE414B">
        <w:rPr>
          <w:rFonts w:ascii="Helvetica" w:hAnsi="Helvetica" w:cs="Helvetica" w:hint="eastAsia"/>
          <w:b/>
          <w:bCs/>
          <w:color w:val="222222"/>
          <w:sz w:val="21"/>
          <w:szCs w:val="21"/>
        </w:rPr>
        <w:t>спектроскопия</w:t>
      </w:r>
      <w:r w:rsidRPr="00EE414B">
        <w:rPr>
          <w:rFonts w:ascii="Helvetica" w:hAnsi="Helvetica" w:cs="Helvetica"/>
          <w:b/>
          <w:bCs/>
          <w:color w:val="222222"/>
          <w:sz w:val="21"/>
          <w:szCs w:val="21"/>
        </w:rPr>
        <w:t>......................................................................................................45</w:t>
      </w:r>
    </w:p>
    <w:p w14:paraId="4B14F976" w14:textId="77777777" w:rsidR="00EE414B" w:rsidRPr="00EE414B" w:rsidRDefault="00EE414B" w:rsidP="00EE414B">
      <w:pPr>
        <w:rPr>
          <w:rFonts w:ascii="Helvetica" w:hAnsi="Helvetica" w:cs="Helvetica"/>
          <w:b/>
          <w:bCs/>
          <w:color w:val="222222"/>
          <w:sz w:val="21"/>
          <w:szCs w:val="21"/>
        </w:rPr>
      </w:pPr>
    </w:p>
    <w:p w14:paraId="7EB309EB"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2.12 </w:t>
      </w:r>
      <w:r w:rsidRPr="00EE414B">
        <w:rPr>
          <w:rFonts w:ascii="Helvetica" w:hAnsi="Helvetica" w:cs="Helvetica" w:hint="eastAsia"/>
          <w:b/>
          <w:bCs/>
          <w:color w:val="222222"/>
          <w:sz w:val="21"/>
          <w:szCs w:val="21"/>
        </w:rPr>
        <w:t>Исследование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белкового</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состава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теней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...............................................47</w:t>
      </w:r>
    </w:p>
    <w:p w14:paraId="35906559" w14:textId="77777777" w:rsidR="00EE414B" w:rsidRPr="00EE414B" w:rsidRDefault="00EE414B" w:rsidP="00EE414B">
      <w:pPr>
        <w:rPr>
          <w:rFonts w:ascii="Helvetica" w:hAnsi="Helvetica" w:cs="Helvetica"/>
          <w:b/>
          <w:bCs/>
          <w:color w:val="222222"/>
          <w:sz w:val="21"/>
          <w:szCs w:val="21"/>
        </w:rPr>
      </w:pPr>
    </w:p>
    <w:p w14:paraId="7F8CCD3D"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2.12.1 </w:t>
      </w:r>
      <w:r w:rsidRPr="00EE414B">
        <w:rPr>
          <w:rFonts w:ascii="Helvetica" w:hAnsi="Helvetica" w:cs="Helvetica" w:hint="eastAsia"/>
          <w:b/>
          <w:bCs/>
          <w:color w:val="222222"/>
          <w:sz w:val="21"/>
          <w:szCs w:val="21"/>
        </w:rPr>
        <w:t>Гидролиз</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белков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трипсином</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обессоливание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полученных</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фрагментов</w:t>
      </w:r>
      <w:r w:rsidRPr="00EE414B">
        <w:rPr>
          <w:rFonts w:ascii="Helvetica" w:hAnsi="Helvetica" w:cs="Helvetica"/>
          <w:b/>
          <w:bCs/>
          <w:color w:val="222222"/>
          <w:sz w:val="21"/>
          <w:szCs w:val="21"/>
        </w:rPr>
        <w:t>..........47</w:t>
      </w:r>
    </w:p>
    <w:p w14:paraId="57AA890E" w14:textId="77777777" w:rsidR="00EE414B" w:rsidRPr="00EE414B" w:rsidRDefault="00EE414B" w:rsidP="00EE414B">
      <w:pPr>
        <w:rPr>
          <w:rFonts w:ascii="Helvetica" w:hAnsi="Helvetica" w:cs="Helvetica"/>
          <w:b/>
          <w:bCs/>
          <w:color w:val="222222"/>
          <w:sz w:val="21"/>
          <w:szCs w:val="21"/>
        </w:rPr>
      </w:pPr>
    </w:p>
    <w:p w14:paraId="4458CD81"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2.12.2 </w:t>
      </w:r>
      <w:r w:rsidRPr="00EE414B">
        <w:rPr>
          <w:rFonts w:ascii="Helvetica" w:hAnsi="Helvetica" w:cs="Helvetica" w:hint="eastAsia"/>
          <w:b/>
          <w:bCs/>
          <w:color w:val="222222"/>
          <w:sz w:val="21"/>
          <w:szCs w:val="21"/>
        </w:rPr>
        <w:t>Хромато</w:t>
      </w:r>
      <w:r w:rsidRPr="00EE414B">
        <w:rPr>
          <w:rFonts w:ascii="Helvetica" w:hAnsi="Helvetica" w:cs="Helvetica"/>
          <w:b/>
          <w:bCs/>
          <w:color w:val="222222"/>
          <w:sz w:val="21"/>
          <w:szCs w:val="21"/>
        </w:rPr>
        <w:t>-</w:t>
      </w:r>
      <w:r w:rsidRPr="00EE414B">
        <w:rPr>
          <w:rFonts w:ascii="Helvetica" w:hAnsi="Helvetica" w:cs="Helvetica" w:hint="eastAsia"/>
          <w:b/>
          <w:bCs/>
          <w:color w:val="222222"/>
          <w:sz w:val="21"/>
          <w:szCs w:val="21"/>
        </w:rPr>
        <w:t>масс</w:t>
      </w:r>
      <w:r w:rsidRPr="00EE414B">
        <w:rPr>
          <w:rFonts w:ascii="Helvetica" w:hAnsi="Helvetica" w:cs="Helvetica"/>
          <w:b/>
          <w:bCs/>
          <w:color w:val="222222"/>
          <w:sz w:val="21"/>
          <w:szCs w:val="21"/>
        </w:rPr>
        <w:t>-</w:t>
      </w:r>
      <w:r w:rsidRPr="00EE414B">
        <w:rPr>
          <w:rFonts w:ascii="Helvetica" w:hAnsi="Helvetica" w:cs="Helvetica" w:hint="eastAsia"/>
          <w:b/>
          <w:bCs/>
          <w:color w:val="222222"/>
          <w:sz w:val="21"/>
          <w:szCs w:val="21"/>
        </w:rPr>
        <w:t>спектрометрический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анализ</w:t>
      </w:r>
      <w:r w:rsidRPr="00EE414B">
        <w:rPr>
          <w:rFonts w:ascii="Helvetica" w:hAnsi="Helvetica" w:cs="Helvetica"/>
          <w:b/>
          <w:bCs/>
          <w:color w:val="222222"/>
          <w:sz w:val="21"/>
          <w:szCs w:val="21"/>
        </w:rPr>
        <w:t>......................................................48</w:t>
      </w:r>
    </w:p>
    <w:p w14:paraId="1DD0AB87" w14:textId="77777777" w:rsidR="00EE414B" w:rsidRPr="00EE414B" w:rsidRDefault="00EE414B" w:rsidP="00EE414B">
      <w:pPr>
        <w:rPr>
          <w:rFonts w:ascii="Helvetica" w:hAnsi="Helvetica" w:cs="Helvetica"/>
          <w:b/>
          <w:bCs/>
          <w:color w:val="222222"/>
          <w:sz w:val="21"/>
          <w:szCs w:val="21"/>
        </w:rPr>
      </w:pPr>
    </w:p>
    <w:p w14:paraId="69510F77"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2.12.3 </w:t>
      </w:r>
      <w:r w:rsidRPr="00EE414B">
        <w:rPr>
          <w:rFonts w:ascii="Helvetica" w:hAnsi="Helvetica" w:cs="Helvetica" w:hint="eastAsia"/>
          <w:b/>
          <w:bCs/>
          <w:color w:val="222222"/>
          <w:sz w:val="21"/>
          <w:szCs w:val="21"/>
        </w:rPr>
        <w:t>Анализ</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полученных</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результатов</w:t>
      </w:r>
      <w:r w:rsidRPr="00EE414B">
        <w:rPr>
          <w:rFonts w:ascii="Helvetica" w:hAnsi="Helvetica" w:cs="Helvetica"/>
          <w:b/>
          <w:bCs/>
          <w:color w:val="222222"/>
          <w:sz w:val="21"/>
          <w:szCs w:val="21"/>
        </w:rPr>
        <w:t>..........................................................................48</w:t>
      </w:r>
    </w:p>
    <w:p w14:paraId="65CB35A0" w14:textId="77777777" w:rsidR="00EE414B" w:rsidRPr="00EE414B" w:rsidRDefault="00EE414B" w:rsidP="00EE414B">
      <w:pPr>
        <w:rPr>
          <w:rFonts w:ascii="Helvetica" w:hAnsi="Helvetica" w:cs="Helvetica"/>
          <w:b/>
          <w:bCs/>
          <w:color w:val="222222"/>
          <w:sz w:val="21"/>
          <w:szCs w:val="21"/>
        </w:rPr>
      </w:pPr>
    </w:p>
    <w:p w14:paraId="3FD51C75"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2.12.3.1 </w:t>
      </w:r>
      <w:r w:rsidRPr="00EE414B">
        <w:rPr>
          <w:rFonts w:ascii="Helvetica" w:hAnsi="Helvetica" w:cs="Helvetica" w:hint="eastAsia"/>
          <w:b/>
          <w:bCs/>
          <w:color w:val="222222"/>
          <w:sz w:val="21"/>
          <w:szCs w:val="21"/>
        </w:rPr>
        <w:t>Качественный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анализ</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состава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белков</w:t>
      </w:r>
      <w:r w:rsidRPr="00EE414B">
        <w:rPr>
          <w:rFonts w:ascii="Helvetica" w:hAnsi="Helvetica" w:cs="Helvetica"/>
          <w:b/>
          <w:bCs/>
          <w:color w:val="222222"/>
          <w:sz w:val="21"/>
          <w:szCs w:val="21"/>
        </w:rPr>
        <w:t>...........................................................48</w:t>
      </w:r>
    </w:p>
    <w:p w14:paraId="6DB18C78" w14:textId="77777777" w:rsidR="00EE414B" w:rsidRPr="00EE414B" w:rsidRDefault="00EE414B" w:rsidP="00EE414B">
      <w:pPr>
        <w:rPr>
          <w:rFonts w:ascii="Helvetica" w:hAnsi="Helvetica" w:cs="Helvetica"/>
          <w:b/>
          <w:bCs/>
          <w:color w:val="222222"/>
          <w:sz w:val="21"/>
          <w:szCs w:val="21"/>
        </w:rPr>
      </w:pPr>
    </w:p>
    <w:p w14:paraId="4F66BAE0"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2.12.3.2 </w:t>
      </w:r>
      <w:r w:rsidRPr="00EE414B">
        <w:rPr>
          <w:rFonts w:ascii="Helvetica" w:hAnsi="Helvetica" w:cs="Helvetica" w:hint="eastAsia"/>
          <w:b/>
          <w:bCs/>
          <w:color w:val="222222"/>
          <w:sz w:val="21"/>
          <w:szCs w:val="21"/>
        </w:rPr>
        <w:t>Безметочный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количественный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анализ</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белков</w:t>
      </w:r>
      <w:r w:rsidRPr="00EE414B">
        <w:rPr>
          <w:rFonts w:ascii="Helvetica" w:hAnsi="Helvetica" w:cs="Helvetica"/>
          <w:b/>
          <w:bCs/>
          <w:color w:val="222222"/>
          <w:sz w:val="21"/>
          <w:szCs w:val="21"/>
        </w:rPr>
        <w:t>..............................................49</w:t>
      </w:r>
    </w:p>
    <w:p w14:paraId="331BF0C7" w14:textId="77777777" w:rsidR="00EE414B" w:rsidRPr="00EE414B" w:rsidRDefault="00EE414B" w:rsidP="00EE414B">
      <w:pPr>
        <w:rPr>
          <w:rFonts w:ascii="Helvetica" w:hAnsi="Helvetica" w:cs="Helvetica"/>
          <w:b/>
          <w:bCs/>
          <w:color w:val="222222"/>
          <w:sz w:val="21"/>
          <w:szCs w:val="21"/>
        </w:rPr>
      </w:pPr>
    </w:p>
    <w:p w14:paraId="51F0CE1F"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2.12.4 </w:t>
      </w:r>
      <w:r w:rsidRPr="00EE414B">
        <w:rPr>
          <w:rFonts w:ascii="Helvetica" w:hAnsi="Helvetica" w:cs="Helvetica" w:hint="eastAsia"/>
          <w:b/>
          <w:bCs/>
          <w:color w:val="222222"/>
          <w:sz w:val="21"/>
          <w:szCs w:val="21"/>
        </w:rPr>
        <w:t>Выявление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кластеров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взаимодействующих</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генов</w:t>
      </w:r>
      <w:r w:rsidRPr="00EE414B">
        <w:rPr>
          <w:rFonts w:ascii="Helvetica" w:hAnsi="Helvetica" w:cs="Helvetica"/>
          <w:b/>
          <w:bCs/>
          <w:color w:val="222222"/>
          <w:sz w:val="21"/>
          <w:szCs w:val="21"/>
        </w:rPr>
        <w:t>...............................................49</w:t>
      </w:r>
    </w:p>
    <w:p w14:paraId="1E204E36" w14:textId="77777777" w:rsidR="00EE414B" w:rsidRPr="00EE414B" w:rsidRDefault="00EE414B" w:rsidP="00EE414B">
      <w:pPr>
        <w:rPr>
          <w:rFonts w:ascii="Helvetica" w:hAnsi="Helvetica" w:cs="Helvetica"/>
          <w:b/>
          <w:bCs/>
          <w:color w:val="222222"/>
          <w:sz w:val="21"/>
          <w:szCs w:val="21"/>
        </w:rPr>
      </w:pPr>
    </w:p>
    <w:p w14:paraId="58652404"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2.13 </w:t>
      </w:r>
      <w:r w:rsidRPr="00EE414B">
        <w:rPr>
          <w:rFonts w:ascii="Helvetica" w:hAnsi="Helvetica" w:cs="Helvetica" w:hint="eastAsia"/>
          <w:b/>
          <w:bCs/>
          <w:color w:val="222222"/>
          <w:sz w:val="21"/>
          <w:szCs w:val="21"/>
        </w:rPr>
        <w:t>Методы</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математической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обработки</w:t>
      </w:r>
      <w:r w:rsidRPr="00EE414B">
        <w:rPr>
          <w:rFonts w:ascii="Helvetica" w:hAnsi="Helvetica" w:cs="Helvetica"/>
          <w:b/>
          <w:bCs/>
          <w:color w:val="222222"/>
          <w:sz w:val="21"/>
          <w:szCs w:val="21"/>
        </w:rPr>
        <w:t>...........................................................................50</w:t>
      </w:r>
    </w:p>
    <w:p w14:paraId="3B238259" w14:textId="77777777" w:rsidR="00EE414B" w:rsidRPr="00EE414B" w:rsidRDefault="00EE414B" w:rsidP="00EE414B">
      <w:pPr>
        <w:rPr>
          <w:rFonts w:ascii="Helvetica" w:hAnsi="Helvetica" w:cs="Helvetica"/>
          <w:b/>
          <w:bCs/>
          <w:color w:val="222222"/>
          <w:sz w:val="21"/>
          <w:szCs w:val="21"/>
        </w:rPr>
      </w:pPr>
    </w:p>
    <w:p w14:paraId="5C4C6274"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2.14 </w:t>
      </w:r>
      <w:r w:rsidRPr="00EE414B">
        <w:rPr>
          <w:rFonts w:ascii="Helvetica" w:hAnsi="Helvetica" w:cs="Helvetica" w:hint="eastAsia"/>
          <w:b/>
          <w:bCs/>
          <w:color w:val="222222"/>
          <w:sz w:val="21"/>
          <w:szCs w:val="21"/>
        </w:rPr>
        <w:t>Реактивы</w:t>
      </w:r>
      <w:r w:rsidRPr="00EE414B">
        <w:rPr>
          <w:rFonts w:ascii="Helvetica" w:hAnsi="Helvetica" w:cs="Helvetica"/>
          <w:b/>
          <w:bCs/>
          <w:color w:val="222222"/>
          <w:sz w:val="21"/>
          <w:szCs w:val="21"/>
        </w:rPr>
        <w:t>........................................................................................................................50</w:t>
      </w:r>
    </w:p>
    <w:p w14:paraId="7969D8F9" w14:textId="77777777" w:rsidR="00EE414B" w:rsidRPr="00EE414B" w:rsidRDefault="00EE414B" w:rsidP="00EE414B">
      <w:pPr>
        <w:rPr>
          <w:rFonts w:ascii="Helvetica" w:hAnsi="Helvetica" w:cs="Helvetica"/>
          <w:b/>
          <w:bCs/>
          <w:color w:val="222222"/>
          <w:sz w:val="21"/>
          <w:szCs w:val="21"/>
        </w:rPr>
      </w:pPr>
    </w:p>
    <w:p w14:paraId="6CB5CAAE"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Глава</w:t>
      </w:r>
      <w:r w:rsidRPr="00EE414B">
        <w:rPr>
          <w:rFonts w:ascii="Helvetica" w:hAnsi="Helvetica" w:cs="Helvetica"/>
          <w:b/>
          <w:bCs/>
          <w:color w:val="222222"/>
          <w:sz w:val="21"/>
          <w:szCs w:val="21"/>
        </w:rPr>
        <w:t xml:space="preserve"> 3. </w:t>
      </w:r>
      <w:r w:rsidRPr="00EE414B">
        <w:rPr>
          <w:rFonts w:ascii="Helvetica" w:hAnsi="Helvetica" w:cs="Helvetica" w:hint="eastAsia"/>
          <w:b/>
          <w:bCs/>
          <w:color w:val="222222"/>
          <w:sz w:val="21"/>
          <w:szCs w:val="21"/>
        </w:rPr>
        <w:t>Результаты</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обсуждение</w:t>
      </w:r>
      <w:r w:rsidRPr="00EE414B">
        <w:rPr>
          <w:rFonts w:ascii="Helvetica" w:hAnsi="Helvetica" w:cs="Helvetica"/>
          <w:b/>
          <w:bCs/>
          <w:color w:val="222222"/>
          <w:sz w:val="21"/>
          <w:szCs w:val="21"/>
        </w:rPr>
        <w:t>.........................................................................................51</w:t>
      </w:r>
    </w:p>
    <w:p w14:paraId="152D69BA" w14:textId="77777777" w:rsidR="00EE414B" w:rsidRPr="00EE414B" w:rsidRDefault="00EE414B" w:rsidP="00EE414B">
      <w:pPr>
        <w:rPr>
          <w:rFonts w:ascii="Helvetica" w:hAnsi="Helvetica" w:cs="Helvetica"/>
          <w:b/>
          <w:bCs/>
          <w:color w:val="222222"/>
          <w:sz w:val="21"/>
          <w:szCs w:val="21"/>
        </w:rPr>
      </w:pPr>
    </w:p>
    <w:p w14:paraId="0A3DC96F"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3.1 </w:t>
      </w:r>
      <w:r w:rsidRPr="00EE414B">
        <w:rPr>
          <w:rFonts w:ascii="Helvetica" w:hAnsi="Helvetica" w:cs="Helvetica" w:hint="eastAsia"/>
          <w:b/>
          <w:bCs/>
          <w:color w:val="222222"/>
          <w:sz w:val="21"/>
          <w:szCs w:val="21"/>
        </w:rPr>
        <w:t>Сравнительный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анализ</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действия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гипоксии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на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высвобождение</w:t>
      </w:r>
      <w:r w:rsidRPr="00EE414B">
        <w:rPr>
          <w:rFonts w:ascii="Helvetica" w:hAnsi="Helvetica" w:cs="Helvetica"/>
          <w:b/>
          <w:bCs/>
          <w:color w:val="222222"/>
          <w:sz w:val="21"/>
          <w:szCs w:val="21"/>
        </w:rPr>
        <w:t xml:space="preserve"> ATP </w:t>
      </w:r>
      <w:r w:rsidRPr="00EE414B">
        <w:rPr>
          <w:rFonts w:ascii="Helvetica" w:hAnsi="Helvetica" w:cs="Helvetica" w:hint="eastAsia"/>
          <w:b/>
          <w:bCs/>
          <w:color w:val="222222"/>
          <w:sz w:val="21"/>
          <w:szCs w:val="21"/>
        </w:rPr>
        <w:t>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гемоглобина</w:t>
      </w:r>
    </w:p>
    <w:p w14:paraId="7F655806" w14:textId="77777777" w:rsidR="00EE414B" w:rsidRPr="00EE414B" w:rsidRDefault="00EE414B" w:rsidP="00EE414B">
      <w:pPr>
        <w:rPr>
          <w:rFonts w:ascii="Helvetica" w:hAnsi="Helvetica" w:cs="Helvetica"/>
          <w:b/>
          <w:bCs/>
          <w:color w:val="222222"/>
          <w:sz w:val="21"/>
          <w:szCs w:val="21"/>
        </w:rPr>
      </w:pPr>
    </w:p>
    <w:p w14:paraId="6DEEE0ED"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из</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человека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крысы</w:t>
      </w:r>
      <w:r w:rsidRPr="00EE414B">
        <w:rPr>
          <w:rFonts w:ascii="Helvetica" w:hAnsi="Helvetica" w:cs="Helvetica"/>
          <w:b/>
          <w:bCs/>
          <w:color w:val="222222"/>
          <w:sz w:val="21"/>
          <w:szCs w:val="21"/>
        </w:rPr>
        <w:t xml:space="preserve"> ....................................................................................... 51</w:t>
      </w:r>
    </w:p>
    <w:p w14:paraId="0037E2F5" w14:textId="77777777" w:rsidR="00EE414B" w:rsidRPr="00EE414B" w:rsidRDefault="00EE414B" w:rsidP="00EE414B">
      <w:pPr>
        <w:rPr>
          <w:rFonts w:ascii="Helvetica" w:hAnsi="Helvetica" w:cs="Helvetica"/>
          <w:b/>
          <w:bCs/>
          <w:color w:val="222222"/>
          <w:sz w:val="21"/>
          <w:szCs w:val="21"/>
        </w:rPr>
      </w:pPr>
    </w:p>
    <w:p w14:paraId="7B0A720B"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3.2 </w:t>
      </w:r>
      <w:r w:rsidRPr="00EE414B">
        <w:rPr>
          <w:rFonts w:ascii="Helvetica" w:hAnsi="Helvetica" w:cs="Helvetica" w:hint="eastAsia"/>
          <w:b/>
          <w:bCs/>
          <w:color w:val="222222"/>
          <w:sz w:val="21"/>
          <w:szCs w:val="21"/>
        </w:rPr>
        <w:t>Роль</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экто</w:t>
      </w:r>
      <w:r w:rsidRPr="00EE414B">
        <w:rPr>
          <w:rFonts w:ascii="Helvetica" w:hAnsi="Helvetica" w:cs="Helvetica"/>
          <w:b/>
          <w:bCs/>
          <w:color w:val="222222"/>
          <w:sz w:val="21"/>
          <w:szCs w:val="21"/>
        </w:rPr>
        <w:t>-</w:t>
      </w:r>
      <w:r w:rsidRPr="00EE414B">
        <w:rPr>
          <w:rFonts w:ascii="Helvetica" w:hAnsi="Helvetica" w:cs="Helvetica" w:hint="eastAsia"/>
          <w:b/>
          <w:bCs/>
          <w:color w:val="222222"/>
          <w:sz w:val="21"/>
          <w:szCs w:val="21"/>
        </w:rPr>
        <w:t>АТРазы</w:t>
      </w:r>
      <w:r w:rsidRPr="00EE414B">
        <w:rPr>
          <w:rFonts w:ascii="Helvetica" w:hAnsi="Helvetica" w:cs="Helvetica"/>
          <w:b/>
          <w:bCs/>
          <w:color w:val="222222"/>
          <w:sz w:val="21"/>
          <w:szCs w:val="21"/>
        </w:rPr>
        <w:t>...........................................................................................................54</w:t>
      </w:r>
    </w:p>
    <w:p w14:paraId="5AC6142B" w14:textId="77777777" w:rsidR="00EE414B" w:rsidRPr="00EE414B" w:rsidRDefault="00EE414B" w:rsidP="00EE414B">
      <w:pPr>
        <w:rPr>
          <w:rFonts w:ascii="Helvetica" w:hAnsi="Helvetica" w:cs="Helvetica"/>
          <w:b/>
          <w:bCs/>
          <w:color w:val="222222"/>
          <w:sz w:val="21"/>
          <w:szCs w:val="21"/>
        </w:rPr>
      </w:pPr>
    </w:p>
    <w:p w14:paraId="7C00ADBA"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3.3 </w:t>
      </w:r>
      <w:r w:rsidRPr="00EE414B">
        <w:rPr>
          <w:rFonts w:ascii="Helvetica" w:hAnsi="Helvetica" w:cs="Helvetica" w:hint="eastAsia"/>
          <w:b/>
          <w:bCs/>
          <w:color w:val="222222"/>
          <w:sz w:val="21"/>
          <w:szCs w:val="21"/>
        </w:rPr>
        <w:t>Роль</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каналов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сформированных</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паннексинами</w:t>
      </w:r>
      <w:r w:rsidRPr="00EE414B">
        <w:rPr>
          <w:rFonts w:ascii="Helvetica" w:hAnsi="Helvetica" w:cs="Helvetica"/>
          <w:b/>
          <w:bCs/>
          <w:color w:val="222222"/>
          <w:sz w:val="21"/>
          <w:szCs w:val="21"/>
        </w:rPr>
        <w:t>...........................................................57</w:t>
      </w:r>
    </w:p>
    <w:p w14:paraId="4115BF4B" w14:textId="77777777" w:rsidR="00EE414B" w:rsidRPr="00EE414B" w:rsidRDefault="00EE414B" w:rsidP="00EE414B">
      <w:pPr>
        <w:rPr>
          <w:rFonts w:ascii="Helvetica" w:hAnsi="Helvetica" w:cs="Helvetica"/>
          <w:b/>
          <w:bCs/>
          <w:color w:val="222222"/>
          <w:sz w:val="21"/>
          <w:szCs w:val="21"/>
        </w:rPr>
      </w:pPr>
    </w:p>
    <w:p w14:paraId="7A586A7F"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3.4 </w:t>
      </w:r>
      <w:r w:rsidRPr="00EE414B">
        <w:rPr>
          <w:rFonts w:ascii="Helvetica" w:hAnsi="Helvetica" w:cs="Helvetica" w:hint="eastAsia"/>
          <w:b/>
          <w:bCs/>
          <w:color w:val="222222"/>
          <w:sz w:val="21"/>
          <w:szCs w:val="21"/>
        </w:rPr>
        <w:t>Влияние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гипоксии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на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вязкость</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липидного</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бислоя</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мембраны</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.............58</w:t>
      </w:r>
    </w:p>
    <w:p w14:paraId="2CFA8A91" w14:textId="77777777" w:rsidR="00EE414B" w:rsidRPr="00EE414B" w:rsidRDefault="00EE414B" w:rsidP="00EE414B">
      <w:pPr>
        <w:rPr>
          <w:rFonts w:ascii="Helvetica" w:hAnsi="Helvetica" w:cs="Helvetica"/>
          <w:b/>
          <w:bCs/>
          <w:color w:val="222222"/>
          <w:sz w:val="21"/>
          <w:szCs w:val="21"/>
        </w:rPr>
      </w:pPr>
    </w:p>
    <w:p w14:paraId="22A29D0B"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b/>
          <w:bCs/>
          <w:color w:val="222222"/>
          <w:sz w:val="21"/>
          <w:szCs w:val="21"/>
        </w:rPr>
        <w:t xml:space="preserve">3.5 </w:t>
      </w:r>
      <w:r w:rsidRPr="00EE414B">
        <w:rPr>
          <w:rFonts w:ascii="Helvetica" w:hAnsi="Helvetica" w:cs="Helvetica" w:hint="eastAsia"/>
          <w:b/>
          <w:bCs/>
          <w:color w:val="222222"/>
          <w:sz w:val="21"/>
          <w:szCs w:val="21"/>
        </w:rPr>
        <w:t>Влияние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гипоксии</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на</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белковый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состав</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мембраны</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эритроцитов</w:t>
      </w:r>
      <w:r w:rsidRPr="00EE414B">
        <w:rPr>
          <w:rFonts w:ascii="Helvetica" w:hAnsi="Helvetica" w:cs="Helvetica"/>
          <w:b/>
          <w:bCs/>
          <w:color w:val="222222"/>
          <w:sz w:val="21"/>
          <w:szCs w:val="21"/>
        </w:rPr>
        <w:t>...............................59</w:t>
      </w:r>
    </w:p>
    <w:p w14:paraId="536F6398" w14:textId="77777777" w:rsidR="00EE414B" w:rsidRPr="00EE414B" w:rsidRDefault="00EE414B" w:rsidP="00EE414B">
      <w:pPr>
        <w:rPr>
          <w:rFonts w:ascii="Helvetica" w:hAnsi="Helvetica" w:cs="Helvetica"/>
          <w:b/>
          <w:bCs/>
          <w:color w:val="222222"/>
          <w:sz w:val="21"/>
          <w:szCs w:val="21"/>
        </w:rPr>
      </w:pPr>
    </w:p>
    <w:p w14:paraId="734CABB0"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ЗАКЛЮЧЕНИЕ</w:t>
      </w:r>
      <w:r w:rsidRPr="00EE414B">
        <w:rPr>
          <w:rFonts w:ascii="Helvetica" w:hAnsi="Helvetica" w:cs="Helvetica"/>
          <w:b/>
          <w:bCs/>
          <w:color w:val="222222"/>
          <w:sz w:val="21"/>
          <w:szCs w:val="21"/>
        </w:rPr>
        <w:t>........................................................................................................................68</w:t>
      </w:r>
    </w:p>
    <w:p w14:paraId="5F63673C" w14:textId="77777777" w:rsidR="00EE414B" w:rsidRPr="00EE414B" w:rsidRDefault="00EE414B" w:rsidP="00EE414B">
      <w:pPr>
        <w:rPr>
          <w:rFonts w:ascii="Helvetica" w:hAnsi="Helvetica" w:cs="Helvetica"/>
          <w:b/>
          <w:bCs/>
          <w:color w:val="222222"/>
          <w:sz w:val="21"/>
          <w:szCs w:val="21"/>
        </w:rPr>
      </w:pPr>
    </w:p>
    <w:p w14:paraId="037C6302"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Выводы</w:t>
      </w:r>
      <w:r w:rsidRPr="00EE414B">
        <w:rPr>
          <w:rFonts w:ascii="Helvetica" w:hAnsi="Helvetica" w:cs="Helvetica"/>
          <w:b/>
          <w:bCs/>
          <w:color w:val="222222"/>
          <w:sz w:val="21"/>
          <w:szCs w:val="21"/>
        </w:rPr>
        <w:t xml:space="preserve"> ...................................................................................................................................... 73</w:t>
      </w:r>
    </w:p>
    <w:p w14:paraId="55EF0104" w14:textId="77777777" w:rsidR="00EE414B" w:rsidRPr="00EE414B" w:rsidRDefault="00EE414B" w:rsidP="00EE414B">
      <w:pPr>
        <w:rPr>
          <w:rFonts w:ascii="Helvetica" w:hAnsi="Helvetica" w:cs="Helvetica"/>
          <w:b/>
          <w:bCs/>
          <w:color w:val="222222"/>
          <w:sz w:val="21"/>
          <w:szCs w:val="21"/>
        </w:rPr>
      </w:pPr>
    </w:p>
    <w:p w14:paraId="4D06E69F"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Благодарности</w:t>
      </w:r>
      <w:r w:rsidRPr="00EE414B">
        <w:rPr>
          <w:rFonts w:ascii="Helvetica" w:hAnsi="Helvetica" w:cs="Helvetica"/>
          <w:b/>
          <w:bCs/>
          <w:color w:val="222222"/>
          <w:sz w:val="21"/>
          <w:szCs w:val="21"/>
        </w:rPr>
        <w:t>........................................................................................................................... 74</w:t>
      </w:r>
    </w:p>
    <w:p w14:paraId="1CCA3862" w14:textId="77777777" w:rsidR="00EE414B" w:rsidRPr="00EE414B" w:rsidRDefault="00EE414B" w:rsidP="00EE414B">
      <w:pPr>
        <w:rPr>
          <w:rFonts w:ascii="Helvetica" w:hAnsi="Helvetica" w:cs="Helvetica"/>
          <w:b/>
          <w:bCs/>
          <w:color w:val="222222"/>
          <w:sz w:val="21"/>
          <w:szCs w:val="21"/>
        </w:rPr>
      </w:pPr>
    </w:p>
    <w:p w14:paraId="14E1BA2E"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lastRenderedPageBreak/>
        <w:t>СПИСОК</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ПУБЛИКАЦИЙ</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ПО</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ТЕМЕ</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ДИССЕРТАЦИИ</w:t>
      </w:r>
      <w:r w:rsidRPr="00EE414B">
        <w:rPr>
          <w:rFonts w:ascii="Helvetica" w:hAnsi="Helvetica" w:cs="Helvetica"/>
          <w:b/>
          <w:bCs/>
          <w:color w:val="222222"/>
          <w:sz w:val="21"/>
          <w:szCs w:val="21"/>
        </w:rPr>
        <w:t>.....................................................75</w:t>
      </w:r>
    </w:p>
    <w:p w14:paraId="32B0417E" w14:textId="77777777" w:rsidR="00EE414B" w:rsidRPr="00EE414B" w:rsidRDefault="00EE414B" w:rsidP="00EE414B">
      <w:pPr>
        <w:rPr>
          <w:rFonts w:ascii="Helvetica" w:hAnsi="Helvetica" w:cs="Helvetica"/>
          <w:b/>
          <w:bCs/>
          <w:color w:val="222222"/>
          <w:sz w:val="21"/>
          <w:szCs w:val="21"/>
        </w:rPr>
      </w:pPr>
    </w:p>
    <w:p w14:paraId="2ECD3CE4"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Список</w:t>
      </w:r>
      <w:r w:rsidRPr="00EE414B">
        <w:rPr>
          <w:rFonts w:ascii="Helvetica" w:hAnsi="Helvetica" w:cs="Helvetica"/>
          <w:b/>
          <w:bCs/>
          <w:color w:val="222222"/>
          <w:sz w:val="21"/>
          <w:szCs w:val="21"/>
        </w:rPr>
        <w:t xml:space="preserve"> </w:t>
      </w:r>
      <w:r w:rsidRPr="00EE414B">
        <w:rPr>
          <w:rFonts w:ascii="Helvetica" w:hAnsi="Helvetica" w:cs="Helvetica" w:hint="eastAsia"/>
          <w:b/>
          <w:bCs/>
          <w:color w:val="222222"/>
          <w:sz w:val="21"/>
          <w:szCs w:val="21"/>
        </w:rPr>
        <w:t>литературы</w:t>
      </w:r>
      <w:r w:rsidRPr="00EE414B">
        <w:rPr>
          <w:rFonts w:ascii="Helvetica" w:hAnsi="Helvetica" w:cs="Helvetica"/>
          <w:b/>
          <w:bCs/>
          <w:color w:val="222222"/>
          <w:sz w:val="21"/>
          <w:szCs w:val="21"/>
        </w:rPr>
        <w:t>..................................................................................................................77</w:t>
      </w:r>
    </w:p>
    <w:p w14:paraId="12A5C090" w14:textId="77777777" w:rsidR="00EE414B" w:rsidRPr="00EE414B" w:rsidRDefault="00EE414B" w:rsidP="00EE414B">
      <w:pPr>
        <w:rPr>
          <w:rFonts w:ascii="Helvetica" w:hAnsi="Helvetica" w:cs="Helvetica"/>
          <w:b/>
          <w:bCs/>
          <w:color w:val="222222"/>
          <w:sz w:val="21"/>
          <w:szCs w:val="21"/>
        </w:rPr>
      </w:pPr>
    </w:p>
    <w:p w14:paraId="7BD8FD98"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Приложение</w:t>
      </w:r>
      <w:r w:rsidRPr="00EE414B">
        <w:rPr>
          <w:rFonts w:ascii="Helvetica" w:hAnsi="Helvetica" w:cs="Helvetica"/>
          <w:b/>
          <w:bCs/>
          <w:color w:val="222222"/>
          <w:sz w:val="21"/>
          <w:szCs w:val="21"/>
        </w:rPr>
        <w:t xml:space="preserve"> 1..........................................................................................................................................96</w:t>
      </w:r>
    </w:p>
    <w:p w14:paraId="4E85B3A4" w14:textId="77777777" w:rsidR="00EE414B" w:rsidRPr="00EE414B" w:rsidRDefault="00EE414B" w:rsidP="00EE414B">
      <w:pPr>
        <w:rPr>
          <w:rFonts w:ascii="Helvetica" w:hAnsi="Helvetica" w:cs="Helvetica"/>
          <w:b/>
          <w:bCs/>
          <w:color w:val="222222"/>
          <w:sz w:val="21"/>
          <w:szCs w:val="21"/>
        </w:rPr>
      </w:pPr>
    </w:p>
    <w:p w14:paraId="7A498B7E"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Приложение</w:t>
      </w:r>
      <w:r w:rsidRPr="00EE414B">
        <w:rPr>
          <w:rFonts w:ascii="Helvetica" w:hAnsi="Helvetica" w:cs="Helvetica"/>
          <w:b/>
          <w:bCs/>
          <w:color w:val="222222"/>
          <w:sz w:val="21"/>
          <w:szCs w:val="21"/>
        </w:rPr>
        <w:t xml:space="preserve"> 2.......................................................................................................................................132</w:t>
      </w:r>
    </w:p>
    <w:p w14:paraId="727956B5" w14:textId="77777777" w:rsidR="00EE414B" w:rsidRPr="00EE414B" w:rsidRDefault="00EE414B" w:rsidP="00EE414B">
      <w:pPr>
        <w:rPr>
          <w:rFonts w:ascii="Helvetica" w:hAnsi="Helvetica" w:cs="Helvetica"/>
          <w:b/>
          <w:bCs/>
          <w:color w:val="222222"/>
          <w:sz w:val="21"/>
          <w:szCs w:val="21"/>
        </w:rPr>
      </w:pPr>
    </w:p>
    <w:p w14:paraId="34005A5C" w14:textId="77777777" w:rsidR="00EE414B" w:rsidRPr="00EE414B" w:rsidRDefault="00EE414B" w:rsidP="00EE414B">
      <w:pPr>
        <w:rPr>
          <w:rFonts w:ascii="Helvetica" w:hAnsi="Helvetica" w:cs="Helvetica"/>
          <w:b/>
          <w:bCs/>
          <w:color w:val="222222"/>
          <w:sz w:val="21"/>
          <w:szCs w:val="21"/>
        </w:rPr>
      </w:pPr>
      <w:r w:rsidRPr="00EE414B">
        <w:rPr>
          <w:rFonts w:ascii="Helvetica" w:hAnsi="Helvetica" w:cs="Helvetica" w:hint="eastAsia"/>
          <w:b/>
          <w:bCs/>
          <w:color w:val="222222"/>
          <w:sz w:val="21"/>
          <w:szCs w:val="21"/>
        </w:rPr>
        <w:t>Приложение</w:t>
      </w:r>
      <w:r w:rsidRPr="00EE414B">
        <w:rPr>
          <w:rFonts w:ascii="Helvetica" w:hAnsi="Helvetica" w:cs="Helvetica"/>
          <w:b/>
          <w:bCs/>
          <w:color w:val="222222"/>
          <w:sz w:val="21"/>
          <w:szCs w:val="21"/>
        </w:rPr>
        <w:t xml:space="preserve"> 3.......................................................................................................................................133</w:t>
      </w:r>
    </w:p>
    <w:p w14:paraId="0C9757F6" w14:textId="77777777" w:rsidR="00EE414B" w:rsidRPr="00EE414B" w:rsidRDefault="00EE414B" w:rsidP="00EE414B">
      <w:pPr>
        <w:rPr>
          <w:rFonts w:ascii="Helvetica" w:hAnsi="Helvetica" w:cs="Helvetica"/>
          <w:b/>
          <w:bCs/>
          <w:color w:val="222222"/>
          <w:sz w:val="21"/>
          <w:szCs w:val="21"/>
        </w:rPr>
      </w:pPr>
    </w:p>
    <w:p w14:paraId="0C1B29AA" w14:textId="2516385C" w:rsidR="008A0C40" w:rsidRPr="00EE414B" w:rsidRDefault="00EE414B" w:rsidP="00EE414B">
      <w:r w:rsidRPr="00EE414B">
        <w:rPr>
          <w:rFonts w:ascii="Helvetica" w:hAnsi="Helvetica" w:cs="Helvetica" w:hint="eastAsia"/>
          <w:b/>
          <w:bCs/>
          <w:color w:val="222222"/>
          <w:sz w:val="21"/>
          <w:szCs w:val="21"/>
        </w:rPr>
        <w:t>Приложение</w:t>
      </w:r>
      <w:r w:rsidRPr="00EE414B">
        <w:rPr>
          <w:rFonts w:ascii="Helvetica" w:hAnsi="Helvetica" w:cs="Helvetica"/>
          <w:b/>
          <w:bCs/>
          <w:color w:val="222222"/>
          <w:sz w:val="21"/>
          <w:szCs w:val="21"/>
        </w:rPr>
        <w:t xml:space="preserve"> 4.......................................................................................................................................141</w:t>
      </w:r>
    </w:p>
    <w:sectPr w:rsidR="008A0C40" w:rsidRPr="00EE41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9B916" w14:textId="77777777" w:rsidR="00D248DC" w:rsidRDefault="00D248DC">
      <w:pPr>
        <w:spacing w:after="0" w:line="240" w:lineRule="auto"/>
      </w:pPr>
      <w:r>
        <w:separator/>
      </w:r>
    </w:p>
  </w:endnote>
  <w:endnote w:type="continuationSeparator" w:id="0">
    <w:p w14:paraId="1311DCF3" w14:textId="77777777" w:rsidR="00D248DC" w:rsidRDefault="00D2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95186" w14:textId="77777777" w:rsidR="00D248DC" w:rsidRDefault="00D248DC"/>
    <w:p w14:paraId="6EE94257" w14:textId="77777777" w:rsidR="00D248DC" w:rsidRDefault="00D248DC"/>
    <w:p w14:paraId="05A2FA73" w14:textId="77777777" w:rsidR="00D248DC" w:rsidRDefault="00D248DC"/>
    <w:p w14:paraId="586EB51D" w14:textId="77777777" w:rsidR="00D248DC" w:rsidRDefault="00D248DC"/>
    <w:p w14:paraId="2A27013D" w14:textId="77777777" w:rsidR="00D248DC" w:rsidRDefault="00D248DC"/>
    <w:p w14:paraId="3567439F" w14:textId="77777777" w:rsidR="00D248DC" w:rsidRDefault="00D248DC"/>
    <w:p w14:paraId="559A0905" w14:textId="77777777" w:rsidR="00D248DC" w:rsidRDefault="00D248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BC8F5A" wp14:editId="20D423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F6E49" w14:textId="77777777" w:rsidR="00D248DC" w:rsidRDefault="00D248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BC8F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5F6E49" w14:textId="77777777" w:rsidR="00D248DC" w:rsidRDefault="00D248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58F1FD" w14:textId="77777777" w:rsidR="00D248DC" w:rsidRDefault="00D248DC"/>
    <w:p w14:paraId="1C484357" w14:textId="77777777" w:rsidR="00D248DC" w:rsidRDefault="00D248DC"/>
    <w:p w14:paraId="1B4C1E93" w14:textId="77777777" w:rsidR="00D248DC" w:rsidRDefault="00D248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72DF5E" wp14:editId="22EFC9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73B19" w14:textId="77777777" w:rsidR="00D248DC" w:rsidRDefault="00D248DC"/>
                          <w:p w14:paraId="3F92F5DD" w14:textId="77777777" w:rsidR="00D248DC" w:rsidRDefault="00D248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72DF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A73B19" w14:textId="77777777" w:rsidR="00D248DC" w:rsidRDefault="00D248DC"/>
                    <w:p w14:paraId="3F92F5DD" w14:textId="77777777" w:rsidR="00D248DC" w:rsidRDefault="00D248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3DA932" w14:textId="77777777" w:rsidR="00D248DC" w:rsidRDefault="00D248DC"/>
    <w:p w14:paraId="2290BB0F" w14:textId="77777777" w:rsidR="00D248DC" w:rsidRDefault="00D248DC">
      <w:pPr>
        <w:rPr>
          <w:sz w:val="2"/>
          <w:szCs w:val="2"/>
        </w:rPr>
      </w:pPr>
    </w:p>
    <w:p w14:paraId="2564E466" w14:textId="77777777" w:rsidR="00D248DC" w:rsidRDefault="00D248DC"/>
    <w:p w14:paraId="2A9AEE81" w14:textId="77777777" w:rsidR="00D248DC" w:rsidRDefault="00D248DC">
      <w:pPr>
        <w:spacing w:after="0" w:line="240" w:lineRule="auto"/>
      </w:pPr>
    </w:p>
  </w:footnote>
  <w:footnote w:type="continuationSeparator" w:id="0">
    <w:p w14:paraId="25742350" w14:textId="77777777" w:rsidR="00D248DC" w:rsidRDefault="00D24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DC"/>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6358</TotalTime>
  <Pages>7</Pages>
  <Words>1243</Words>
  <Characters>7086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cp:revision>
  <cp:lastPrinted>2009-02-06T05:36:00Z</cp:lastPrinted>
  <dcterms:created xsi:type="dcterms:W3CDTF">2025-11-25T20:19:00Z</dcterms:created>
  <dcterms:modified xsi:type="dcterms:W3CDTF">2025-12-03T08:37:00Z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