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E83A" w14:textId="4E060D6F" w:rsidR="00A90CA9" w:rsidRDefault="00616EAA" w:rsidP="00616EAA">
      <w:r w:rsidRPr="00616EAA">
        <w:rPr>
          <w:rFonts w:hint="eastAsia"/>
        </w:rPr>
        <w:t>Сизова</w:t>
      </w:r>
      <w:r w:rsidRPr="00616EAA">
        <w:t xml:space="preserve">, </w:t>
      </w:r>
      <w:r w:rsidRPr="00616EAA">
        <w:rPr>
          <w:rFonts w:hint="eastAsia"/>
        </w:rPr>
        <w:t>Юлия</w:t>
      </w:r>
      <w:r w:rsidRPr="00616EAA">
        <w:t xml:space="preserve"> </w:t>
      </w:r>
      <w:r w:rsidRPr="00616EAA">
        <w:rPr>
          <w:rFonts w:hint="eastAsia"/>
        </w:rPr>
        <w:t>Сергеевна</w:t>
      </w:r>
      <w:r>
        <w:t xml:space="preserve"> </w:t>
      </w:r>
      <w:r w:rsidRPr="00616EAA">
        <w:rPr>
          <w:rFonts w:hint="eastAsia"/>
        </w:rPr>
        <w:t>Механизмы</w:t>
      </w:r>
      <w:r w:rsidRPr="00616EAA">
        <w:t xml:space="preserve"> </w:t>
      </w:r>
      <w:r w:rsidRPr="00616EAA">
        <w:rPr>
          <w:rFonts w:hint="eastAsia"/>
        </w:rPr>
        <w:t>влияния</w:t>
      </w:r>
      <w:r w:rsidRPr="00616EAA">
        <w:t xml:space="preserve"> </w:t>
      </w:r>
      <w:r w:rsidRPr="00616EAA">
        <w:rPr>
          <w:rFonts w:hint="eastAsia"/>
        </w:rPr>
        <w:t>инфраструктуры</w:t>
      </w:r>
      <w:r w:rsidRPr="00616EAA">
        <w:t xml:space="preserve"> </w:t>
      </w:r>
      <w:r w:rsidRPr="00616EAA">
        <w:rPr>
          <w:rFonts w:hint="eastAsia"/>
        </w:rPr>
        <w:t>поддержки</w:t>
      </w:r>
      <w:r w:rsidRPr="00616EAA">
        <w:t xml:space="preserve"> </w:t>
      </w:r>
      <w:r w:rsidRPr="00616EAA">
        <w:rPr>
          <w:rFonts w:hint="eastAsia"/>
        </w:rPr>
        <w:t>на</w:t>
      </w:r>
      <w:r w:rsidRPr="00616EAA">
        <w:t xml:space="preserve"> </w:t>
      </w:r>
      <w:r w:rsidRPr="00616EAA">
        <w:rPr>
          <w:rFonts w:hint="eastAsia"/>
        </w:rPr>
        <w:t>развитие</w:t>
      </w:r>
      <w:r w:rsidRPr="00616EAA">
        <w:t xml:space="preserve"> </w:t>
      </w:r>
      <w:r w:rsidRPr="00616EAA">
        <w:rPr>
          <w:rFonts w:hint="eastAsia"/>
        </w:rPr>
        <w:t>предпринимательской</w:t>
      </w:r>
      <w:r w:rsidRPr="00616EAA">
        <w:t xml:space="preserve"> </w:t>
      </w:r>
      <w:r w:rsidRPr="00616EAA">
        <w:rPr>
          <w:rFonts w:hint="eastAsia"/>
        </w:rPr>
        <w:t>культуры</w:t>
      </w:r>
    </w:p>
    <w:p w14:paraId="493A4CDC" w14:textId="77777777" w:rsidR="00616EAA" w:rsidRDefault="00616EAA" w:rsidP="00616EAA">
      <w:r>
        <w:rPr>
          <w:rFonts w:hint="eastAsia"/>
        </w:rPr>
        <w:t>ОГЛАВЛЕНИЕ</w:t>
      </w:r>
      <w:r>
        <w:t xml:space="preserve"> </w:t>
      </w:r>
      <w:r>
        <w:rPr>
          <w:rFonts w:hint="eastAsia"/>
        </w:rPr>
        <w:t>ДИССЕРТАЦИИ</w:t>
      </w:r>
    </w:p>
    <w:p w14:paraId="5CA37E78" w14:textId="77777777" w:rsidR="00616EAA" w:rsidRDefault="00616EAA" w:rsidP="00616EAA">
      <w:r>
        <w:rPr>
          <w:rFonts w:hint="eastAsia"/>
        </w:rPr>
        <w:t>кандидат</w:t>
      </w:r>
      <w:r>
        <w:t xml:space="preserve"> </w:t>
      </w:r>
      <w:r>
        <w:rPr>
          <w:rFonts w:hint="eastAsia"/>
        </w:rPr>
        <w:t>наук</w:t>
      </w:r>
      <w:r>
        <w:t xml:space="preserve"> </w:t>
      </w:r>
      <w:r>
        <w:rPr>
          <w:rFonts w:hint="eastAsia"/>
        </w:rPr>
        <w:t>Сизова</w:t>
      </w:r>
      <w:r>
        <w:t xml:space="preserve">, </w:t>
      </w:r>
      <w:r>
        <w:rPr>
          <w:rFonts w:hint="eastAsia"/>
        </w:rPr>
        <w:t>Юлия</w:t>
      </w:r>
      <w:r>
        <w:t xml:space="preserve"> </w:t>
      </w:r>
      <w:r>
        <w:rPr>
          <w:rFonts w:hint="eastAsia"/>
        </w:rPr>
        <w:t>Сергеевна</w:t>
      </w:r>
    </w:p>
    <w:p w14:paraId="0737A6AD" w14:textId="77777777" w:rsidR="00616EAA" w:rsidRDefault="00616EAA" w:rsidP="00616EAA">
      <w:r>
        <w:rPr>
          <w:rFonts w:hint="eastAsia"/>
        </w:rPr>
        <w:t>СОДЕРЖАНИЕ</w:t>
      </w:r>
    </w:p>
    <w:p w14:paraId="7D01EF98" w14:textId="77777777" w:rsidR="00616EAA" w:rsidRDefault="00616EAA" w:rsidP="00616EAA"/>
    <w:p w14:paraId="4E5195A0" w14:textId="77777777" w:rsidR="00616EAA" w:rsidRDefault="00616EAA" w:rsidP="00616EAA">
      <w:r>
        <w:rPr>
          <w:rFonts w:hint="eastAsia"/>
        </w:rPr>
        <w:t>ВВЕДЕНИЕ</w:t>
      </w:r>
    </w:p>
    <w:p w14:paraId="2AE5FB42" w14:textId="77777777" w:rsidR="00616EAA" w:rsidRDefault="00616EAA" w:rsidP="00616EAA"/>
    <w:p w14:paraId="53E4EE8A" w14:textId="77777777" w:rsidR="00616EAA" w:rsidRDefault="00616EAA" w:rsidP="00616EAA">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ВОЗМОЖНОСТЕЙ</w:t>
      </w:r>
      <w:r>
        <w:t xml:space="preserve"> </w:t>
      </w:r>
      <w:r>
        <w:rPr>
          <w:rFonts w:hint="eastAsia"/>
        </w:rPr>
        <w:t>ИСПОЛЬЗОВАНИЯ</w:t>
      </w:r>
      <w:r>
        <w:t xml:space="preserve"> </w:t>
      </w:r>
      <w:r>
        <w:rPr>
          <w:rFonts w:hint="eastAsia"/>
        </w:rPr>
        <w:t>ИНФРАСТРУКТУРЫ</w:t>
      </w:r>
      <w:r>
        <w:t xml:space="preserve"> </w:t>
      </w:r>
      <w:r>
        <w:rPr>
          <w:rFonts w:hint="eastAsia"/>
        </w:rPr>
        <w:t>ПОДДЕРЖКИ</w:t>
      </w:r>
      <w:r>
        <w:t xml:space="preserve"> </w:t>
      </w:r>
      <w:r>
        <w:rPr>
          <w:rFonts w:hint="eastAsia"/>
        </w:rPr>
        <w:t>ДЛЯ</w:t>
      </w:r>
      <w:r>
        <w:t xml:space="preserve"> </w:t>
      </w:r>
      <w:r>
        <w:rPr>
          <w:rFonts w:hint="eastAsia"/>
        </w:rPr>
        <w:t>РАЗВИТИЯ</w:t>
      </w:r>
      <w:r>
        <w:t xml:space="preserve"> </w:t>
      </w:r>
      <w:r>
        <w:rPr>
          <w:rFonts w:hint="eastAsia"/>
        </w:rPr>
        <w:t>ПРЕДПРИНИМАТЕЛЬСКОЙ</w:t>
      </w:r>
      <w:r>
        <w:t xml:space="preserve"> </w:t>
      </w:r>
      <w:r>
        <w:rPr>
          <w:rFonts w:hint="eastAsia"/>
        </w:rPr>
        <w:t>КУЛЬТУРЫ</w:t>
      </w:r>
      <w:r>
        <w:t xml:space="preserve"> </w:t>
      </w:r>
      <w:r>
        <w:rPr>
          <w:rFonts w:hint="eastAsia"/>
        </w:rPr>
        <w:t>ОРГАНИЗАЦИЙ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109FFCA0" w14:textId="77777777" w:rsidR="00616EAA" w:rsidRDefault="00616EAA" w:rsidP="00616EAA"/>
    <w:p w14:paraId="64AB4D74" w14:textId="77777777" w:rsidR="00616EAA" w:rsidRDefault="00616EAA" w:rsidP="00616EAA">
      <w:r>
        <w:t xml:space="preserve">1.1 </w:t>
      </w:r>
      <w:r>
        <w:rPr>
          <w:rFonts w:hint="eastAsia"/>
        </w:rPr>
        <w:t>Сущность</w:t>
      </w:r>
      <w:r>
        <w:t xml:space="preserve"> </w:t>
      </w:r>
      <w:r>
        <w:rPr>
          <w:rFonts w:hint="eastAsia"/>
        </w:rPr>
        <w:t>и</w:t>
      </w:r>
      <w:r>
        <w:t xml:space="preserve"> </w:t>
      </w:r>
      <w:r>
        <w:rPr>
          <w:rFonts w:hint="eastAsia"/>
        </w:rPr>
        <w:t>элементы</w:t>
      </w:r>
      <w:r>
        <w:t xml:space="preserve"> </w:t>
      </w:r>
      <w:r>
        <w:rPr>
          <w:rFonts w:hint="eastAsia"/>
        </w:rPr>
        <w:t>предпринимательской</w:t>
      </w:r>
      <w:r>
        <w:t xml:space="preserve"> </w:t>
      </w:r>
      <w:r>
        <w:rPr>
          <w:rFonts w:hint="eastAsia"/>
        </w:rPr>
        <w:t>культуры</w:t>
      </w:r>
    </w:p>
    <w:p w14:paraId="1AC75859" w14:textId="77777777" w:rsidR="00616EAA" w:rsidRDefault="00616EAA" w:rsidP="00616EAA"/>
    <w:p w14:paraId="6C9515D0" w14:textId="77777777" w:rsidR="00616EAA" w:rsidRDefault="00616EAA" w:rsidP="00616EAA">
      <w:r>
        <w:t xml:space="preserve">1.2 </w:t>
      </w:r>
      <w:r>
        <w:rPr>
          <w:rFonts w:hint="eastAsia"/>
        </w:rPr>
        <w:t>Этапы</w:t>
      </w:r>
      <w:r>
        <w:t xml:space="preserve"> </w:t>
      </w:r>
      <w:r>
        <w:rPr>
          <w:rFonts w:hint="eastAsia"/>
        </w:rPr>
        <w:t>развития</w:t>
      </w:r>
      <w:r>
        <w:t xml:space="preserve"> </w:t>
      </w:r>
      <w:r>
        <w:rPr>
          <w:rFonts w:hint="eastAsia"/>
        </w:rPr>
        <w:t>предпринимательской</w:t>
      </w:r>
      <w:r>
        <w:t xml:space="preserve"> </w:t>
      </w:r>
      <w:r>
        <w:rPr>
          <w:rFonts w:hint="eastAsia"/>
        </w:rPr>
        <w:t>культуры</w:t>
      </w:r>
      <w:r>
        <w:t xml:space="preserve"> </w:t>
      </w:r>
      <w:r>
        <w:rPr>
          <w:rFonts w:hint="eastAsia"/>
        </w:rPr>
        <w:t>организаций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2E72B158" w14:textId="77777777" w:rsidR="00616EAA" w:rsidRDefault="00616EAA" w:rsidP="00616EAA"/>
    <w:p w14:paraId="010A3C4A" w14:textId="77777777" w:rsidR="00616EAA" w:rsidRDefault="00616EAA" w:rsidP="00616EAA">
      <w:r>
        <w:t xml:space="preserve">1.3 </w:t>
      </w:r>
      <w:r>
        <w:rPr>
          <w:rFonts w:hint="eastAsia"/>
        </w:rPr>
        <w:t>Принципы</w:t>
      </w:r>
      <w:r>
        <w:t xml:space="preserve"> </w:t>
      </w:r>
      <w:r>
        <w:rPr>
          <w:rFonts w:hint="eastAsia"/>
        </w:rPr>
        <w:t>использования</w:t>
      </w:r>
      <w:r>
        <w:t xml:space="preserve"> </w:t>
      </w:r>
      <w:r>
        <w:rPr>
          <w:rFonts w:hint="eastAsia"/>
        </w:rPr>
        <w:t>инфраструктуры</w:t>
      </w:r>
      <w:r>
        <w:t xml:space="preserve"> </w:t>
      </w:r>
      <w:r>
        <w:rPr>
          <w:rFonts w:hint="eastAsia"/>
        </w:rPr>
        <w:t>поддержки</w:t>
      </w:r>
      <w:r>
        <w:t xml:space="preserve"> </w:t>
      </w:r>
      <w:r>
        <w:rPr>
          <w:rFonts w:hint="eastAsia"/>
        </w:rPr>
        <w:t>для</w:t>
      </w:r>
      <w:r>
        <w:t xml:space="preserve"> </w:t>
      </w:r>
      <w:r>
        <w:rPr>
          <w:rFonts w:hint="eastAsia"/>
        </w:rPr>
        <w:t>адаптации</w:t>
      </w:r>
      <w:r>
        <w:t xml:space="preserve"> </w:t>
      </w:r>
      <w:r>
        <w:rPr>
          <w:rFonts w:hint="eastAsia"/>
        </w:rPr>
        <w:t>предпринимательской</w:t>
      </w:r>
      <w:r>
        <w:t xml:space="preserve"> </w:t>
      </w:r>
      <w:r>
        <w:rPr>
          <w:rFonts w:hint="eastAsia"/>
        </w:rPr>
        <w:t>культуры</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жизненного</w:t>
      </w:r>
      <w:r>
        <w:t xml:space="preserve"> </w:t>
      </w:r>
      <w:r>
        <w:rPr>
          <w:rFonts w:hint="eastAsia"/>
        </w:rPr>
        <w:t>цикла</w:t>
      </w:r>
      <w:r>
        <w:t xml:space="preserve"> </w:t>
      </w:r>
      <w:r>
        <w:rPr>
          <w:rFonts w:hint="eastAsia"/>
        </w:rPr>
        <w:t>организаций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00B782A8" w14:textId="77777777" w:rsidR="00616EAA" w:rsidRDefault="00616EAA" w:rsidP="00616EAA"/>
    <w:p w14:paraId="1B1C1B1C" w14:textId="77777777" w:rsidR="00616EAA" w:rsidRDefault="00616EAA" w:rsidP="00616EAA">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048C95D" w14:textId="77777777" w:rsidR="00616EAA" w:rsidRDefault="00616EAA" w:rsidP="00616EAA"/>
    <w:p w14:paraId="2361CB38" w14:textId="77777777" w:rsidR="00616EAA" w:rsidRDefault="00616EAA" w:rsidP="00616EAA">
      <w:r>
        <w:rPr>
          <w:rFonts w:hint="eastAsia"/>
        </w:rPr>
        <w:t>ГЛАВА</w:t>
      </w:r>
      <w:r>
        <w:t xml:space="preserve"> 2. </w:t>
      </w:r>
      <w:r>
        <w:rPr>
          <w:rFonts w:hint="eastAsia"/>
        </w:rPr>
        <w:t>ФОРМИРОВАНИЕ</w:t>
      </w:r>
      <w:r>
        <w:t xml:space="preserve"> </w:t>
      </w:r>
      <w:r>
        <w:rPr>
          <w:rFonts w:hint="eastAsia"/>
        </w:rPr>
        <w:t>КОМПЛЕКСА</w:t>
      </w:r>
      <w:r>
        <w:t xml:space="preserve"> </w:t>
      </w:r>
      <w:r>
        <w:rPr>
          <w:rFonts w:hint="eastAsia"/>
        </w:rPr>
        <w:t>АНАЛИТИЧЕСКИХ</w:t>
      </w:r>
      <w:r>
        <w:t xml:space="preserve"> </w:t>
      </w:r>
      <w:r>
        <w:rPr>
          <w:rFonts w:hint="eastAsia"/>
        </w:rPr>
        <w:t>СРЕДСТВ</w:t>
      </w:r>
      <w:r>
        <w:t xml:space="preserve"> </w:t>
      </w:r>
      <w:r>
        <w:rPr>
          <w:rFonts w:hint="eastAsia"/>
        </w:rPr>
        <w:t>ДЛЯ</w:t>
      </w:r>
      <w:r>
        <w:t xml:space="preserve"> </w:t>
      </w:r>
      <w:r>
        <w:rPr>
          <w:rFonts w:hint="eastAsia"/>
        </w:rPr>
        <w:t>ОЦЕНКИ</w:t>
      </w:r>
      <w:r>
        <w:t xml:space="preserve"> </w:t>
      </w:r>
      <w:r>
        <w:rPr>
          <w:rFonts w:hint="eastAsia"/>
        </w:rPr>
        <w:t>СТЕПЕНИ</w:t>
      </w:r>
      <w:r>
        <w:t xml:space="preserve"> </w:t>
      </w:r>
      <w:r>
        <w:rPr>
          <w:rFonts w:hint="eastAsia"/>
        </w:rPr>
        <w:t>ВОЗДЕЙСТВИЯ</w:t>
      </w:r>
      <w:r>
        <w:t xml:space="preserve"> </w:t>
      </w:r>
      <w:r>
        <w:rPr>
          <w:rFonts w:hint="eastAsia"/>
        </w:rPr>
        <w:t>ИНФРАСТРУКТУРЫ</w:t>
      </w:r>
      <w:r>
        <w:t xml:space="preserve"> </w:t>
      </w:r>
      <w:r>
        <w:rPr>
          <w:rFonts w:hint="eastAsia"/>
        </w:rPr>
        <w:t>ПОДДЕРЖКИ</w:t>
      </w:r>
      <w:r>
        <w:t xml:space="preserve"> </w:t>
      </w:r>
      <w:r>
        <w:rPr>
          <w:rFonts w:hint="eastAsia"/>
        </w:rPr>
        <w:t>НА</w:t>
      </w:r>
      <w:r>
        <w:t xml:space="preserve"> </w:t>
      </w:r>
      <w:r>
        <w:rPr>
          <w:rFonts w:hint="eastAsia"/>
        </w:rPr>
        <w:t>СОСТОЯНИЕ</w:t>
      </w:r>
      <w:r>
        <w:t xml:space="preserve"> </w:t>
      </w:r>
      <w:r>
        <w:rPr>
          <w:rFonts w:hint="eastAsia"/>
        </w:rPr>
        <w:t>ПРЕДПРИНИМАТЕЛЬСКОЙ</w:t>
      </w:r>
      <w:r>
        <w:t xml:space="preserve"> </w:t>
      </w:r>
      <w:r>
        <w:rPr>
          <w:rFonts w:hint="eastAsia"/>
        </w:rPr>
        <w:t>КУЛЬТУРЫ</w:t>
      </w:r>
      <w:r>
        <w:t xml:space="preserve"> </w:t>
      </w:r>
      <w:r>
        <w:rPr>
          <w:rFonts w:hint="eastAsia"/>
        </w:rPr>
        <w:t>ОРГАНИЗАЦИЙ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79BDD7AE" w14:textId="77777777" w:rsidR="00616EAA" w:rsidRDefault="00616EAA" w:rsidP="00616EAA"/>
    <w:p w14:paraId="0308167A" w14:textId="77777777" w:rsidR="00616EAA" w:rsidRDefault="00616EAA" w:rsidP="00616EAA">
      <w:r>
        <w:t xml:space="preserve">2.1 </w:t>
      </w:r>
      <w:r>
        <w:rPr>
          <w:rFonts w:hint="eastAsia"/>
        </w:rPr>
        <w:t>Технология</w:t>
      </w:r>
      <w:r>
        <w:t xml:space="preserve"> </w:t>
      </w:r>
      <w:r>
        <w:rPr>
          <w:rFonts w:hint="eastAsia"/>
        </w:rPr>
        <w:t>исследования</w:t>
      </w:r>
      <w:r>
        <w:t xml:space="preserve"> </w:t>
      </w:r>
      <w:r>
        <w:rPr>
          <w:rFonts w:hint="eastAsia"/>
        </w:rPr>
        <w:t>степени</w:t>
      </w:r>
      <w:r>
        <w:t xml:space="preserve"> </w:t>
      </w:r>
      <w:r>
        <w:rPr>
          <w:rFonts w:hint="eastAsia"/>
        </w:rPr>
        <w:t>воздействия</w:t>
      </w:r>
      <w:r>
        <w:t xml:space="preserve"> </w:t>
      </w:r>
      <w:r>
        <w:rPr>
          <w:rFonts w:hint="eastAsia"/>
        </w:rPr>
        <w:t>институтов</w:t>
      </w:r>
      <w:r>
        <w:t xml:space="preserve"> </w:t>
      </w:r>
      <w:r>
        <w:rPr>
          <w:rFonts w:hint="eastAsia"/>
        </w:rPr>
        <w:t>поддержки</w:t>
      </w:r>
      <w:r>
        <w:t xml:space="preserve"> </w:t>
      </w:r>
      <w:r>
        <w:rPr>
          <w:rFonts w:hint="eastAsia"/>
        </w:rPr>
        <w:t>на</w:t>
      </w:r>
      <w:r>
        <w:t xml:space="preserve"> </w:t>
      </w:r>
      <w:r>
        <w:rPr>
          <w:rFonts w:hint="eastAsia"/>
        </w:rPr>
        <w:t>состояние</w:t>
      </w:r>
      <w:r>
        <w:t xml:space="preserve"> </w:t>
      </w:r>
      <w:r>
        <w:rPr>
          <w:rFonts w:hint="eastAsia"/>
        </w:rPr>
        <w:t>предпринимательской</w:t>
      </w:r>
      <w:r>
        <w:t xml:space="preserve"> </w:t>
      </w:r>
      <w:r>
        <w:rPr>
          <w:rFonts w:hint="eastAsia"/>
        </w:rPr>
        <w:t>культуры</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68530389" w14:textId="77777777" w:rsidR="00616EAA" w:rsidRDefault="00616EAA" w:rsidP="00616EAA"/>
    <w:p w14:paraId="53BB87F8" w14:textId="77777777" w:rsidR="00616EAA" w:rsidRDefault="00616EAA" w:rsidP="00616EAA">
      <w:r>
        <w:lastRenderedPageBreak/>
        <w:t xml:space="preserve">2.2 </w:t>
      </w:r>
      <w:r>
        <w:rPr>
          <w:rFonts w:hint="eastAsia"/>
        </w:rPr>
        <w:t>Оценка</w:t>
      </w:r>
      <w:r>
        <w:t xml:space="preserve"> </w:t>
      </w:r>
      <w:r>
        <w:rPr>
          <w:rFonts w:hint="eastAsia"/>
        </w:rPr>
        <w:t>возможностей</w:t>
      </w:r>
      <w:r>
        <w:t xml:space="preserve"> </w:t>
      </w:r>
      <w:r>
        <w:rPr>
          <w:rFonts w:hint="eastAsia"/>
        </w:rPr>
        <w:t>инфраструктурных</w:t>
      </w:r>
      <w:r>
        <w:t xml:space="preserve"> </w:t>
      </w:r>
      <w:r>
        <w:rPr>
          <w:rFonts w:hint="eastAsia"/>
        </w:rPr>
        <w:t>форм</w:t>
      </w:r>
      <w:r>
        <w:t xml:space="preserve"> </w:t>
      </w:r>
      <w:r>
        <w:rPr>
          <w:rFonts w:hint="eastAsia"/>
        </w:rPr>
        <w:t>поддержки</w:t>
      </w:r>
      <w:r>
        <w:t xml:space="preserve"> </w:t>
      </w:r>
      <w:r>
        <w:rPr>
          <w:rFonts w:hint="eastAsia"/>
        </w:rPr>
        <w:t>по</w:t>
      </w:r>
      <w:r>
        <w:t xml:space="preserve"> </w:t>
      </w:r>
      <w:r>
        <w:rPr>
          <w:rFonts w:hint="eastAsia"/>
        </w:rPr>
        <w:t>воздействию</w:t>
      </w:r>
      <w:r>
        <w:t xml:space="preserve"> </w:t>
      </w:r>
      <w:r>
        <w:rPr>
          <w:rFonts w:hint="eastAsia"/>
        </w:rPr>
        <w:t>на</w:t>
      </w:r>
      <w:r>
        <w:t xml:space="preserve"> </w:t>
      </w:r>
      <w:r>
        <w:rPr>
          <w:rFonts w:hint="eastAsia"/>
        </w:rPr>
        <w:t>развитие</w:t>
      </w:r>
      <w:r>
        <w:t xml:space="preserve"> </w:t>
      </w:r>
      <w:r>
        <w:rPr>
          <w:rFonts w:hint="eastAsia"/>
        </w:rPr>
        <w:t>элементов</w:t>
      </w:r>
      <w:r>
        <w:t xml:space="preserve"> </w:t>
      </w:r>
      <w:r>
        <w:rPr>
          <w:rFonts w:hint="eastAsia"/>
        </w:rPr>
        <w:t>адаптивной</w:t>
      </w:r>
      <w:r>
        <w:t xml:space="preserve"> </w:t>
      </w:r>
      <w:r>
        <w:rPr>
          <w:rFonts w:hint="eastAsia"/>
        </w:rPr>
        <w:t>предпринимательской</w:t>
      </w:r>
      <w:r>
        <w:t xml:space="preserve"> </w:t>
      </w:r>
      <w:r>
        <w:rPr>
          <w:rFonts w:hint="eastAsia"/>
        </w:rPr>
        <w:t>культуры</w:t>
      </w:r>
    </w:p>
    <w:p w14:paraId="5C5C26D5" w14:textId="77777777" w:rsidR="00616EAA" w:rsidRDefault="00616EAA" w:rsidP="00616EAA"/>
    <w:p w14:paraId="564AAF3D" w14:textId="77777777" w:rsidR="00616EAA" w:rsidRDefault="00616EAA" w:rsidP="00616EAA">
      <w:r>
        <w:t xml:space="preserve">2.3 </w:t>
      </w:r>
      <w:r>
        <w:rPr>
          <w:rFonts w:hint="eastAsia"/>
        </w:rPr>
        <w:t>Определение</w:t>
      </w:r>
      <w:r>
        <w:t xml:space="preserve"> </w:t>
      </w:r>
      <w:r>
        <w:rPr>
          <w:rFonts w:hint="eastAsia"/>
        </w:rPr>
        <w:t>перспектив</w:t>
      </w:r>
      <w:r>
        <w:t xml:space="preserve"> </w:t>
      </w:r>
      <w:r>
        <w:rPr>
          <w:rFonts w:hint="eastAsia"/>
        </w:rPr>
        <w:t>институтов</w:t>
      </w:r>
      <w:r>
        <w:t xml:space="preserve"> </w:t>
      </w:r>
      <w:r>
        <w:rPr>
          <w:rFonts w:hint="eastAsia"/>
        </w:rPr>
        <w:t>поддержки</w:t>
      </w:r>
      <w:r>
        <w:t xml:space="preserve"> </w:t>
      </w:r>
      <w:r>
        <w:rPr>
          <w:rFonts w:hint="eastAsia"/>
        </w:rPr>
        <w:t>предпринимательства</w:t>
      </w:r>
      <w:r>
        <w:t xml:space="preserve"> </w:t>
      </w:r>
      <w:r>
        <w:rPr>
          <w:rFonts w:hint="eastAsia"/>
        </w:rPr>
        <w:t>на</w:t>
      </w:r>
      <w:r>
        <w:t xml:space="preserve"> </w:t>
      </w:r>
      <w:r>
        <w:rPr>
          <w:rFonts w:hint="eastAsia"/>
        </w:rPr>
        <w:t>базе</w:t>
      </w:r>
      <w:r>
        <w:t xml:space="preserve"> </w:t>
      </w:r>
      <w:r>
        <w:rPr>
          <w:rFonts w:hint="eastAsia"/>
        </w:rPr>
        <w:t>оценки</w:t>
      </w:r>
      <w:r>
        <w:t xml:space="preserve"> </w:t>
      </w:r>
      <w:r>
        <w:rPr>
          <w:rFonts w:hint="eastAsia"/>
        </w:rPr>
        <w:t>потребностей</w:t>
      </w:r>
      <w:r>
        <w:t xml:space="preserve"> </w:t>
      </w:r>
      <w:r>
        <w:rPr>
          <w:rFonts w:hint="eastAsia"/>
        </w:rPr>
        <w:t>организаций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трансформации</w:t>
      </w:r>
      <w:r>
        <w:t xml:space="preserve"> </w:t>
      </w:r>
      <w:r>
        <w:rPr>
          <w:rFonts w:hint="eastAsia"/>
        </w:rPr>
        <w:t>предпринимательской</w:t>
      </w:r>
      <w:r>
        <w:t xml:space="preserve"> </w:t>
      </w:r>
      <w:r>
        <w:rPr>
          <w:rFonts w:hint="eastAsia"/>
        </w:rPr>
        <w:t>культуры</w:t>
      </w:r>
    </w:p>
    <w:p w14:paraId="0A31ACA7" w14:textId="77777777" w:rsidR="00616EAA" w:rsidRDefault="00616EAA" w:rsidP="00616EAA"/>
    <w:p w14:paraId="2EB92EF4" w14:textId="77777777" w:rsidR="00616EAA" w:rsidRDefault="00616EAA" w:rsidP="00616EAA">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14B0788" w14:textId="77777777" w:rsidR="00616EAA" w:rsidRDefault="00616EAA" w:rsidP="00616EAA"/>
    <w:p w14:paraId="066CAB6D" w14:textId="77777777" w:rsidR="00616EAA" w:rsidRDefault="00616EAA" w:rsidP="00616EAA">
      <w:r>
        <w:rPr>
          <w:rFonts w:hint="eastAsia"/>
        </w:rPr>
        <w:t>ГЛАВА</w:t>
      </w:r>
      <w:r>
        <w:t xml:space="preserve"> 3. </w:t>
      </w:r>
      <w:r>
        <w:rPr>
          <w:rFonts w:hint="eastAsia"/>
        </w:rPr>
        <w:t>СОВЕРШЕНСТВОВАНИЕ</w:t>
      </w:r>
      <w:r>
        <w:t xml:space="preserve"> </w:t>
      </w:r>
      <w:r>
        <w:rPr>
          <w:rFonts w:hint="eastAsia"/>
        </w:rPr>
        <w:t>МЕХАНИЗМА</w:t>
      </w:r>
      <w:r>
        <w:t xml:space="preserve"> </w:t>
      </w:r>
      <w:r>
        <w:rPr>
          <w:rFonts w:hint="eastAsia"/>
        </w:rPr>
        <w:t>ВОЗДЕЙСТВИЯ</w:t>
      </w:r>
      <w:r>
        <w:t xml:space="preserve"> </w:t>
      </w:r>
      <w:r>
        <w:rPr>
          <w:rFonts w:hint="eastAsia"/>
        </w:rPr>
        <w:t>ИНСТРУМЕНТОВ</w:t>
      </w:r>
      <w:r>
        <w:t xml:space="preserve"> </w:t>
      </w:r>
      <w:r>
        <w:rPr>
          <w:rFonts w:hint="eastAsia"/>
        </w:rPr>
        <w:t>ПОДДЕРЖКИ</w:t>
      </w:r>
      <w:r>
        <w:t xml:space="preserve"> </w:t>
      </w:r>
      <w:r>
        <w:rPr>
          <w:rFonts w:hint="eastAsia"/>
        </w:rPr>
        <w:t>ПРЕДПРИНИМАТЕЛЬСТВА</w:t>
      </w:r>
      <w:r>
        <w:t xml:space="preserve"> </w:t>
      </w:r>
      <w:r>
        <w:rPr>
          <w:rFonts w:hint="eastAsia"/>
        </w:rPr>
        <w:t>НА</w:t>
      </w:r>
      <w:r>
        <w:t xml:space="preserve"> </w:t>
      </w:r>
      <w:r>
        <w:rPr>
          <w:rFonts w:hint="eastAsia"/>
        </w:rPr>
        <w:t>ПОВЫШЕНИЕ</w:t>
      </w:r>
      <w:r>
        <w:t xml:space="preserve"> </w:t>
      </w:r>
      <w:r>
        <w:rPr>
          <w:rFonts w:hint="eastAsia"/>
        </w:rPr>
        <w:t>КАЧЕСТВА</w:t>
      </w:r>
      <w:r>
        <w:t xml:space="preserve"> </w:t>
      </w:r>
      <w:r>
        <w:rPr>
          <w:rFonts w:hint="eastAsia"/>
        </w:rPr>
        <w:t>ПРЕДПРИНИМАТЕЛЬСКОЙ</w:t>
      </w:r>
      <w:r>
        <w:t xml:space="preserve"> </w:t>
      </w:r>
      <w:r>
        <w:rPr>
          <w:rFonts w:hint="eastAsia"/>
        </w:rPr>
        <w:t>КУЛЬТУРЫ</w:t>
      </w:r>
      <w:r>
        <w:t xml:space="preserve"> </w:t>
      </w:r>
      <w:r>
        <w:rPr>
          <w:rFonts w:hint="eastAsia"/>
        </w:rPr>
        <w:t>ОРГАНИЗАЦИЙ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11F91EDC" w14:textId="77777777" w:rsidR="00616EAA" w:rsidRDefault="00616EAA" w:rsidP="00616EAA"/>
    <w:p w14:paraId="1D21A27C" w14:textId="77777777" w:rsidR="00616EAA" w:rsidRDefault="00616EAA" w:rsidP="00616EAA">
      <w:r>
        <w:t xml:space="preserve">3.1 </w:t>
      </w:r>
      <w:r>
        <w:rPr>
          <w:rFonts w:hint="eastAsia"/>
        </w:rPr>
        <w:t>Адаптация</w:t>
      </w:r>
      <w:r>
        <w:t xml:space="preserve"> </w:t>
      </w:r>
      <w:r>
        <w:rPr>
          <w:rFonts w:hint="eastAsia"/>
        </w:rPr>
        <w:t>инструментов</w:t>
      </w:r>
      <w:r>
        <w:t xml:space="preserve"> </w:t>
      </w:r>
      <w:r>
        <w:rPr>
          <w:rFonts w:hint="eastAsia"/>
        </w:rPr>
        <w:t>поддержки</w:t>
      </w:r>
      <w:r>
        <w:t xml:space="preserve"> </w:t>
      </w:r>
      <w:r>
        <w:rPr>
          <w:rFonts w:hint="eastAsia"/>
        </w:rPr>
        <w:t>предпринимательства</w:t>
      </w:r>
      <w:r>
        <w:t xml:space="preserve"> </w:t>
      </w:r>
      <w:r>
        <w:rPr>
          <w:rFonts w:hint="eastAsia"/>
        </w:rPr>
        <w:t>под</w:t>
      </w:r>
      <w:r>
        <w:t xml:space="preserve"> </w:t>
      </w:r>
      <w:r>
        <w:rPr>
          <w:rFonts w:hint="eastAsia"/>
        </w:rPr>
        <w:t>конкретные</w:t>
      </w:r>
      <w:r>
        <w:t xml:space="preserve"> </w:t>
      </w:r>
      <w:r>
        <w:rPr>
          <w:rFonts w:hint="eastAsia"/>
        </w:rPr>
        <w:t>задачи</w:t>
      </w:r>
      <w:r>
        <w:t xml:space="preserve"> </w:t>
      </w:r>
      <w:r>
        <w:rPr>
          <w:rFonts w:hint="eastAsia"/>
        </w:rPr>
        <w:t>развития</w:t>
      </w:r>
      <w:r>
        <w:t xml:space="preserve"> </w:t>
      </w:r>
      <w:r>
        <w:rPr>
          <w:rFonts w:hint="eastAsia"/>
        </w:rPr>
        <w:t>предпринимательской</w:t>
      </w:r>
      <w:r>
        <w:t xml:space="preserve"> </w:t>
      </w:r>
      <w:r>
        <w:rPr>
          <w:rFonts w:hint="eastAsia"/>
        </w:rPr>
        <w:t>культуры</w:t>
      </w:r>
    </w:p>
    <w:p w14:paraId="2E632A3E" w14:textId="77777777" w:rsidR="00616EAA" w:rsidRDefault="00616EAA" w:rsidP="00616EAA"/>
    <w:p w14:paraId="2D585308" w14:textId="77777777" w:rsidR="00616EAA" w:rsidRDefault="00616EAA" w:rsidP="00616EAA">
      <w:r>
        <w:t xml:space="preserve">3.2 </w:t>
      </w:r>
      <w:r>
        <w:rPr>
          <w:rFonts w:hint="eastAsia"/>
        </w:rPr>
        <w:t>Разработка</w:t>
      </w:r>
      <w:r>
        <w:t xml:space="preserve"> </w:t>
      </w:r>
      <w:r>
        <w:rPr>
          <w:rFonts w:hint="eastAsia"/>
        </w:rPr>
        <w:t>комплекса</w:t>
      </w:r>
      <w:r>
        <w:t xml:space="preserve"> </w:t>
      </w:r>
      <w:r>
        <w:rPr>
          <w:rFonts w:hint="eastAsia"/>
        </w:rPr>
        <w:t>адресных</w:t>
      </w:r>
      <w:r>
        <w:t xml:space="preserve"> </w:t>
      </w:r>
      <w:r>
        <w:rPr>
          <w:rFonts w:hint="eastAsia"/>
        </w:rPr>
        <w:t>институциональных</w:t>
      </w:r>
      <w:r>
        <w:t xml:space="preserve"> </w:t>
      </w:r>
      <w:r>
        <w:rPr>
          <w:rFonts w:hint="eastAsia"/>
        </w:rPr>
        <w:t>инструментов</w:t>
      </w:r>
      <w:r>
        <w:t xml:space="preserve"> </w:t>
      </w:r>
      <w:r>
        <w:rPr>
          <w:rFonts w:hint="eastAsia"/>
        </w:rPr>
        <w:t>для</w:t>
      </w:r>
      <w:r>
        <w:t xml:space="preserve"> </w:t>
      </w:r>
      <w:r>
        <w:rPr>
          <w:rFonts w:hint="eastAsia"/>
        </w:rPr>
        <w:t>повышения</w:t>
      </w:r>
      <w:r>
        <w:t xml:space="preserve"> </w:t>
      </w:r>
      <w:r>
        <w:rPr>
          <w:rFonts w:hint="eastAsia"/>
        </w:rPr>
        <w:t>предпринимательской</w:t>
      </w:r>
      <w:r>
        <w:t xml:space="preserve"> </w:t>
      </w:r>
      <w:r>
        <w:rPr>
          <w:rFonts w:hint="eastAsia"/>
        </w:rPr>
        <w:t>культуры</w:t>
      </w:r>
    </w:p>
    <w:p w14:paraId="307630D3" w14:textId="77777777" w:rsidR="00616EAA" w:rsidRDefault="00616EAA" w:rsidP="00616EAA"/>
    <w:p w14:paraId="413BDD1A" w14:textId="77777777" w:rsidR="00616EAA" w:rsidRDefault="00616EAA" w:rsidP="00616EAA">
      <w:r>
        <w:t xml:space="preserve">3.3 </w:t>
      </w:r>
      <w:r>
        <w:rPr>
          <w:rFonts w:hint="eastAsia"/>
        </w:rPr>
        <w:t>Оценка</w:t>
      </w:r>
      <w:r>
        <w:t xml:space="preserve"> </w:t>
      </w:r>
      <w:r>
        <w:rPr>
          <w:rFonts w:hint="eastAsia"/>
        </w:rPr>
        <w:t>эффективности</w:t>
      </w:r>
      <w:r>
        <w:t xml:space="preserve"> </w:t>
      </w:r>
      <w:r>
        <w:rPr>
          <w:rFonts w:hint="eastAsia"/>
        </w:rPr>
        <w:t>механизмов</w:t>
      </w:r>
      <w:r>
        <w:t xml:space="preserve"> </w:t>
      </w:r>
      <w:r>
        <w:rPr>
          <w:rFonts w:hint="eastAsia"/>
        </w:rPr>
        <w:t>влияния</w:t>
      </w:r>
      <w:r>
        <w:t xml:space="preserve"> </w:t>
      </w:r>
      <w:r>
        <w:rPr>
          <w:rFonts w:hint="eastAsia"/>
        </w:rPr>
        <w:t>инфраструктуры</w:t>
      </w:r>
      <w:r>
        <w:t xml:space="preserve"> </w:t>
      </w:r>
      <w:r>
        <w:rPr>
          <w:rFonts w:hint="eastAsia"/>
        </w:rPr>
        <w:t>поддержки</w:t>
      </w:r>
      <w:r>
        <w:t xml:space="preserve"> </w:t>
      </w:r>
      <w:r>
        <w:rPr>
          <w:rFonts w:hint="eastAsia"/>
        </w:rPr>
        <w:t>на</w:t>
      </w:r>
      <w:r>
        <w:t xml:space="preserve"> </w:t>
      </w:r>
      <w:r>
        <w:rPr>
          <w:rFonts w:hint="eastAsia"/>
        </w:rPr>
        <w:t>формирование</w:t>
      </w:r>
      <w:r>
        <w:t xml:space="preserve"> </w:t>
      </w:r>
      <w:r>
        <w:rPr>
          <w:rFonts w:hint="eastAsia"/>
        </w:rPr>
        <w:t>предпринимательской</w:t>
      </w:r>
      <w:r>
        <w:t xml:space="preserve"> </w:t>
      </w:r>
      <w:r>
        <w:rPr>
          <w:rFonts w:hint="eastAsia"/>
        </w:rPr>
        <w:t>культуры</w:t>
      </w:r>
    </w:p>
    <w:p w14:paraId="309E0F1B" w14:textId="77777777" w:rsidR="00616EAA" w:rsidRDefault="00616EAA" w:rsidP="00616EAA"/>
    <w:p w14:paraId="3AB63E6C" w14:textId="77777777" w:rsidR="00616EAA" w:rsidRDefault="00616EAA" w:rsidP="00616EAA">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C85973D" w14:textId="77777777" w:rsidR="00616EAA" w:rsidRDefault="00616EAA" w:rsidP="00616EAA"/>
    <w:p w14:paraId="2C07EF7B" w14:textId="77777777" w:rsidR="00616EAA" w:rsidRDefault="00616EAA" w:rsidP="00616EAA">
      <w:r>
        <w:rPr>
          <w:rFonts w:hint="eastAsia"/>
        </w:rPr>
        <w:t>ЗАКЛЮЧЕНИЕ</w:t>
      </w:r>
    </w:p>
    <w:p w14:paraId="477AFFF3" w14:textId="77777777" w:rsidR="00616EAA" w:rsidRDefault="00616EAA" w:rsidP="00616EAA"/>
    <w:p w14:paraId="54B9E4F1" w14:textId="77777777" w:rsidR="00616EAA" w:rsidRDefault="00616EAA" w:rsidP="00616EAA">
      <w:r>
        <w:rPr>
          <w:rFonts w:hint="eastAsia"/>
        </w:rPr>
        <w:t>СПИСОК</w:t>
      </w:r>
      <w:r>
        <w:t xml:space="preserve"> </w:t>
      </w:r>
      <w:r>
        <w:rPr>
          <w:rFonts w:hint="eastAsia"/>
        </w:rPr>
        <w:t>ИСПОЛЬЗОВАННЫХ</w:t>
      </w:r>
      <w:r>
        <w:t xml:space="preserve"> </w:t>
      </w:r>
      <w:r>
        <w:rPr>
          <w:rFonts w:hint="eastAsia"/>
        </w:rPr>
        <w:t>ИСТОЧНИКОВ</w:t>
      </w:r>
    </w:p>
    <w:p w14:paraId="7A90DF51" w14:textId="77777777" w:rsidR="00616EAA" w:rsidRDefault="00616EAA" w:rsidP="00616EAA"/>
    <w:p w14:paraId="22D42A9A" w14:textId="77777777" w:rsidR="00616EAA" w:rsidRDefault="00616EAA" w:rsidP="00616EAA">
      <w:r>
        <w:rPr>
          <w:rFonts w:hint="eastAsia"/>
        </w:rPr>
        <w:t>ПРИЛОЖЕНИЕ</w:t>
      </w:r>
      <w:r>
        <w:t xml:space="preserve"> 1</w:t>
      </w:r>
    </w:p>
    <w:p w14:paraId="4073194E" w14:textId="77777777" w:rsidR="00616EAA" w:rsidRDefault="00616EAA" w:rsidP="00616EAA"/>
    <w:p w14:paraId="1A9EAA7E" w14:textId="77777777" w:rsidR="00616EAA" w:rsidRDefault="00616EAA" w:rsidP="00616EAA">
      <w:r>
        <w:rPr>
          <w:rFonts w:hint="eastAsia"/>
        </w:rPr>
        <w:lastRenderedPageBreak/>
        <w:t>ПРИЛОЖЕНИЕ</w:t>
      </w:r>
    </w:p>
    <w:p w14:paraId="53FF5F7E" w14:textId="77777777" w:rsidR="00616EAA" w:rsidRDefault="00616EAA" w:rsidP="00616EAA"/>
    <w:p w14:paraId="447BA78E" w14:textId="06FF35B3" w:rsidR="00616EAA" w:rsidRPr="00616EAA" w:rsidRDefault="00616EAA" w:rsidP="00616EAA">
      <w:r>
        <w:t>151</w:t>
      </w:r>
    </w:p>
    <w:sectPr w:rsidR="00616EAA" w:rsidRPr="00616EAA" w:rsidSect="00CB38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8828" w14:textId="77777777" w:rsidR="00CB3816" w:rsidRDefault="00CB3816">
      <w:pPr>
        <w:spacing w:after="0" w:line="240" w:lineRule="auto"/>
      </w:pPr>
      <w:r>
        <w:separator/>
      </w:r>
    </w:p>
  </w:endnote>
  <w:endnote w:type="continuationSeparator" w:id="0">
    <w:p w14:paraId="1E9B5ACF" w14:textId="77777777" w:rsidR="00CB3816" w:rsidRDefault="00CB3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D132" w14:textId="77777777" w:rsidR="00CB3816" w:rsidRDefault="00CB3816"/>
    <w:p w14:paraId="73F33E2F" w14:textId="77777777" w:rsidR="00CB3816" w:rsidRDefault="00CB3816"/>
    <w:p w14:paraId="55A574CE" w14:textId="77777777" w:rsidR="00CB3816" w:rsidRDefault="00CB3816"/>
    <w:p w14:paraId="477ED3AF" w14:textId="77777777" w:rsidR="00CB3816" w:rsidRDefault="00CB3816"/>
    <w:p w14:paraId="678BBA09" w14:textId="77777777" w:rsidR="00CB3816" w:rsidRDefault="00CB3816"/>
    <w:p w14:paraId="766CE6D3" w14:textId="77777777" w:rsidR="00CB3816" w:rsidRDefault="00CB3816"/>
    <w:p w14:paraId="4AE01AA6" w14:textId="77777777" w:rsidR="00CB3816" w:rsidRDefault="00CB38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D4A149" wp14:editId="233C2C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FCE6A" w14:textId="77777777" w:rsidR="00CB3816" w:rsidRDefault="00CB38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D4A1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CFCE6A" w14:textId="77777777" w:rsidR="00CB3816" w:rsidRDefault="00CB38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6B1EA9" w14:textId="77777777" w:rsidR="00CB3816" w:rsidRDefault="00CB3816"/>
    <w:p w14:paraId="3283F065" w14:textId="77777777" w:rsidR="00CB3816" w:rsidRDefault="00CB3816"/>
    <w:p w14:paraId="0AAA129C" w14:textId="77777777" w:rsidR="00CB3816" w:rsidRDefault="00CB38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74152B" wp14:editId="3E5CEF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3130A" w14:textId="77777777" w:rsidR="00CB3816" w:rsidRDefault="00CB3816"/>
                          <w:p w14:paraId="6BDE4F61" w14:textId="77777777" w:rsidR="00CB3816" w:rsidRDefault="00CB38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7415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63130A" w14:textId="77777777" w:rsidR="00CB3816" w:rsidRDefault="00CB3816"/>
                    <w:p w14:paraId="6BDE4F61" w14:textId="77777777" w:rsidR="00CB3816" w:rsidRDefault="00CB38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989BD3" w14:textId="77777777" w:rsidR="00CB3816" w:rsidRDefault="00CB3816"/>
    <w:p w14:paraId="2E9ECD7D" w14:textId="77777777" w:rsidR="00CB3816" w:rsidRDefault="00CB3816">
      <w:pPr>
        <w:rPr>
          <w:sz w:val="2"/>
          <w:szCs w:val="2"/>
        </w:rPr>
      </w:pPr>
    </w:p>
    <w:p w14:paraId="1D3DF41A" w14:textId="77777777" w:rsidR="00CB3816" w:rsidRDefault="00CB3816"/>
    <w:p w14:paraId="6CCA4C0E" w14:textId="77777777" w:rsidR="00CB3816" w:rsidRDefault="00CB3816">
      <w:pPr>
        <w:spacing w:after="0" w:line="240" w:lineRule="auto"/>
      </w:pPr>
    </w:p>
  </w:footnote>
  <w:footnote w:type="continuationSeparator" w:id="0">
    <w:p w14:paraId="720E5A7D" w14:textId="77777777" w:rsidR="00CB3816" w:rsidRDefault="00CB3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16"/>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13203</TotalTime>
  <Pages>3</Pages>
  <Words>295</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1960</cp:revision>
  <cp:lastPrinted>2009-02-06T05:36:00Z</cp:lastPrinted>
  <dcterms:created xsi:type="dcterms:W3CDTF">2024-04-09T10:20:00Z</dcterms:created>
  <dcterms:modified xsi:type="dcterms:W3CDTF">2024-04-25T10:07:00Z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