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06C15" w14:textId="2183F324" w:rsidR="009F24F0" w:rsidRDefault="005843CA" w:rsidP="005843CA">
      <w:r w:rsidRPr="005843CA">
        <w:rPr>
          <w:rFonts w:hint="eastAsia"/>
        </w:rPr>
        <w:t>Павлова</w:t>
      </w:r>
      <w:r w:rsidRPr="005843CA">
        <w:t xml:space="preserve"> </w:t>
      </w:r>
      <w:r w:rsidRPr="005843CA">
        <w:rPr>
          <w:rFonts w:hint="eastAsia"/>
        </w:rPr>
        <w:t>Евгения</w:t>
      </w:r>
      <w:r w:rsidRPr="005843CA">
        <w:t xml:space="preserve"> </w:t>
      </w:r>
      <w:r w:rsidRPr="005843CA">
        <w:rPr>
          <w:rFonts w:hint="eastAsia"/>
        </w:rPr>
        <w:t>Вячеславовна</w:t>
      </w:r>
      <w:r>
        <w:rPr>
          <w:rFonts w:hint="cs"/>
        </w:rPr>
        <w:t xml:space="preserve"> </w:t>
      </w:r>
      <w:r w:rsidRPr="005843CA">
        <w:rPr>
          <w:rFonts w:hint="eastAsia"/>
        </w:rPr>
        <w:t>Психологические</w:t>
      </w:r>
      <w:r w:rsidRPr="005843CA">
        <w:t xml:space="preserve"> </w:t>
      </w:r>
      <w:r w:rsidRPr="005843CA">
        <w:rPr>
          <w:rFonts w:hint="eastAsia"/>
        </w:rPr>
        <w:t>характеристики</w:t>
      </w:r>
      <w:r w:rsidRPr="005843CA">
        <w:t xml:space="preserve">, </w:t>
      </w:r>
      <w:r w:rsidRPr="005843CA">
        <w:rPr>
          <w:rFonts w:hint="eastAsia"/>
        </w:rPr>
        <w:t>обусловливающие</w:t>
      </w:r>
      <w:r w:rsidRPr="005843CA">
        <w:t xml:space="preserve"> </w:t>
      </w:r>
      <w:r w:rsidRPr="005843CA">
        <w:rPr>
          <w:rFonts w:hint="eastAsia"/>
        </w:rPr>
        <w:t>формирование</w:t>
      </w:r>
      <w:r w:rsidRPr="005843CA">
        <w:t xml:space="preserve"> </w:t>
      </w:r>
      <w:r w:rsidRPr="005843CA">
        <w:rPr>
          <w:rFonts w:hint="eastAsia"/>
        </w:rPr>
        <w:t>компетенций</w:t>
      </w:r>
      <w:r w:rsidRPr="005843CA">
        <w:t xml:space="preserve"> </w:t>
      </w:r>
      <w:r w:rsidRPr="005843CA">
        <w:rPr>
          <w:rFonts w:hint="eastAsia"/>
        </w:rPr>
        <w:t>учителя</w:t>
      </w:r>
      <w:r w:rsidRPr="005843CA">
        <w:t>-</w:t>
      </w:r>
      <w:r w:rsidRPr="005843CA">
        <w:rPr>
          <w:rFonts w:hint="eastAsia"/>
        </w:rPr>
        <w:t>предметника</w:t>
      </w:r>
      <w:r w:rsidRPr="005843CA">
        <w:t xml:space="preserve"> </w:t>
      </w:r>
      <w:r w:rsidRPr="005843CA">
        <w:rPr>
          <w:rFonts w:hint="eastAsia"/>
        </w:rPr>
        <w:t>в</w:t>
      </w:r>
      <w:r w:rsidRPr="005843CA">
        <w:t xml:space="preserve"> </w:t>
      </w:r>
      <w:r w:rsidRPr="005843CA">
        <w:rPr>
          <w:rFonts w:hint="eastAsia"/>
        </w:rPr>
        <w:t>процессе</w:t>
      </w:r>
      <w:r w:rsidRPr="005843CA">
        <w:t xml:space="preserve"> </w:t>
      </w:r>
      <w:r w:rsidRPr="005843CA">
        <w:rPr>
          <w:rFonts w:hint="eastAsia"/>
        </w:rPr>
        <w:t>обучения</w:t>
      </w:r>
      <w:r w:rsidRPr="005843CA">
        <w:t xml:space="preserve"> </w:t>
      </w:r>
      <w:r w:rsidRPr="005843CA">
        <w:rPr>
          <w:rFonts w:hint="eastAsia"/>
        </w:rPr>
        <w:t>студентов</w:t>
      </w:r>
      <w:r w:rsidRPr="005843CA">
        <w:t xml:space="preserve"> </w:t>
      </w:r>
      <w:r w:rsidRPr="005843CA">
        <w:rPr>
          <w:rFonts w:hint="eastAsia"/>
        </w:rPr>
        <w:t>бакалавриата</w:t>
      </w:r>
    </w:p>
    <w:p w14:paraId="6936E317" w14:textId="77777777" w:rsidR="005843CA" w:rsidRDefault="005843CA" w:rsidP="005843CA">
      <w:r>
        <w:rPr>
          <w:rFonts w:hint="eastAsia"/>
        </w:rPr>
        <w:t>ОГЛАВЛЕНИЕ</w:t>
      </w:r>
      <w:r>
        <w:t xml:space="preserve"> </w:t>
      </w:r>
      <w:r>
        <w:rPr>
          <w:rFonts w:hint="eastAsia"/>
        </w:rPr>
        <w:t>ДИССЕРТАЦИИ</w:t>
      </w:r>
    </w:p>
    <w:p w14:paraId="79B2CD88" w14:textId="77777777" w:rsidR="005843CA" w:rsidRDefault="005843CA" w:rsidP="005843CA">
      <w:r>
        <w:rPr>
          <w:rFonts w:hint="eastAsia"/>
        </w:rPr>
        <w:t>кандидат</w:t>
      </w:r>
      <w:r>
        <w:t xml:space="preserve"> </w:t>
      </w:r>
      <w:r>
        <w:rPr>
          <w:rFonts w:hint="eastAsia"/>
        </w:rPr>
        <w:t>наук</w:t>
      </w:r>
      <w:r>
        <w:t xml:space="preserve"> </w:t>
      </w:r>
      <w:r>
        <w:rPr>
          <w:rFonts w:hint="eastAsia"/>
        </w:rPr>
        <w:t>Павлова</w:t>
      </w:r>
      <w:r>
        <w:t xml:space="preserve"> </w:t>
      </w:r>
      <w:r>
        <w:rPr>
          <w:rFonts w:hint="eastAsia"/>
        </w:rPr>
        <w:t>Евгения</w:t>
      </w:r>
      <w:r>
        <w:t xml:space="preserve"> </w:t>
      </w:r>
      <w:r>
        <w:rPr>
          <w:rFonts w:hint="eastAsia"/>
        </w:rPr>
        <w:t>Вячеславовна</w:t>
      </w:r>
    </w:p>
    <w:p w14:paraId="5B83D4FD" w14:textId="77777777" w:rsidR="005843CA" w:rsidRDefault="005843CA" w:rsidP="005843CA">
      <w:r>
        <w:rPr>
          <w:rFonts w:hint="eastAsia"/>
        </w:rPr>
        <w:t>ВВЕДЕНИЕ</w:t>
      </w:r>
    </w:p>
    <w:p w14:paraId="6B8ECE0A" w14:textId="77777777" w:rsidR="005843CA" w:rsidRDefault="005843CA" w:rsidP="005843CA"/>
    <w:p w14:paraId="6083578F" w14:textId="77777777" w:rsidR="005843CA" w:rsidRDefault="005843CA" w:rsidP="005843CA">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исследования</w:t>
      </w:r>
      <w:r>
        <w:t xml:space="preserve"> </w:t>
      </w:r>
      <w:r>
        <w:rPr>
          <w:rFonts w:hint="eastAsia"/>
        </w:rPr>
        <w:t>психологических</w:t>
      </w:r>
      <w:r>
        <w:t xml:space="preserve"> </w:t>
      </w:r>
      <w:r>
        <w:rPr>
          <w:rFonts w:hint="eastAsia"/>
        </w:rPr>
        <w:t>характеристик</w:t>
      </w:r>
      <w:r>
        <w:t xml:space="preserve">, </w:t>
      </w:r>
      <w:r>
        <w:rPr>
          <w:rFonts w:hint="eastAsia"/>
        </w:rPr>
        <w:t>обусловливающих</w:t>
      </w:r>
      <w:r>
        <w:t xml:space="preserve"> </w:t>
      </w:r>
      <w:r>
        <w:rPr>
          <w:rFonts w:hint="eastAsia"/>
        </w:rPr>
        <w:t>формирование</w:t>
      </w:r>
      <w:r>
        <w:t xml:space="preserve"> </w:t>
      </w:r>
      <w:r>
        <w:rPr>
          <w:rFonts w:hint="eastAsia"/>
        </w:rPr>
        <w:t>компетенций</w:t>
      </w:r>
      <w:r>
        <w:t xml:space="preserve"> </w:t>
      </w:r>
      <w:r>
        <w:rPr>
          <w:rFonts w:hint="eastAsia"/>
        </w:rPr>
        <w:t>будущих</w:t>
      </w:r>
      <w:r>
        <w:t xml:space="preserve"> </w:t>
      </w:r>
      <w:r>
        <w:rPr>
          <w:rFonts w:hint="eastAsia"/>
        </w:rPr>
        <w:t>учителей</w:t>
      </w:r>
      <w:r>
        <w:t>-</w:t>
      </w:r>
      <w:r>
        <w:rPr>
          <w:rFonts w:hint="eastAsia"/>
        </w:rPr>
        <w:t>предметников</w:t>
      </w:r>
      <w:r>
        <w:t xml:space="preserve"> </w:t>
      </w:r>
      <w:r>
        <w:rPr>
          <w:rFonts w:hint="eastAsia"/>
        </w:rPr>
        <w:t>в</w:t>
      </w:r>
      <w:r>
        <w:t xml:space="preserve"> </w:t>
      </w:r>
      <w:r>
        <w:rPr>
          <w:rFonts w:hint="eastAsia"/>
        </w:rPr>
        <w:t>учебной</w:t>
      </w:r>
      <w:r>
        <w:t xml:space="preserve"> </w:t>
      </w:r>
      <w:r>
        <w:rPr>
          <w:rFonts w:hint="eastAsia"/>
        </w:rPr>
        <w:t>деятельности</w:t>
      </w:r>
      <w:r>
        <w:t xml:space="preserve"> </w:t>
      </w:r>
      <w:r>
        <w:rPr>
          <w:rFonts w:hint="eastAsia"/>
        </w:rPr>
        <w:t>студентов</w:t>
      </w:r>
      <w:r>
        <w:t xml:space="preserve"> </w:t>
      </w:r>
      <w:r>
        <w:rPr>
          <w:rFonts w:hint="eastAsia"/>
        </w:rPr>
        <w:t>бакалавриата</w:t>
      </w:r>
    </w:p>
    <w:p w14:paraId="29C2E197" w14:textId="77777777" w:rsidR="005843CA" w:rsidRDefault="005843CA" w:rsidP="005843CA"/>
    <w:p w14:paraId="34553320" w14:textId="77777777" w:rsidR="005843CA" w:rsidRDefault="005843CA" w:rsidP="005843CA">
      <w:r>
        <w:t xml:space="preserve">1.1. </w:t>
      </w:r>
      <w:r>
        <w:rPr>
          <w:rFonts w:hint="eastAsia"/>
        </w:rPr>
        <w:t>Основные</w:t>
      </w:r>
      <w:r>
        <w:t xml:space="preserve"> </w:t>
      </w:r>
      <w:r>
        <w:rPr>
          <w:rFonts w:hint="eastAsia"/>
        </w:rPr>
        <w:t>подходы</w:t>
      </w:r>
      <w:r>
        <w:t xml:space="preserve"> </w:t>
      </w:r>
      <w:r>
        <w:rPr>
          <w:rFonts w:hint="eastAsia"/>
        </w:rPr>
        <w:t>к</w:t>
      </w:r>
      <w:r>
        <w:t xml:space="preserve"> </w:t>
      </w:r>
      <w:r>
        <w:rPr>
          <w:rFonts w:hint="eastAsia"/>
        </w:rPr>
        <w:t>рассмотрению</w:t>
      </w:r>
      <w:r>
        <w:t xml:space="preserve"> </w:t>
      </w:r>
      <w:r>
        <w:rPr>
          <w:rFonts w:hint="eastAsia"/>
        </w:rPr>
        <w:t>понятия</w:t>
      </w:r>
      <w:r>
        <w:t xml:space="preserve"> </w:t>
      </w:r>
      <w:r>
        <w:rPr>
          <w:rFonts w:hint="eastAsia"/>
        </w:rPr>
        <w:t>«</w:t>
      </w:r>
      <w:r>
        <w:rPr>
          <w:rFonts w:hint="eastAsia"/>
        </w:rPr>
        <w:t>компетенция</w:t>
      </w:r>
      <w:r>
        <w:rPr>
          <w:rFonts w:hint="eastAsia"/>
        </w:rPr>
        <w:t>»</w:t>
      </w:r>
      <w:r>
        <w:t xml:space="preserve"> </w:t>
      </w:r>
      <w:r>
        <w:rPr>
          <w:rFonts w:hint="eastAsia"/>
        </w:rPr>
        <w:t>в</w:t>
      </w:r>
      <w:r>
        <w:t xml:space="preserve"> </w:t>
      </w:r>
      <w:r>
        <w:rPr>
          <w:rFonts w:hint="eastAsia"/>
        </w:rPr>
        <w:t>психологической</w:t>
      </w:r>
      <w:r>
        <w:t xml:space="preserve"> </w:t>
      </w:r>
      <w:r>
        <w:rPr>
          <w:rFonts w:hint="eastAsia"/>
        </w:rPr>
        <w:t>науке</w:t>
      </w:r>
    </w:p>
    <w:p w14:paraId="4397213A" w14:textId="77777777" w:rsidR="005843CA" w:rsidRDefault="005843CA" w:rsidP="005843CA"/>
    <w:p w14:paraId="17E2764E" w14:textId="77777777" w:rsidR="005843CA" w:rsidRDefault="005843CA" w:rsidP="005843CA">
      <w:r>
        <w:t xml:space="preserve">1.2. </w:t>
      </w:r>
      <w:r>
        <w:rPr>
          <w:rFonts w:hint="eastAsia"/>
        </w:rPr>
        <w:t>Психологические</w:t>
      </w:r>
      <w:r>
        <w:t xml:space="preserve"> </w:t>
      </w:r>
      <w:r>
        <w:rPr>
          <w:rFonts w:hint="eastAsia"/>
        </w:rPr>
        <w:t>характеристики</w:t>
      </w:r>
      <w:r>
        <w:t xml:space="preserve"> </w:t>
      </w:r>
      <w:r>
        <w:rPr>
          <w:rFonts w:hint="eastAsia"/>
        </w:rPr>
        <w:t>будущих</w:t>
      </w:r>
      <w:r>
        <w:t xml:space="preserve"> </w:t>
      </w:r>
      <w:r>
        <w:rPr>
          <w:rFonts w:hint="eastAsia"/>
        </w:rPr>
        <w:t>учителей</w:t>
      </w:r>
      <w:r>
        <w:t>-</w:t>
      </w:r>
      <w:r>
        <w:rPr>
          <w:rFonts w:hint="eastAsia"/>
        </w:rPr>
        <w:t>предметников</w:t>
      </w:r>
      <w:r>
        <w:t xml:space="preserve"> </w:t>
      </w:r>
      <w:r>
        <w:rPr>
          <w:rFonts w:hint="eastAsia"/>
        </w:rPr>
        <w:t>с</w:t>
      </w:r>
      <w:r>
        <w:t xml:space="preserve"> </w:t>
      </w:r>
      <w:r>
        <w:rPr>
          <w:rFonts w:hint="eastAsia"/>
        </w:rPr>
        <w:t>позиции</w:t>
      </w:r>
      <w:r>
        <w:t xml:space="preserve"> </w:t>
      </w:r>
      <w:r>
        <w:rPr>
          <w:rFonts w:hint="eastAsia"/>
        </w:rPr>
        <w:t>компетентностного</w:t>
      </w:r>
      <w:r>
        <w:t xml:space="preserve"> </w:t>
      </w:r>
      <w:r>
        <w:rPr>
          <w:rFonts w:hint="eastAsia"/>
        </w:rPr>
        <w:t>подхода</w:t>
      </w:r>
    </w:p>
    <w:p w14:paraId="65E145B5" w14:textId="77777777" w:rsidR="005843CA" w:rsidRDefault="005843CA" w:rsidP="005843CA"/>
    <w:p w14:paraId="0E3C1383" w14:textId="77777777" w:rsidR="005843CA" w:rsidRDefault="005843CA" w:rsidP="005843CA">
      <w:r>
        <w:t xml:space="preserve">1.3. </w:t>
      </w:r>
      <w:r>
        <w:rPr>
          <w:rFonts w:hint="eastAsia"/>
        </w:rPr>
        <w:t>Особенности</w:t>
      </w:r>
      <w:r>
        <w:t xml:space="preserve"> </w:t>
      </w:r>
      <w:r>
        <w:rPr>
          <w:rFonts w:hint="eastAsia"/>
        </w:rPr>
        <w:t>психического</w:t>
      </w:r>
      <w:r>
        <w:t xml:space="preserve"> </w:t>
      </w:r>
      <w:r>
        <w:rPr>
          <w:rFonts w:hint="eastAsia"/>
        </w:rPr>
        <w:t>развития</w:t>
      </w:r>
      <w:r>
        <w:t xml:space="preserve"> </w:t>
      </w:r>
      <w:r>
        <w:rPr>
          <w:rFonts w:hint="eastAsia"/>
        </w:rPr>
        <w:t>в</w:t>
      </w:r>
      <w:r>
        <w:t xml:space="preserve"> </w:t>
      </w:r>
      <w:r>
        <w:rPr>
          <w:rFonts w:hint="eastAsia"/>
        </w:rPr>
        <w:t>период</w:t>
      </w:r>
      <w:r>
        <w:t xml:space="preserve"> </w:t>
      </w:r>
      <w:r>
        <w:rPr>
          <w:rFonts w:hint="eastAsia"/>
        </w:rPr>
        <w:t>«</w:t>
      </w:r>
      <w:r>
        <w:rPr>
          <w:rFonts w:hint="eastAsia"/>
        </w:rPr>
        <w:t>студенчества</w:t>
      </w:r>
      <w:r>
        <w:rPr>
          <w:rFonts w:hint="eastAsia"/>
        </w:rPr>
        <w:t>»</w:t>
      </w:r>
    </w:p>
    <w:p w14:paraId="31C54B81" w14:textId="77777777" w:rsidR="005843CA" w:rsidRDefault="005843CA" w:rsidP="005843CA"/>
    <w:p w14:paraId="78EE4F34" w14:textId="77777777" w:rsidR="005843CA" w:rsidRDefault="005843CA" w:rsidP="005843CA">
      <w:r>
        <w:t xml:space="preserve">1.4. </w:t>
      </w:r>
      <w:r>
        <w:rPr>
          <w:rFonts w:hint="eastAsia"/>
        </w:rPr>
        <w:t>Развитие</w:t>
      </w:r>
      <w:r>
        <w:t xml:space="preserve"> </w:t>
      </w:r>
      <w:r>
        <w:rPr>
          <w:rFonts w:hint="eastAsia"/>
        </w:rPr>
        <w:t>психологических</w:t>
      </w:r>
      <w:r>
        <w:t xml:space="preserve"> </w:t>
      </w:r>
      <w:r>
        <w:rPr>
          <w:rFonts w:hint="eastAsia"/>
        </w:rPr>
        <w:t>характеристик</w:t>
      </w:r>
      <w:r>
        <w:t xml:space="preserve"> </w:t>
      </w:r>
      <w:r>
        <w:rPr>
          <w:rFonts w:hint="eastAsia"/>
        </w:rPr>
        <w:t>у</w:t>
      </w:r>
      <w:r>
        <w:t xml:space="preserve"> </w:t>
      </w:r>
      <w:r>
        <w:rPr>
          <w:rFonts w:hint="eastAsia"/>
        </w:rPr>
        <w:t>студентов</w:t>
      </w:r>
      <w:r>
        <w:t xml:space="preserve"> </w:t>
      </w:r>
      <w:r>
        <w:rPr>
          <w:rFonts w:hint="eastAsia"/>
        </w:rPr>
        <w:t>в</w:t>
      </w:r>
    </w:p>
    <w:p w14:paraId="696178B2" w14:textId="77777777" w:rsidR="005843CA" w:rsidRDefault="005843CA" w:rsidP="005843CA"/>
    <w:p w14:paraId="5B6039C7" w14:textId="77777777" w:rsidR="005843CA" w:rsidRDefault="005843CA" w:rsidP="005843CA">
      <w:r>
        <w:rPr>
          <w:rFonts w:hint="eastAsia"/>
        </w:rPr>
        <w:t>процессе</w:t>
      </w:r>
      <w:r>
        <w:t xml:space="preserve"> </w:t>
      </w:r>
      <w:r>
        <w:rPr>
          <w:rFonts w:hint="eastAsia"/>
        </w:rPr>
        <w:t>обучения</w:t>
      </w:r>
      <w:r>
        <w:t xml:space="preserve"> </w:t>
      </w:r>
      <w:r>
        <w:rPr>
          <w:rFonts w:hint="eastAsia"/>
        </w:rPr>
        <w:t>в</w:t>
      </w:r>
      <w:r>
        <w:t xml:space="preserve"> </w:t>
      </w:r>
      <w:r>
        <w:rPr>
          <w:rFonts w:hint="eastAsia"/>
        </w:rPr>
        <w:t>вузе</w:t>
      </w:r>
    </w:p>
    <w:p w14:paraId="15955D77" w14:textId="77777777" w:rsidR="005843CA" w:rsidRDefault="005843CA" w:rsidP="005843CA"/>
    <w:p w14:paraId="1E2F4D5D" w14:textId="77777777" w:rsidR="005843CA" w:rsidRDefault="005843CA" w:rsidP="005843CA">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7B7A5EE" w14:textId="77777777" w:rsidR="005843CA" w:rsidRDefault="005843CA" w:rsidP="005843CA"/>
    <w:p w14:paraId="7B655753" w14:textId="77777777" w:rsidR="005843CA" w:rsidRDefault="005843CA" w:rsidP="005843CA">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исследования</w:t>
      </w:r>
    </w:p>
    <w:p w14:paraId="79D4105F" w14:textId="77777777" w:rsidR="005843CA" w:rsidRDefault="005843CA" w:rsidP="005843CA"/>
    <w:p w14:paraId="57850B37" w14:textId="77777777" w:rsidR="005843CA" w:rsidRDefault="005843CA" w:rsidP="005843CA">
      <w:r>
        <w:t xml:space="preserve">2.1. </w:t>
      </w:r>
      <w:r>
        <w:rPr>
          <w:rFonts w:hint="eastAsia"/>
        </w:rPr>
        <w:t>Характеристика</w:t>
      </w:r>
      <w:r>
        <w:t xml:space="preserve"> </w:t>
      </w:r>
      <w:r>
        <w:rPr>
          <w:rFonts w:hint="eastAsia"/>
        </w:rPr>
        <w:t>выборки</w:t>
      </w:r>
      <w:r>
        <w:t xml:space="preserve"> </w:t>
      </w:r>
      <w:r>
        <w:rPr>
          <w:rFonts w:hint="eastAsia"/>
        </w:rPr>
        <w:t>исследования</w:t>
      </w:r>
    </w:p>
    <w:p w14:paraId="260C1CD1" w14:textId="77777777" w:rsidR="005843CA" w:rsidRDefault="005843CA" w:rsidP="005843CA"/>
    <w:p w14:paraId="39BA3D9E" w14:textId="77777777" w:rsidR="005843CA" w:rsidRDefault="005843CA" w:rsidP="005843CA">
      <w:r>
        <w:lastRenderedPageBreak/>
        <w:t xml:space="preserve">2.2. </w:t>
      </w:r>
      <w:r>
        <w:rPr>
          <w:rFonts w:hint="eastAsia"/>
        </w:rPr>
        <w:t>Методы</w:t>
      </w:r>
      <w:r>
        <w:t xml:space="preserve"> </w:t>
      </w:r>
      <w:r>
        <w:rPr>
          <w:rFonts w:hint="eastAsia"/>
        </w:rPr>
        <w:t>и</w:t>
      </w:r>
      <w:r>
        <w:t xml:space="preserve"> </w:t>
      </w:r>
      <w:r>
        <w:rPr>
          <w:rFonts w:hint="eastAsia"/>
        </w:rPr>
        <w:t>методики</w:t>
      </w:r>
      <w:r>
        <w:t xml:space="preserve"> </w:t>
      </w:r>
      <w:r>
        <w:rPr>
          <w:rFonts w:hint="eastAsia"/>
        </w:rPr>
        <w:t>исследования</w:t>
      </w:r>
    </w:p>
    <w:p w14:paraId="38DA9903" w14:textId="77777777" w:rsidR="005843CA" w:rsidRDefault="005843CA" w:rsidP="005843CA"/>
    <w:p w14:paraId="352CCDED" w14:textId="77777777" w:rsidR="005843CA" w:rsidRDefault="005843CA" w:rsidP="005843CA">
      <w:r>
        <w:rPr>
          <w:rFonts w:hint="eastAsia"/>
        </w:rPr>
        <w:t>ГЛАВА</w:t>
      </w:r>
      <w:r>
        <w:t xml:space="preserve"> 3. </w:t>
      </w:r>
      <w:r>
        <w:rPr>
          <w:rFonts w:hint="eastAsia"/>
        </w:rPr>
        <w:t>Результаты</w:t>
      </w:r>
      <w:r>
        <w:t xml:space="preserve"> </w:t>
      </w:r>
      <w:r>
        <w:rPr>
          <w:rFonts w:hint="eastAsia"/>
        </w:rPr>
        <w:t>изучения</w:t>
      </w:r>
      <w:r>
        <w:t xml:space="preserve"> </w:t>
      </w:r>
      <w:r>
        <w:rPr>
          <w:rFonts w:hint="eastAsia"/>
        </w:rPr>
        <w:t>психологических</w:t>
      </w:r>
      <w:r>
        <w:t xml:space="preserve"> </w:t>
      </w:r>
      <w:r>
        <w:rPr>
          <w:rFonts w:hint="eastAsia"/>
        </w:rPr>
        <w:t>характеристик</w:t>
      </w:r>
      <w:r>
        <w:t xml:space="preserve">, </w:t>
      </w:r>
      <w:r>
        <w:rPr>
          <w:rFonts w:hint="eastAsia"/>
        </w:rPr>
        <w:t>обусловливающих</w:t>
      </w:r>
      <w:r>
        <w:t xml:space="preserve"> </w:t>
      </w:r>
      <w:r>
        <w:rPr>
          <w:rFonts w:hint="eastAsia"/>
        </w:rPr>
        <w:t>формирование</w:t>
      </w:r>
      <w:r>
        <w:t xml:space="preserve"> </w:t>
      </w:r>
      <w:r>
        <w:rPr>
          <w:rFonts w:hint="eastAsia"/>
        </w:rPr>
        <w:t>компетенций</w:t>
      </w:r>
      <w:r>
        <w:t xml:space="preserve"> </w:t>
      </w:r>
      <w:r>
        <w:rPr>
          <w:rFonts w:hint="eastAsia"/>
        </w:rPr>
        <w:t>будущих</w:t>
      </w:r>
      <w:r>
        <w:t xml:space="preserve"> </w:t>
      </w:r>
      <w:r>
        <w:rPr>
          <w:rFonts w:hint="eastAsia"/>
        </w:rPr>
        <w:t>учителей</w:t>
      </w:r>
      <w:r>
        <w:t>-</w:t>
      </w:r>
      <w:r>
        <w:rPr>
          <w:rFonts w:hint="eastAsia"/>
        </w:rPr>
        <w:t>предметников</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студентов</w:t>
      </w:r>
      <w:r>
        <w:t xml:space="preserve"> </w:t>
      </w:r>
      <w:r>
        <w:rPr>
          <w:rFonts w:hint="eastAsia"/>
        </w:rPr>
        <w:t>бакалавриата</w:t>
      </w:r>
    </w:p>
    <w:p w14:paraId="12E4BBAA" w14:textId="77777777" w:rsidR="005843CA" w:rsidRDefault="005843CA" w:rsidP="005843CA"/>
    <w:p w14:paraId="6C0035EE" w14:textId="77777777" w:rsidR="005843CA" w:rsidRDefault="005843CA" w:rsidP="005843CA">
      <w:r>
        <w:t xml:space="preserve">3.1. </w:t>
      </w:r>
      <w:r>
        <w:rPr>
          <w:rFonts w:hint="eastAsia"/>
        </w:rPr>
        <w:t>Психологические</w:t>
      </w:r>
      <w:r>
        <w:t xml:space="preserve"> </w:t>
      </w:r>
      <w:r>
        <w:rPr>
          <w:rFonts w:hint="eastAsia"/>
        </w:rPr>
        <w:t>характеристики</w:t>
      </w:r>
      <w:r>
        <w:t xml:space="preserve">, </w:t>
      </w:r>
      <w:r>
        <w:rPr>
          <w:rFonts w:hint="eastAsia"/>
        </w:rPr>
        <w:t>обусловливающие</w:t>
      </w:r>
      <w:r>
        <w:t xml:space="preserve"> </w:t>
      </w:r>
      <w:r>
        <w:rPr>
          <w:rFonts w:hint="eastAsia"/>
        </w:rPr>
        <w:t>формирование</w:t>
      </w:r>
      <w:r>
        <w:t xml:space="preserve"> </w:t>
      </w:r>
      <w:r>
        <w:rPr>
          <w:rFonts w:hint="eastAsia"/>
        </w:rPr>
        <w:t>компетенций</w:t>
      </w:r>
      <w:r>
        <w:t xml:space="preserve"> </w:t>
      </w:r>
      <w:r>
        <w:rPr>
          <w:rFonts w:hint="eastAsia"/>
        </w:rPr>
        <w:t>будущих</w:t>
      </w:r>
      <w:r>
        <w:t xml:space="preserve"> </w:t>
      </w:r>
      <w:r>
        <w:rPr>
          <w:rFonts w:hint="eastAsia"/>
        </w:rPr>
        <w:t>учителей</w:t>
      </w:r>
      <w:r>
        <w:t>-</w:t>
      </w:r>
      <w:r>
        <w:rPr>
          <w:rFonts w:hint="eastAsia"/>
        </w:rPr>
        <w:t>предметников</w:t>
      </w:r>
    </w:p>
    <w:p w14:paraId="5F21EF1C" w14:textId="77777777" w:rsidR="005843CA" w:rsidRDefault="005843CA" w:rsidP="005843CA"/>
    <w:p w14:paraId="33DEE48F" w14:textId="77777777" w:rsidR="005843CA" w:rsidRDefault="005843CA" w:rsidP="005843CA">
      <w:r>
        <w:t xml:space="preserve">3.1.1. </w:t>
      </w:r>
      <w:r>
        <w:rPr>
          <w:rFonts w:hint="eastAsia"/>
        </w:rPr>
        <w:t>Психологические</w:t>
      </w:r>
      <w:r>
        <w:t xml:space="preserve"> </w:t>
      </w:r>
      <w:r>
        <w:rPr>
          <w:rFonts w:hint="eastAsia"/>
        </w:rPr>
        <w:t>характеристики</w:t>
      </w:r>
      <w:r>
        <w:t xml:space="preserve"> </w:t>
      </w:r>
      <w:r>
        <w:rPr>
          <w:rFonts w:hint="eastAsia"/>
        </w:rPr>
        <w:t>будущих</w:t>
      </w:r>
      <w:r>
        <w:t xml:space="preserve"> </w:t>
      </w:r>
      <w:r>
        <w:rPr>
          <w:rFonts w:hint="eastAsia"/>
        </w:rPr>
        <w:t>учителей</w:t>
      </w:r>
      <w:r>
        <w:t>-</w:t>
      </w:r>
      <w:r>
        <w:rPr>
          <w:rFonts w:hint="eastAsia"/>
        </w:rPr>
        <w:t>предметников</w:t>
      </w:r>
      <w:r>
        <w:t xml:space="preserve">, </w:t>
      </w:r>
      <w:r>
        <w:rPr>
          <w:rFonts w:hint="eastAsia"/>
        </w:rPr>
        <w:t>согласованные</w:t>
      </w:r>
      <w:r>
        <w:t xml:space="preserve"> </w:t>
      </w:r>
      <w:r>
        <w:rPr>
          <w:rFonts w:hint="eastAsia"/>
        </w:rPr>
        <w:t>с</w:t>
      </w:r>
      <w:r>
        <w:t xml:space="preserve"> </w:t>
      </w:r>
      <w:r>
        <w:rPr>
          <w:rFonts w:hint="eastAsia"/>
        </w:rPr>
        <w:t>компетенциями</w:t>
      </w:r>
      <w:r>
        <w:t xml:space="preserve">, </w:t>
      </w:r>
      <w:r>
        <w:rPr>
          <w:rFonts w:hint="eastAsia"/>
        </w:rPr>
        <w:t>представленными</w:t>
      </w:r>
      <w:r>
        <w:t xml:space="preserve"> </w:t>
      </w:r>
      <w:r>
        <w:rPr>
          <w:rFonts w:hint="eastAsia"/>
        </w:rPr>
        <w:t>в</w:t>
      </w:r>
      <w:r>
        <w:t xml:space="preserve"> </w:t>
      </w:r>
      <w:r>
        <w:rPr>
          <w:rFonts w:hint="eastAsia"/>
        </w:rPr>
        <w:t>основных</w:t>
      </w:r>
      <w:r>
        <w:t xml:space="preserve"> </w:t>
      </w:r>
      <w:r>
        <w:rPr>
          <w:rFonts w:hint="eastAsia"/>
        </w:rPr>
        <w:t>образовательных</w:t>
      </w:r>
      <w:r>
        <w:t xml:space="preserve"> </w:t>
      </w:r>
      <w:r>
        <w:rPr>
          <w:rFonts w:hint="eastAsia"/>
        </w:rPr>
        <w:t>программах</w:t>
      </w:r>
    </w:p>
    <w:p w14:paraId="08F2FE32" w14:textId="77777777" w:rsidR="005843CA" w:rsidRDefault="005843CA" w:rsidP="005843CA"/>
    <w:p w14:paraId="6D0E7923" w14:textId="77777777" w:rsidR="005843CA" w:rsidRDefault="005843CA" w:rsidP="005843CA">
      <w:r>
        <w:t xml:space="preserve">3.1.2. </w:t>
      </w:r>
      <w:r>
        <w:rPr>
          <w:rFonts w:hint="eastAsia"/>
        </w:rPr>
        <w:t>Психологические</w:t>
      </w:r>
      <w:r>
        <w:t xml:space="preserve"> </w:t>
      </w:r>
      <w:r>
        <w:rPr>
          <w:rFonts w:hint="eastAsia"/>
        </w:rPr>
        <w:t>характеристики</w:t>
      </w:r>
      <w:r>
        <w:t xml:space="preserve"> </w:t>
      </w:r>
      <w:r>
        <w:rPr>
          <w:rFonts w:hint="eastAsia"/>
        </w:rPr>
        <w:t>учителей</w:t>
      </w:r>
      <w:r>
        <w:t xml:space="preserve"> </w:t>
      </w:r>
      <w:r>
        <w:rPr>
          <w:rFonts w:hint="eastAsia"/>
        </w:rPr>
        <w:t>информатики</w:t>
      </w:r>
      <w:r>
        <w:t xml:space="preserve">, </w:t>
      </w:r>
      <w:r>
        <w:rPr>
          <w:rFonts w:hint="eastAsia"/>
        </w:rPr>
        <w:t>математики</w:t>
      </w:r>
      <w:r>
        <w:t xml:space="preserve"> </w:t>
      </w:r>
      <w:r>
        <w:rPr>
          <w:rFonts w:hint="eastAsia"/>
        </w:rPr>
        <w:t>и</w:t>
      </w:r>
      <w:r>
        <w:t xml:space="preserve"> </w:t>
      </w:r>
      <w:r>
        <w:rPr>
          <w:rFonts w:hint="eastAsia"/>
        </w:rPr>
        <w:t>физики</w:t>
      </w:r>
      <w:r>
        <w:t xml:space="preserve">, </w:t>
      </w:r>
      <w:r>
        <w:rPr>
          <w:rFonts w:hint="eastAsia"/>
        </w:rPr>
        <w:t>востребованные</w:t>
      </w:r>
      <w:r>
        <w:t xml:space="preserve"> </w:t>
      </w:r>
      <w:r>
        <w:rPr>
          <w:rFonts w:hint="eastAsia"/>
        </w:rPr>
        <w:t>в</w:t>
      </w:r>
      <w:r>
        <w:t xml:space="preserve"> </w:t>
      </w:r>
      <w:r>
        <w:rPr>
          <w:rFonts w:hint="eastAsia"/>
        </w:rPr>
        <w:t>конкретном</w:t>
      </w:r>
      <w:r>
        <w:t xml:space="preserve"> </w:t>
      </w:r>
      <w:r>
        <w:rPr>
          <w:rFonts w:hint="eastAsia"/>
        </w:rPr>
        <w:t>образовательном</w:t>
      </w:r>
      <w:r>
        <w:t xml:space="preserve"> </w:t>
      </w:r>
      <w:r>
        <w:rPr>
          <w:rFonts w:hint="eastAsia"/>
        </w:rPr>
        <w:t>пространстве</w:t>
      </w:r>
      <w:r>
        <w:t xml:space="preserve"> (</w:t>
      </w:r>
      <w:r>
        <w:rPr>
          <w:rFonts w:hint="eastAsia"/>
        </w:rPr>
        <w:t>по</w:t>
      </w:r>
      <w:r>
        <w:t xml:space="preserve"> </w:t>
      </w:r>
      <w:r>
        <w:rPr>
          <w:rFonts w:hint="eastAsia"/>
        </w:rPr>
        <w:t>результатам</w:t>
      </w:r>
      <w:r>
        <w:t xml:space="preserve"> </w:t>
      </w:r>
      <w:r>
        <w:rPr>
          <w:rFonts w:hint="eastAsia"/>
        </w:rPr>
        <w:t>психографического</w:t>
      </w:r>
      <w:r>
        <w:t xml:space="preserve"> </w:t>
      </w:r>
      <w:r>
        <w:rPr>
          <w:rFonts w:hint="eastAsia"/>
        </w:rPr>
        <w:t>исследования</w:t>
      </w:r>
      <w:r>
        <w:t>)</w:t>
      </w:r>
    </w:p>
    <w:p w14:paraId="5F4A1DA9" w14:textId="77777777" w:rsidR="005843CA" w:rsidRDefault="005843CA" w:rsidP="005843CA"/>
    <w:p w14:paraId="3960D69A" w14:textId="77777777" w:rsidR="005843CA" w:rsidRDefault="005843CA" w:rsidP="005843CA">
      <w:r>
        <w:t xml:space="preserve">3.2. </w:t>
      </w:r>
      <w:r>
        <w:rPr>
          <w:rFonts w:hint="eastAsia"/>
        </w:rPr>
        <w:t>Оценка</w:t>
      </w:r>
      <w:r>
        <w:t xml:space="preserve"> </w:t>
      </w:r>
      <w:r>
        <w:rPr>
          <w:rFonts w:hint="eastAsia"/>
        </w:rPr>
        <w:t>связи</w:t>
      </w:r>
      <w:r>
        <w:t xml:space="preserve"> </w:t>
      </w:r>
      <w:r>
        <w:rPr>
          <w:rFonts w:hint="eastAsia"/>
        </w:rPr>
        <w:t>уровня</w:t>
      </w:r>
      <w:r>
        <w:t xml:space="preserve"> </w:t>
      </w:r>
      <w:r>
        <w:rPr>
          <w:rFonts w:hint="eastAsia"/>
        </w:rPr>
        <w:t>развития</w:t>
      </w:r>
      <w:r>
        <w:t xml:space="preserve"> </w:t>
      </w:r>
      <w:r>
        <w:rPr>
          <w:rFonts w:hint="eastAsia"/>
        </w:rPr>
        <w:t>психологических</w:t>
      </w:r>
      <w:r>
        <w:t xml:space="preserve"> </w:t>
      </w:r>
      <w:r>
        <w:rPr>
          <w:rFonts w:hint="eastAsia"/>
        </w:rPr>
        <w:t>характеристик</w:t>
      </w:r>
      <w:r>
        <w:t xml:space="preserve"> </w:t>
      </w:r>
      <w:r>
        <w:rPr>
          <w:rFonts w:hint="eastAsia"/>
        </w:rPr>
        <w:t>у</w:t>
      </w:r>
      <w:r>
        <w:t xml:space="preserve"> </w:t>
      </w:r>
      <w:r>
        <w:rPr>
          <w:rFonts w:hint="eastAsia"/>
        </w:rPr>
        <w:t>будущих</w:t>
      </w:r>
      <w:r>
        <w:t xml:space="preserve"> </w:t>
      </w:r>
      <w:r>
        <w:rPr>
          <w:rFonts w:hint="eastAsia"/>
        </w:rPr>
        <w:t>учителей</w:t>
      </w:r>
      <w:r>
        <w:t>-</w:t>
      </w:r>
      <w:r>
        <w:rPr>
          <w:rFonts w:hint="eastAsia"/>
        </w:rPr>
        <w:t>предметников</w:t>
      </w:r>
      <w:r>
        <w:t xml:space="preserve"> </w:t>
      </w:r>
      <w:r>
        <w:rPr>
          <w:rFonts w:hint="eastAsia"/>
        </w:rPr>
        <w:t>с</w:t>
      </w:r>
      <w:r>
        <w:t xml:space="preserve"> </w:t>
      </w:r>
      <w:r>
        <w:rPr>
          <w:rFonts w:hint="eastAsia"/>
        </w:rPr>
        <w:t>их</w:t>
      </w:r>
      <w:r>
        <w:t xml:space="preserve"> </w:t>
      </w:r>
      <w:r>
        <w:rPr>
          <w:rFonts w:hint="eastAsia"/>
        </w:rPr>
        <w:t>успеваемостью</w:t>
      </w:r>
      <w:r>
        <w:t xml:space="preserve"> </w:t>
      </w:r>
      <w:r>
        <w:rPr>
          <w:rFonts w:hint="eastAsia"/>
        </w:rPr>
        <w:t>в</w:t>
      </w:r>
      <w:r>
        <w:t xml:space="preserve"> </w:t>
      </w:r>
      <w:r>
        <w:rPr>
          <w:rFonts w:hint="eastAsia"/>
        </w:rPr>
        <w:t>учебной</w:t>
      </w:r>
      <w:r>
        <w:t xml:space="preserve"> </w:t>
      </w:r>
      <w:r>
        <w:rPr>
          <w:rFonts w:hint="eastAsia"/>
        </w:rPr>
        <w:t>деятельности</w:t>
      </w:r>
      <w:r>
        <w:t xml:space="preserve"> </w:t>
      </w:r>
      <w:r>
        <w:rPr>
          <w:rFonts w:hint="eastAsia"/>
        </w:rPr>
        <w:t>студентов</w:t>
      </w:r>
      <w:r>
        <w:t xml:space="preserve"> </w:t>
      </w:r>
      <w:r>
        <w:rPr>
          <w:rFonts w:hint="eastAsia"/>
        </w:rPr>
        <w:t>бакалавриата</w:t>
      </w:r>
    </w:p>
    <w:p w14:paraId="5315B599" w14:textId="77777777" w:rsidR="005843CA" w:rsidRDefault="005843CA" w:rsidP="005843CA"/>
    <w:p w14:paraId="02E49EC1" w14:textId="77777777" w:rsidR="005843CA" w:rsidRDefault="005843CA" w:rsidP="005843CA">
      <w:r>
        <w:t xml:space="preserve">3.3. </w:t>
      </w:r>
      <w:r>
        <w:rPr>
          <w:rFonts w:hint="eastAsia"/>
        </w:rPr>
        <w:t>Динамика</w:t>
      </w:r>
      <w:r>
        <w:t xml:space="preserve"> </w:t>
      </w:r>
      <w:r>
        <w:rPr>
          <w:rFonts w:hint="eastAsia"/>
        </w:rPr>
        <w:t>психологических</w:t>
      </w:r>
      <w:r>
        <w:t xml:space="preserve"> </w:t>
      </w:r>
      <w:r>
        <w:rPr>
          <w:rFonts w:hint="eastAsia"/>
        </w:rPr>
        <w:t>характеристик</w:t>
      </w:r>
      <w:r>
        <w:t xml:space="preserve"> </w:t>
      </w:r>
      <w:r>
        <w:rPr>
          <w:rFonts w:hint="eastAsia"/>
        </w:rPr>
        <w:t>студентов</w:t>
      </w:r>
      <w:r>
        <w:t xml:space="preserve"> </w:t>
      </w:r>
      <w:r>
        <w:rPr>
          <w:rFonts w:hint="eastAsia"/>
        </w:rPr>
        <w:t>бакалавриата</w:t>
      </w:r>
      <w:r>
        <w:t xml:space="preserve"> </w:t>
      </w:r>
      <w:r>
        <w:rPr>
          <w:rFonts w:hint="eastAsia"/>
        </w:rPr>
        <w:t>направления</w:t>
      </w:r>
      <w:r>
        <w:t xml:space="preserve"> </w:t>
      </w:r>
      <w:r>
        <w:rPr>
          <w:rFonts w:hint="eastAsia"/>
        </w:rPr>
        <w:t>подготовки</w:t>
      </w:r>
      <w:r>
        <w:t xml:space="preserve"> </w:t>
      </w:r>
      <w:r>
        <w:rPr>
          <w:rFonts w:hint="eastAsia"/>
        </w:rPr>
        <w:t>«</w:t>
      </w:r>
      <w:r>
        <w:rPr>
          <w:rFonts w:hint="eastAsia"/>
        </w:rPr>
        <w:t>Педагогическое</w:t>
      </w:r>
      <w:r>
        <w:t xml:space="preserve"> </w:t>
      </w:r>
      <w:r>
        <w:rPr>
          <w:rFonts w:hint="eastAsia"/>
        </w:rPr>
        <w:t>образование</w:t>
      </w:r>
      <w:r>
        <w:rPr>
          <w:rFonts w:hint="eastAsia"/>
        </w:rPr>
        <w:t>»</w:t>
      </w:r>
      <w:r>
        <w:t xml:space="preserve"> </w:t>
      </w:r>
      <w:r>
        <w:rPr>
          <w:rFonts w:hint="eastAsia"/>
        </w:rPr>
        <w:t>с</w:t>
      </w:r>
      <w:r>
        <w:t xml:space="preserve"> </w:t>
      </w:r>
      <w:r>
        <w:rPr>
          <w:rFonts w:hint="eastAsia"/>
        </w:rPr>
        <w:t>двумя</w:t>
      </w:r>
      <w:r>
        <w:t xml:space="preserve"> </w:t>
      </w:r>
      <w:r>
        <w:rPr>
          <w:rFonts w:hint="eastAsia"/>
        </w:rPr>
        <w:t>профилями</w:t>
      </w:r>
      <w:r>
        <w:t xml:space="preserve"> </w:t>
      </w:r>
      <w:r>
        <w:rPr>
          <w:rFonts w:hint="eastAsia"/>
        </w:rPr>
        <w:t>подготовки</w:t>
      </w:r>
      <w:r>
        <w:t xml:space="preserve"> (</w:t>
      </w:r>
      <w:r>
        <w:rPr>
          <w:rFonts w:hint="eastAsia"/>
        </w:rPr>
        <w:t>«</w:t>
      </w:r>
      <w:r>
        <w:rPr>
          <w:rFonts w:hint="eastAsia"/>
        </w:rPr>
        <w:t>Информатика</w:t>
      </w:r>
      <w:r>
        <w:rPr>
          <w:rFonts w:hint="eastAsia"/>
        </w:rPr>
        <w:t>»</w:t>
      </w:r>
      <w:r>
        <w:t xml:space="preserve">, </w:t>
      </w:r>
      <w:r>
        <w:rPr>
          <w:rFonts w:hint="eastAsia"/>
        </w:rPr>
        <w:t>«</w:t>
      </w:r>
      <w:r>
        <w:rPr>
          <w:rFonts w:hint="eastAsia"/>
        </w:rPr>
        <w:t>Физика</w:t>
      </w:r>
      <w:r>
        <w:rPr>
          <w:rFonts w:hint="eastAsia"/>
        </w:rPr>
        <w:t>»</w:t>
      </w:r>
      <w:r>
        <w:t xml:space="preserve"> </w:t>
      </w:r>
      <w:r>
        <w:rPr>
          <w:rFonts w:hint="eastAsia"/>
        </w:rPr>
        <w:t>и</w:t>
      </w:r>
      <w:r>
        <w:t xml:space="preserve"> </w:t>
      </w:r>
      <w:r>
        <w:rPr>
          <w:rFonts w:hint="eastAsia"/>
        </w:rPr>
        <w:t>«</w:t>
      </w:r>
      <w:r>
        <w:rPr>
          <w:rFonts w:hint="eastAsia"/>
        </w:rPr>
        <w:t>Математика</w:t>
      </w:r>
      <w:r>
        <w:rPr>
          <w:rFonts w:hint="eastAsia"/>
        </w:rPr>
        <w:t>»</w:t>
      </w:r>
      <w:r>
        <w:t xml:space="preserve">, </w:t>
      </w:r>
      <w:r>
        <w:rPr>
          <w:rFonts w:hint="eastAsia"/>
        </w:rPr>
        <w:t>«</w:t>
      </w:r>
      <w:r>
        <w:rPr>
          <w:rFonts w:hint="eastAsia"/>
        </w:rPr>
        <w:t>Информатика</w:t>
      </w:r>
      <w:r>
        <w:rPr>
          <w:rFonts w:hint="eastAsia"/>
        </w:rPr>
        <w:t>»</w:t>
      </w:r>
      <w:r>
        <w:t xml:space="preserve">) </w:t>
      </w:r>
      <w:r>
        <w:rPr>
          <w:rFonts w:hint="eastAsia"/>
        </w:rPr>
        <w:t>в</w:t>
      </w:r>
      <w:r>
        <w:t xml:space="preserve"> </w:t>
      </w:r>
      <w:r>
        <w:rPr>
          <w:rFonts w:hint="eastAsia"/>
        </w:rPr>
        <w:t>ходе</w:t>
      </w:r>
      <w:r>
        <w:t xml:space="preserve"> </w:t>
      </w:r>
      <w:r>
        <w:rPr>
          <w:rFonts w:hint="eastAsia"/>
        </w:rPr>
        <w:t>образовательного</w:t>
      </w:r>
      <w:r>
        <w:t xml:space="preserve"> </w:t>
      </w:r>
      <w:r>
        <w:rPr>
          <w:rFonts w:hint="eastAsia"/>
        </w:rPr>
        <w:t>процесса</w:t>
      </w:r>
    </w:p>
    <w:p w14:paraId="17AB025F" w14:textId="77777777" w:rsidR="005843CA" w:rsidRDefault="005843CA" w:rsidP="005843CA"/>
    <w:p w14:paraId="1686A918" w14:textId="77777777" w:rsidR="005843CA" w:rsidRDefault="005843CA" w:rsidP="005843CA">
      <w:r>
        <w:t xml:space="preserve">3.3.1. </w:t>
      </w:r>
      <w:r>
        <w:rPr>
          <w:rFonts w:hint="eastAsia"/>
        </w:rPr>
        <w:t>Динамика</w:t>
      </w:r>
      <w:r>
        <w:t xml:space="preserve"> </w:t>
      </w:r>
      <w:r>
        <w:rPr>
          <w:rFonts w:hint="eastAsia"/>
        </w:rPr>
        <w:t>психологических</w:t>
      </w:r>
      <w:r>
        <w:t xml:space="preserve"> </w:t>
      </w:r>
      <w:r>
        <w:rPr>
          <w:rFonts w:hint="eastAsia"/>
        </w:rPr>
        <w:t>характеристик</w:t>
      </w:r>
      <w:r>
        <w:t xml:space="preserve"> </w:t>
      </w:r>
      <w:r>
        <w:rPr>
          <w:rFonts w:hint="eastAsia"/>
        </w:rPr>
        <w:t>студентов</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профилями</w:t>
      </w:r>
      <w:r>
        <w:t xml:space="preserve"> </w:t>
      </w:r>
      <w:r>
        <w:rPr>
          <w:rFonts w:hint="eastAsia"/>
        </w:rPr>
        <w:t>их</w:t>
      </w:r>
      <w:r>
        <w:t xml:space="preserve"> </w:t>
      </w:r>
      <w:r>
        <w:rPr>
          <w:rFonts w:hint="eastAsia"/>
        </w:rPr>
        <w:t>подготовки</w:t>
      </w:r>
      <w:r>
        <w:t xml:space="preserve"> (</w:t>
      </w:r>
      <w:r>
        <w:rPr>
          <w:rFonts w:hint="eastAsia"/>
        </w:rPr>
        <w:t>«</w:t>
      </w:r>
      <w:r>
        <w:rPr>
          <w:rFonts w:hint="eastAsia"/>
        </w:rPr>
        <w:t>Информатика</w:t>
      </w:r>
      <w:r>
        <w:rPr>
          <w:rFonts w:hint="eastAsia"/>
        </w:rPr>
        <w:t>»</w:t>
      </w:r>
      <w:r>
        <w:t xml:space="preserve">, </w:t>
      </w:r>
      <w:r>
        <w:rPr>
          <w:rFonts w:hint="eastAsia"/>
        </w:rPr>
        <w:t>«</w:t>
      </w:r>
      <w:r>
        <w:rPr>
          <w:rFonts w:hint="eastAsia"/>
        </w:rPr>
        <w:t>Физика</w:t>
      </w:r>
      <w:r>
        <w:rPr>
          <w:rFonts w:hint="eastAsia"/>
        </w:rPr>
        <w:t>»</w:t>
      </w:r>
      <w:r>
        <w:t xml:space="preserve"> </w:t>
      </w:r>
      <w:r>
        <w:rPr>
          <w:rFonts w:hint="eastAsia"/>
        </w:rPr>
        <w:t>и</w:t>
      </w:r>
      <w:r>
        <w:t xml:space="preserve"> </w:t>
      </w:r>
      <w:r>
        <w:rPr>
          <w:rFonts w:hint="eastAsia"/>
        </w:rPr>
        <w:t>«</w:t>
      </w:r>
      <w:r>
        <w:rPr>
          <w:rFonts w:hint="eastAsia"/>
        </w:rPr>
        <w:t>Математика</w:t>
      </w:r>
      <w:r>
        <w:rPr>
          <w:rFonts w:hint="eastAsia"/>
        </w:rPr>
        <w:t>»</w:t>
      </w:r>
      <w:r>
        <w:t xml:space="preserve">, </w:t>
      </w:r>
      <w:r>
        <w:rPr>
          <w:rFonts w:hint="eastAsia"/>
        </w:rPr>
        <w:t>«</w:t>
      </w:r>
      <w:r>
        <w:rPr>
          <w:rFonts w:hint="eastAsia"/>
        </w:rPr>
        <w:t>Информатика</w:t>
      </w:r>
      <w:r>
        <w:rPr>
          <w:rFonts w:hint="eastAsia"/>
        </w:rPr>
        <w:t>»</w:t>
      </w:r>
      <w:r>
        <w:t>)</w:t>
      </w:r>
    </w:p>
    <w:p w14:paraId="4711B923" w14:textId="77777777" w:rsidR="005843CA" w:rsidRDefault="005843CA" w:rsidP="005843CA"/>
    <w:p w14:paraId="0DF84F21" w14:textId="77777777" w:rsidR="005843CA" w:rsidRDefault="005843CA" w:rsidP="005843CA">
      <w:r>
        <w:t xml:space="preserve">3.3.2. </w:t>
      </w:r>
      <w:r>
        <w:rPr>
          <w:rFonts w:hint="eastAsia"/>
        </w:rPr>
        <w:t>Сравнительный</w:t>
      </w:r>
      <w:r>
        <w:t xml:space="preserve"> </w:t>
      </w:r>
      <w:r>
        <w:rPr>
          <w:rFonts w:hint="eastAsia"/>
        </w:rPr>
        <w:t>анализ</w:t>
      </w:r>
      <w:r>
        <w:t xml:space="preserve"> </w:t>
      </w:r>
      <w:r>
        <w:rPr>
          <w:rFonts w:hint="eastAsia"/>
        </w:rPr>
        <w:t>изучения</w:t>
      </w:r>
      <w:r>
        <w:t xml:space="preserve"> </w:t>
      </w:r>
      <w:r>
        <w:rPr>
          <w:rFonts w:hint="eastAsia"/>
        </w:rPr>
        <w:t>динамики</w:t>
      </w:r>
      <w:r>
        <w:t xml:space="preserve"> </w:t>
      </w:r>
      <w:r>
        <w:rPr>
          <w:rFonts w:hint="eastAsia"/>
        </w:rPr>
        <w:t>психологических</w:t>
      </w:r>
      <w:r>
        <w:t xml:space="preserve"> </w:t>
      </w:r>
      <w:r>
        <w:rPr>
          <w:rFonts w:hint="eastAsia"/>
        </w:rPr>
        <w:t>характеристик</w:t>
      </w:r>
      <w:r>
        <w:t xml:space="preserve"> </w:t>
      </w:r>
      <w:r>
        <w:rPr>
          <w:rFonts w:hint="eastAsia"/>
        </w:rPr>
        <w:t>у</w:t>
      </w:r>
      <w:r>
        <w:t xml:space="preserve"> </w:t>
      </w:r>
      <w:r>
        <w:rPr>
          <w:rFonts w:hint="eastAsia"/>
        </w:rPr>
        <w:t>студентов</w:t>
      </w:r>
      <w:r>
        <w:t xml:space="preserve"> </w:t>
      </w:r>
      <w:r>
        <w:rPr>
          <w:rFonts w:hint="eastAsia"/>
        </w:rPr>
        <w:t>разных</w:t>
      </w:r>
      <w:r>
        <w:t xml:space="preserve"> </w:t>
      </w:r>
      <w:r>
        <w:rPr>
          <w:rFonts w:hint="eastAsia"/>
        </w:rPr>
        <w:t>профилей</w:t>
      </w:r>
      <w:r>
        <w:t xml:space="preserve"> </w:t>
      </w:r>
      <w:r>
        <w:rPr>
          <w:rFonts w:hint="eastAsia"/>
        </w:rPr>
        <w:t>подготовки</w:t>
      </w:r>
      <w:r>
        <w:t xml:space="preserve"> (</w:t>
      </w:r>
      <w:r>
        <w:rPr>
          <w:rFonts w:hint="eastAsia"/>
        </w:rPr>
        <w:t>«</w:t>
      </w:r>
      <w:r>
        <w:rPr>
          <w:rFonts w:hint="eastAsia"/>
        </w:rPr>
        <w:t>Информатика</w:t>
      </w:r>
      <w:r>
        <w:rPr>
          <w:rFonts w:hint="eastAsia"/>
        </w:rPr>
        <w:t>»</w:t>
      </w:r>
      <w:r>
        <w:t xml:space="preserve">, </w:t>
      </w:r>
      <w:r>
        <w:rPr>
          <w:rFonts w:hint="eastAsia"/>
        </w:rPr>
        <w:t>«</w:t>
      </w:r>
      <w:r>
        <w:rPr>
          <w:rFonts w:hint="eastAsia"/>
        </w:rPr>
        <w:t>Физика</w:t>
      </w:r>
      <w:r>
        <w:rPr>
          <w:rFonts w:hint="eastAsia"/>
        </w:rPr>
        <w:t>»</w:t>
      </w:r>
      <w:r>
        <w:t xml:space="preserve"> </w:t>
      </w:r>
      <w:r>
        <w:rPr>
          <w:rFonts w:hint="eastAsia"/>
        </w:rPr>
        <w:t>и</w:t>
      </w:r>
      <w:r>
        <w:t xml:space="preserve"> </w:t>
      </w:r>
      <w:r>
        <w:rPr>
          <w:rFonts w:hint="eastAsia"/>
        </w:rPr>
        <w:t>«</w:t>
      </w:r>
      <w:r>
        <w:rPr>
          <w:rFonts w:hint="eastAsia"/>
        </w:rPr>
        <w:t>Математика</w:t>
      </w:r>
      <w:r>
        <w:rPr>
          <w:rFonts w:hint="eastAsia"/>
        </w:rPr>
        <w:t>»</w:t>
      </w:r>
      <w:r>
        <w:t xml:space="preserve">, </w:t>
      </w:r>
      <w:r>
        <w:rPr>
          <w:rFonts w:hint="eastAsia"/>
        </w:rPr>
        <w:t>«</w:t>
      </w:r>
      <w:r>
        <w:rPr>
          <w:rFonts w:hint="eastAsia"/>
        </w:rPr>
        <w:t>Информатика</w:t>
      </w:r>
      <w:r>
        <w:rPr>
          <w:rFonts w:hint="eastAsia"/>
        </w:rPr>
        <w:t>»</w:t>
      </w:r>
      <w:r>
        <w:t>)</w:t>
      </w:r>
    </w:p>
    <w:p w14:paraId="0A006F8C" w14:textId="77777777" w:rsidR="005843CA" w:rsidRDefault="005843CA" w:rsidP="005843CA"/>
    <w:p w14:paraId="4DC3F712" w14:textId="77777777" w:rsidR="005843CA" w:rsidRDefault="005843CA" w:rsidP="005843CA">
      <w:r>
        <w:t xml:space="preserve">3.4. </w:t>
      </w:r>
      <w:r>
        <w:rPr>
          <w:rFonts w:hint="eastAsia"/>
        </w:rPr>
        <w:t>Результаты</w:t>
      </w:r>
      <w:r>
        <w:t xml:space="preserve"> </w:t>
      </w:r>
      <w:r>
        <w:rPr>
          <w:rFonts w:hint="eastAsia"/>
        </w:rPr>
        <w:t>лонгитюдного</w:t>
      </w:r>
      <w:r>
        <w:t xml:space="preserve"> </w:t>
      </w:r>
      <w:r>
        <w:rPr>
          <w:rFonts w:hint="eastAsia"/>
        </w:rPr>
        <w:t>исследования</w:t>
      </w:r>
      <w:r>
        <w:t xml:space="preserve"> </w:t>
      </w:r>
      <w:r>
        <w:rPr>
          <w:rFonts w:hint="eastAsia"/>
        </w:rPr>
        <w:t>развития</w:t>
      </w:r>
      <w:r>
        <w:t xml:space="preserve"> </w:t>
      </w:r>
      <w:r>
        <w:rPr>
          <w:rFonts w:hint="eastAsia"/>
        </w:rPr>
        <w:t>психологических</w:t>
      </w:r>
      <w:r>
        <w:t xml:space="preserve"> </w:t>
      </w:r>
      <w:r>
        <w:rPr>
          <w:rFonts w:hint="eastAsia"/>
        </w:rPr>
        <w:t>характеристик</w:t>
      </w:r>
      <w:r>
        <w:t xml:space="preserve"> </w:t>
      </w:r>
      <w:r>
        <w:rPr>
          <w:rFonts w:hint="eastAsia"/>
        </w:rPr>
        <w:t>у</w:t>
      </w:r>
      <w:r>
        <w:t xml:space="preserve"> </w:t>
      </w:r>
      <w:r>
        <w:rPr>
          <w:rFonts w:hint="eastAsia"/>
        </w:rPr>
        <w:t>студентов</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профилями</w:t>
      </w:r>
      <w:r>
        <w:t xml:space="preserve"> </w:t>
      </w:r>
      <w:r>
        <w:rPr>
          <w:rFonts w:hint="eastAsia"/>
        </w:rPr>
        <w:t>их</w:t>
      </w:r>
      <w:r>
        <w:t xml:space="preserve"> </w:t>
      </w:r>
      <w:r>
        <w:rPr>
          <w:rFonts w:hint="eastAsia"/>
        </w:rPr>
        <w:t>подготовки</w:t>
      </w:r>
      <w:r>
        <w:t xml:space="preserve"> (</w:t>
      </w:r>
      <w:r>
        <w:rPr>
          <w:rFonts w:hint="eastAsia"/>
        </w:rPr>
        <w:t>«</w:t>
      </w:r>
      <w:r>
        <w:rPr>
          <w:rFonts w:hint="eastAsia"/>
        </w:rPr>
        <w:t>Информатика</w:t>
      </w:r>
      <w:r>
        <w:rPr>
          <w:rFonts w:hint="eastAsia"/>
        </w:rPr>
        <w:t>»</w:t>
      </w:r>
      <w:r>
        <w:t xml:space="preserve">, </w:t>
      </w:r>
      <w:r>
        <w:rPr>
          <w:rFonts w:hint="eastAsia"/>
        </w:rPr>
        <w:t>«</w:t>
      </w:r>
      <w:r>
        <w:rPr>
          <w:rFonts w:hint="eastAsia"/>
        </w:rPr>
        <w:t>Физика</w:t>
      </w:r>
      <w:r>
        <w:rPr>
          <w:rFonts w:hint="eastAsia"/>
        </w:rPr>
        <w:t>»</w:t>
      </w:r>
      <w:r>
        <w:t xml:space="preserve"> </w:t>
      </w:r>
      <w:r>
        <w:rPr>
          <w:rFonts w:hint="eastAsia"/>
        </w:rPr>
        <w:t>и</w:t>
      </w:r>
    </w:p>
    <w:p w14:paraId="71EA43A1" w14:textId="77777777" w:rsidR="005843CA" w:rsidRDefault="005843CA" w:rsidP="005843CA"/>
    <w:p w14:paraId="43316C60" w14:textId="77777777" w:rsidR="005843CA" w:rsidRDefault="005843CA" w:rsidP="005843CA">
      <w:r>
        <w:rPr>
          <w:rFonts w:hint="eastAsia"/>
        </w:rPr>
        <w:t>«</w:t>
      </w:r>
      <w:r>
        <w:rPr>
          <w:rFonts w:hint="eastAsia"/>
        </w:rPr>
        <w:t>Математика</w:t>
      </w:r>
      <w:r>
        <w:rPr>
          <w:rFonts w:hint="eastAsia"/>
        </w:rPr>
        <w:t>»</w:t>
      </w:r>
      <w:r>
        <w:t xml:space="preserve">, </w:t>
      </w:r>
      <w:r>
        <w:rPr>
          <w:rFonts w:hint="eastAsia"/>
        </w:rPr>
        <w:t>«</w:t>
      </w:r>
      <w:r>
        <w:rPr>
          <w:rFonts w:hint="eastAsia"/>
        </w:rPr>
        <w:t>Информатика</w:t>
      </w:r>
      <w:r>
        <w:rPr>
          <w:rFonts w:hint="eastAsia"/>
        </w:rPr>
        <w:t>»</w:t>
      </w:r>
      <w:r>
        <w:t>)</w:t>
      </w:r>
    </w:p>
    <w:p w14:paraId="5A178680" w14:textId="77777777" w:rsidR="005843CA" w:rsidRDefault="005843CA" w:rsidP="005843CA"/>
    <w:p w14:paraId="538FBE5B" w14:textId="77777777" w:rsidR="005843CA" w:rsidRDefault="005843CA" w:rsidP="005843CA">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p>
    <w:p w14:paraId="4C868B70" w14:textId="77777777" w:rsidR="005843CA" w:rsidRDefault="005843CA" w:rsidP="005843CA"/>
    <w:p w14:paraId="60A0347B" w14:textId="77777777" w:rsidR="005843CA" w:rsidRDefault="005843CA" w:rsidP="005843CA">
      <w:r>
        <w:rPr>
          <w:rFonts w:hint="eastAsia"/>
        </w:rPr>
        <w:t>ЗАКЛЮЧЕНИЕ</w:t>
      </w:r>
    </w:p>
    <w:p w14:paraId="7D0A48FE" w14:textId="77777777" w:rsidR="005843CA" w:rsidRDefault="005843CA" w:rsidP="005843CA"/>
    <w:p w14:paraId="0E9F3136" w14:textId="77777777" w:rsidR="005843CA" w:rsidRDefault="005843CA" w:rsidP="005843CA">
      <w:r>
        <w:rPr>
          <w:rFonts w:hint="eastAsia"/>
        </w:rPr>
        <w:t>ПРАКТИЧЕСКИЕ</w:t>
      </w:r>
      <w:r>
        <w:t xml:space="preserve"> </w:t>
      </w:r>
      <w:r>
        <w:rPr>
          <w:rFonts w:hint="eastAsia"/>
        </w:rPr>
        <w:t>РЕКОМЕНДАЦИИ</w:t>
      </w:r>
    </w:p>
    <w:p w14:paraId="0C2F9EB1" w14:textId="77777777" w:rsidR="005843CA" w:rsidRDefault="005843CA" w:rsidP="005843CA"/>
    <w:p w14:paraId="2ABDFFCF" w14:textId="19E79703" w:rsidR="005843CA" w:rsidRPr="005843CA" w:rsidRDefault="005843CA" w:rsidP="005843CA">
      <w:r>
        <w:rPr>
          <w:rFonts w:hint="eastAsia"/>
        </w:rPr>
        <w:t>СПИСОК</w:t>
      </w:r>
      <w:r>
        <w:t xml:space="preserve"> </w:t>
      </w:r>
      <w:r>
        <w:rPr>
          <w:rFonts w:hint="eastAsia"/>
        </w:rPr>
        <w:t>ЛИТЕРАТУРЫ</w:t>
      </w:r>
    </w:p>
    <w:sectPr w:rsidR="005843CA" w:rsidRPr="005843CA" w:rsidSect="00724B9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7A32" w14:textId="77777777" w:rsidR="00724B94" w:rsidRDefault="00724B94">
      <w:pPr>
        <w:spacing w:after="0" w:line="240" w:lineRule="auto"/>
      </w:pPr>
      <w:r>
        <w:separator/>
      </w:r>
    </w:p>
  </w:endnote>
  <w:endnote w:type="continuationSeparator" w:id="0">
    <w:p w14:paraId="549AF628" w14:textId="77777777" w:rsidR="00724B94" w:rsidRDefault="00724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1A02" w14:textId="77777777" w:rsidR="00724B94" w:rsidRDefault="00724B94"/>
    <w:p w14:paraId="05057A99" w14:textId="77777777" w:rsidR="00724B94" w:rsidRDefault="00724B94"/>
    <w:p w14:paraId="3E3CF814" w14:textId="77777777" w:rsidR="00724B94" w:rsidRDefault="00724B94"/>
    <w:p w14:paraId="4405EF75" w14:textId="77777777" w:rsidR="00724B94" w:rsidRDefault="00724B94"/>
    <w:p w14:paraId="32C02D54" w14:textId="77777777" w:rsidR="00724B94" w:rsidRDefault="00724B94"/>
    <w:p w14:paraId="1197B07B" w14:textId="77777777" w:rsidR="00724B94" w:rsidRDefault="00724B94"/>
    <w:p w14:paraId="035A24AC" w14:textId="77777777" w:rsidR="00724B94" w:rsidRDefault="00724B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1E58046" wp14:editId="6C76D44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71608" w14:textId="77777777" w:rsidR="00724B94" w:rsidRDefault="00724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E580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971608" w14:textId="77777777" w:rsidR="00724B94" w:rsidRDefault="00724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43D80A0" w14:textId="77777777" w:rsidR="00724B94" w:rsidRDefault="00724B94"/>
    <w:p w14:paraId="367C3F0F" w14:textId="77777777" w:rsidR="00724B94" w:rsidRDefault="00724B94"/>
    <w:p w14:paraId="578C007C" w14:textId="77777777" w:rsidR="00724B94" w:rsidRDefault="00724B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5BA48EA" wp14:editId="768BF7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FB7DCC" w14:textId="77777777" w:rsidR="00724B94" w:rsidRDefault="00724B94"/>
                          <w:p w14:paraId="4A15AAEA" w14:textId="77777777" w:rsidR="00724B94" w:rsidRDefault="00724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5BA48E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BFB7DCC" w14:textId="77777777" w:rsidR="00724B94" w:rsidRDefault="00724B94"/>
                    <w:p w14:paraId="4A15AAEA" w14:textId="77777777" w:rsidR="00724B94" w:rsidRDefault="00724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0FB6D50" w14:textId="77777777" w:rsidR="00724B94" w:rsidRDefault="00724B94"/>
    <w:p w14:paraId="389D6EDA" w14:textId="77777777" w:rsidR="00724B94" w:rsidRDefault="00724B94">
      <w:pPr>
        <w:rPr>
          <w:sz w:val="2"/>
          <w:szCs w:val="2"/>
        </w:rPr>
      </w:pPr>
    </w:p>
    <w:p w14:paraId="0AB28467" w14:textId="77777777" w:rsidR="00724B94" w:rsidRDefault="00724B94"/>
    <w:p w14:paraId="7D8E29C6" w14:textId="77777777" w:rsidR="00724B94" w:rsidRDefault="00724B94">
      <w:pPr>
        <w:spacing w:after="0" w:line="240" w:lineRule="auto"/>
      </w:pPr>
    </w:p>
  </w:footnote>
  <w:footnote w:type="continuationSeparator" w:id="0">
    <w:p w14:paraId="5481FE33" w14:textId="77777777" w:rsidR="00724B94" w:rsidRDefault="00724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B94"/>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34739</TotalTime>
  <Pages>3</Pages>
  <Words>381</Words>
  <Characters>2174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4552</cp:revision>
  <cp:lastPrinted>2009-02-06T05:36:00Z</cp:lastPrinted>
  <dcterms:created xsi:type="dcterms:W3CDTF">2024-01-07T13:43:00Z</dcterms:created>
  <dcterms:modified xsi:type="dcterms:W3CDTF">2024-03-04T17:21:00Z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