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C81C"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Квілінський</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Олексій</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Станіславович</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доктор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економічних</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наук</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доцент</w:t>
      </w:r>
      <w:r w:rsidRPr="00C97929">
        <w:rPr>
          <w:rFonts w:ascii="Helvetica" w:hAnsi="Helvetica" w:cs="Helvetica"/>
          <w:b/>
          <w:bCs/>
          <w:color w:val="222222"/>
          <w:sz w:val="21"/>
          <w:szCs w:val="21"/>
        </w:rPr>
        <w:t>,</w:t>
      </w:r>
    </w:p>
    <w:p w14:paraId="7FB89DFA"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професор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кафедри</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маркетингу</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Сумського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державного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університету</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Назва</w:t>
      </w:r>
    </w:p>
    <w:p w14:paraId="68918EC8"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дисертації</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w:t>
      </w:r>
      <w:r w:rsidRPr="00C97929">
        <w:rPr>
          <w:rFonts w:ascii="Helvetica" w:hAnsi="Helvetica" w:cs="Helvetica" w:hint="eastAsia"/>
          <w:b/>
          <w:bCs/>
          <w:color w:val="222222"/>
          <w:sz w:val="21"/>
          <w:szCs w:val="21"/>
        </w:rPr>
        <w:t>Адміністративно</w:t>
      </w:r>
      <w:r w:rsidRPr="00C97929">
        <w:rPr>
          <w:rFonts w:ascii="Helvetica" w:hAnsi="Helvetica" w:cs="Helvetica"/>
          <w:b/>
          <w:bCs/>
          <w:color w:val="222222"/>
          <w:sz w:val="21"/>
          <w:szCs w:val="21"/>
        </w:rPr>
        <w:t>-</w:t>
      </w:r>
      <w:r w:rsidRPr="00C97929">
        <w:rPr>
          <w:rFonts w:ascii="Helvetica" w:hAnsi="Helvetica" w:cs="Helvetica" w:hint="eastAsia"/>
          <w:b/>
          <w:bCs/>
          <w:color w:val="222222"/>
          <w:sz w:val="21"/>
          <w:szCs w:val="21"/>
        </w:rPr>
        <w:t>правове</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забезпечення</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управління</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розвитком</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технологій</w:t>
      </w:r>
    </w:p>
    <w:p w14:paraId="331F7E60"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та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систем</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штучного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інтелекту</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Україні</w:t>
      </w:r>
      <w:r w:rsidRPr="00C97929">
        <w:rPr>
          <w:rFonts w:ascii="Helvetica" w:hAnsi="Helvetica" w:cs="Helvetica" w:hint="eastAsia"/>
          <w:b/>
          <w:bCs/>
          <w:color w:val="222222"/>
          <w:sz w:val="21"/>
          <w:szCs w:val="21"/>
        </w:rPr>
        <w:t>»</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Шифр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та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назва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спеціальності</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w:t>
      </w:r>
      <w:r w:rsidRPr="00C97929">
        <w:rPr>
          <w:rFonts w:ascii="Helvetica" w:hAnsi="Helvetica" w:cs="Helvetica"/>
          <w:b/>
          <w:bCs/>
          <w:color w:val="222222"/>
          <w:sz w:val="21"/>
          <w:szCs w:val="21"/>
        </w:rPr>
        <w:t xml:space="preserve"> 12.00.07</w:t>
      </w:r>
    </w:p>
    <w:p w14:paraId="5A3FFC0B"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w:t>
      </w:r>
      <w:r w:rsidRPr="00C97929">
        <w:rPr>
          <w:rFonts w:ascii="Helvetica" w:hAnsi="Helvetica" w:cs="Helvetica" w:hint="eastAsia"/>
          <w:b/>
          <w:bCs/>
          <w:color w:val="222222"/>
          <w:sz w:val="21"/>
          <w:szCs w:val="21"/>
        </w:rPr>
        <w:t>Адміністративне</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право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і</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процес</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фінансове</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право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інформаційне</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право</w:t>
      </w:r>
      <w:r w:rsidRPr="00C97929">
        <w:rPr>
          <w:rFonts w:ascii="Helvetica" w:hAnsi="Helvetica" w:cs="Helvetica" w:hint="eastAsia"/>
          <w:b/>
          <w:bCs/>
          <w:color w:val="222222"/>
          <w:sz w:val="21"/>
          <w:szCs w:val="21"/>
        </w:rPr>
        <w:t>»</w:t>
      </w:r>
      <w:r w:rsidRPr="00C97929">
        <w:rPr>
          <w:rFonts w:ascii="Helvetica" w:hAnsi="Helvetica" w:cs="Helvetica"/>
          <w:b/>
          <w:bCs/>
          <w:color w:val="222222"/>
          <w:sz w:val="21"/>
          <w:szCs w:val="21"/>
        </w:rPr>
        <w:t>.</w:t>
      </w:r>
    </w:p>
    <w:p w14:paraId="63B523A9"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Докторська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рада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w:t>
      </w:r>
      <w:r w:rsidRPr="00C97929">
        <w:rPr>
          <w:rFonts w:ascii="Helvetica" w:hAnsi="Helvetica" w:cs="Helvetica"/>
          <w:b/>
          <w:bCs/>
          <w:color w:val="222222"/>
          <w:sz w:val="21"/>
          <w:szCs w:val="21"/>
        </w:rPr>
        <w:t xml:space="preserve"> 64.700.01 </w:t>
      </w:r>
      <w:r w:rsidRPr="00C97929">
        <w:rPr>
          <w:rFonts w:ascii="Helvetica" w:hAnsi="Helvetica" w:cs="Helvetica" w:hint="eastAsia"/>
          <w:b/>
          <w:bCs/>
          <w:color w:val="222222"/>
          <w:sz w:val="21"/>
          <w:szCs w:val="21"/>
        </w:rPr>
        <w:t>Харківського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національного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університету</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внутрішніх</w:t>
      </w:r>
    </w:p>
    <w:p w14:paraId="3725F94A"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справ</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МВС</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України</w:t>
      </w:r>
      <w:r w:rsidRPr="00C97929">
        <w:rPr>
          <w:rFonts w:ascii="Helvetica" w:hAnsi="Helvetica" w:cs="Helvetica"/>
          <w:b/>
          <w:bCs/>
          <w:color w:val="222222"/>
          <w:sz w:val="21"/>
          <w:szCs w:val="21"/>
        </w:rPr>
        <w:t xml:space="preserve"> (21008, </w:t>
      </w:r>
      <w:r w:rsidRPr="00C97929">
        <w:rPr>
          <w:rFonts w:ascii="Helvetica" w:hAnsi="Helvetica" w:cs="Helvetica" w:hint="eastAsia"/>
          <w:b/>
          <w:bCs/>
          <w:color w:val="222222"/>
          <w:sz w:val="21"/>
          <w:szCs w:val="21"/>
        </w:rPr>
        <w:t>м</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Вінниця</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вул</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Сонячна</w:t>
      </w:r>
      <w:r w:rsidRPr="00C97929">
        <w:rPr>
          <w:rFonts w:ascii="Helvetica" w:hAnsi="Helvetica" w:cs="Helvetica"/>
          <w:b/>
          <w:bCs/>
          <w:color w:val="222222"/>
          <w:sz w:val="21"/>
          <w:szCs w:val="21"/>
        </w:rPr>
        <w:t>, 3-</w:t>
      </w:r>
      <w:r w:rsidRPr="00C97929">
        <w:rPr>
          <w:rFonts w:ascii="Helvetica" w:hAnsi="Helvetica" w:cs="Helvetica" w:hint="eastAsia"/>
          <w:b/>
          <w:bCs/>
          <w:color w:val="222222"/>
          <w:sz w:val="21"/>
          <w:szCs w:val="21"/>
        </w:rPr>
        <w:t>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тел</w:t>
      </w:r>
      <w:r w:rsidRPr="00C97929">
        <w:rPr>
          <w:rFonts w:ascii="Helvetica" w:hAnsi="Helvetica" w:cs="Helvetica"/>
          <w:b/>
          <w:bCs/>
          <w:color w:val="222222"/>
          <w:sz w:val="21"/>
          <w:szCs w:val="21"/>
        </w:rPr>
        <w:t>. (057) 341-61-50).</w:t>
      </w:r>
    </w:p>
    <w:p w14:paraId="46D95F21"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Опоненти</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Соболь</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Євген</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Юрійович</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доктор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юридичних</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наук</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професор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ректор</w:t>
      </w:r>
    </w:p>
    <w:p w14:paraId="1C234743"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Центральноукраїнського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державного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університету</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імені</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Володимира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Винниченка</w:t>
      </w:r>
      <w:r w:rsidRPr="00C97929">
        <w:rPr>
          <w:rFonts w:ascii="Helvetica" w:hAnsi="Helvetica" w:cs="Helvetica"/>
          <w:b/>
          <w:bCs/>
          <w:color w:val="222222"/>
          <w:sz w:val="21"/>
          <w:szCs w:val="21"/>
        </w:rPr>
        <w:t>;</w:t>
      </w:r>
    </w:p>
    <w:p w14:paraId="107199C1"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Салманова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Олена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Юріївна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доктор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юридичних</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наук</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професор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заслужений</w:t>
      </w:r>
    </w:p>
    <w:p w14:paraId="71242E5E"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працівник</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освіти</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України</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завідувач</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кафедри</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адміністративного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права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та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процесу</w:t>
      </w:r>
    </w:p>
    <w:p w14:paraId="1413C144"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навчально</w:t>
      </w:r>
      <w:r w:rsidRPr="00C97929">
        <w:rPr>
          <w:rFonts w:ascii="Helvetica" w:hAnsi="Helvetica" w:cs="Helvetica"/>
          <w:b/>
          <w:bCs/>
          <w:color w:val="222222"/>
          <w:sz w:val="21"/>
          <w:szCs w:val="21"/>
        </w:rPr>
        <w:t>-</w:t>
      </w:r>
      <w:r w:rsidRPr="00C97929">
        <w:rPr>
          <w:rFonts w:ascii="Helvetica" w:hAnsi="Helvetica" w:cs="Helvetica" w:hint="eastAsia"/>
          <w:b/>
          <w:bCs/>
          <w:color w:val="222222"/>
          <w:sz w:val="21"/>
          <w:szCs w:val="21"/>
        </w:rPr>
        <w:t>наукового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інституту</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w:t>
      </w:r>
      <w:r w:rsidRPr="00C97929">
        <w:rPr>
          <w:rFonts w:ascii="Helvetica" w:hAnsi="Helvetica" w:cs="Helvetica"/>
          <w:b/>
          <w:bCs/>
          <w:color w:val="222222"/>
          <w:sz w:val="21"/>
          <w:szCs w:val="21"/>
        </w:rPr>
        <w:t xml:space="preserve"> 3 </w:t>
      </w:r>
      <w:r w:rsidRPr="00C97929">
        <w:rPr>
          <w:rFonts w:ascii="Helvetica" w:hAnsi="Helvetica" w:cs="Helvetica" w:hint="eastAsia"/>
          <w:b/>
          <w:bCs/>
          <w:color w:val="222222"/>
          <w:sz w:val="21"/>
          <w:szCs w:val="21"/>
        </w:rPr>
        <w:t>Харківського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національного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університету</w:t>
      </w:r>
    </w:p>
    <w:p w14:paraId="54E9FD95"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внутрішніх</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справ</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Теремецький</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Владислав</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Іванович</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доктор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юридичних</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наук</w:t>
      </w:r>
      <w:r w:rsidRPr="00C97929">
        <w:rPr>
          <w:rFonts w:ascii="Helvetica" w:hAnsi="Helvetica" w:cs="Helvetica"/>
          <w:b/>
          <w:bCs/>
          <w:color w:val="222222"/>
          <w:sz w:val="21"/>
          <w:szCs w:val="21"/>
        </w:rPr>
        <w:t>,</w:t>
      </w:r>
    </w:p>
    <w:p w14:paraId="2FB21997"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професор</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заслужений</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юрист</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України</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завідувач</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сектору</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проблем</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реалізації</w:t>
      </w:r>
    </w:p>
    <w:p w14:paraId="5E8C953D"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господарського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законодавства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відділу</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проблем</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модернізації</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господарського</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права</w:t>
      </w:r>
    </w:p>
    <w:p w14:paraId="524627C4" w14:textId="77777777" w:rsidR="00C97929" w:rsidRPr="00C97929" w:rsidRDefault="00C97929" w:rsidP="00C97929">
      <w:pPr>
        <w:rPr>
          <w:rFonts w:ascii="Helvetica" w:hAnsi="Helvetica" w:cs="Helvetica"/>
          <w:b/>
          <w:bCs/>
          <w:color w:val="222222"/>
          <w:sz w:val="21"/>
          <w:szCs w:val="21"/>
        </w:rPr>
      </w:pPr>
      <w:r w:rsidRPr="00C97929">
        <w:rPr>
          <w:rFonts w:ascii="Helvetica" w:hAnsi="Helvetica" w:cs="Helvetica" w:hint="eastAsia"/>
          <w:b/>
          <w:bCs/>
          <w:color w:val="222222"/>
          <w:sz w:val="21"/>
          <w:szCs w:val="21"/>
        </w:rPr>
        <w:t>та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законодавства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Державної</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установи</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w:t>
      </w:r>
      <w:r w:rsidRPr="00C97929">
        <w:rPr>
          <w:rFonts w:ascii="Helvetica" w:hAnsi="Helvetica" w:cs="Helvetica" w:hint="eastAsia"/>
          <w:b/>
          <w:bCs/>
          <w:color w:val="222222"/>
          <w:sz w:val="21"/>
          <w:szCs w:val="21"/>
        </w:rPr>
        <w:t>Інститут</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lastRenderedPageBreak/>
        <w:t>економіко</w:t>
      </w:r>
      <w:r w:rsidRPr="00C97929">
        <w:rPr>
          <w:rFonts w:ascii="Helvetica" w:hAnsi="Helvetica" w:cs="Helvetica"/>
          <w:b/>
          <w:bCs/>
          <w:color w:val="222222"/>
          <w:sz w:val="21"/>
          <w:szCs w:val="21"/>
        </w:rPr>
        <w:t>-</w:t>
      </w:r>
      <w:r w:rsidRPr="00C97929">
        <w:rPr>
          <w:rFonts w:ascii="Helvetica" w:hAnsi="Helvetica" w:cs="Helvetica" w:hint="eastAsia"/>
          <w:b/>
          <w:bCs/>
          <w:color w:val="222222"/>
          <w:sz w:val="21"/>
          <w:szCs w:val="21"/>
        </w:rPr>
        <w:t>правових</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досліджень</w:t>
      </w:r>
    </w:p>
    <w:p w14:paraId="0C1B29AA" w14:textId="6870658A" w:rsidR="008A0C40" w:rsidRPr="00C97929" w:rsidRDefault="00C97929" w:rsidP="00C97929">
      <w:r w:rsidRPr="00C97929">
        <w:rPr>
          <w:rFonts w:ascii="Helvetica" w:hAnsi="Helvetica" w:cs="Helvetica" w:hint="eastAsia"/>
          <w:b/>
          <w:bCs/>
          <w:color w:val="222222"/>
          <w:sz w:val="21"/>
          <w:szCs w:val="21"/>
        </w:rPr>
        <w:t>імені</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В</w:t>
      </w:r>
      <w:r w:rsidRPr="00C97929">
        <w:rPr>
          <w:rFonts w:ascii="Helvetica" w:hAnsi="Helvetica" w:cs="Helvetica"/>
          <w:b/>
          <w:bCs/>
          <w:color w:val="222222"/>
          <w:sz w:val="21"/>
          <w:szCs w:val="21"/>
        </w:rPr>
        <w:t>.</w:t>
      </w:r>
      <w:r w:rsidRPr="00C97929">
        <w:rPr>
          <w:rFonts w:ascii="Helvetica" w:hAnsi="Helvetica" w:cs="Helvetica" w:hint="eastAsia"/>
          <w:b/>
          <w:bCs/>
          <w:color w:val="222222"/>
          <w:sz w:val="21"/>
          <w:szCs w:val="21"/>
        </w:rPr>
        <w:t>К</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Мамутова</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Національної</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академії</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наук</w:t>
      </w:r>
      <w:r w:rsidRPr="00C97929">
        <w:rPr>
          <w:rFonts w:ascii="Helvetica" w:hAnsi="Helvetica" w:cs="Helvetica"/>
          <w:b/>
          <w:bCs/>
          <w:color w:val="222222"/>
          <w:sz w:val="21"/>
          <w:szCs w:val="21"/>
        </w:rPr>
        <w:t xml:space="preserve"> </w:t>
      </w:r>
      <w:r w:rsidRPr="00C97929">
        <w:rPr>
          <w:rFonts w:ascii="Helvetica" w:hAnsi="Helvetica" w:cs="Helvetica" w:hint="eastAsia"/>
          <w:b/>
          <w:bCs/>
          <w:color w:val="222222"/>
          <w:sz w:val="21"/>
          <w:szCs w:val="21"/>
        </w:rPr>
        <w:t>України</w:t>
      </w:r>
      <w:r w:rsidRPr="00C97929">
        <w:rPr>
          <w:rFonts w:ascii="Helvetica" w:hAnsi="Helvetica" w:cs="Helvetica" w:hint="eastAsia"/>
          <w:b/>
          <w:bCs/>
          <w:color w:val="222222"/>
          <w:sz w:val="21"/>
          <w:szCs w:val="21"/>
        </w:rPr>
        <w:t>»</w:t>
      </w:r>
      <w:r w:rsidRPr="00C97929">
        <w:rPr>
          <w:rFonts w:ascii="Helvetica" w:hAnsi="Helvetica" w:cs="Helvetica"/>
          <w:b/>
          <w:bCs/>
          <w:color w:val="222222"/>
          <w:sz w:val="21"/>
          <w:szCs w:val="21"/>
        </w:rPr>
        <w:t>.</w:t>
      </w:r>
    </w:p>
    <w:sectPr w:rsidR="008A0C40" w:rsidRPr="00C979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E9A0" w14:textId="77777777" w:rsidR="00906E81" w:rsidRDefault="00906E81">
      <w:pPr>
        <w:spacing w:after="0" w:line="240" w:lineRule="auto"/>
      </w:pPr>
      <w:r>
        <w:separator/>
      </w:r>
    </w:p>
  </w:endnote>
  <w:endnote w:type="continuationSeparator" w:id="0">
    <w:p w14:paraId="2745644D" w14:textId="77777777" w:rsidR="00906E81" w:rsidRDefault="0090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96BB" w14:textId="77777777" w:rsidR="00906E81" w:rsidRDefault="00906E81"/>
    <w:p w14:paraId="0D0664F8" w14:textId="77777777" w:rsidR="00906E81" w:rsidRDefault="00906E81"/>
    <w:p w14:paraId="495C3A43" w14:textId="77777777" w:rsidR="00906E81" w:rsidRDefault="00906E81"/>
    <w:p w14:paraId="7233F0B5" w14:textId="77777777" w:rsidR="00906E81" w:rsidRDefault="00906E81"/>
    <w:p w14:paraId="4DA63DD3" w14:textId="77777777" w:rsidR="00906E81" w:rsidRDefault="00906E81"/>
    <w:p w14:paraId="7D9E9B0B" w14:textId="77777777" w:rsidR="00906E81" w:rsidRDefault="00906E81"/>
    <w:p w14:paraId="48AEFB91" w14:textId="77777777" w:rsidR="00906E81" w:rsidRDefault="00906E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55D420" wp14:editId="35B7BB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D5E3" w14:textId="77777777" w:rsidR="00906E81" w:rsidRDefault="00906E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55D4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6BD5E3" w14:textId="77777777" w:rsidR="00906E81" w:rsidRDefault="00906E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5CC34" w14:textId="77777777" w:rsidR="00906E81" w:rsidRDefault="00906E81"/>
    <w:p w14:paraId="1FA7E1A0" w14:textId="77777777" w:rsidR="00906E81" w:rsidRDefault="00906E81"/>
    <w:p w14:paraId="06877EFC" w14:textId="77777777" w:rsidR="00906E81" w:rsidRDefault="00906E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992D1F" wp14:editId="6364E8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797B4" w14:textId="77777777" w:rsidR="00906E81" w:rsidRDefault="00906E81"/>
                          <w:p w14:paraId="10A3B1FB" w14:textId="77777777" w:rsidR="00906E81" w:rsidRDefault="00906E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92D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9797B4" w14:textId="77777777" w:rsidR="00906E81" w:rsidRDefault="00906E81"/>
                    <w:p w14:paraId="10A3B1FB" w14:textId="77777777" w:rsidR="00906E81" w:rsidRDefault="00906E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1F4471" w14:textId="77777777" w:rsidR="00906E81" w:rsidRDefault="00906E81"/>
    <w:p w14:paraId="2591740D" w14:textId="77777777" w:rsidR="00906E81" w:rsidRDefault="00906E81">
      <w:pPr>
        <w:rPr>
          <w:sz w:val="2"/>
          <w:szCs w:val="2"/>
        </w:rPr>
      </w:pPr>
    </w:p>
    <w:p w14:paraId="581DD7C2" w14:textId="77777777" w:rsidR="00906E81" w:rsidRDefault="00906E81"/>
    <w:p w14:paraId="0BEB20CB" w14:textId="77777777" w:rsidR="00906E81" w:rsidRDefault="00906E81">
      <w:pPr>
        <w:spacing w:after="0" w:line="240" w:lineRule="auto"/>
      </w:pPr>
    </w:p>
  </w:footnote>
  <w:footnote w:type="continuationSeparator" w:id="0">
    <w:p w14:paraId="1C5CC3AC" w14:textId="77777777" w:rsidR="00906E81" w:rsidRDefault="0090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1"/>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8551</TotalTime>
  <Pages>2</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cp:revision>
  <cp:lastPrinted>2009-02-06T05:36:00Z</cp:lastPrinted>
  <dcterms:created xsi:type="dcterms:W3CDTF">2025-11-25T20:19:00Z</dcterms:created>
  <dcterms:modified xsi:type="dcterms:W3CDTF">2025-12-08T18:28:00Z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