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B124" w14:textId="678C1AAF" w:rsidR="00D1706B" w:rsidRDefault="003F7813" w:rsidP="003F7813">
      <w:r w:rsidRPr="003F7813">
        <w:rPr>
          <w:rFonts w:hint="eastAsia"/>
        </w:rPr>
        <w:t>Япл</w:t>
      </w:r>
      <w:r w:rsidRPr="003F7813">
        <w:t xml:space="preserve"> </w:t>
      </w:r>
      <w:r w:rsidRPr="003F7813">
        <w:rPr>
          <w:rFonts w:hint="eastAsia"/>
        </w:rPr>
        <w:t>Захарий</w:t>
      </w:r>
      <w:r w:rsidRPr="003F7813">
        <w:t xml:space="preserve"> </w:t>
      </w:r>
      <w:r w:rsidRPr="003F7813">
        <w:rPr>
          <w:rFonts w:hint="eastAsia"/>
        </w:rPr>
        <w:t>Адам</w:t>
      </w:r>
      <w:r>
        <w:rPr>
          <w:rFonts w:hint="cs"/>
        </w:rPr>
        <w:t xml:space="preserve"> </w:t>
      </w:r>
      <w:r w:rsidRPr="003F7813">
        <w:rPr>
          <w:rFonts w:hint="eastAsia"/>
        </w:rPr>
        <w:t>Нейрофизиологические</w:t>
      </w:r>
      <w:r w:rsidRPr="003F7813">
        <w:t xml:space="preserve"> </w:t>
      </w:r>
      <w:r w:rsidRPr="003F7813">
        <w:rPr>
          <w:rFonts w:hint="eastAsia"/>
        </w:rPr>
        <w:t>корреляты</w:t>
      </w:r>
      <w:r w:rsidRPr="003F7813">
        <w:t xml:space="preserve"> </w:t>
      </w:r>
      <w:r w:rsidRPr="003F7813">
        <w:rPr>
          <w:rFonts w:hint="eastAsia"/>
        </w:rPr>
        <w:t>принятия</w:t>
      </w:r>
      <w:r w:rsidRPr="003F7813">
        <w:t xml:space="preserve"> </w:t>
      </w:r>
      <w:r w:rsidRPr="003F7813">
        <w:rPr>
          <w:rFonts w:hint="eastAsia"/>
        </w:rPr>
        <w:t>решений</w:t>
      </w:r>
      <w:r w:rsidRPr="003F7813">
        <w:t xml:space="preserve"> </w:t>
      </w:r>
      <w:r w:rsidRPr="003F7813">
        <w:rPr>
          <w:rFonts w:hint="eastAsia"/>
        </w:rPr>
        <w:t>в</w:t>
      </w:r>
      <w:r w:rsidRPr="003F7813">
        <w:t xml:space="preserve"> </w:t>
      </w:r>
      <w:r w:rsidRPr="003F7813">
        <w:rPr>
          <w:rFonts w:hint="eastAsia"/>
        </w:rPr>
        <w:t>условиях</w:t>
      </w:r>
      <w:r w:rsidRPr="003F7813">
        <w:t xml:space="preserve"> </w:t>
      </w:r>
      <w:r w:rsidRPr="003F7813">
        <w:rPr>
          <w:rFonts w:hint="eastAsia"/>
        </w:rPr>
        <w:t>риска</w:t>
      </w:r>
    </w:p>
    <w:p w14:paraId="32A5661F" w14:textId="77777777" w:rsidR="003F7813" w:rsidRDefault="003F7813" w:rsidP="003F7813">
      <w:r>
        <w:rPr>
          <w:rFonts w:hint="eastAsia"/>
        </w:rPr>
        <w:t>ОГЛАВЛЕНИЕ</w:t>
      </w:r>
      <w:r>
        <w:t xml:space="preserve"> </w:t>
      </w:r>
      <w:r>
        <w:rPr>
          <w:rFonts w:hint="eastAsia"/>
        </w:rPr>
        <w:t>ДИССЕРТАЦИИ</w:t>
      </w:r>
    </w:p>
    <w:p w14:paraId="0E4B8430" w14:textId="77777777" w:rsidR="003F7813" w:rsidRDefault="003F7813" w:rsidP="003F7813">
      <w:r>
        <w:rPr>
          <w:rFonts w:hint="eastAsia"/>
        </w:rPr>
        <w:t>кандидат</w:t>
      </w:r>
      <w:r>
        <w:t xml:space="preserve"> </w:t>
      </w:r>
      <w:r>
        <w:rPr>
          <w:rFonts w:hint="eastAsia"/>
        </w:rPr>
        <w:t>наук</w:t>
      </w:r>
      <w:r>
        <w:t xml:space="preserve"> </w:t>
      </w:r>
      <w:r>
        <w:rPr>
          <w:rFonts w:hint="eastAsia"/>
        </w:rPr>
        <w:t>Япл</w:t>
      </w:r>
      <w:r>
        <w:t xml:space="preserve"> </w:t>
      </w:r>
      <w:r>
        <w:rPr>
          <w:rFonts w:hint="eastAsia"/>
        </w:rPr>
        <w:t>Захарий</w:t>
      </w:r>
      <w:r>
        <w:t xml:space="preserve"> </w:t>
      </w:r>
      <w:r>
        <w:rPr>
          <w:rFonts w:hint="eastAsia"/>
        </w:rPr>
        <w:t>Адам</w:t>
      </w:r>
    </w:p>
    <w:p w14:paraId="021ADF83" w14:textId="77777777" w:rsidR="003F7813" w:rsidRDefault="003F7813" w:rsidP="003F7813">
      <w:r>
        <w:t>Table of Contents</w:t>
      </w:r>
    </w:p>
    <w:p w14:paraId="5BFD4F4C" w14:textId="77777777" w:rsidR="003F7813" w:rsidRDefault="003F7813" w:rsidP="003F7813"/>
    <w:p w14:paraId="1FD804FC" w14:textId="77777777" w:rsidR="003F7813" w:rsidRDefault="003F7813" w:rsidP="003F7813">
      <w:r>
        <w:t>Introduction</w:t>
      </w:r>
    </w:p>
    <w:p w14:paraId="3D43F104" w14:textId="77777777" w:rsidR="003F7813" w:rsidRDefault="003F7813" w:rsidP="003F7813"/>
    <w:p w14:paraId="72820C81" w14:textId="77777777" w:rsidR="003F7813" w:rsidRDefault="003F7813" w:rsidP="003F7813">
      <w:r>
        <w:t>Chapter 1: Neurobiological mechanisms of risk-taking (Literature review)</w:t>
      </w:r>
    </w:p>
    <w:p w14:paraId="022699D8" w14:textId="77777777" w:rsidR="003F7813" w:rsidRDefault="003F7813" w:rsidP="003F7813"/>
    <w:p w14:paraId="1DE89304" w14:textId="77777777" w:rsidR="003F7813" w:rsidRDefault="003F7813" w:rsidP="003F7813">
      <w:r>
        <w:t>1.1 Main task paradigms used in EEG studies of risky decision-making</w:t>
      </w:r>
    </w:p>
    <w:p w14:paraId="7E5CC5FC" w14:textId="77777777" w:rsidR="003F7813" w:rsidRDefault="003F7813" w:rsidP="003F7813"/>
    <w:p w14:paraId="48245AF8" w14:textId="77777777" w:rsidR="003F7813" w:rsidRDefault="003F7813" w:rsidP="003F7813">
      <w:r>
        <w:t>1.2 Event-related potentials associated with risk-taking</w:t>
      </w:r>
    </w:p>
    <w:p w14:paraId="35C2B0D7" w14:textId="77777777" w:rsidR="003F7813" w:rsidRDefault="003F7813" w:rsidP="003F7813"/>
    <w:p w14:paraId="0906EC4B" w14:textId="77777777" w:rsidR="003F7813" w:rsidRDefault="003F7813" w:rsidP="003F7813">
      <w:r>
        <w:t>1.3 Oscillatory activity associated with risk-taking</w:t>
      </w:r>
    </w:p>
    <w:p w14:paraId="69A3B7F5" w14:textId="77777777" w:rsidR="003F7813" w:rsidRDefault="003F7813" w:rsidP="003F7813"/>
    <w:p w14:paraId="48D5337B" w14:textId="77777777" w:rsidR="003F7813" w:rsidRDefault="003F7813" w:rsidP="003F7813">
      <w:r>
        <w:t>1.4 Resting state oscillatory activity</w:t>
      </w:r>
    </w:p>
    <w:p w14:paraId="3624CABA" w14:textId="77777777" w:rsidR="003F7813" w:rsidRDefault="003F7813" w:rsidP="003F7813"/>
    <w:p w14:paraId="3C8221A1" w14:textId="77777777" w:rsidR="003F7813" w:rsidRDefault="003F7813" w:rsidP="003F7813">
      <w:r>
        <w:t>1.5 Summary</w:t>
      </w:r>
    </w:p>
    <w:p w14:paraId="6750F215" w14:textId="77777777" w:rsidR="003F7813" w:rsidRDefault="003F7813" w:rsidP="003F7813"/>
    <w:p w14:paraId="2763EC3E" w14:textId="77777777" w:rsidR="003F7813" w:rsidRDefault="003F7813" w:rsidP="003F7813">
      <w:r>
        <w:t>Chapter 2: Behavioural study - a novel paradigm to study voluntary risk-taking</w:t>
      </w:r>
    </w:p>
    <w:p w14:paraId="3F6ACD7B" w14:textId="77777777" w:rsidR="003F7813" w:rsidRDefault="003F7813" w:rsidP="003F7813"/>
    <w:p w14:paraId="7F59C20B" w14:textId="77777777" w:rsidR="003F7813" w:rsidRDefault="003F7813" w:rsidP="003F7813">
      <w:r>
        <w:t>2.1 Background and Hypothesis</w:t>
      </w:r>
    </w:p>
    <w:p w14:paraId="31762273" w14:textId="77777777" w:rsidR="003F7813" w:rsidRDefault="003F7813" w:rsidP="003F7813"/>
    <w:p w14:paraId="1C145266" w14:textId="77777777" w:rsidR="003F7813" w:rsidRDefault="003F7813" w:rsidP="003F7813">
      <w:r>
        <w:t>2.2 Methods</w:t>
      </w:r>
    </w:p>
    <w:p w14:paraId="52A9C482" w14:textId="77777777" w:rsidR="003F7813" w:rsidRDefault="003F7813" w:rsidP="003F7813"/>
    <w:p w14:paraId="55E48492" w14:textId="77777777" w:rsidR="003F7813" w:rsidRDefault="003F7813" w:rsidP="003F7813">
      <w:r>
        <w:t>2.3 Results</w:t>
      </w:r>
    </w:p>
    <w:p w14:paraId="3ABEAA9C" w14:textId="77777777" w:rsidR="003F7813" w:rsidRDefault="003F7813" w:rsidP="003F7813"/>
    <w:p w14:paraId="3FA3E6C8" w14:textId="77777777" w:rsidR="003F7813" w:rsidRDefault="003F7813" w:rsidP="003F7813">
      <w:r>
        <w:t>2.4 Discussion</w:t>
      </w:r>
    </w:p>
    <w:p w14:paraId="0DD964C5" w14:textId="77777777" w:rsidR="003F7813" w:rsidRDefault="003F7813" w:rsidP="003F7813"/>
    <w:p w14:paraId="67FB926F" w14:textId="77777777" w:rsidR="003F7813" w:rsidRDefault="003F7813" w:rsidP="003F7813">
      <w:r>
        <w:t>2.5 Summary</w:t>
      </w:r>
    </w:p>
    <w:p w14:paraId="392DA75B" w14:textId="77777777" w:rsidR="003F7813" w:rsidRDefault="003F7813" w:rsidP="003F7813"/>
    <w:p w14:paraId="277A31A4" w14:textId="77777777" w:rsidR="003F7813" w:rsidRDefault="003F7813" w:rsidP="003F7813">
      <w:r>
        <w:t>Chapter 3: tACS study of voluntary risk-taking</w:t>
      </w:r>
    </w:p>
    <w:p w14:paraId="15CF236B" w14:textId="77777777" w:rsidR="003F7813" w:rsidRDefault="003F7813" w:rsidP="003F7813"/>
    <w:p w14:paraId="468E743F" w14:textId="77777777" w:rsidR="003F7813" w:rsidRDefault="003F7813" w:rsidP="003F7813">
      <w:r>
        <w:t>3.1 Background and Hypothesis</w:t>
      </w:r>
    </w:p>
    <w:p w14:paraId="620E6D73" w14:textId="77777777" w:rsidR="003F7813" w:rsidRDefault="003F7813" w:rsidP="003F7813"/>
    <w:p w14:paraId="5E89C970" w14:textId="77777777" w:rsidR="003F7813" w:rsidRDefault="003F7813" w:rsidP="003F7813">
      <w:r>
        <w:t>3.2 Methods</w:t>
      </w:r>
    </w:p>
    <w:p w14:paraId="6701C6C5" w14:textId="77777777" w:rsidR="003F7813" w:rsidRDefault="003F7813" w:rsidP="003F7813"/>
    <w:p w14:paraId="4A3361C9" w14:textId="77777777" w:rsidR="003F7813" w:rsidRDefault="003F7813" w:rsidP="003F7813">
      <w:r>
        <w:t>3.3 Results</w:t>
      </w:r>
    </w:p>
    <w:p w14:paraId="303B3D47" w14:textId="77777777" w:rsidR="003F7813" w:rsidRDefault="003F7813" w:rsidP="003F7813"/>
    <w:p w14:paraId="6BAA9DCA" w14:textId="77777777" w:rsidR="003F7813" w:rsidRDefault="003F7813" w:rsidP="003F7813">
      <w:r>
        <w:t>3.4 Discussion</w:t>
      </w:r>
    </w:p>
    <w:p w14:paraId="0B7435CA" w14:textId="77777777" w:rsidR="003F7813" w:rsidRDefault="003F7813" w:rsidP="003F7813"/>
    <w:p w14:paraId="04402CFA" w14:textId="77777777" w:rsidR="003F7813" w:rsidRDefault="003F7813" w:rsidP="003F7813">
      <w:r>
        <w:t>3.5 Summary</w:t>
      </w:r>
    </w:p>
    <w:p w14:paraId="2D0A14D7" w14:textId="77777777" w:rsidR="003F7813" w:rsidRDefault="003F7813" w:rsidP="003F7813"/>
    <w:p w14:paraId="76CE4169" w14:textId="77777777" w:rsidR="003F7813" w:rsidRDefault="003F7813" w:rsidP="003F7813">
      <w:r>
        <w:t>Chapter 4: EEG study of feedback processing during voluntary risk-taking</w:t>
      </w:r>
    </w:p>
    <w:p w14:paraId="61B05A05" w14:textId="77777777" w:rsidR="003F7813" w:rsidRDefault="003F7813" w:rsidP="003F7813"/>
    <w:p w14:paraId="457A5BD7" w14:textId="77777777" w:rsidR="003F7813" w:rsidRDefault="003F7813" w:rsidP="003F7813">
      <w:r>
        <w:t>4.1 Background and Hypothesis</w:t>
      </w:r>
    </w:p>
    <w:p w14:paraId="022221C6" w14:textId="77777777" w:rsidR="003F7813" w:rsidRDefault="003F7813" w:rsidP="003F7813"/>
    <w:p w14:paraId="72765429" w14:textId="77777777" w:rsidR="003F7813" w:rsidRDefault="003F7813" w:rsidP="003F7813">
      <w:r>
        <w:t>4.2 Methods</w:t>
      </w:r>
    </w:p>
    <w:p w14:paraId="4087A1AE" w14:textId="77777777" w:rsidR="003F7813" w:rsidRDefault="003F7813" w:rsidP="003F7813"/>
    <w:p w14:paraId="2E5279A3" w14:textId="77777777" w:rsidR="003F7813" w:rsidRDefault="003F7813" w:rsidP="003F7813">
      <w:r>
        <w:t>4.3 Results</w:t>
      </w:r>
    </w:p>
    <w:p w14:paraId="2D112B7F" w14:textId="77777777" w:rsidR="003F7813" w:rsidRDefault="003F7813" w:rsidP="003F7813"/>
    <w:p w14:paraId="06BE7358" w14:textId="77777777" w:rsidR="003F7813" w:rsidRDefault="003F7813" w:rsidP="003F7813">
      <w:r>
        <w:t>4.4 Discussion</w:t>
      </w:r>
    </w:p>
    <w:p w14:paraId="535BA007" w14:textId="77777777" w:rsidR="003F7813" w:rsidRDefault="003F7813" w:rsidP="003F7813"/>
    <w:p w14:paraId="7D171B0F" w14:textId="77777777" w:rsidR="003F7813" w:rsidRDefault="003F7813" w:rsidP="003F7813">
      <w:r>
        <w:t>4.5 Summary</w:t>
      </w:r>
    </w:p>
    <w:p w14:paraId="7A760B94" w14:textId="77777777" w:rsidR="003F7813" w:rsidRDefault="003F7813" w:rsidP="003F7813"/>
    <w:p w14:paraId="1DA713CB" w14:textId="77777777" w:rsidR="003F7813" w:rsidRDefault="003F7813" w:rsidP="003F7813">
      <w:r>
        <w:t>General Conclusions</w:t>
      </w:r>
    </w:p>
    <w:p w14:paraId="2DAF234C" w14:textId="77777777" w:rsidR="003F7813" w:rsidRDefault="003F7813" w:rsidP="003F7813"/>
    <w:p w14:paraId="32E9D834" w14:textId="77777777" w:rsidR="003F7813" w:rsidRDefault="003F7813" w:rsidP="003F7813">
      <w:r>
        <w:t>Conclusions</w:t>
      </w:r>
    </w:p>
    <w:p w14:paraId="50180234" w14:textId="77777777" w:rsidR="003F7813" w:rsidRDefault="003F7813" w:rsidP="003F7813"/>
    <w:p w14:paraId="44197163" w14:textId="77777777" w:rsidR="003F7813" w:rsidRDefault="003F7813" w:rsidP="003F7813">
      <w:r>
        <w:t>References</w:t>
      </w:r>
    </w:p>
    <w:p w14:paraId="1F1FBD68" w14:textId="77777777" w:rsidR="003F7813" w:rsidRDefault="003F7813" w:rsidP="003F7813"/>
    <w:p w14:paraId="1FB1FB7A" w14:textId="77777777" w:rsidR="003F7813" w:rsidRDefault="003F7813" w:rsidP="003F7813">
      <w:r>
        <w:lastRenderedPageBreak/>
        <w:t>Tables</w:t>
      </w:r>
    </w:p>
    <w:p w14:paraId="0A092FBF" w14:textId="77777777" w:rsidR="003F7813" w:rsidRDefault="003F7813" w:rsidP="003F7813"/>
    <w:p w14:paraId="1D795D40" w14:textId="77777777" w:rsidR="003F7813" w:rsidRDefault="003F7813" w:rsidP="003F7813">
      <w:r>
        <w:t>Abbreviations</w:t>
      </w:r>
    </w:p>
    <w:p w14:paraId="53FB0FD4" w14:textId="77777777" w:rsidR="003F7813" w:rsidRDefault="003F7813" w:rsidP="003F7813"/>
    <w:p w14:paraId="6BCB11B5" w14:textId="619B1EF7" w:rsidR="003F7813" w:rsidRPr="003F7813" w:rsidRDefault="003F7813" w:rsidP="003F7813">
      <w:r>
        <w:t>Acknowledgments</w:t>
      </w:r>
    </w:p>
    <w:sectPr w:rsidR="003F7813" w:rsidRPr="003F7813" w:rsidSect="00794D5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6B44A" w14:textId="77777777" w:rsidR="00794D59" w:rsidRDefault="00794D59">
      <w:pPr>
        <w:spacing w:after="0" w:line="240" w:lineRule="auto"/>
      </w:pPr>
      <w:r>
        <w:separator/>
      </w:r>
    </w:p>
  </w:endnote>
  <w:endnote w:type="continuationSeparator" w:id="0">
    <w:p w14:paraId="27A7FA22" w14:textId="77777777" w:rsidR="00794D59" w:rsidRDefault="0079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248F" w14:textId="77777777" w:rsidR="00794D59" w:rsidRDefault="00794D59"/>
    <w:p w14:paraId="0FED557F" w14:textId="77777777" w:rsidR="00794D59" w:rsidRDefault="00794D59"/>
    <w:p w14:paraId="1EF5B0EC" w14:textId="77777777" w:rsidR="00794D59" w:rsidRDefault="00794D59"/>
    <w:p w14:paraId="529101A9" w14:textId="77777777" w:rsidR="00794D59" w:rsidRDefault="00794D59"/>
    <w:p w14:paraId="1FF98584" w14:textId="77777777" w:rsidR="00794D59" w:rsidRDefault="00794D59"/>
    <w:p w14:paraId="4283D99E" w14:textId="77777777" w:rsidR="00794D59" w:rsidRDefault="00794D59"/>
    <w:p w14:paraId="574052DF" w14:textId="77777777" w:rsidR="00794D59" w:rsidRDefault="00794D5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310A10" wp14:editId="365BBF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D2AE7" w14:textId="77777777" w:rsidR="00794D59" w:rsidRDefault="00794D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310A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6D2AE7" w14:textId="77777777" w:rsidR="00794D59" w:rsidRDefault="00794D5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B811FF" w14:textId="77777777" w:rsidR="00794D59" w:rsidRDefault="00794D59"/>
    <w:p w14:paraId="05974D70" w14:textId="77777777" w:rsidR="00794D59" w:rsidRDefault="00794D59"/>
    <w:p w14:paraId="18828773" w14:textId="77777777" w:rsidR="00794D59" w:rsidRDefault="00794D5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BC9116" wp14:editId="7516EA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95C74" w14:textId="77777777" w:rsidR="00794D59" w:rsidRDefault="00794D59"/>
                          <w:p w14:paraId="071CB40C" w14:textId="77777777" w:rsidR="00794D59" w:rsidRDefault="00794D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C91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B95C74" w14:textId="77777777" w:rsidR="00794D59" w:rsidRDefault="00794D59"/>
                    <w:p w14:paraId="071CB40C" w14:textId="77777777" w:rsidR="00794D59" w:rsidRDefault="00794D5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92FE5F" w14:textId="77777777" w:rsidR="00794D59" w:rsidRDefault="00794D59"/>
    <w:p w14:paraId="3C357A2C" w14:textId="77777777" w:rsidR="00794D59" w:rsidRDefault="00794D59">
      <w:pPr>
        <w:rPr>
          <w:sz w:val="2"/>
          <w:szCs w:val="2"/>
        </w:rPr>
      </w:pPr>
    </w:p>
    <w:p w14:paraId="6A9CC6E5" w14:textId="77777777" w:rsidR="00794D59" w:rsidRDefault="00794D59"/>
    <w:p w14:paraId="1B872206" w14:textId="77777777" w:rsidR="00794D59" w:rsidRDefault="00794D59">
      <w:pPr>
        <w:spacing w:after="0" w:line="240" w:lineRule="auto"/>
      </w:pPr>
    </w:p>
  </w:footnote>
  <w:footnote w:type="continuationSeparator" w:id="0">
    <w:p w14:paraId="333FEC82" w14:textId="77777777" w:rsidR="00794D59" w:rsidRDefault="00794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D59"/>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34946</TotalTime>
  <Pages>3</Pages>
  <Words>152</Words>
  <Characters>871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4640</cp:revision>
  <cp:lastPrinted>2009-02-06T05:36:00Z</cp:lastPrinted>
  <dcterms:created xsi:type="dcterms:W3CDTF">2024-01-07T13:43:00Z</dcterms:created>
  <dcterms:modified xsi:type="dcterms:W3CDTF">2024-03-05T10:12:00Z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