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0AE" w14:textId="21826B48" w:rsidR="00B85935" w:rsidRDefault="000235BB" w:rsidP="000235BB">
      <w:r w:rsidRPr="000235BB">
        <w:rPr>
          <w:rFonts w:hint="eastAsia"/>
        </w:rPr>
        <w:t>Соколовский</w:t>
      </w:r>
      <w:r w:rsidRPr="000235BB">
        <w:t xml:space="preserve"> </w:t>
      </w:r>
      <w:r w:rsidRPr="000235BB">
        <w:rPr>
          <w:rFonts w:hint="eastAsia"/>
        </w:rPr>
        <w:t>Виталий</w:t>
      </w:r>
      <w:r w:rsidRPr="000235BB">
        <w:t xml:space="preserve"> </w:t>
      </w:r>
      <w:r w:rsidRPr="000235BB">
        <w:rPr>
          <w:rFonts w:hint="eastAsia"/>
        </w:rPr>
        <w:t>Сергеевич</w:t>
      </w:r>
      <w:r>
        <w:rPr>
          <w:rFonts w:hint="cs"/>
        </w:rPr>
        <w:t xml:space="preserve"> </w:t>
      </w:r>
      <w:r w:rsidRPr="000235BB">
        <w:rPr>
          <w:rFonts w:hint="eastAsia"/>
        </w:rPr>
        <w:t>Формирование</w:t>
      </w:r>
      <w:r w:rsidRPr="000235BB">
        <w:t xml:space="preserve"> </w:t>
      </w:r>
      <w:r w:rsidRPr="000235BB">
        <w:rPr>
          <w:rFonts w:hint="eastAsia"/>
        </w:rPr>
        <w:t>структуры</w:t>
      </w:r>
      <w:r w:rsidRPr="000235BB">
        <w:t xml:space="preserve"> </w:t>
      </w:r>
      <w:r w:rsidRPr="000235BB">
        <w:rPr>
          <w:rFonts w:hint="eastAsia"/>
        </w:rPr>
        <w:t>при</w:t>
      </w:r>
      <w:r w:rsidRPr="000235BB">
        <w:t xml:space="preserve"> </w:t>
      </w:r>
      <w:r w:rsidRPr="000235BB">
        <w:rPr>
          <w:rFonts w:hint="eastAsia"/>
        </w:rPr>
        <w:t>термической</w:t>
      </w:r>
      <w:r w:rsidRPr="000235BB">
        <w:t xml:space="preserve"> </w:t>
      </w:r>
      <w:r w:rsidRPr="000235BB">
        <w:rPr>
          <w:rFonts w:hint="eastAsia"/>
        </w:rPr>
        <w:t>и</w:t>
      </w:r>
      <w:r w:rsidRPr="000235BB">
        <w:t xml:space="preserve"> </w:t>
      </w:r>
      <w:r w:rsidRPr="000235BB">
        <w:rPr>
          <w:rFonts w:hint="eastAsia"/>
        </w:rPr>
        <w:t>деформационно</w:t>
      </w:r>
      <w:r w:rsidRPr="000235BB">
        <w:t>-</w:t>
      </w:r>
      <w:r w:rsidRPr="000235BB">
        <w:rPr>
          <w:rFonts w:hint="eastAsia"/>
        </w:rPr>
        <w:t>термической</w:t>
      </w:r>
      <w:r w:rsidRPr="000235BB">
        <w:t xml:space="preserve"> </w:t>
      </w:r>
      <w:r w:rsidRPr="000235BB">
        <w:rPr>
          <w:rFonts w:hint="eastAsia"/>
        </w:rPr>
        <w:t>обработке</w:t>
      </w:r>
      <w:r w:rsidRPr="000235BB">
        <w:t xml:space="preserve"> </w:t>
      </w:r>
      <w:r w:rsidRPr="000235BB">
        <w:rPr>
          <w:rFonts w:hint="eastAsia"/>
        </w:rPr>
        <w:t>и</w:t>
      </w:r>
      <w:r w:rsidRPr="000235BB">
        <w:t xml:space="preserve"> </w:t>
      </w:r>
      <w:r w:rsidRPr="000235BB">
        <w:rPr>
          <w:rFonts w:hint="eastAsia"/>
        </w:rPr>
        <w:t>механические</w:t>
      </w:r>
      <w:r w:rsidRPr="000235BB">
        <w:t xml:space="preserve"> </w:t>
      </w:r>
      <w:r w:rsidRPr="000235BB">
        <w:rPr>
          <w:rFonts w:hint="eastAsia"/>
        </w:rPr>
        <w:t>свойства</w:t>
      </w:r>
      <w:r w:rsidRPr="000235BB">
        <w:t xml:space="preserve"> </w:t>
      </w:r>
      <w:r w:rsidRPr="000235BB">
        <w:rPr>
          <w:rFonts w:hint="eastAsia"/>
        </w:rPr>
        <w:t>β</w:t>
      </w:r>
      <w:r w:rsidRPr="000235BB">
        <w:t>-</w:t>
      </w:r>
      <w:r w:rsidRPr="000235BB">
        <w:rPr>
          <w:rFonts w:hint="eastAsia"/>
        </w:rPr>
        <w:t>затвердевающих</w:t>
      </w:r>
      <w:r w:rsidRPr="000235BB">
        <w:t xml:space="preserve"> </w:t>
      </w:r>
      <w:r w:rsidRPr="000235BB">
        <w:rPr>
          <w:rFonts w:hint="eastAsia"/>
        </w:rPr>
        <w:t>сплавов</w:t>
      </w:r>
      <w:r w:rsidRPr="000235BB">
        <w:t xml:space="preserve"> </w:t>
      </w:r>
      <w:r w:rsidRPr="000235BB">
        <w:rPr>
          <w:rFonts w:hint="eastAsia"/>
        </w:rPr>
        <w:t>на</w:t>
      </w:r>
      <w:r w:rsidRPr="000235BB">
        <w:t xml:space="preserve"> </w:t>
      </w:r>
      <w:r w:rsidRPr="000235BB">
        <w:rPr>
          <w:rFonts w:hint="eastAsia"/>
        </w:rPr>
        <w:t>основе</w:t>
      </w:r>
      <w:r w:rsidRPr="000235BB">
        <w:t xml:space="preserve"> </w:t>
      </w:r>
      <w:r w:rsidRPr="000235BB">
        <w:rPr>
          <w:rFonts w:hint="eastAsia"/>
        </w:rPr>
        <w:t>гамма</w:t>
      </w:r>
      <w:r w:rsidRPr="000235BB">
        <w:t xml:space="preserve"> </w:t>
      </w:r>
      <w:r w:rsidRPr="000235BB">
        <w:rPr>
          <w:rFonts w:hint="eastAsia"/>
        </w:rPr>
        <w:t>алюминида</w:t>
      </w:r>
      <w:r w:rsidRPr="000235BB">
        <w:t xml:space="preserve"> </w:t>
      </w:r>
      <w:r w:rsidRPr="000235BB">
        <w:rPr>
          <w:rFonts w:hint="eastAsia"/>
        </w:rPr>
        <w:t>титана</w:t>
      </w:r>
      <w:r w:rsidRPr="000235BB">
        <w:t xml:space="preserve">, </w:t>
      </w:r>
      <w:r w:rsidRPr="000235BB">
        <w:rPr>
          <w:rFonts w:hint="eastAsia"/>
        </w:rPr>
        <w:t>легированных</w:t>
      </w:r>
      <w:r w:rsidRPr="000235BB">
        <w:t xml:space="preserve"> Gd</w:t>
      </w:r>
    </w:p>
    <w:p w14:paraId="4225BBDD" w14:textId="77777777" w:rsidR="000235BB" w:rsidRDefault="000235BB" w:rsidP="000235BB">
      <w:r>
        <w:rPr>
          <w:rFonts w:hint="eastAsia"/>
        </w:rPr>
        <w:t>ОГЛАВЛЕНИЕ</w:t>
      </w:r>
      <w:r>
        <w:t xml:space="preserve"> </w:t>
      </w:r>
      <w:r>
        <w:rPr>
          <w:rFonts w:hint="eastAsia"/>
        </w:rPr>
        <w:t>ДИССЕРТАЦИИ</w:t>
      </w:r>
    </w:p>
    <w:p w14:paraId="3CA4D3B8" w14:textId="77777777" w:rsidR="000235BB" w:rsidRDefault="000235BB" w:rsidP="000235BB">
      <w:r>
        <w:rPr>
          <w:rFonts w:hint="eastAsia"/>
        </w:rPr>
        <w:t>кандидат</w:t>
      </w:r>
      <w:r>
        <w:t xml:space="preserve"> </w:t>
      </w:r>
      <w:r>
        <w:rPr>
          <w:rFonts w:hint="eastAsia"/>
        </w:rPr>
        <w:t>наук</w:t>
      </w:r>
      <w:r>
        <w:t xml:space="preserve"> </w:t>
      </w:r>
      <w:r>
        <w:rPr>
          <w:rFonts w:hint="eastAsia"/>
        </w:rPr>
        <w:t>Соколовский</w:t>
      </w:r>
      <w:r>
        <w:t xml:space="preserve"> </w:t>
      </w:r>
      <w:r>
        <w:rPr>
          <w:rFonts w:hint="eastAsia"/>
        </w:rPr>
        <w:t>Виталий</w:t>
      </w:r>
      <w:r>
        <w:t xml:space="preserve"> </w:t>
      </w:r>
      <w:r>
        <w:rPr>
          <w:rFonts w:hint="eastAsia"/>
        </w:rPr>
        <w:t>Сергеевич</w:t>
      </w:r>
    </w:p>
    <w:p w14:paraId="1A5B09CB" w14:textId="77777777" w:rsidR="000235BB" w:rsidRDefault="000235BB" w:rsidP="000235BB">
      <w:r>
        <w:rPr>
          <w:rFonts w:hint="eastAsia"/>
        </w:rPr>
        <w:t>ВВЕДЕНИЕ</w:t>
      </w:r>
    </w:p>
    <w:p w14:paraId="31938351" w14:textId="77777777" w:rsidR="000235BB" w:rsidRDefault="000235BB" w:rsidP="000235BB"/>
    <w:p w14:paraId="03219AB6" w14:textId="77777777" w:rsidR="000235BB" w:rsidRDefault="000235BB" w:rsidP="000235BB">
      <w:r>
        <w:rPr>
          <w:rFonts w:hint="eastAsia"/>
        </w:rPr>
        <w:t>ГЛАВА</w:t>
      </w:r>
      <w:r>
        <w:t xml:space="preserve"> 1. </w:t>
      </w:r>
      <w:r>
        <w:rPr>
          <w:rFonts w:hint="eastAsia"/>
        </w:rPr>
        <w:t>ОБЗОР</w:t>
      </w:r>
      <w:r>
        <w:t xml:space="preserve"> </w:t>
      </w:r>
      <w:r>
        <w:rPr>
          <w:rFonts w:hint="eastAsia"/>
        </w:rPr>
        <w:t>ЛИТЕРАТУРЫ</w:t>
      </w:r>
    </w:p>
    <w:p w14:paraId="3B38FB41" w14:textId="77777777" w:rsidR="000235BB" w:rsidRDefault="000235BB" w:rsidP="000235BB"/>
    <w:p w14:paraId="140BBCDE" w14:textId="77777777" w:rsidR="000235BB" w:rsidRDefault="000235BB" w:rsidP="000235BB">
      <w:r>
        <w:t xml:space="preserve">1.1 </w:t>
      </w:r>
      <w:r>
        <w:rPr>
          <w:rFonts w:hint="eastAsia"/>
        </w:rPr>
        <w:t>Общая</w:t>
      </w:r>
      <w:r>
        <w:t xml:space="preserve"> </w:t>
      </w:r>
      <w:r>
        <w:rPr>
          <w:rFonts w:hint="eastAsia"/>
        </w:rPr>
        <w:t>характеристика</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p>
    <w:p w14:paraId="2159495F" w14:textId="77777777" w:rsidR="000235BB" w:rsidRDefault="000235BB" w:rsidP="000235BB"/>
    <w:p w14:paraId="7960883E" w14:textId="77777777" w:rsidR="000235BB" w:rsidRDefault="000235BB" w:rsidP="000235BB">
      <w:r>
        <w:t xml:space="preserve">1.2 </w:t>
      </w:r>
      <w:r>
        <w:rPr>
          <w:rFonts w:hint="eastAsia"/>
        </w:rPr>
        <w:t>Типы</w:t>
      </w:r>
      <w:r>
        <w:t xml:space="preserve"> </w:t>
      </w:r>
      <w:r>
        <w:rPr>
          <w:rFonts w:hint="eastAsia"/>
        </w:rPr>
        <w:t>микроструктур</w:t>
      </w:r>
      <w:r>
        <w:t xml:space="preserve">, </w:t>
      </w:r>
      <w:r>
        <w:rPr>
          <w:rFonts w:hint="eastAsia"/>
        </w:rPr>
        <w:t>особенности</w:t>
      </w:r>
      <w:r>
        <w:t xml:space="preserve"> </w:t>
      </w:r>
      <w:r>
        <w:rPr>
          <w:rFonts w:hint="eastAsia"/>
        </w:rPr>
        <w:t>легирования</w:t>
      </w:r>
      <w:r>
        <w:t xml:space="preserve"> </w:t>
      </w:r>
      <w:r>
        <w:rPr>
          <w:rFonts w:hint="eastAsia"/>
        </w:rPr>
        <w:t>и</w:t>
      </w:r>
      <w:r>
        <w:t xml:space="preserve"> </w:t>
      </w:r>
      <w:r>
        <w:rPr>
          <w:rFonts w:hint="eastAsia"/>
        </w:rPr>
        <w:t>термическая</w:t>
      </w:r>
      <w:r>
        <w:t xml:space="preserve"> </w:t>
      </w:r>
      <w:r>
        <w:rPr>
          <w:rFonts w:hint="eastAsia"/>
        </w:rPr>
        <w:t>обработка</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20</w:t>
      </w:r>
    </w:p>
    <w:p w14:paraId="07579E59" w14:textId="77777777" w:rsidR="000235BB" w:rsidRDefault="000235BB" w:rsidP="000235BB"/>
    <w:p w14:paraId="47627E7E" w14:textId="77777777" w:rsidR="000235BB" w:rsidRDefault="000235BB" w:rsidP="000235BB">
      <w:r>
        <w:t xml:space="preserve">1.3 </w:t>
      </w:r>
      <w:r>
        <w:rPr>
          <w:rFonts w:hint="eastAsia"/>
        </w:rPr>
        <w:t>Влияние</w:t>
      </w:r>
      <w:r>
        <w:t xml:space="preserve"> </w:t>
      </w:r>
      <w:r>
        <w:rPr>
          <w:rFonts w:hint="eastAsia"/>
        </w:rPr>
        <w:t>горячей</w:t>
      </w:r>
      <w:r>
        <w:t xml:space="preserve"> </w:t>
      </w:r>
      <w:r>
        <w:rPr>
          <w:rFonts w:hint="eastAsia"/>
        </w:rPr>
        <w:t>деформации</w:t>
      </w:r>
      <w:r>
        <w:t xml:space="preserve"> </w:t>
      </w:r>
      <w:r>
        <w:rPr>
          <w:rFonts w:hint="eastAsia"/>
        </w:rPr>
        <w:t>на</w:t>
      </w:r>
      <w:r>
        <w:t xml:space="preserve"> </w:t>
      </w:r>
      <w:r>
        <w:rPr>
          <w:rFonts w:hint="eastAsia"/>
        </w:rPr>
        <w:t>микроструктуру</w:t>
      </w:r>
      <w:r>
        <w:t xml:space="preserve"> </w:t>
      </w:r>
      <w:r>
        <w:rPr>
          <w:rFonts w:hint="eastAsia"/>
        </w:rPr>
        <w:t>и</w:t>
      </w:r>
      <w:r>
        <w:t xml:space="preserve"> </w:t>
      </w:r>
      <w:r>
        <w:rPr>
          <w:rFonts w:hint="eastAsia"/>
        </w:rPr>
        <w:t>механическое</w:t>
      </w:r>
      <w:r>
        <w:t xml:space="preserve"> </w:t>
      </w:r>
      <w:r>
        <w:rPr>
          <w:rFonts w:hint="eastAsia"/>
        </w:rPr>
        <w:t>поведение</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35</w:t>
      </w:r>
    </w:p>
    <w:p w14:paraId="289B9086" w14:textId="77777777" w:rsidR="000235BB" w:rsidRDefault="000235BB" w:rsidP="000235BB"/>
    <w:p w14:paraId="73043BF8" w14:textId="77777777" w:rsidR="000235BB" w:rsidRDefault="000235BB" w:rsidP="000235BB">
      <w:r>
        <w:t xml:space="preserve">1.4 </w:t>
      </w:r>
      <w:r>
        <w:rPr>
          <w:rFonts w:hint="eastAsia"/>
        </w:rPr>
        <w:t>Механические</w:t>
      </w:r>
      <w:r>
        <w:t xml:space="preserve"> </w:t>
      </w:r>
      <w:r>
        <w:rPr>
          <w:rFonts w:hint="eastAsia"/>
        </w:rPr>
        <w:t>свойства</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p>
    <w:p w14:paraId="047D8A64" w14:textId="77777777" w:rsidR="000235BB" w:rsidRDefault="000235BB" w:rsidP="000235BB"/>
    <w:p w14:paraId="5F32C404" w14:textId="77777777" w:rsidR="000235BB" w:rsidRDefault="000235BB" w:rsidP="000235BB">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996B54E" w14:textId="77777777" w:rsidR="000235BB" w:rsidRDefault="000235BB" w:rsidP="000235BB"/>
    <w:p w14:paraId="65B641BB" w14:textId="77777777" w:rsidR="000235BB" w:rsidRDefault="000235BB" w:rsidP="000235B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C049F51" w14:textId="77777777" w:rsidR="000235BB" w:rsidRDefault="000235BB" w:rsidP="000235BB"/>
    <w:p w14:paraId="7860ADFB" w14:textId="77777777" w:rsidR="000235BB" w:rsidRDefault="000235BB" w:rsidP="000235BB">
      <w:r>
        <w:t xml:space="preserve">2.1 </w:t>
      </w:r>
      <w:r>
        <w:rPr>
          <w:rFonts w:hint="eastAsia"/>
        </w:rPr>
        <w:t>Материалы</w:t>
      </w:r>
      <w:r>
        <w:t xml:space="preserve"> </w:t>
      </w:r>
      <w:r>
        <w:rPr>
          <w:rFonts w:hint="eastAsia"/>
        </w:rPr>
        <w:t>исследования</w:t>
      </w:r>
    </w:p>
    <w:p w14:paraId="2FFF61EF" w14:textId="77777777" w:rsidR="000235BB" w:rsidRDefault="000235BB" w:rsidP="000235BB"/>
    <w:p w14:paraId="735CC917" w14:textId="77777777" w:rsidR="000235BB" w:rsidRDefault="000235BB" w:rsidP="000235BB">
      <w:r>
        <w:t xml:space="preserve">2.2 </w:t>
      </w:r>
      <w:r>
        <w:rPr>
          <w:rFonts w:hint="eastAsia"/>
        </w:rPr>
        <w:t>Компьютерное</w:t>
      </w:r>
      <w:r>
        <w:t xml:space="preserve"> </w:t>
      </w:r>
      <w:r>
        <w:rPr>
          <w:rFonts w:hint="eastAsia"/>
        </w:rPr>
        <w:t>моделирование</w:t>
      </w:r>
    </w:p>
    <w:p w14:paraId="499B6B32" w14:textId="77777777" w:rsidR="000235BB" w:rsidRDefault="000235BB" w:rsidP="000235BB"/>
    <w:p w14:paraId="6A6C301B" w14:textId="77777777" w:rsidR="000235BB" w:rsidRDefault="000235BB" w:rsidP="000235BB">
      <w:r>
        <w:t xml:space="preserve">2.3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и</w:t>
      </w:r>
      <w:r>
        <w:t xml:space="preserve"> </w:t>
      </w:r>
      <w:r>
        <w:rPr>
          <w:rFonts w:hint="eastAsia"/>
        </w:rPr>
        <w:t>дилатометрия</w:t>
      </w:r>
    </w:p>
    <w:p w14:paraId="537E7EEF" w14:textId="77777777" w:rsidR="000235BB" w:rsidRDefault="000235BB" w:rsidP="000235BB"/>
    <w:p w14:paraId="36D86BB8" w14:textId="77777777" w:rsidR="000235BB" w:rsidRDefault="000235BB" w:rsidP="000235BB">
      <w:r>
        <w:t xml:space="preserve">2.4 </w:t>
      </w:r>
      <w:r>
        <w:rPr>
          <w:rFonts w:hint="eastAsia"/>
        </w:rPr>
        <w:t>Термическая</w:t>
      </w:r>
      <w:r>
        <w:t xml:space="preserve"> </w:t>
      </w:r>
      <w:r>
        <w:rPr>
          <w:rFonts w:hint="eastAsia"/>
        </w:rPr>
        <w:t>обработка</w:t>
      </w:r>
    </w:p>
    <w:p w14:paraId="27A943F8" w14:textId="77777777" w:rsidR="000235BB" w:rsidRDefault="000235BB" w:rsidP="000235BB"/>
    <w:p w14:paraId="23A13792" w14:textId="77777777" w:rsidR="000235BB" w:rsidRDefault="000235BB" w:rsidP="000235BB">
      <w:r>
        <w:t xml:space="preserve">2.6 </w:t>
      </w:r>
      <w:r>
        <w:rPr>
          <w:rFonts w:hint="eastAsia"/>
        </w:rPr>
        <w:t>Пробоподготовка</w:t>
      </w:r>
    </w:p>
    <w:p w14:paraId="7ADD9189" w14:textId="77777777" w:rsidR="000235BB" w:rsidRDefault="000235BB" w:rsidP="000235BB"/>
    <w:p w14:paraId="21252923" w14:textId="77777777" w:rsidR="000235BB" w:rsidRDefault="000235BB" w:rsidP="000235BB">
      <w:r>
        <w:t xml:space="preserve">2.7 </w:t>
      </w:r>
      <w:r>
        <w:rPr>
          <w:rFonts w:hint="eastAsia"/>
        </w:rPr>
        <w:t>Сканирующая</w:t>
      </w:r>
      <w:r>
        <w:t xml:space="preserve"> </w:t>
      </w:r>
      <w:r>
        <w:rPr>
          <w:rFonts w:hint="eastAsia"/>
        </w:rPr>
        <w:t>электронная</w:t>
      </w:r>
      <w:r>
        <w:t xml:space="preserve"> </w:t>
      </w:r>
      <w:r>
        <w:rPr>
          <w:rFonts w:hint="eastAsia"/>
        </w:rPr>
        <w:t>микроскопия</w:t>
      </w:r>
    </w:p>
    <w:p w14:paraId="29A7DAA4" w14:textId="77777777" w:rsidR="000235BB" w:rsidRDefault="000235BB" w:rsidP="000235BB"/>
    <w:p w14:paraId="277B7E87" w14:textId="77777777" w:rsidR="000235BB" w:rsidRDefault="000235BB" w:rsidP="000235BB">
      <w:r>
        <w:t xml:space="preserve">2.8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47B1B651" w14:textId="77777777" w:rsidR="000235BB" w:rsidRDefault="000235BB" w:rsidP="000235BB"/>
    <w:p w14:paraId="07AC20E3" w14:textId="77777777" w:rsidR="000235BB" w:rsidRDefault="000235BB" w:rsidP="000235BB">
      <w:r>
        <w:t xml:space="preserve">2.9 </w:t>
      </w:r>
      <w:r>
        <w:rPr>
          <w:rFonts w:hint="eastAsia"/>
        </w:rPr>
        <w:t>Механические</w:t>
      </w:r>
      <w:r>
        <w:t xml:space="preserve"> </w:t>
      </w:r>
      <w:r>
        <w:rPr>
          <w:rFonts w:hint="eastAsia"/>
        </w:rPr>
        <w:t>испытания</w:t>
      </w:r>
    </w:p>
    <w:p w14:paraId="717667AC" w14:textId="77777777" w:rsidR="000235BB" w:rsidRDefault="000235BB" w:rsidP="000235BB"/>
    <w:p w14:paraId="66742F10" w14:textId="77777777" w:rsidR="000235BB" w:rsidRDefault="000235BB" w:rsidP="000235BB">
      <w:r>
        <w:rPr>
          <w:rFonts w:hint="eastAsia"/>
        </w:rPr>
        <w:t>ГЛАВА</w:t>
      </w:r>
      <w:r>
        <w:t xml:space="preserve"> 3. </w:t>
      </w:r>
      <w:r>
        <w:rPr>
          <w:rFonts w:hint="eastAsia"/>
        </w:rPr>
        <w:t>КОМПЬЮТЕРНОЕ</w:t>
      </w:r>
      <w:r>
        <w:t xml:space="preserve"> </w:t>
      </w:r>
      <w:r>
        <w:rPr>
          <w:rFonts w:hint="eastAsia"/>
        </w:rPr>
        <w:t>МОДЕЛИРОВАНИЕ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ФОРМИРОВАНИЯ</w:t>
      </w:r>
      <w:r>
        <w:t xml:space="preserve"> </w:t>
      </w:r>
      <w:r>
        <w:rPr>
          <w:rFonts w:hint="eastAsia"/>
        </w:rPr>
        <w:t>СТРУКТУРЫ</w:t>
      </w:r>
      <w:r>
        <w:t xml:space="preserve"> </w:t>
      </w:r>
      <w:r>
        <w:rPr>
          <w:rFonts w:hint="eastAsia"/>
        </w:rPr>
        <w:t>И</w:t>
      </w:r>
      <w:r>
        <w:t xml:space="preserve"> </w:t>
      </w:r>
      <w:r>
        <w:rPr>
          <w:rFonts w:hint="eastAsia"/>
        </w:rPr>
        <w:t>ФАЗОВОГО</w:t>
      </w:r>
      <w:r>
        <w:t xml:space="preserve"> </w:t>
      </w:r>
      <w:r>
        <w:rPr>
          <w:rFonts w:hint="eastAsia"/>
        </w:rPr>
        <w:t>СОСТАВА</w:t>
      </w:r>
      <w:r>
        <w:t xml:space="preserve"> </w:t>
      </w:r>
      <w:r>
        <w:rPr>
          <w:rFonts w:hint="eastAsia"/>
        </w:rPr>
        <w:t>В</w:t>
      </w:r>
      <w:r>
        <w:t xml:space="preserve"> </w:t>
      </w:r>
      <w:r>
        <w:rPr>
          <w:rFonts w:hint="eastAsia"/>
        </w:rPr>
        <w:t>р</w:t>
      </w:r>
      <w:r>
        <w:t>-</w:t>
      </w:r>
      <w:r>
        <w:rPr>
          <w:rFonts w:hint="eastAsia"/>
        </w:rPr>
        <w:t>ЗАТВЕРДЕВАЮЩИХ</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p>
    <w:p w14:paraId="123E6324" w14:textId="77777777" w:rsidR="000235BB" w:rsidRDefault="000235BB" w:rsidP="000235BB"/>
    <w:p w14:paraId="7E6E05E2" w14:textId="77777777" w:rsidR="000235BB" w:rsidRDefault="000235BB" w:rsidP="000235BB">
      <w:r>
        <w:t xml:space="preserve">3.1 </w:t>
      </w:r>
      <w:r>
        <w:rPr>
          <w:rFonts w:hint="eastAsia"/>
        </w:rPr>
        <w:t>Моделирование</w:t>
      </w:r>
      <w:r>
        <w:t xml:space="preserve"> </w:t>
      </w:r>
      <w:r>
        <w:rPr>
          <w:rFonts w:hint="eastAsia"/>
        </w:rPr>
        <w:t>диаграмм</w:t>
      </w:r>
      <w:r>
        <w:t xml:space="preserve"> </w:t>
      </w:r>
      <w:r>
        <w:rPr>
          <w:rFonts w:hint="eastAsia"/>
        </w:rPr>
        <w:t>состояния</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с</w:t>
      </w:r>
      <w:r>
        <w:t xml:space="preserve"> </w:t>
      </w:r>
      <w:r>
        <w:rPr>
          <w:rFonts w:hint="eastAsia"/>
        </w:rPr>
        <w:t>использованием</w:t>
      </w:r>
      <w:r>
        <w:t xml:space="preserve"> </w:t>
      </w:r>
      <w:r>
        <w:rPr>
          <w:rFonts w:hint="eastAsia"/>
        </w:rPr>
        <w:t>программы</w:t>
      </w:r>
      <w:r>
        <w:t xml:space="preserve"> ^</w:t>
      </w:r>
      <w:r>
        <w:rPr>
          <w:rFonts w:hint="eastAsia"/>
        </w:rPr>
        <w:t>егто</w:t>
      </w:r>
      <w:r>
        <w:t>-</w:t>
      </w:r>
      <w:r>
        <w:rPr>
          <w:rFonts w:hint="eastAsia"/>
        </w:rPr>
        <w:t>Са</w:t>
      </w:r>
      <w:r>
        <w:t>1</w:t>
      </w:r>
      <w:r>
        <w:rPr>
          <w:rFonts w:hint="eastAsia"/>
        </w:rPr>
        <w:t>с</w:t>
      </w:r>
    </w:p>
    <w:p w14:paraId="5DE4BCF0" w14:textId="77777777" w:rsidR="000235BB" w:rsidRDefault="000235BB" w:rsidP="000235BB"/>
    <w:p w14:paraId="2B313D8C" w14:textId="77777777" w:rsidR="000235BB" w:rsidRDefault="000235BB" w:rsidP="000235BB">
      <w:r>
        <w:t>66</w:t>
      </w:r>
    </w:p>
    <w:p w14:paraId="1B12EF17" w14:textId="77777777" w:rsidR="000235BB" w:rsidRDefault="000235BB" w:rsidP="000235BB"/>
    <w:p w14:paraId="406B06EB" w14:textId="77777777" w:rsidR="000235BB" w:rsidRDefault="000235BB" w:rsidP="000235BB">
      <w:r>
        <w:t xml:space="preserve">3.2 </w:t>
      </w:r>
      <w:r>
        <w:rPr>
          <w:rFonts w:hint="eastAsia"/>
        </w:rPr>
        <w:t>Анализ</w:t>
      </w:r>
      <w:r>
        <w:t xml:space="preserve"> </w:t>
      </w:r>
      <w:r>
        <w:rPr>
          <w:rFonts w:hint="eastAsia"/>
        </w:rPr>
        <w:t>изменения</w:t>
      </w:r>
      <w:r>
        <w:t xml:space="preserve"> </w:t>
      </w:r>
      <w:r>
        <w:rPr>
          <w:rFonts w:hint="eastAsia"/>
        </w:rPr>
        <w:t>фазового</w:t>
      </w:r>
      <w:r>
        <w:t xml:space="preserve"> </w:t>
      </w:r>
      <w:r>
        <w:rPr>
          <w:rFonts w:hint="eastAsia"/>
        </w:rPr>
        <w:t>состава</w:t>
      </w:r>
      <w:r>
        <w:t xml:space="preserve"> </w:t>
      </w:r>
      <w:r>
        <w:rPr>
          <w:rFonts w:hint="eastAsia"/>
        </w:rPr>
        <w:t>от</w:t>
      </w:r>
      <w:r>
        <w:t xml:space="preserve"> </w:t>
      </w:r>
      <w:r>
        <w:rPr>
          <w:rFonts w:hint="eastAsia"/>
        </w:rPr>
        <w:t>температуры</w:t>
      </w:r>
      <w:r>
        <w:t xml:space="preserve"> </w:t>
      </w:r>
      <w:r>
        <w:rPr>
          <w:rFonts w:hint="eastAsia"/>
        </w:rPr>
        <w:t>нагрева</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p>
    <w:p w14:paraId="64F53CBC" w14:textId="77777777" w:rsidR="000235BB" w:rsidRDefault="000235BB" w:rsidP="000235BB"/>
    <w:p w14:paraId="2F27F08F" w14:textId="77777777" w:rsidR="000235BB" w:rsidRDefault="000235BB" w:rsidP="000235BB">
      <w:r>
        <w:t xml:space="preserve">3.3 </w:t>
      </w:r>
      <w:r>
        <w:rPr>
          <w:rFonts w:hint="eastAsia"/>
        </w:rPr>
        <w:t>Исследование</w:t>
      </w:r>
      <w:r>
        <w:t xml:space="preserve"> </w:t>
      </w:r>
      <w:r>
        <w:rPr>
          <w:rFonts w:hint="eastAsia"/>
        </w:rPr>
        <w:t>фазовых</w:t>
      </w:r>
      <w:r>
        <w:t xml:space="preserve"> </w:t>
      </w:r>
      <w:r>
        <w:rPr>
          <w:rFonts w:hint="eastAsia"/>
        </w:rPr>
        <w:t>превращений</w:t>
      </w:r>
      <w:r>
        <w:t xml:space="preserve"> </w:t>
      </w:r>
      <w:r>
        <w:rPr>
          <w:rFonts w:hint="eastAsia"/>
        </w:rPr>
        <w:t>и</w:t>
      </w:r>
      <w:r>
        <w:t xml:space="preserve"> </w:t>
      </w:r>
      <w:r>
        <w:rPr>
          <w:rFonts w:hint="eastAsia"/>
        </w:rPr>
        <w:t>критических</w:t>
      </w:r>
      <w:r>
        <w:t xml:space="preserve"> </w:t>
      </w:r>
      <w:r>
        <w:rPr>
          <w:rFonts w:hint="eastAsia"/>
        </w:rPr>
        <w:t>точек</w:t>
      </w:r>
      <w:r>
        <w:t xml:space="preserve"> </w:t>
      </w:r>
      <w:r>
        <w:rPr>
          <w:rFonts w:hint="eastAsia"/>
        </w:rPr>
        <w:t>в</w:t>
      </w:r>
      <w:r>
        <w:t xml:space="preserve"> </w:t>
      </w:r>
      <w:r>
        <w:rPr>
          <w:rFonts w:hint="eastAsia"/>
        </w:rPr>
        <w:t>Р</w:t>
      </w:r>
      <w:r>
        <w:t>-</w:t>
      </w:r>
      <w:r>
        <w:rPr>
          <w:rFonts w:hint="eastAsia"/>
        </w:rPr>
        <w:t>затвердевающих</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с</w:t>
      </w:r>
      <w:r>
        <w:t xml:space="preserve"> </w:t>
      </w:r>
      <w:r>
        <w:rPr>
          <w:rFonts w:hint="eastAsia"/>
        </w:rPr>
        <w:t>помощью</w:t>
      </w:r>
      <w:r>
        <w:t xml:space="preserve"> </w:t>
      </w:r>
      <w:r>
        <w:rPr>
          <w:rFonts w:hint="eastAsia"/>
        </w:rPr>
        <w:t>экспериментальных</w:t>
      </w:r>
      <w:r>
        <w:t xml:space="preserve"> </w:t>
      </w:r>
      <w:r>
        <w:rPr>
          <w:rFonts w:hint="eastAsia"/>
        </w:rPr>
        <w:t>методов</w:t>
      </w:r>
      <w:r>
        <w:t xml:space="preserve"> </w:t>
      </w:r>
      <w:r>
        <w:rPr>
          <w:rFonts w:hint="eastAsia"/>
        </w:rPr>
        <w:t>исследования</w:t>
      </w:r>
    </w:p>
    <w:p w14:paraId="2A4465E2" w14:textId="77777777" w:rsidR="000235BB" w:rsidRDefault="000235BB" w:rsidP="000235BB"/>
    <w:p w14:paraId="1D0550F7" w14:textId="77777777" w:rsidR="000235BB" w:rsidRDefault="000235BB" w:rsidP="000235BB">
      <w:r>
        <w:t xml:space="preserve">3.4 </w:t>
      </w:r>
      <w:r>
        <w:rPr>
          <w:rFonts w:hint="eastAsia"/>
        </w:rPr>
        <w:t>Исследование</w:t>
      </w:r>
      <w:r>
        <w:t xml:space="preserve"> </w:t>
      </w:r>
      <w:r>
        <w:rPr>
          <w:rFonts w:hint="eastAsia"/>
        </w:rPr>
        <w:t>микроструктуры</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в</w:t>
      </w:r>
      <w:r>
        <w:t xml:space="preserve"> </w:t>
      </w:r>
      <w:r>
        <w:rPr>
          <w:rFonts w:hint="eastAsia"/>
        </w:rPr>
        <w:t>литом</w:t>
      </w:r>
      <w:r>
        <w:t xml:space="preserve"> </w:t>
      </w:r>
      <w:r>
        <w:rPr>
          <w:rFonts w:hint="eastAsia"/>
        </w:rPr>
        <w:t>состоянии</w:t>
      </w:r>
    </w:p>
    <w:p w14:paraId="6FFFE09B" w14:textId="77777777" w:rsidR="000235BB" w:rsidRDefault="000235BB" w:rsidP="000235BB"/>
    <w:p w14:paraId="46588216" w14:textId="77777777" w:rsidR="000235BB" w:rsidRDefault="000235BB" w:rsidP="000235BB">
      <w:r>
        <w:lastRenderedPageBreak/>
        <w:t xml:space="preserve">3.4 </w:t>
      </w:r>
      <w:r>
        <w:rPr>
          <w:rFonts w:hint="eastAsia"/>
        </w:rPr>
        <w:t>Исследование</w:t>
      </w:r>
      <w:r>
        <w:t xml:space="preserve"> </w:t>
      </w:r>
      <w:r>
        <w:rPr>
          <w:rFonts w:hint="eastAsia"/>
        </w:rPr>
        <w:t>эволюции</w:t>
      </w:r>
      <w:r>
        <w:t xml:space="preserve"> </w:t>
      </w:r>
      <w:r>
        <w:rPr>
          <w:rFonts w:hint="eastAsia"/>
        </w:rPr>
        <w:t>микроструктуры</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при</w:t>
      </w:r>
      <w:r>
        <w:t xml:space="preserve"> </w:t>
      </w:r>
      <w:r>
        <w:rPr>
          <w:rFonts w:hint="eastAsia"/>
        </w:rPr>
        <w:t>нагреве</w:t>
      </w:r>
    </w:p>
    <w:p w14:paraId="4C834F7F" w14:textId="77777777" w:rsidR="000235BB" w:rsidRDefault="000235BB" w:rsidP="000235BB"/>
    <w:p w14:paraId="648D9C3E" w14:textId="77777777" w:rsidR="000235BB" w:rsidRDefault="000235BB" w:rsidP="000235BB">
      <w:r>
        <w:rPr>
          <w:rFonts w:hint="eastAsia"/>
        </w:rPr>
        <w:t>Выводы</w:t>
      </w:r>
      <w:r>
        <w:t xml:space="preserve"> </w:t>
      </w:r>
      <w:r>
        <w:rPr>
          <w:rFonts w:hint="eastAsia"/>
        </w:rPr>
        <w:t>по</w:t>
      </w:r>
      <w:r>
        <w:t xml:space="preserve"> </w:t>
      </w:r>
      <w:r>
        <w:rPr>
          <w:rFonts w:hint="eastAsia"/>
        </w:rPr>
        <w:t>главе</w:t>
      </w:r>
    </w:p>
    <w:p w14:paraId="27AFDFF3" w14:textId="77777777" w:rsidR="000235BB" w:rsidRDefault="000235BB" w:rsidP="000235BB"/>
    <w:p w14:paraId="212F368F" w14:textId="77777777" w:rsidR="000235BB" w:rsidRDefault="000235BB" w:rsidP="000235BB">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ЛЕГИРОВАНИЯ</w:t>
      </w:r>
      <w:r>
        <w:t xml:space="preserve"> </w:t>
      </w:r>
      <w:r>
        <w:rPr>
          <w:rFonts w:hint="eastAsia"/>
        </w:rPr>
        <w:t>ГАДОЛИНИЕМ</w:t>
      </w:r>
      <w:r>
        <w:t xml:space="preserve"> </w:t>
      </w:r>
      <w:r>
        <w:rPr>
          <w:rFonts w:hint="eastAsia"/>
        </w:rPr>
        <w:t>НА</w:t>
      </w:r>
      <w:r>
        <w:t xml:space="preserve"> </w:t>
      </w:r>
      <w:r>
        <w:rPr>
          <w:rFonts w:hint="eastAsia"/>
        </w:rPr>
        <w:t>ФОРМИРОВАНИЕ</w:t>
      </w:r>
      <w:r>
        <w:t xml:space="preserve"> </w:t>
      </w:r>
      <w:r>
        <w:rPr>
          <w:rFonts w:hint="eastAsia"/>
        </w:rPr>
        <w:t>СТРУКТУРЫ</w:t>
      </w:r>
      <w:r>
        <w:t xml:space="preserve"> </w:t>
      </w:r>
      <w:r>
        <w:rPr>
          <w:rFonts w:hint="eastAsia"/>
        </w:rPr>
        <w:t>ПРИ</w:t>
      </w:r>
      <w:r>
        <w:t xml:space="preserve"> </w:t>
      </w:r>
      <w:r>
        <w:rPr>
          <w:rFonts w:hint="eastAsia"/>
        </w:rPr>
        <w:t>ТЕРМИЧЕСКОЙ</w:t>
      </w:r>
      <w:r>
        <w:t xml:space="preserve"> </w:t>
      </w:r>
      <w:r>
        <w:rPr>
          <w:rFonts w:hint="eastAsia"/>
        </w:rPr>
        <w:t>ОБРАБОТКЕ</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p>
    <w:p w14:paraId="2B4CD827" w14:textId="77777777" w:rsidR="000235BB" w:rsidRDefault="000235BB" w:rsidP="000235BB"/>
    <w:p w14:paraId="3E0D1F98" w14:textId="77777777" w:rsidR="000235BB" w:rsidRDefault="000235BB" w:rsidP="000235BB">
      <w:r>
        <w:t xml:space="preserve">4.1 </w:t>
      </w:r>
      <w:r>
        <w:rPr>
          <w:rFonts w:hint="eastAsia"/>
        </w:rPr>
        <w:t>Влияние</w:t>
      </w:r>
      <w:r>
        <w:t xml:space="preserve"> </w:t>
      </w:r>
      <w:r>
        <w:rPr>
          <w:rFonts w:hint="eastAsia"/>
        </w:rPr>
        <w:t>легирования</w:t>
      </w:r>
      <w:r>
        <w:t xml:space="preserve"> Gd </w:t>
      </w:r>
      <w:r>
        <w:rPr>
          <w:rFonts w:hint="eastAsia"/>
        </w:rPr>
        <w:t>на</w:t>
      </w:r>
      <w:r>
        <w:t xml:space="preserve"> </w:t>
      </w:r>
      <w:r>
        <w:rPr>
          <w:rFonts w:hint="eastAsia"/>
        </w:rPr>
        <w:t>рост</w:t>
      </w:r>
      <w:r>
        <w:t xml:space="preserve"> </w:t>
      </w:r>
      <w:r>
        <w:rPr>
          <w:rFonts w:hint="eastAsia"/>
        </w:rPr>
        <w:t>зерен</w:t>
      </w:r>
      <w:r>
        <w:t xml:space="preserve"> </w:t>
      </w:r>
      <w:r>
        <w:rPr>
          <w:rFonts w:hint="eastAsia"/>
        </w:rPr>
        <w:t>при</w:t>
      </w:r>
      <w:r>
        <w:t xml:space="preserve"> </w:t>
      </w:r>
      <w:r>
        <w:rPr>
          <w:rFonts w:hint="eastAsia"/>
        </w:rPr>
        <w:t>нагреве</w:t>
      </w:r>
      <w:r>
        <w:t xml:space="preserve"> </w:t>
      </w:r>
      <w:r>
        <w:rPr>
          <w:rFonts w:hint="eastAsia"/>
        </w:rPr>
        <w:t>в</w:t>
      </w:r>
      <w:r>
        <w:t xml:space="preserve"> </w:t>
      </w:r>
      <w:r>
        <w:rPr>
          <w:rFonts w:hint="eastAsia"/>
        </w:rPr>
        <w:t>однофазную</w:t>
      </w:r>
      <w:r>
        <w:t xml:space="preserve"> </w:t>
      </w:r>
      <w:r>
        <w:rPr>
          <w:rFonts w:hint="eastAsia"/>
        </w:rPr>
        <w:t>а</w:t>
      </w:r>
      <w:r>
        <w:t>-</w:t>
      </w:r>
      <w:r>
        <w:rPr>
          <w:rFonts w:hint="eastAsia"/>
        </w:rPr>
        <w:t>область</w:t>
      </w:r>
      <w:r>
        <w:t xml:space="preserve"> </w:t>
      </w:r>
      <w:r>
        <w:rPr>
          <w:rFonts w:hint="eastAsia"/>
        </w:rPr>
        <w:t>в</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p>
    <w:p w14:paraId="1881D261" w14:textId="77777777" w:rsidR="000235BB" w:rsidRDefault="000235BB" w:rsidP="000235BB"/>
    <w:p w14:paraId="477083A4" w14:textId="77777777" w:rsidR="000235BB" w:rsidRDefault="000235BB" w:rsidP="000235BB">
      <w:r>
        <w:t xml:space="preserve">4.2 </w:t>
      </w:r>
      <w:r>
        <w:rPr>
          <w:rFonts w:hint="eastAsia"/>
        </w:rPr>
        <w:t>Исследование</w:t>
      </w:r>
      <w:r>
        <w:t xml:space="preserve"> </w:t>
      </w:r>
      <w:r>
        <w:rPr>
          <w:rFonts w:hint="eastAsia"/>
        </w:rPr>
        <w:t>влияния</w:t>
      </w:r>
      <w:r>
        <w:t xml:space="preserve"> </w:t>
      </w:r>
      <w:r>
        <w:rPr>
          <w:rFonts w:hint="eastAsia"/>
        </w:rPr>
        <w:t>легирования</w:t>
      </w:r>
      <w:r>
        <w:t xml:space="preserve"> Gd </w:t>
      </w:r>
      <w:r>
        <w:rPr>
          <w:rFonts w:hint="eastAsia"/>
        </w:rPr>
        <w:t>на</w:t>
      </w:r>
      <w:r>
        <w:t xml:space="preserve"> </w:t>
      </w:r>
      <w:r>
        <w:rPr>
          <w:rFonts w:hint="eastAsia"/>
        </w:rPr>
        <w:t>а</w:t>
      </w:r>
      <w:r>
        <w:t>2^</w:t>
      </w:r>
      <w:r>
        <w:rPr>
          <w:rFonts w:hint="eastAsia"/>
        </w:rPr>
        <w:t>у</w:t>
      </w:r>
      <w:r>
        <w:t xml:space="preserve"> </w:t>
      </w:r>
      <w:r>
        <w:rPr>
          <w:rFonts w:hint="eastAsia"/>
        </w:rPr>
        <w:t>превращение</w:t>
      </w:r>
      <w:r>
        <w:t xml:space="preserve"> </w:t>
      </w:r>
      <w:r>
        <w:rPr>
          <w:rFonts w:hint="eastAsia"/>
        </w:rPr>
        <w:t>при</w:t>
      </w:r>
      <w:r>
        <w:t xml:space="preserve"> </w:t>
      </w:r>
      <w:r>
        <w:rPr>
          <w:rFonts w:hint="eastAsia"/>
        </w:rPr>
        <w:t>старении</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в</w:t>
      </w:r>
      <w:r>
        <w:t xml:space="preserve"> </w:t>
      </w:r>
      <w:r>
        <w:rPr>
          <w:rFonts w:hint="eastAsia"/>
        </w:rPr>
        <w:t>закаленном</w:t>
      </w:r>
      <w:r>
        <w:t xml:space="preserve"> </w:t>
      </w:r>
      <w:r>
        <w:rPr>
          <w:rFonts w:hint="eastAsia"/>
        </w:rPr>
        <w:t>состоянии</w:t>
      </w:r>
    </w:p>
    <w:p w14:paraId="42771174" w14:textId="77777777" w:rsidR="000235BB" w:rsidRDefault="000235BB" w:rsidP="000235BB"/>
    <w:p w14:paraId="6CE5780A" w14:textId="77777777" w:rsidR="000235BB" w:rsidRDefault="000235BB" w:rsidP="000235BB">
      <w:r>
        <w:rPr>
          <w:rFonts w:hint="eastAsia"/>
        </w:rPr>
        <w:t>Выводы</w:t>
      </w:r>
      <w:r>
        <w:t xml:space="preserve"> </w:t>
      </w:r>
      <w:r>
        <w:rPr>
          <w:rFonts w:hint="eastAsia"/>
        </w:rPr>
        <w:t>по</w:t>
      </w:r>
      <w:r>
        <w:t xml:space="preserve"> </w:t>
      </w:r>
      <w:r>
        <w:rPr>
          <w:rFonts w:hint="eastAsia"/>
        </w:rPr>
        <w:t>главе</w:t>
      </w:r>
    </w:p>
    <w:p w14:paraId="3A3AFCDD" w14:textId="77777777" w:rsidR="000235BB" w:rsidRDefault="000235BB" w:rsidP="000235BB"/>
    <w:p w14:paraId="04036D0D" w14:textId="77777777" w:rsidR="000235BB" w:rsidRDefault="000235BB" w:rsidP="000235BB">
      <w:r>
        <w:rPr>
          <w:rFonts w:hint="eastAsia"/>
        </w:rPr>
        <w:t>ГЛАВА</w:t>
      </w:r>
      <w:r>
        <w:t xml:space="preserve"> 5. </w:t>
      </w:r>
      <w:r>
        <w:rPr>
          <w:rFonts w:hint="eastAsia"/>
        </w:rPr>
        <w:t>ОСОБЕННОСТИ</w:t>
      </w:r>
      <w:r>
        <w:t xml:space="preserve"> </w:t>
      </w:r>
      <w:r>
        <w:rPr>
          <w:rFonts w:hint="eastAsia"/>
        </w:rPr>
        <w:t>МЕХАНИЧЕСКОГО</w:t>
      </w:r>
      <w:r>
        <w:t xml:space="preserve"> </w:t>
      </w:r>
      <w:r>
        <w:rPr>
          <w:rFonts w:hint="eastAsia"/>
        </w:rPr>
        <w:t>ПОВЕДЕНИЯ</w:t>
      </w:r>
      <w:r>
        <w:t xml:space="preserve"> </w:t>
      </w:r>
      <w:r>
        <w:rPr>
          <w:rFonts w:hint="eastAsia"/>
        </w:rPr>
        <w:t>И</w:t>
      </w:r>
      <w:r>
        <w:t xml:space="preserve"> </w:t>
      </w:r>
      <w:r>
        <w:rPr>
          <w:rFonts w:hint="eastAsia"/>
        </w:rPr>
        <w:t>ЭВОЛЮЦИИ</w:t>
      </w:r>
      <w:r>
        <w:t xml:space="preserve"> </w:t>
      </w:r>
      <w:r>
        <w:rPr>
          <w:rFonts w:hint="eastAsia"/>
        </w:rPr>
        <w:t>СТРУКТУРЫ</w:t>
      </w:r>
      <w:r>
        <w:t xml:space="preserve"> </w:t>
      </w:r>
      <w:r>
        <w:rPr>
          <w:rFonts w:hint="eastAsia"/>
        </w:rPr>
        <w:t>ПРИ</w:t>
      </w:r>
      <w:r>
        <w:t xml:space="preserve"> </w:t>
      </w:r>
      <w:r>
        <w:rPr>
          <w:rFonts w:hint="eastAsia"/>
        </w:rPr>
        <w:t>ГОРЯЧЕЙ</w:t>
      </w:r>
      <w:r>
        <w:t xml:space="preserve"> </w:t>
      </w:r>
      <w:r>
        <w:rPr>
          <w:rFonts w:hint="eastAsia"/>
        </w:rPr>
        <w:t>ДЕФОРМАЦИИ</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ЛЕГИРОВАННЫХ</w:t>
      </w:r>
      <w:r>
        <w:t xml:space="preserve"> </w:t>
      </w:r>
      <w:r>
        <w:rPr>
          <w:rFonts w:hint="eastAsia"/>
        </w:rPr>
        <w:t>ГАДОЛИНИЕМ</w:t>
      </w:r>
    </w:p>
    <w:p w14:paraId="127B3922" w14:textId="77777777" w:rsidR="000235BB" w:rsidRDefault="000235BB" w:rsidP="000235BB"/>
    <w:p w14:paraId="1C4B83AD" w14:textId="77777777" w:rsidR="000235BB" w:rsidRDefault="000235BB" w:rsidP="000235BB">
      <w:r>
        <w:t xml:space="preserve">5.1 </w:t>
      </w:r>
      <w:r>
        <w:rPr>
          <w:rFonts w:hint="eastAsia"/>
        </w:rPr>
        <w:t>Исследование</w:t>
      </w:r>
      <w:r>
        <w:t xml:space="preserve"> </w:t>
      </w:r>
      <w:r>
        <w:rPr>
          <w:rFonts w:hint="eastAsia"/>
        </w:rPr>
        <w:t>влияния</w:t>
      </w:r>
      <w:r>
        <w:t xml:space="preserve"> </w:t>
      </w:r>
      <w:r>
        <w:rPr>
          <w:rFonts w:hint="eastAsia"/>
        </w:rPr>
        <w:t>температурно</w:t>
      </w:r>
      <w:r>
        <w:t>-</w:t>
      </w:r>
      <w:r>
        <w:rPr>
          <w:rFonts w:hint="eastAsia"/>
        </w:rPr>
        <w:t>скоростных</w:t>
      </w:r>
      <w:r>
        <w:t xml:space="preserve"> </w:t>
      </w:r>
      <w:r>
        <w:rPr>
          <w:rFonts w:hint="eastAsia"/>
        </w:rPr>
        <w:t>условий</w:t>
      </w:r>
      <w:r>
        <w:t xml:space="preserve"> </w:t>
      </w:r>
      <w:r>
        <w:rPr>
          <w:rFonts w:hint="eastAsia"/>
        </w:rPr>
        <w:t>горячей</w:t>
      </w:r>
      <w:r>
        <w:t xml:space="preserve"> </w:t>
      </w:r>
      <w:r>
        <w:rPr>
          <w:rFonts w:hint="eastAsia"/>
        </w:rPr>
        <w:t>деформации</w:t>
      </w:r>
      <w:r>
        <w:t xml:space="preserve"> </w:t>
      </w:r>
      <w:r>
        <w:rPr>
          <w:rFonts w:hint="eastAsia"/>
        </w:rPr>
        <w:t>на</w:t>
      </w:r>
      <w:r>
        <w:t xml:space="preserve"> </w:t>
      </w:r>
      <w:r>
        <w:rPr>
          <w:rFonts w:hint="eastAsia"/>
        </w:rPr>
        <w:t>механическое</w:t>
      </w:r>
      <w:r>
        <w:t xml:space="preserve"> </w:t>
      </w:r>
      <w:r>
        <w:rPr>
          <w:rFonts w:hint="eastAsia"/>
        </w:rPr>
        <w:t>поведение</w:t>
      </w:r>
      <w:r>
        <w:t xml:space="preserve"> </w:t>
      </w:r>
      <w:r>
        <w:rPr>
          <w:rFonts w:hint="eastAsia"/>
        </w:rPr>
        <w:t>и</w:t>
      </w:r>
      <w:r>
        <w:t xml:space="preserve"> </w:t>
      </w:r>
      <w:r>
        <w:rPr>
          <w:rFonts w:hint="eastAsia"/>
        </w:rPr>
        <w:t>эволюцию</w:t>
      </w:r>
      <w:r>
        <w:t xml:space="preserve"> </w:t>
      </w:r>
      <w:r>
        <w:rPr>
          <w:rFonts w:hint="eastAsia"/>
        </w:rPr>
        <w:t>структуры</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p>
    <w:p w14:paraId="180751C7" w14:textId="77777777" w:rsidR="000235BB" w:rsidRDefault="000235BB" w:rsidP="000235BB"/>
    <w:p w14:paraId="6BD8EF2B" w14:textId="77777777" w:rsidR="000235BB" w:rsidRDefault="000235BB" w:rsidP="000235BB">
      <w:r>
        <w:t xml:space="preserve">5.1.1 </w:t>
      </w:r>
      <w:r>
        <w:rPr>
          <w:rFonts w:hint="eastAsia"/>
        </w:rPr>
        <w:t>Механическое</w:t>
      </w:r>
      <w:r>
        <w:t xml:space="preserve"> </w:t>
      </w:r>
      <w:r>
        <w:rPr>
          <w:rFonts w:hint="eastAsia"/>
        </w:rPr>
        <w:t>поведение</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при</w:t>
      </w:r>
      <w:r>
        <w:t xml:space="preserve"> </w:t>
      </w:r>
      <w:r>
        <w:rPr>
          <w:rFonts w:hint="eastAsia"/>
        </w:rPr>
        <w:t>горячей</w:t>
      </w:r>
      <w:r>
        <w:t xml:space="preserve"> </w:t>
      </w:r>
      <w:r>
        <w:rPr>
          <w:rFonts w:hint="eastAsia"/>
        </w:rPr>
        <w:t>деформации</w:t>
      </w:r>
    </w:p>
    <w:p w14:paraId="7C5C4771" w14:textId="77777777" w:rsidR="000235BB" w:rsidRDefault="000235BB" w:rsidP="000235BB"/>
    <w:p w14:paraId="7B2DBFF2" w14:textId="77777777" w:rsidR="000235BB" w:rsidRDefault="000235BB" w:rsidP="000235BB">
      <w:r>
        <w:t xml:space="preserve">5.1.2 </w:t>
      </w:r>
      <w:r>
        <w:rPr>
          <w:rFonts w:hint="eastAsia"/>
        </w:rPr>
        <w:t>Эволюция</w:t>
      </w:r>
      <w:r>
        <w:t xml:space="preserve"> </w:t>
      </w:r>
      <w:r>
        <w:rPr>
          <w:rFonts w:hint="eastAsia"/>
        </w:rPr>
        <w:t>структуры</w:t>
      </w:r>
      <w:r>
        <w:t xml:space="preserve"> </w:t>
      </w:r>
      <w:r>
        <w:rPr>
          <w:rFonts w:hint="eastAsia"/>
        </w:rPr>
        <w:t>при</w:t>
      </w:r>
      <w:r>
        <w:t xml:space="preserve"> </w:t>
      </w:r>
      <w:r>
        <w:rPr>
          <w:rFonts w:hint="eastAsia"/>
        </w:rPr>
        <w:t>горячей</w:t>
      </w:r>
      <w:r>
        <w:t xml:space="preserve"> </w:t>
      </w:r>
      <w:r>
        <w:rPr>
          <w:rFonts w:hint="eastAsia"/>
        </w:rPr>
        <w:t>деформации</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p>
    <w:p w14:paraId="25299789" w14:textId="77777777" w:rsidR="000235BB" w:rsidRDefault="000235BB" w:rsidP="000235BB"/>
    <w:p w14:paraId="47A7168B" w14:textId="77777777" w:rsidR="000235BB" w:rsidRDefault="000235BB" w:rsidP="000235BB">
      <w:r>
        <w:lastRenderedPageBreak/>
        <w:t xml:space="preserve">5.1.3 </w:t>
      </w:r>
      <w:r>
        <w:rPr>
          <w:rFonts w:hint="eastAsia"/>
        </w:rPr>
        <w:t>Карты</w:t>
      </w:r>
      <w:r>
        <w:t xml:space="preserve"> </w:t>
      </w:r>
      <w:r>
        <w:rPr>
          <w:rFonts w:hint="eastAsia"/>
        </w:rPr>
        <w:t>обработки</w:t>
      </w:r>
      <w:r>
        <w:t xml:space="preserve"> </w:t>
      </w:r>
      <w:r>
        <w:rPr>
          <w:rFonts w:hint="eastAsia"/>
        </w:rPr>
        <w:t>р</w:t>
      </w:r>
      <w:r>
        <w:t>-</w:t>
      </w:r>
      <w:r>
        <w:rPr>
          <w:rFonts w:hint="eastAsia"/>
        </w:rPr>
        <w:t>затвердевающего</w:t>
      </w:r>
      <w:r>
        <w:t xml:space="preserve"> </w:t>
      </w:r>
      <w:r>
        <w:rPr>
          <w:rFonts w:hint="eastAsia"/>
        </w:rPr>
        <w:t>сплава</w:t>
      </w:r>
      <w:r>
        <w:t xml:space="preserve"> Ti-43,2Al-1,9V-1,1Nb-1^-0^-0^</w:t>
      </w:r>
    </w:p>
    <w:p w14:paraId="7018C00A" w14:textId="77777777" w:rsidR="000235BB" w:rsidRDefault="000235BB" w:rsidP="000235BB"/>
    <w:p w14:paraId="008C2EE8" w14:textId="77777777" w:rsidR="000235BB" w:rsidRDefault="000235BB" w:rsidP="000235BB">
      <w:r>
        <w:t xml:space="preserve">5.2 </w:t>
      </w:r>
      <w:r>
        <w:rPr>
          <w:rFonts w:hint="eastAsia"/>
        </w:rPr>
        <w:t>Исследование</w:t>
      </w:r>
      <w:r>
        <w:t xml:space="preserve"> </w:t>
      </w:r>
      <w:r>
        <w:rPr>
          <w:rFonts w:hint="eastAsia"/>
        </w:rPr>
        <w:t>влияния</w:t>
      </w:r>
      <w:r>
        <w:t xml:space="preserve"> </w:t>
      </w:r>
      <w:r>
        <w:rPr>
          <w:rFonts w:hint="eastAsia"/>
        </w:rPr>
        <w:t>легирования</w:t>
      </w:r>
      <w:r>
        <w:t xml:space="preserve"> Gd </w:t>
      </w:r>
      <w:r>
        <w:rPr>
          <w:rFonts w:hint="eastAsia"/>
        </w:rPr>
        <w:t>на</w:t>
      </w:r>
      <w:r>
        <w:t xml:space="preserve"> </w:t>
      </w:r>
      <w:r>
        <w:rPr>
          <w:rFonts w:hint="eastAsia"/>
        </w:rPr>
        <w:t>механическое</w:t>
      </w:r>
      <w:r>
        <w:t xml:space="preserve"> </w:t>
      </w:r>
      <w:r>
        <w:rPr>
          <w:rFonts w:hint="eastAsia"/>
        </w:rPr>
        <w:t>поведение</w:t>
      </w:r>
      <w:r>
        <w:t xml:space="preserve"> </w:t>
      </w:r>
      <w:r>
        <w:rPr>
          <w:rFonts w:hint="eastAsia"/>
        </w:rPr>
        <w:t>и</w:t>
      </w:r>
      <w:r>
        <w:t xml:space="preserve"> </w:t>
      </w:r>
      <w:r>
        <w:rPr>
          <w:rFonts w:hint="eastAsia"/>
        </w:rPr>
        <w:t>эволюцию</w:t>
      </w:r>
      <w:r>
        <w:t xml:space="preserve"> </w:t>
      </w:r>
      <w:r>
        <w:rPr>
          <w:rFonts w:hint="eastAsia"/>
        </w:rPr>
        <w:t>структуры</w:t>
      </w:r>
      <w:r>
        <w:t xml:space="preserve"> </w:t>
      </w:r>
      <w:r>
        <w:rPr>
          <w:rFonts w:hint="eastAsia"/>
        </w:rPr>
        <w:t>при</w:t>
      </w:r>
      <w:r>
        <w:t xml:space="preserve"> </w:t>
      </w:r>
      <w:r>
        <w:rPr>
          <w:rFonts w:hint="eastAsia"/>
        </w:rPr>
        <w:t>горячей</w:t>
      </w:r>
      <w:r>
        <w:t xml:space="preserve"> </w:t>
      </w:r>
      <w:r>
        <w:rPr>
          <w:rFonts w:hint="eastAsia"/>
        </w:rPr>
        <w:t>деформации</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в</w:t>
      </w:r>
      <w:r>
        <w:t xml:space="preserve"> (</w:t>
      </w:r>
      <w:r>
        <w:rPr>
          <w:rFonts w:hint="eastAsia"/>
        </w:rPr>
        <w:t>а</w:t>
      </w:r>
      <w:r>
        <w:t>2+</w:t>
      </w:r>
      <w:r>
        <w:rPr>
          <w:rFonts w:hint="eastAsia"/>
        </w:rPr>
        <w:t>у</w:t>
      </w:r>
      <w:r>
        <w:t>)-</w:t>
      </w:r>
      <w:r>
        <w:rPr>
          <w:rFonts w:hint="eastAsia"/>
        </w:rPr>
        <w:t>области</w:t>
      </w:r>
    </w:p>
    <w:p w14:paraId="1CF023B8" w14:textId="77777777" w:rsidR="000235BB" w:rsidRDefault="000235BB" w:rsidP="000235BB"/>
    <w:p w14:paraId="43970E7B" w14:textId="77777777" w:rsidR="000235BB" w:rsidRDefault="000235BB" w:rsidP="000235BB">
      <w:r>
        <w:t xml:space="preserve">5.2.1 </w:t>
      </w:r>
      <w:r>
        <w:rPr>
          <w:rFonts w:hint="eastAsia"/>
        </w:rPr>
        <w:t>Механическое</w:t>
      </w:r>
      <w:r>
        <w:t xml:space="preserve"> </w:t>
      </w:r>
      <w:r>
        <w:rPr>
          <w:rFonts w:hint="eastAsia"/>
        </w:rPr>
        <w:t>поведение</w:t>
      </w:r>
      <w:r>
        <w:t xml:space="preserve"> </w:t>
      </w:r>
      <w:r>
        <w:rPr>
          <w:rFonts w:hint="eastAsia"/>
        </w:rPr>
        <w:t>и</w:t>
      </w:r>
      <w:r>
        <w:t xml:space="preserve"> </w:t>
      </w:r>
      <w:r>
        <w:rPr>
          <w:rFonts w:hint="eastAsia"/>
        </w:rPr>
        <w:t>эволюция</w:t>
      </w:r>
      <w:r>
        <w:t xml:space="preserve"> </w:t>
      </w:r>
      <w:r>
        <w:rPr>
          <w:rFonts w:hint="eastAsia"/>
        </w:rPr>
        <w:t>структуры</w:t>
      </w:r>
      <w:r>
        <w:t xml:space="preserve"> </w:t>
      </w:r>
      <w:r>
        <w:rPr>
          <w:rFonts w:hint="eastAsia"/>
        </w:rPr>
        <w:t>сплавов</w:t>
      </w:r>
      <w:r>
        <w:t xml:space="preserve"> Ti-45A1-2V-</w:t>
      </w:r>
    </w:p>
    <w:p w14:paraId="1513525A" w14:textId="77777777" w:rsidR="000235BB" w:rsidRDefault="000235BB" w:rsidP="000235BB"/>
    <w:p w14:paraId="214AF168" w14:textId="77777777" w:rsidR="000235BB" w:rsidRDefault="000235BB" w:rsidP="000235BB">
      <w:r>
        <w:rPr>
          <w:rFonts w:hint="eastAsia"/>
        </w:rPr>
        <w:t>и</w:t>
      </w:r>
      <w:r>
        <w:t xml:space="preserve"> Ti-45A1-2V-1Nb-1Zr-0,2Gd </w:t>
      </w:r>
      <w:r>
        <w:rPr>
          <w:rFonts w:hint="eastAsia"/>
        </w:rPr>
        <w:t>при</w:t>
      </w:r>
      <w:r>
        <w:t xml:space="preserve"> </w:t>
      </w:r>
      <w:r>
        <w:rPr>
          <w:rFonts w:hint="eastAsia"/>
        </w:rPr>
        <w:t>горячей</w:t>
      </w:r>
      <w:r>
        <w:t xml:space="preserve"> </w:t>
      </w:r>
      <w:r>
        <w:rPr>
          <w:rFonts w:hint="eastAsia"/>
        </w:rPr>
        <w:t>деформации</w:t>
      </w:r>
      <w:r>
        <w:t xml:space="preserve"> </w:t>
      </w:r>
      <w:r>
        <w:rPr>
          <w:rFonts w:hint="eastAsia"/>
        </w:rPr>
        <w:t>в</w:t>
      </w:r>
      <w:r>
        <w:t xml:space="preserve"> (</w:t>
      </w:r>
      <w:r>
        <w:rPr>
          <w:rFonts w:hint="eastAsia"/>
        </w:rPr>
        <w:t>а</w:t>
      </w:r>
      <w:r>
        <w:t>2+</w:t>
      </w:r>
      <w:r>
        <w:rPr>
          <w:rFonts w:hint="eastAsia"/>
        </w:rPr>
        <w:t>у</w:t>
      </w:r>
      <w:r>
        <w:t>)-</w:t>
      </w:r>
      <w:r>
        <w:rPr>
          <w:rFonts w:hint="eastAsia"/>
        </w:rPr>
        <w:t>области</w:t>
      </w:r>
    </w:p>
    <w:p w14:paraId="531BEAC9" w14:textId="77777777" w:rsidR="000235BB" w:rsidRDefault="000235BB" w:rsidP="000235BB"/>
    <w:p w14:paraId="710B1036" w14:textId="77777777" w:rsidR="000235BB" w:rsidRDefault="000235BB" w:rsidP="000235BB">
      <w:r>
        <w:t xml:space="preserve">5.2.2 </w:t>
      </w:r>
      <w:r>
        <w:rPr>
          <w:rFonts w:hint="eastAsia"/>
        </w:rPr>
        <w:t>Исследование</w:t>
      </w:r>
      <w:r>
        <w:t xml:space="preserve"> </w:t>
      </w:r>
      <w:r>
        <w:rPr>
          <w:rFonts w:hint="eastAsia"/>
        </w:rPr>
        <w:t>влияния</w:t>
      </w:r>
      <w:r>
        <w:t xml:space="preserve"> </w:t>
      </w:r>
      <w:r>
        <w:rPr>
          <w:rFonts w:hint="eastAsia"/>
        </w:rPr>
        <w:t>предварительной</w:t>
      </w:r>
      <w:r>
        <w:t xml:space="preserve"> </w:t>
      </w:r>
      <w:r>
        <w:rPr>
          <w:rFonts w:hint="eastAsia"/>
        </w:rPr>
        <w:t>термической</w:t>
      </w:r>
      <w:r>
        <w:t xml:space="preserve"> </w:t>
      </w:r>
      <w:r>
        <w:rPr>
          <w:rFonts w:hint="eastAsia"/>
        </w:rPr>
        <w:t>обработки</w:t>
      </w:r>
      <w:r>
        <w:t xml:space="preserve"> </w:t>
      </w:r>
      <w:r>
        <w:rPr>
          <w:rFonts w:hint="eastAsia"/>
        </w:rPr>
        <w:t>в</w:t>
      </w:r>
      <w:r>
        <w:t xml:space="preserve"> </w:t>
      </w:r>
      <w:r>
        <w:rPr>
          <w:rFonts w:hint="eastAsia"/>
        </w:rPr>
        <w:t>а</w:t>
      </w:r>
      <w:r>
        <w:t>-</w:t>
      </w:r>
      <w:r>
        <w:rPr>
          <w:rFonts w:hint="eastAsia"/>
        </w:rPr>
        <w:t>области</w:t>
      </w:r>
      <w:r>
        <w:t xml:space="preserve"> </w:t>
      </w:r>
      <w:r>
        <w:rPr>
          <w:rFonts w:hint="eastAsia"/>
        </w:rPr>
        <w:t>на</w:t>
      </w:r>
      <w:r>
        <w:t xml:space="preserve"> </w:t>
      </w:r>
      <w:r>
        <w:rPr>
          <w:rFonts w:hint="eastAsia"/>
        </w:rPr>
        <w:t>механическое</w:t>
      </w:r>
      <w:r>
        <w:t xml:space="preserve"> </w:t>
      </w:r>
      <w:r>
        <w:rPr>
          <w:rFonts w:hint="eastAsia"/>
        </w:rPr>
        <w:t>поведение</w:t>
      </w:r>
      <w:r>
        <w:t xml:space="preserve"> </w:t>
      </w:r>
      <w:r>
        <w:rPr>
          <w:rFonts w:hint="eastAsia"/>
        </w:rPr>
        <w:t>и</w:t>
      </w:r>
      <w:r>
        <w:t xml:space="preserve"> </w:t>
      </w:r>
      <w:r>
        <w:rPr>
          <w:rFonts w:hint="eastAsia"/>
        </w:rPr>
        <w:t>фазовые</w:t>
      </w:r>
      <w:r>
        <w:t xml:space="preserve"> </w:t>
      </w:r>
      <w:r>
        <w:rPr>
          <w:rFonts w:hint="eastAsia"/>
        </w:rPr>
        <w:t>превращения</w:t>
      </w:r>
      <w:r>
        <w:t xml:space="preserve"> </w:t>
      </w:r>
      <w:r>
        <w:rPr>
          <w:rFonts w:hint="eastAsia"/>
        </w:rPr>
        <w:t>при</w:t>
      </w:r>
      <w:r>
        <w:t xml:space="preserve"> </w:t>
      </w:r>
      <w:r>
        <w:rPr>
          <w:rFonts w:hint="eastAsia"/>
        </w:rPr>
        <w:t>горячей</w:t>
      </w:r>
      <w:r>
        <w:t xml:space="preserve"> </w:t>
      </w:r>
      <w:r>
        <w:rPr>
          <w:rFonts w:hint="eastAsia"/>
        </w:rPr>
        <w:t>деформации</w:t>
      </w:r>
      <w:r>
        <w:t xml:space="preserve"> </w:t>
      </w:r>
      <w:r>
        <w:rPr>
          <w:rFonts w:hint="eastAsia"/>
        </w:rPr>
        <w:t>в</w:t>
      </w:r>
      <w:r>
        <w:t xml:space="preserve"> (</w:t>
      </w:r>
      <w:r>
        <w:rPr>
          <w:rFonts w:hint="eastAsia"/>
        </w:rPr>
        <w:t>а</w:t>
      </w:r>
      <w:r>
        <w:t>2+</w:t>
      </w:r>
      <w:r>
        <w:rPr>
          <w:rFonts w:hint="eastAsia"/>
        </w:rPr>
        <w:t>у</w:t>
      </w:r>
      <w:r>
        <w:t>)-</w:t>
      </w:r>
      <w:r>
        <w:rPr>
          <w:rFonts w:hint="eastAsia"/>
        </w:rPr>
        <w:t>области</w:t>
      </w:r>
      <w:r>
        <w:t xml:space="preserve"> </w:t>
      </w:r>
      <w:r>
        <w:rPr>
          <w:rFonts w:hint="eastAsia"/>
        </w:rPr>
        <w:t>р</w:t>
      </w:r>
      <w:r>
        <w:t>-</w:t>
      </w:r>
      <w:r>
        <w:rPr>
          <w:rFonts w:hint="eastAsia"/>
        </w:rPr>
        <w:t>затвердевающего</w:t>
      </w:r>
      <w:r>
        <w:t xml:space="preserve"> </w:t>
      </w:r>
      <w:r>
        <w:rPr>
          <w:rFonts w:hint="eastAsia"/>
        </w:rPr>
        <w:t>сплава</w:t>
      </w:r>
      <w:r>
        <w:t xml:space="preserve"> Ti-43,2A1-1,9V-1,1Nb-1,0Zr-0,2Gd-0,2B</w:t>
      </w:r>
    </w:p>
    <w:p w14:paraId="5079D6BC" w14:textId="77777777" w:rsidR="000235BB" w:rsidRDefault="000235BB" w:rsidP="000235BB"/>
    <w:p w14:paraId="6D2FD285" w14:textId="77777777" w:rsidR="000235BB" w:rsidRDefault="000235BB" w:rsidP="000235BB">
      <w:r>
        <w:rPr>
          <w:rFonts w:hint="eastAsia"/>
        </w:rPr>
        <w:t>Выводы</w:t>
      </w:r>
      <w:r>
        <w:t xml:space="preserve"> </w:t>
      </w:r>
      <w:r>
        <w:rPr>
          <w:rFonts w:hint="eastAsia"/>
        </w:rPr>
        <w:t>по</w:t>
      </w:r>
      <w:r>
        <w:t xml:space="preserve"> </w:t>
      </w:r>
      <w:r>
        <w:rPr>
          <w:rFonts w:hint="eastAsia"/>
        </w:rPr>
        <w:t>главе</w:t>
      </w:r>
    </w:p>
    <w:p w14:paraId="5EAC2B8E" w14:textId="77777777" w:rsidR="000235BB" w:rsidRDefault="000235BB" w:rsidP="000235BB"/>
    <w:p w14:paraId="0E0FCE84" w14:textId="77777777" w:rsidR="000235BB" w:rsidRDefault="000235BB" w:rsidP="000235BB">
      <w:r>
        <w:rPr>
          <w:rFonts w:hint="eastAsia"/>
        </w:rPr>
        <w:t>ГЛАВА</w:t>
      </w:r>
      <w:r>
        <w:t xml:space="preserve"> 6. </w:t>
      </w:r>
      <w:r>
        <w:rPr>
          <w:rFonts w:hint="eastAsia"/>
        </w:rPr>
        <w:t>ИССЛЕДОВАНИЕ</w:t>
      </w:r>
      <w:r>
        <w:t xml:space="preserve"> </w:t>
      </w:r>
      <w:r>
        <w:rPr>
          <w:rFonts w:hint="eastAsia"/>
        </w:rPr>
        <w:t>ВЛИЯНИЯ</w:t>
      </w:r>
      <w:r>
        <w:t xml:space="preserve"> </w:t>
      </w:r>
      <w:r>
        <w:rPr>
          <w:rFonts w:hint="eastAsia"/>
        </w:rPr>
        <w:t>РАЗМЕРА</w:t>
      </w:r>
      <w:r>
        <w:t xml:space="preserve"> </w:t>
      </w:r>
      <w:r>
        <w:rPr>
          <w:rFonts w:hint="eastAsia"/>
        </w:rPr>
        <w:t>КОЛОНИЙ</w:t>
      </w:r>
      <w:r>
        <w:t xml:space="preserve"> </w:t>
      </w:r>
      <w:r>
        <w:rPr>
          <w:rFonts w:hint="eastAsia"/>
        </w:rPr>
        <w:t>И</w:t>
      </w:r>
      <w:r>
        <w:t xml:space="preserve"> </w:t>
      </w:r>
      <w:r>
        <w:rPr>
          <w:rFonts w:hint="eastAsia"/>
        </w:rPr>
        <w:t>МЕЖПЛАСТИНЧАТОГО</w:t>
      </w:r>
      <w:r>
        <w:t xml:space="preserve"> </w:t>
      </w:r>
      <w:r>
        <w:rPr>
          <w:rFonts w:hint="eastAsia"/>
        </w:rPr>
        <w:t>РАССТОЯНИЯ</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ЛЕГИРОВАННЫХ</w:t>
      </w:r>
      <w:r>
        <w:t xml:space="preserve"> </w:t>
      </w:r>
      <w:r>
        <w:rPr>
          <w:rFonts w:hint="eastAsia"/>
        </w:rPr>
        <w:t>ГАДОЛИНИЕМ</w:t>
      </w:r>
    </w:p>
    <w:p w14:paraId="0F724EF6" w14:textId="77777777" w:rsidR="000235BB" w:rsidRDefault="000235BB" w:rsidP="000235BB"/>
    <w:p w14:paraId="2F4BDEE7" w14:textId="77777777" w:rsidR="000235BB" w:rsidRDefault="000235BB" w:rsidP="000235BB">
      <w:r>
        <w:t xml:space="preserve">6.1 </w:t>
      </w:r>
      <w:r>
        <w:rPr>
          <w:rFonts w:hint="eastAsia"/>
        </w:rPr>
        <w:t>Механические</w:t>
      </w:r>
      <w:r>
        <w:t xml:space="preserve"> </w:t>
      </w:r>
      <w:r>
        <w:rPr>
          <w:rFonts w:hint="eastAsia"/>
        </w:rPr>
        <w:t>свойства</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в</w:t>
      </w:r>
      <w:r>
        <w:t xml:space="preserve"> </w:t>
      </w:r>
      <w:r>
        <w:rPr>
          <w:rFonts w:hint="eastAsia"/>
        </w:rPr>
        <w:t>литом</w:t>
      </w:r>
      <w:r>
        <w:t xml:space="preserve"> </w:t>
      </w:r>
      <w:r>
        <w:rPr>
          <w:rFonts w:hint="eastAsia"/>
        </w:rPr>
        <w:t>состоянии</w:t>
      </w:r>
    </w:p>
    <w:p w14:paraId="0CB30BDA" w14:textId="77777777" w:rsidR="000235BB" w:rsidRDefault="000235BB" w:rsidP="000235BB"/>
    <w:p w14:paraId="4BDA6C0F" w14:textId="77777777" w:rsidR="000235BB" w:rsidRDefault="000235BB" w:rsidP="000235BB">
      <w:r>
        <w:t xml:space="preserve">6.2 </w:t>
      </w:r>
      <w:r>
        <w:rPr>
          <w:rFonts w:hint="eastAsia"/>
        </w:rPr>
        <w:t>Исследование</w:t>
      </w:r>
      <w:r>
        <w:t xml:space="preserve"> </w:t>
      </w:r>
      <w:r>
        <w:rPr>
          <w:rFonts w:hint="eastAsia"/>
        </w:rPr>
        <w:t>влияния</w:t>
      </w:r>
      <w:r>
        <w:t xml:space="preserve"> </w:t>
      </w:r>
      <w:r>
        <w:rPr>
          <w:rFonts w:hint="eastAsia"/>
        </w:rPr>
        <w:t>размера</w:t>
      </w:r>
      <w:r>
        <w:t xml:space="preserve"> </w:t>
      </w:r>
      <w:r>
        <w:rPr>
          <w:rFonts w:hint="eastAsia"/>
        </w:rPr>
        <w:t>колоний</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р</w:t>
      </w:r>
      <w:r>
        <w:t>-</w:t>
      </w:r>
      <w:r>
        <w:rPr>
          <w:rFonts w:hint="eastAsia"/>
        </w:rPr>
        <w:t>затвердевающего</w:t>
      </w:r>
      <w:r>
        <w:t xml:space="preserve"> </w:t>
      </w:r>
      <w:r>
        <w:rPr>
          <w:rFonts w:hint="eastAsia"/>
        </w:rPr>
        <w:t>сплава</w:t>
      </w:r>
      <w:r>
        <w:t xml:space="preserve"> Ti-43,2A1-1,9V-1,1Nb-1,0Zr-0,2Gd-0,2B</w:t>
      </w:r>
    </w:p>
    <w:p w14:paraId="15704854" w14:textId="77777777" w:rsidR="000235BB" w:rsidRDefault="000235BB" w:rsidP="000235BB"/>
    <w:p w14:paraId="0F937FEE" w14:textId="77777777" w:rsidR="000235BB" w:rsidRDefault="000235BB" w:rsidP="000235BB">
      <w:r>
        <w:t xml:space="preserve">6.3 </w:t>
      </w:r>
      <w:r>
        <w:rPr>
          <w:rFonts w:hint="eastAsia"/>
        </w:rPr>
        <w:t>Исследование</w:t>
      </w:r>
      <w:r>
        <w:t xml:space="preserve"> </w:t>
      </w:r>
      <w:r>
        <w:rPr>
          <w:rFonts w:hint="eastAsia"/>
        </w:rPr>
        <w:t>влияния</w:t>
      </w:r>
      <w:r>
        <w:t xml:space="preserve"> </w:t>
      </w:r>
      <w:r>
        <w:rPr>
          <w:rFonts w:hint="eastAsia"/>
        </w:rPr>
        <w:t>межпластинчатого</w:t>
      </w:r>
      <w:r>
        <w:t xml:space="preserve"> </w:t>
      </w:r>
      <w:r>
        <w:rPr>
          <w:rFonts w:hint="eastAsia"/>
        </w:rPr>
        <w:t>расстояния</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140</w:t>
      </w:r>
    </w:p>
    <w:p w14:paraId="289F96E4" w14:textId="77777777" w:rsidR="000235BB" w:rsidRDefault="000235BB" w:rsidP="000235BB"/>
    <w:p w14:paraId="0D6C82F8" w14:textId="77777777" w:rsidR="000235BB" w:rsidRDefault="000235BB" w:rsidP="000235BB">
      <w:r>
        <w:lastRenderedPageBreak/>
        <w:t xml:space="preserve">6.4 </w:t>
      </w:r>
      <w:r>
        <w:rPr>
          <w:rFonts w:hint="eastAsia"/>
        </w:rPr>
        <w:t>Разработка</w:t>
      </w:r>
      <w:r>
        <w:t xml:space="preserve"> </w:t>
      </w:r>
      <w:r>
        <w:rPr>
          <w:rFonts w:hint="eastAsia"/>
        </w:rPr>
        <w:t>режимов</w:t>
      </w:r>
      <w:r>
        <w:t xml:space="preserve"> </w:t>
      </w:r>
      <w:r>
        <w:rPr>
          <w:rFonts w:hint="eastAsia"/>
        </w:rPr>
        <w:t>термической</w:t>
      </w:r>
      <w:r>
        <w:t xml:space="preserve"> </w:t>
      </w:r>
      <w:r>
        <w:rPr>
          <w:rFonts w:hint="eastAsia"/>
        </w:rPr>
        <w:t>и</w:t>
      </w:r>
      <w:r>
        <w:t xml:space="preserve"> </w:t>
      </w:r>
      <w:r>
        <w:rPr>
          <w:rFonts w:hint="eastAsia"/>
        </w:rPr>
        <w:t>деформационно</w:t>
      </w:r>
      <w:r>
        <w:t>-</w:t>
      </w:r>
      <w:r>
        <w:rPr>
          <w:rFonts w:hint="eastAsia"/>
        </w:rPr>
        <w:t>термической</w:t>
      </w:r>
      <w:r>
        <w:t xml:space="preserve"> </w:t>
      </w:r>
      <w:r>
        <w:rPr>
          <w:rFonts w:hint="eastAsia"/>
        </w:rPr>
        <w:t>обработки</w:t>
      </w:r>
      <w:r>
        <w:t xml:space="preserve"> </w:t>
      </w:r>
      <w:r>
        <w:rPr>
          <w:rFonts w:hint="eastAsia"/>
        </w:rPr>
        <w:t>улучшающих</w:t>
      </w:r>
      <w:r>
        <w:t xml:space="preserve"> </w:t>
      </w:r>
      <w:r>
        <w:rPr>
          <w:rFonts w:hint="eastAsia"/>
        </w:rPr>
        <w:t>механические</w:t>
      </w:r>
      <w:r>
        <w:t xml:space="preserve"> </w:t>
      </w:r>
      <w:r>
        <w:rPr>
          <w:rFonts w:hint="eastAsia"/>
        </w:rPr>
        <w:t>свойства</w:t>
      </w:r>
      <w:r>
        <w:t xml:space="preserve"> </w:t>
      </w:r>
      <w:r>
        <w:rPr>
          <w:rFonts w:hint="eastAsia"/>
        </w:rPr>
        <w:t>р</w:t>
      </w:r>
      <w:r>
        <w:t>-</w:t>
      </w:r>
      <w:r>
        <w:rPr>
          <w:rFonts w:hint="eastAsia"/>
        </w:rPr>
        <w:t>затвердевающих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гамма</w:t>
      </w:r>
      <w:r>
        <w:t xml:space="preserve"> </w:t>
      </w:r>
      <w:r>
        <w:rPr>
          <w:rFonts w:hint="eastAsia"/>
        </w:rPr>
        <w:t>алюминида</w:t>
      </w:r>
      <w:r>
        <w:t xml:space="preserve"> </w:t>
      </w:r>
      <w:r>
        <w:rPr>
          <w:rFonts w:hint="eastAsia"/>
        </w:rPr>
        <w:t>титана</w:t>
      </w:r>
      <w:r>
        <w:t xml:space="preserve"> </w:t>
      </w:r>
      <w:r>
        <w:rPr>
          <w:rFonts w:hint="eastAsia"/>
        </w:rPr>
        <w:t>легированных</w:t>
      </w:r>
      <w:r>
        <w:t xml:space="preserve"> </w:t>
      </w:r>
      <w:r>
        <w:rPr>
          <w:rFonts w:hint="eastAsia"/>
        </w:rPr>
        <w:t>РЗМ</w:t>
      </w:r>
    </w:p>
    <w:p w14:paraId="16E92B47" w14:textId="77777777" w:rsidR="000235BB" w:rsidRDefault="000235BB" w:rsidP="000235BB"/>
    <w:p w14:paraId="0A2E0BB4" w14:textId="77777777" w:rsidR="000235BB" w:rsidRDefault="000235BB" w:rsidP="000235BB">
      <w:r>
        <w:rPr>
          <w:rFonts w:hint="eastAsia"/>
        </w:rPr>
        <w:t>Выводы</w:t>
      </w:r>
      <w:r>
        <w:t xml:space="preserve"> </w:t>
      </w:r>
      <w:r>
        <w:rPr>
          <w:rFonts w:hint="eastAsia"/>
        </w:rPr>
        <w:t>по</w:t>
      </w:r>
      <w:r>
        <w:t xml:space="preserve"> </w:t>
      </w:r>
      <w:r>
        <w:rPr>
          <w:rFonts w:hint="eastAsia"/>
        </w:rPr>
        <w:t>главе</w:t>
      </w:r>
    </w:p>
    <w:p w14:paraId="2383A1C1" w14:textId="77777777" w:rsidR="000235BB" w:rsidRDefault="000235BB" w:rsidP="000235BB"/>
    <w:p w14:paraId="0BE126C8" w14:textId="77777777" w:rsidR="000235BB" w:rsidRDefault="000235BB" w:rsidP="000235BB">
      <w:r>
        <w:rPr>
          <w:rFonts w:hint="eastAsia"/>
        </w:rPr>
        <w:t>ЗАКЛЮЧЕНИЕ</w:t>
      </w:r>
    </w:p>
    <w:p w14:paraId="57998CF0" w14:textId="77777777" w:rsidR="000235BB" w:rsidRDefault="000235BB" w:rsidP="000235BB"/>
    <w:p w14:paraId="38C0BB90" w14:textId="77777777" w:rsidR="000235BB" w:rsidRDefault="000235BB" w:rsidP="000235BB">
      <w:r>
        <w:rPr>
          <w:rFonts w:hint="eastAsia"/>
        </w:rPr>
        <w:t>СПИСОК</w:t>
      </w:r>
      <w:r>
        <w:t xml:space="preserve"> </w:t>
      </w:r>
      <w:r>
        <w:rPr>
          <w:rFonts w:hint="eastAsia"/>
        </w:rPr>
        <w:t>ЛИТЕРАТУРЫ</w:t>
      </w:r>
    </w:p>
    <w:p w14:paraId="54E85E20" w14:textId="77777777" w:rsidR="000235BB" w:rsidRDefault="000235BB" w:rsidP="000235BB"/>
    <w:p w14:paraId="716FD128" w14:textId="77777777" w:rsidR="000235BB" w:rsidRDefault="000235BB" w:rsidP="000235BB">
      <w:r>
        <w:t>161</w:t>
      </w:r>
    </w:p>
    <w:p w14:paraId="69B7DC12" w14:textId="77777777" w:rsidR="000235BB" w:rsidRDefault="000235BB" w:rsidP="000235BB"/>
    <w:p w14:paraId="5CC02319" w14:textId="4D829826" w:rsidR="000235BB" w:rsidRPr="000235BB" w:rsidRDefault="000235BB" w:rsidP="000235BB">
      <w:r>
        <w:rPr>
          <w:rFonts w:hint="eastAsia"/>
        </w:rPr>
        <w:t>ВВЕДЕНИЕ</w:t>
      </w:r>
    </w:p>
    <w:sectPr w:rsidR="000235BB" w:rsidRPr="000235BB" w:rsidSect="000959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4AB4" w14:textId="77777777" w:rsidR="000959A1" w:rsidRDefault="000959A1">
      <w:pPr>
        <w:spacing w:after="0" w:line="240" w:lineRule="auto"/>
      </w:pPr>
      <w:r>
        <w:separator/>
      </w:r>
    </w:p>
  </w:endnote>
  <w:endnote w:type="continuationSeparator" w:id="0">
    <w:p w14:paraId="3A7543D3" w14:textId="77777777" w:rsidR="000959A1" w:rsidRDefault="0009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5079" w14:textId="77777777" w:rsidR="000959A1" w:rsidRDefault="000959A1"/>
    <w:p w14:paraId="59BAFE75" w14:textId="77777777" w:rsidR="000959A1" w:rsidRDefault="000959A1"/>
    <w:p w14:paraId="75C0B9CC" w14:textId="77777777" w:rsidR="000959A1" w:rsidRDefault="000959A1"/>
    <w:p w14:paraId="7DA4CB81" w14:textId="77777777" w:rsidR="000959A1" w:rsidRDefault="000959A1"/>
    <w:p w14:paraId="36201291" w14:textId="77777777" w:rsidR="000959A1" w:rsidRDefault="000959A1"/>
    <w:p w14:paraId="07752483" w14:textId="77777777" w:rsidR="000959A1" w:rsidRDefault="000959A1"/>
    <w:p w14:paraId="34067548" w14:textId="77777777" w:rsidR="000959A1" w:rsidRDefault="000959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C8813D" wp14:editId="5212CB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FDB5" w14:textId="77777777" w:rsidR="000959A1" w:rsidRDefault="000959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881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7CFDB5" w14:textId="77777777" w:rsidR="000959A1" w:rsidRDefault="000959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CE0DC4" w14:textId="77777777" w:rsidR="000959A1" w:rsidRDefault="000959A1"/>
    <w:p w14:paraId="59F30466" w14:textId="77777777" w:rsidR="000959A1" w:rsidRDefault="000959A1"/>
    <w:p w14:paraId="5AFCA1FB" w14:textId="77777777" w:rsidR="000959A1" w:rsidRDefault="000959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0F9BB4" wp14:editId="0FD50C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C0D12" w14:textId="77777777" w:rsidR="000959A1" w:rsidRDefault="000959A1"/>
                          <w:p w14:paraId="6C5E4B4C" w14:textId="77777777" w:rsidR="000959A1" w:rsidRDefault="000959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F9B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0C0D12" w14:textId="77777777" w:rsidR="000959A1" w:rsidRDefault="000959A1"/>
                    <w:p w14:paraId="6C5E4B4C" w14:textId="77777777" w:rsidR="000959A1" w:rsidRDefault="000959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DF0DBA" w14:textId="77777777" w:rsidR="000959A1" w:rsidRDefault="000959A1"/>
    <w:p w14:paraId="101E4F7F" w14:textId="77777777" w:rsidR="000959A1" w:rsidRDefault="000959A1">
      <w:pPr>
        <w:rPr>
          <w:sz w:val="2"/>
          <w:szCs w:val="2"/>
        </w:rPr>
      </w:pPr>
    </w:p>
    <w:p w14:paraId="75DC7414" w14:textId="77777777" w:rsidR="000959A1" w:rsidRDefault="000959A1"/>
    <w:p w14:paraId="255E2545" w14:textId="77777777" w:rsidR="000959A1" w:rsidRDefault="000959A1">
      <w:pPr>
        <w:spacing w:after="0" w:line="240" w:lineRule="auto"/>
      </w:pPr>
    </w:p>
  </w:footnote>
  <w:footnote w:type="continuationSeparator" w:id="0">
    <w:p w14:paraId="2E864594" w14:textId="77777777" w:rsidR="000959A1" w:rsidRDefault="0009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A1"/>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28223</TotalTime>
  <Pages>5</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3644</cp:revision>
  <cp:lastPrinted>2009-02-06T05:36:00Z</cp:lastPrinted>
  <dcterms:created xsi:type="dcterms:W3CDTF">2024-01-07T13:43:00Z</dcterms:created>
  <dcterms:modified xsi:type="dcterms:W3CDTF">2024-02-21T15:15:00Z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