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E989"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Федеральная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таможенная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служба</w:t>
      </w:r>
    </w:p>
    <w:p w14:paraId="17301B4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Государственное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казенное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образовательное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учреждение</w:t>
      </w:r>
    </w:p>
    <w:p w14:paraId="2B93BCA7"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высшего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образования</w:t>
      </w:r>
    </w:p>
    <w:p w14:paraId="5DB9132E"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w:t>
      </w:r>
      <w:r w:rsidRPr="00EC6AAB">
        <w:rPr>
          <w:rFonts w:ascii="Times New Roman" w:eastAsia="Arial Unicode MS" w:hAnsi="Times New Roman" w:cs="Times New Roman" w:hint="eastAsia"/>
          <w:b/>
          <w:bCs/>
          <w:color w:val="000000"/>
          <w:kern w:val="0"/>
          <w:sz w:val="28"/>
          <w:szCs w:val="28"/>
          <w:lang w:eastAsia="ru-RU" w:bidi="uk-UA"/>
        </w:rPr>
        <w:t>Российская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таможенная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академия</w:t>
      </w:r>
      <w:r w:rsidRPr="00EC6AAB">
        <w:rPr>
          <w:rFonts w:ascii="Times New Roman" w:eastAsia="Arial Unicode MS" w:hAnsi="Times New Roman" w:cs="Times New Roman" w:hint="eastAsia"/>
          <w:b/>
          <w:bCs/>
          <w:color w:val="000000"/>
          <w:kern w:val="0"/>
          <w:sz w:val="28"/>
          <w:szCs w:val="28"/>
          <w:lang w:eastAsia="ru-RU" w:bidi="uk-UA"/>
        </w:rPr>
        <w:t>»</w:t>
      </w:r>
    </w:p>
    <w:p w14:paraId="2021B49D"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На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правах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рукописи</w:t>
      </w:r>
    </w:p>
    <w:p w14:paraId="481AA9E6"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БОНДАРЕНКО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АНДРЕЙ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ОЛЕГОВИЧ</w:t>
      </w:r>
    </w:p>
    <w:p w14:paraId="41F4C59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СОВЕРШЕНСТВОВАНИЕ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p>
    <w:p w14:paraId="664D981C"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РОССИЙСКОЙ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ФЕДЕРАЦИИ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p>
    <w:p w14:paraId="49D14AF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СТРАТЕГИЧЕСКИХ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ИЗМЕНЕНИЙ</w:t>
      </w:r>
    </w:p>
    <w:p w14:paraId="7D364CB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Специальность</w:t>
      </w:r>
      <w:r w:rsidRPr="00EC6AAB">
        <w:rPr>
          <w:rFonts w:ascii="Times New Roman" w:eastAsia="Arial Unicode MS" w:hAnsi="Times New Roman" w:cs="Times New Roman"/>
          <w:b/>
          <w:bCs/>
          <w:color w:val="000000"/>
          <w:kern w:val="0"/>
          <w:sz w:val="28"/>
          <w:szCs w:val="28"/>
          <w:lang w:eastAsia="ru-RU" w:bidi="uk-UA"/>
        </w:rPr>
        <w:t xml:space="preserve">: 08.00.05 - </w:t>
      </w:r>
      <w:r w:rsidRPr="00EC6AAB">
        <w:rPr>
          <w:rFonts w:ascii="Times New Roman" w:eastAsia="Arial Unicode MS" w:hAnsi="Times New Roman" w:cs="Times New Roman" w:hint="eastAsia"/>
          <w:b/>
          <w:bCs/>
          <w:color w:val="000000"/>
          <w:kern w:val="0"/>
          <w:sz w:val="28"/>
          <w:szCs w:val="28"/>
          <w:lang w:eastAsia="ru-RU" w:bidi="uk-UA"/>
        </w:rPr>
        <w:t>Экономика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управление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народным</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хозяйством</w:t>
      </w:r>
    </w:p>
    <w:p w14:paraId="272AA210"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w:t>
      </w:r>
      <w:r w:rsidRPr="00EC6AAB">
        <w:rPr>
          <w:rFonts w:ascii="Times New Roman" w:eastAsia="Arial Unicode MS" w:hAnsi="Times New Roman" w:cs="Times New Roman" w:hint="eastAsia"/>
          <w:b/>
          <w:bCs/>
          <w:color w:val="000000"/>
          <w:kern w:val="0"/>
          <w:sz w:val="28"/>
          <w:szCs w:val="28"/>
          <w:lang w:eastAsia="ru-RU" w:bidi="uk-UA"/>
        </w:rPr>
        <w:t>экономика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управление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предприятиями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отраслями</w:t>
      </w:r>
      <w:r w:rsidRPr="00EC6AAB">
        <w:rPr>
          <w:rFonts w:ascii="Times New Roman" w:eastAsia="Arial Unicode MS" w:hAnsi="Times New Roman" w:cs="Times New Roman"/>
          <w:b/>
          <w:bCs/>
          <w:color w:val="000000"/>
          <w:kern w:val="0"/>
          <w:sz w:val="28"/>
          <w:szCs w:val="28"/>
          <w:lang w:eastAsia="ru-RU" w:bidi="uk-UA"/>
        </w:rPr>
        <w:t>,</w:t>
      </w:r>
    </w:p>
    <w:p w14:paraId="29980AA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комплексами</w:t>
      </w:r>
      <w:r w:rsidRPr="00EC6AAB">
        <w:rPr>
          <w:rFonts w:ascii="Times New Roman" w:eastAsia="Arial Unicode MS" w:hAnsi="Times New Roman" w:cs="Times New Roman"/>
          <w:b/>
          <w:bCs/>
          <w:color w:val="000000"/>
          <w:kern w:val="0"/>
          <w:sz w:val="28"/>
          <w:szCs w:val="28"/>
          <w:lang w:eastAsia="ru-RU" w:bidi="uk-UA"/>
        </w:rPr>
        <w:t xml:space="preserve"> - </w:t>
      </w:r>
      <w:r w:rsidRPr="00EC6AAB">
        <w:rPr>
          <w:rFonts w:ascii="Times New Roman" w:eastAsia="Arial Unicode MS" w:hAnsi="Times New Roman" w:cs="Times New Roman" w:hint="eastAsia"/>
          <w:b/>
          <w:bCs/>
          <w:color w:val="000000"/>
          <w:kern w:val="0"/>
          <w:sz w:val="28"/>
          <w:szCs w:val="28"/>
          <w:lang w:eastAsia="ru-RU" w:bidi="uk-UA"/>
        </w:rPr>
        <w:t>сфера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услуг</w:t>
      </w:r>
      <w:r w:rsidRPr="00EC6AAB">
        <w:rPr>
          <w:rFonts w:ascii="Times New Roman" w:eastAsia="Arial Unicode MS" w:hAnsi="Times New Roman" w:cs="Times New Roman"/>
          <w:b/>
          <w:bCs/>
          <w:color w:val="000000"/>
          <w:kern w:val="0"/>
          <w:sz w:val="28"/>
          <w:szCs w:val="28"/>
          <w:lang w:eastAsia="ru-RU" w:bidi="uk-UA"/>
        </w:rPr>
        <w:t>)</w:t>
      </w:r>
    </w:p>
    <w:p w14:paraId="48DE0734"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Диссертация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на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соискание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ученой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степени</w:t>
      </w:r>
    </w:p>
    <w:p w14:paraId="08C741DE"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кандидата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экономических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наук</w:t>
      </w:r>
    </w:p>
    <w:p w14:paraId="5F368B4F"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Научный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руководитель</w:t>
      </w:r>
      <w:r w:rsidRPr="00EC6AAB">
        <w:rPr>
          <w:rFonts w:ascii="Times New Roman" w:eastAsia="Arial Unicode MS" w:hAnsi="Times New Roman" w:cs="Times New Roman"/>
          <w:b/>
          <w:bCs/>
          <w:color w:val="000000"/>
          <w:kern w:val="0"/>
          <w:sz w:val="28"/>
          <w:szCs w:val="28"/>
          <w:lang w:eastAsia="ru-RU" w:bidi="uk-UA"/>
        </w:rPr>
        <w:t>:</w:t>
      </w:r>
    </w:p>
    <w:p w14:paraId="4A8B2F3D"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доктор</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физико</w:t>
      </w:r>
      <w:r w:rsidRPr="00EC6AAB">
        <w:rPr>
          <w:rFonts w:ascii="Times New Roman" w:eastAsia="Arial Unicode MS" w:hAnsi="Times New Roman" w:cs="Times New Roman"/>
          <w:b/>
          <w:bCs/>
          <w:color w:val="000000"/>
          <w:kern w:val="0"/>
          <w:sz w:val="28"/>
          <w:szCs w:val="28"/>
          <w:lang w:eastAsia="ru-RU" w:bidi="uk-UA"/>
        </w:rPr>
        <w:t>-</w:t>
      </w:r>
      <w:r w:rsidRPr="00EC6AAB">
        <w:rPr>
          <w:rFonts w:ascii="Times New Roman" w:eastAsia="Arial Unicode MS" w:hAnsi="Times New Roman" w:cs="Times New Roman" w:hint="eastAsia"/>
          <w:b/>
          <w:bCs/>
          <w:color w:val="000000"/>
          <w:kern w:val="0"/>
          <w:sz w:val="28"/>
          <w:szCs w:val="28"/>
          <w:lang w:eastAsia="ru-RU" w:bidi="uk-UA"/>
        </w:rPr>
        <w:t>математических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наук</w:t>
      </w:r>
      <w:r w:rsidRPr="00EC6AAB">
        <w:rPr>
          <w:rFonts w:ascii="Times New Roman" w:eastAsia="Arial Unicode MS" w:hAnsi="Times New Roman" w:cs="Times New Roman"/>
          <w:b/>
          <w:bCs/>
          <w:color w:val="000000"/>
          <w:kern w:val="0"/>
          <w:sz w:val="28"/>
          <w:szCs w:val="28"/>
          <w:lang w:eastAsia="ru-RU" w:bidi="uk-UA"/>
        </w:rPr>
        <w:t>,</w:t>
      </w:r>
    </w:p>
    <w:p w14:paraId="58A01352"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профессор</w:t>
      </w:r>
    </w:p>
    <w:p w14:paraId="10121AAA"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proofErr w:type="spellStart"/>
      <w:r w:rsidRPr="00EC6AAB">
        <w:rPr>
          <w:rFonts w:ascii="Times New Roman" w:eastAsia="Arial Unicode MS" w:hAnsi="Times New Roman" w:cs="Times New Roman" w:hint="eastAsia"/>
          <w:b/>
          <w:bCs/>
          <w:color w:val="000000"/>
          <w:kern w:val="0"/>
          <w:sz w:val="28"/>
          <w:szCs w:val="28"/>
          <w:lang w:eastAsia="ru-RU" w:bidi="uk-UA"/>
        </w:rPr>
        <w:t>Макрусев</w:t>
      </w:r>
      <w:proofErr w:type="spellEnd"/>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Виктор</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Владимирович</w:t>
      </w:r>
    </w:p>
    <w:p w14:paraId="2195B87D"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Люберцы</w:t>
      </w:r>
      <w:r w:rsidRPr="00EC6AAB">
        <w:rPr>
          <w:rFonts w:ascii="Times New Roman" w:eastAsia="Arial Unicode MS" w:hAnsi="Times New Roman" w:cs="Times New Roman"/>
          <w:b/>
          <w:bCs/>
          <w:color w:val="000000"/>
          <w:kern w:val="0"/>
          <w:sz w:val="28"/>
          <w:szCs w:val="28"/>
          <w:lang w:eastAsia="ru-RU" w:bidi="uk-UA"/>
        </w:rPr>
        <w:t xml:space="preserve"> - 2022</w:t>
      </w:r>
    </w:p>
    <w:p w14:paraId="07D346E4"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ОГЛАВЛЕНИЕ</w:t>
      </w:r>
    </w:p>
    <w:p w14:paraId="4F534423"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lastRenderedPageBreak/>
        <w:t>ВВЕДЕНИЕ</w:t>
      </w:r>
      <w:r w:rsidRPr="00EC6AAB">
        <w:rPr>
          <w:rFonts w:ascii="Times New Roman" w:eastAsia="Arial Unicode MS" w:hAnsi="Times New Roman" w:cs="Times New Roman"/>
          <w:b/>
          <w:bCs/>
          <w:color w:val="000000"/>
          <w:kern w:val="0"/>
          <w:sz w:val="28"/>
          <w:szCs w:val="28"/>
          <w:lang w:eastAsia="ru-RU" w:bidi="uk-UA"/>
        </w:rPr>
        <w:tab/>
        <w:t xml:space="preserve"> 3</w:t>
      </w:r>
    </w:p>
    <w:p w14:paraId="4869CC1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ГЛАВА</w:t>
      </w:r>
      <w:r w:rsidRPr="00EC6AAB">
        <w:rPr>
          <w:rFonts w:ascii="Times New Roman" w:eastAsia="Arial Unicode MS" w:hAnsi="Times New Roman" w:cs="Times New Roman"/>
          <w:b/>
          <w:bCs/>
          <w:color w:val="000000"/>
          <w:kern w:val="0"/>
          <w:sz w:val="28"/>
          <w:szCs w:val="28"/>
          <w:lang w:eastAsia="ru-RU" w:bidi="uk-UA"/>
        </w:rPr>
        <w:t xml:space="preserve"> 1. </w:t>
      </w:r>
      <w:r w:rsidRPr="00EC6AAB">
        <w:rPr>
          <w:rFonts w:ascii="Times New Roman" w:eastAsia="Arial Unicode MS" w:hAnsi="Times New Roman" w:cs="Times New Roman" w:hint="eastAsia"/>
          <w:b/>
          <w:bCs/>
          <w:color w:val="000000"/>
          <w:kern w:val="0"/>
          <w:sz w:val="28"/>
          <w:szCs w:val="28"/>
          <w:lang w:eastAsia="ru-RU" w:bidi="uk-UA"/>
        </w:rPr>
        <w:t>ТАМОЖЕННЫЕ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РОССИЙСКОЙ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ФЕДЕРАЦИИ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СТРАТЕГИЧЕСКИХ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ИЗМЕНЕНИЙ</w:t>
      </w:r>
      <w:r w:rsidRPr="00EC6AAB">
        <w:rPr>
          <w:rFonts w:ascii="Times New Roman" w:eastAsia="Arial Unicode MS" w:hAnsi="Times New Roman" w:cs="Times New Roman"/>
          <w:b/>
          <w:bCs/>
          <w:color w:val="000000"/>
          <w:kern w:val="0"/>
          <w:sz w:val="28"/>
          <w:szCs w:val="28"/>
          <w:lang w:eastAsia="ru-RU" w:bidi="uk-UA"/>
        </w:rPr>
        <w:tab/>
        <w:t xml:space="preserve"> 16</w:t>
      </w:r>
    </w:p>
    <w:p w14:paraId="1DC7F609"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1.1.</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Условия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стратегических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изменений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определяющие</w:t>
      </w:r>
    </w:p>
    <w:p w14:paraId="1B368306"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необходимость</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совершенствования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Российской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Федерации</w:t>
      </w:r>
      <w:r w:rsidRPr="00EC6AAB">
        <w:rPr>
          <w:rFonts w:ascii="Times New Roman" w:eastAsia="Arial Unicode MS" w:hAnsi="Times New Roman" w:cs="Times New Roman"/>
          <w:b/>
          <w:bCs/>
          <w:color w:val="000000"/>
          <w:kern w:val="0"/>
          <w:sz w:val="28"/>
          <w:szCs w:val="28"/>
          <w:lang w:eastAsia="ru-RU" w:bidi="uk-UA"/>
        </w:rPr>
        <w:tab/>
        <w:t xml:space="preserve"> 16</w:t>
      </w:r>
    </w:p>
    <w:p w14:paraId="154D4929"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1.2.</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Теоретические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положения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ретроспективный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анализ</w:t>
      </w:r>
    </w:p>
    <w:p w14:paraId="50FC646A"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механизмов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эволюции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Российской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Федерации</w:t>
      </w:r>
      <w:r w:rsidRPr="00EC6AAB">
        <w:rPr>
          <w:rFonts w:ascii="Times New Roman" w:eastAsia="Arial Unicode MS" w:hAnsi="Times New Roman" w:cs="Times New Roman"/>
          <w:b/>
          <w:bCs/>
          <w:color w:val="000000"/>
          <w:kern w:val="0"/>
          <w:sz w:val="28"/>
          <w:szCs w:val="28"/>
          <w:lang w:eastAsia="ru-RU" w:bidi="uk-UA"/>
        </w:rPr>
        <w:tab/>
        <w:t xml:space="preserve"> 30</w:t>
      </w:r>
    </w:p>
    <w:p w14:paraId="7DA50B06"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1.3.</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Зарубежный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опыт</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развития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p>
    <w:p w14:paraId="3FA4E130"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цифровой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сервисной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адаптации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b/>
          <w:bCs/>
          <w:color w:val="000000"/>
          <w:kern w:val="0"/>
          <w:sz w:val="28"/>
          <w:szCs w:val="28"/>
          <w:lang w:eastAsia="ru-RU" w:bidi="uk-UA"/>
        </w:rPr>
        <w:tab/>
        <w:t>52</w:t>
      </w:r>
    </w:p>
    <w:p w14:paraId="335FB997"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ГЛАВА</w:t>
      </w:r>
      <w:r w:rsidRPr="00EC6AAB">
        <w:rPr>
          <w:rFonts w:ascii="Times New Roman" w:eastAsia="Arial Unicode MS" w:hAnsi="Times New Roman" w:cs="Times New Roman"/>
          <w:b/>
          <w:bCs/>
          <w:color w:val="000000"/>
          <w:kern w:val="0"/>
          <w:sz w:val="28"/>
          <w:szCs w:val="28"/>
          <w:lang w:eastAsia="ru-RU" w:bidi="uk-UA"/>
        </w:rPr>
        <w:t xml:space="preserve"> 2. </w:t>
      </w:r>
      <w:r w:rsidRPr="00EC6AAB">
        <w:rPr>
          <w:rFonts w:ascii="Times New Roman" w:eastAsia="Arial Unicode MS" w:hAnsi="Times New Roman" w:cs="Times New Roman" w:hint="eastAsia"/>
          <w:b/>
          <w:bCs/>
          <w:color w:val="000000"/>
          <w:kern w:val="0"/>
          <w:sz w:val="28"/>
          <w:szCs w:val="28"/>
          <w:lang w:eastAsia="ru-RU" w:bidi="uk-UA"/>
        </w:rPr>
        <w:t>РАЗРАБОТКА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КОНЦЕПЦИИ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МЕТОДИЧЕСКОГО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ОБЕСПЕЧЕНИЯ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СОВЕРШЕНСТВОВАНИЯ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СТРАТЕГИЧЕСКИХ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ИЗМЕНЕНИЙ</w:t>
      </w:r>
      <w:r w:rsidRPr="00EC6AAB">
        <w:rPr>
          <w:rFonts w:ascii="Times New Roman" w:eastAsia="Arial Unicode MS" w:hAnsi="Times New Roman" w:cs="Times New Roman"/>
          <w:b/>
          <w:bCs/>
          <w:color w:val="000000"/>
          <w:kern w:val="0"/>
          <w:sz w:val="28"/>
          <w:szCs w:val="28"/>
          <w:lang w:eastAsia="ru-RU" w:bidi="uk-UA"/>
        </w:rPr>
        <w:tab/>
        <w:t xml:space="preserve"> 72</w:t>
      </w:r>
    </w:p>
    <w:p w14:paraId="7A5FB6CF"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2.1.</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Концептуальные</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положения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совершенствованию</w:t>
      </w:r>
    </w:p>
    <w:p w14:paraId="44F5250D"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механизма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управления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деятельностью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ab/>
        <w:t xml:space="preserve"> 72</w:t>
      </w:r>
    </w:p>
    <w:p w14:paraId="0B9B3553"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2.2.</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Методика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исследования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иерархии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p>
    <w:p w14:paraId="5C595D35"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цифровой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трансформации</w:t>
      </w:r>
      <w:r w:rsidRPr="00EC6AAB">
        <w:rPr>
          <w:rFonts w:ascii="Times New Roman" w:eastAsia="Arial Unicode MS" w:hAnsi="Times New Roman" w:cs="Times New Roman"/>
          <w:b/>
          <w:bCs/>
          <w:color w:val="000000"/>
          <w:kern w:val="0"/>
          <w:sz w:val="28"/>
          <w:szCs w:val="28"/>
          <w:lang w:eastAsia="ru-RU" w:bidi="uk-UA"/>
        </w:rPr>
        <w:tab/>
        <w:t xml:space="preserve"> 83</w:t>
      </w:r>
    </w:p>
    <w:p w14:paraId="6B59B2F6"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2.3.</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Методика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формирования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механизма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адаптивного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управления</w:t>
      </w:r>
    </w:p>
    <w:p w14:paraId="6B33791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деятельностью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ab/>
        <w:t xml:space="preserve"> 98</w:t>
      </w:r>
    </w:p>
    <w:p w14:paraId="30B9F6D2"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ГЛАВА</w:t>
      </w:r>
      <w:r w:rsidRPr="00EC6AAB">
        <w:rPr>
          <w:rFonts w:ascii="Times New Roman" w:eastAsia="Arial Unicode MS" w:hAnsi="Times New Roman" w:cs="Times New Roman"/>
          <w:b/>
          <w:bCs/>
          <w:color w:val="000000"/>
          <w:kern w:val="0"/>
          <w:sz w:val="28"/>
          <w:szCs w:val="28"/>
          <w:lang w:eastAsia="ru-RU" w:bidi="uk-UA"/>
        </w:rPr>
        <w:t xml:space="preserve"> 3. </w:t>
      </w:r>
      <w:r w:rsidRPr="00EC6AAB">
        <w:rPr>
          <w:rFonts w:ascii="Times New Roman" w:eastAsia="Arial Unicode MS" w:hAnsi="Times New Roman" w:cs="Times New Roman" w:hint="eastAsia"/>
          <w:b/>
          <w:bCs/>
          <w:color w:val="000000"/>
          <w:kern w:val="0"/>
          <w:sz w:val="28"/>
          <w:szCs w:val="28"/>
          <w:lang w:eastAsia="ru-RU" w:bidi="uk-UA"/>
        </w:rPr>
        <w:t>РАЗРАБОТКА</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ПРЕДЛОЖЕНИЙ</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ПО</w:t>
      </w:r>
    </w:p>
    <w:p w14:paraId="693EB36C"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lastRenderedPageBreak/>
        <w:t>СОВЕРШЕНСТВОВАНИЮ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МЕХАНИЗМА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УПРАВЛЕНИЯ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ДЕЯТЕЛЬНОСТЬЮ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ОЦЕНКА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ДОСТИГАЕМЫХ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ЭФФЕКТОВ</w:t>
      </w:r>
      <w:r w:rsidRPr="00EC6AAB">
        <w:rPr>
          <w:rFonts w:ascii="Times New Roman" w:eastAsia="Arial Unicode MS" w:hAnsi="Times New Roman" w:cs="Times New Roman"/>
          <w:b/>
          <w:bCs/>
          <w:color w:val="000000"/>
          <w:kern w:val="0"/>
          <w:sz w:val="28"/>
          <w:szCs w:val="28"/>
          <w:lang w:eastAsia="ru-RU" w:bidi="uk-UA"/>
        </w:rPr>
        <w:tab/>
        <w:t xml:space="preserve"> 119</w:t>
      </w:r>
    </w:p>
    <w:p w14:paraId="25762DF9"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3.1.</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Предложения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формированию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процесса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сквозного</w:t>
      </w:r>
    </w:p>
    <w:p w14:paraId="41CE66F9"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таможенного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контроля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цифровой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сервисной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адаптации</w:t>
      </w:r>
      <w:r w:rsidRPr="00EC6AAB">
        <w:rPr>
          <w:rFonts w:ascii="Times New Roman" w:eastAsia="Arial Unicode MS" w:hAnsi="Times New Roman" w:cs="Times New Roman"/>
          <w:b/>
          <w:bCs/>
          <w:color w:val="000000"/>
          <w:kern w:val="0"/>
          <w:sz w:val="28"/>
          <w:szCs w:val="28"/>
          <w:lang w:eastAsia="ru-RU" w:bidi="uk-UA"/>
        </w:rPr>
        <w:tab/>
        <w:t xml:space="preserve"> 119</w:t>
      </w:r>
    </w:p>
    <w:p w14:paraId="26513D2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3.2.</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Предложения</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совершенствованию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организационной</w:t>
      </w:r>
    </w:p>
    <w:p w14:paraId="15A464E1"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структуры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таможенных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органов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Российской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Федерации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условиях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стратегических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изменений</w:t>
      </w:r>
      <w:r w:rsidRPr="00EC6AAB">
        <w:rPr>
          <w:rFonts w:ascii="Times New Roman" w:eastAsia="Arial Unicode MS" w:hAnsi="Times New Roman" w:cs="Times New Roman"/>
          <w:b/>
          <w:bCs/>
          <w:color w:val="000000"/>
          <w:kern w:val="0"/>
          <w:sz w:val="28"/>
          <w:szCs w:val="28"/>
          <w:lang w:eastAsia="ru-RU" w:bidi="uk-UA"/>
        </w:rPr>
        <w:tab/>
        <w:t xml:space="preserve"> 133</w:t>
      </w:r>
    </w:p>
    <w:p w14:paraId="5EBEBF70"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b/>
          <w:bCs/>
          <w:color w:val="000000"/>
          <w:kern w:val="0"/>
          <w:sz w:val="28"/>
          <w:szCs w:val="28"/>
          <w:lang w:eastAsia="ru-RU" w:bidi="uk-UA"/>
        </w:rPr>
        <w:t>3.3.</w:t>
      </w:r>
      <w:r w:rsidRPr="00EC6AAB">
        <w:rPr>
          <w:rFonts w:ascii="Times New Roman" w:eastAsia="Arial Unicode MS" w:hAnsi="Times New Roman" w:cs="Times New Roman"/>
          <w:b/>
          <w:bCs/>
          <w:color w:val="000000"/>
          <w:kern w:val="0"/>
          <w:sz w:val="28"/>
          <w:szCs w:val="28"/>
          <w:lang w:eastAsia="ru-RU" w:bidi="uk-UA"/>
        </w:rPr>
        <w:tab/>
      </w:r>
      <w:r w:rsidRPr="00EC6AAB">
        <w:rPr>
          <w:rFonts w:ascii="Times New Roman" w:eastAsia="Arial Unicode MS" w:hAnsi="Times New Roman" w:cs="Times New Roman" w:hint="eastAsia"/>
          <w:b/>
          <w:bCs/>
          <w:color w:val="000000"/>
          <w:kern w:val="0"/>
          <w:sz w:val="28"/>
          <w:szCs w:val="28"/>
          <w:lang w:eastAsia="ru-RU" w:bidi="uk-UA"/>
        </w:rPr>
        <w:t>Разработка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дорожной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карты</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по</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внедрению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предлагаемых</w:t>
      </w:r>
    </w:p>
    <w:p w14:paraId="56C31243"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решений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в</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практическую</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деятельность</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Оценка</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достигаемых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эффектов</w:t>
      </w:r>
      <w:r w:rsidRPr="00EC6AAB">
        <w:rPr>
          <w:rFonts w:ascii="Times New Roman" w:eastAsia="Arial Unicode MS" w:hAnsi="Times New Roman" w:cs="Times New Roman"/>
          <w:b/>
          <w:bCs/>
          <w:color w:val="000000"/>
          <w:kern w:val="0"/>
          <w:sz w:val="28"/>
          <w:szCs w:val="28"/>
          <w:lang w:eastAsia="ru-RU" w:bidi="uk-UA"/>
        </w:rPr>
        <w:tab/>
        <w:t xml:space="preserve"> 148</w:t>
      </w:r>
    </w:p>
    <w:p w14:paraId="14A087BB"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ЗАКЛЮЧЕНИЕ</w:t>
      </w:r>
      <w:r w:rsidRPr="00EC6AAB">
        <w:rPr>
          <w:rFonts w:ascii="Times New Roman" w:eastAsia="Arial Unicode MS" w:hAnsi="Times New Roman" w:cs="Times New Roman"/>
          <w:b/>
          <w:bCs/>
          <w:color w:val="000000"/>
          <w:kern w:val="0"/>
          <w:sz w:val="28"/>
          <w:szCs w:val="28"/>
          <w:lang w:eastAsia="ru-RU" w:bidi="uk-UA"/>
        </w:rPr>
        <w:tab/>
        <w:t xml:space="preserve"> 158</w:t>
      </w:r>
    </w:p>
    <w:p w14:paraId="6D83E048"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СПИСОК</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СОКРАЩЕНИЙ</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И</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УСЛОВНЫХ</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ОБОЗНАЧЕНИЙ</w:t>
      </w:r>
      <w:r w:rsidRPr="00EC6AAB">
        <w:rPr>
          <w:rFonts w:ascii="Times New Roman" w:eastAsia="Arial Unicode MS" w:hAnsi="Times New Roman" w:cs="Times New Roman"/>
          <w:b/>
          <w:bCs/>
          <w:color w:val="000000"/>
          <w:kern w:val="0"/>
          <w:sz w:val="28"/>
          <w:szCs w:val="28"/>
          <w:lang w:eastAsia="ru-RU" w:bidi="uk-UA"/>
        </w:rPr>
        <w:tab/>
        <w:t xml:space="preserve"> 161</w:t>
      </w:r>
    </w:p>
    <w:p w14:paraId="774011B4"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СПИСОК</w:t>
      </w:r>
      <w:r w:rsidRPr="00EC6AAB">
        <w:rPr>
          <w:rFonts w:ascii="Times New Roman" w:eastAsia="Arial Unicode MS" w:hAnsi="Times New Roman" w:cs="Times New Roman"/>
          <w:b/>
          <w:bCs/>
          <w:color w:val="000000"/>
          <w:kern w:val="0"/>
          <w:sz w:val="28"/>
          <w:szCs w:val="28"/>
          <w:lang w:eastAsia="ru-RU" w:bidi="uk-UA"/>
        </w:rPr>
        <w:t xml:space="preserve"> </w:t>
      </w:r>
      <w:r w:rsidRPr="00EC6AAB">
        <w:rPr>
          <w:rFonts w:ascii="Times New Roman" w:eastAsia="Arial Unicode MS" w:hAnsi="Times New Roman" w:cs="Times New Roman" w:hint="eastAsia"/>
          <w:b/>
          <w:bCs/>
          <w:color w:val="000000"/>
          <w:kern w:val="0"/>
          <w:sz w:val="28"/>
          <w:szCs w:val="28"/>
          <w:lang w:eastAsia="ru-RU" w:bidi="uk-UA"/>
        </w:rPr>
        <w:t>ЛИТЕРАТУРЫ</w:t>
      </w:r>
      <w:r w:rsidRPr="00EC6AAB">
        <w:rPr>
          <w:rFonts w:ascii="Times New Roman" w:eastAsia="Arial Unicode MS" w:hAnsi="Times New Roman" w:cs="Times New Roman"/>
          <w:b/>
          <w:bCs/>
          <w:color w:val="000000"/>
          <w:kern w:val="0"/>
          <w:sz w:val="28"/>
          <w:szCs w:val="28"/>
          <w:lang w:eastAsia="ru-RU" w:bidi="uk-UA"/>
        </w:rPr>
        <w:tab/>
        <w:t xml:space="preserve"> 163</w:t>
      </w:r>
    </w:p>
    <w:p w14:paraId="6FF427CA" w14:textId="77777777" w:rsidR="00EC6AAB" w:rsidRPr="00EC6AAB" w:rsidRDefault="00EC6AAB" w:rsidP="00EC6AAB">
      <w:pPr>
        <w:rPr>
          <w:rFonts w:ascii="Times New Roman" w:eastAsia="Arial Unicode MS" w:hAnsi="Times New Roman" w:cs="Times New Roman"/>
          <w:b/>
          <w:bCs/>
          <w:color w:val="000000"/>
          <w:kern w:val="0"/>
          <w:sz w:val="28"/>
          <w:szCs w:val="28"/>
          <w:lang w:eastAsia="ru-RU" w:bidi="uk-UA"/>
        </w:rPr>
      </w:pPr>
      <w:r w:rsidRPr="00EC6AAB">
        <w:rPr>
          <w:rFonts w:ascii="Times New Roman" w:eastAsia="Arial Unicode MS" w:hAnsi="Times New Roman" w:cs="Times New Roman" w:hint="eastAsia"/>
          <w:b/>
          <w:bCs/>
          <w:color w:val="000000"/>
          <w:kern w:val="0"/>
          <w:sz w:val="28"/>
          <w:szCs w:val="28"/>
          <w:lang w:eastAsia="ru-RU" w:bidi="uk-UA"/>
        </w:rPr>
        <w:t>ПРИЛОЖЕНИЯ</w:t>
      </w:r>
      <w:r w:rsidRPr="00EC6AAB">
        <w:rPr>
          <w:rFonts w:ascii="Times New Roman" w:eastAsia="Arial Unicode MS" w:hAnsi="Times New Roman" w:cs="Times New Roman"/>
          <w:b/>
          <w:bCs/>
          <w:color w:val="000000"/>
          <w:kern w:val="0"/>
          <w:sz w:val="28"/>
          <w:szCs w:val="28"/>
          <w:lang w:eastAsia="ru-RU" w:bidi="uk-UA"/>
        </w:rPr>
        <w:tab/>
        <w:t xml:space="preserve"> 178</w:t>
      </w:r>
    </w:p>
    <w:p w14:paraId="2A6A9A9A" w14:textId="04A906C2" w:rsidR="00997C6D" w:rsidRDefault="00997C6D" w:rsidP="00EC6AAB"/>
    <w:p w14:paraId="760E8E17" w14:textId="77777777" w:rsidR="00EC6AAB" w:rsidRDefault="00EC6AAB" w:rsidP="00EC6AAB"/>
    <w:p w14:paraId="413A3F7E" w14:textId="77777777" w:rsidR="00EC6AAB" w:rsidRDefault="00EC6AAB" w:rsidP="00EC6AAB"/>
    <w:p w14:paraId="42F28965" w14:textId="77777777" w:rsidR="00EC6AAB" w:rsidRDefault="00EC6AAB" w:rsidP="00EC6AAB">
      <w:r>
        <w:rPr>
          <w:rFonts w:hint="eastAsia"/>
        </w:rPr>
        <w:t>ЗАКЛЮЧЕНИЕ</w:t>
      </w:r>
    </w:p>
    <w:p w14:paraId="6D8DC739" w14:textId="77777777" w:rsidR="00EC6AAB" w:rsidRDefault="00EC6AAB" w:rsidP="00EC6AAB">
      <w:r>
        <w:rPr>
          <w:rFonts w:hint="eastAsia"/>
        </w:rPr>
        <w:t>По</w:t>
      </w:r>
      <w:r>
        <w:t xml:space="preserve"> </w:t>
      </w:r>
      <w:r>
        <w:rPr>
          <w:rFonts w:hint="eastAsia"/>
        </w:rPr>
        <w:t>результатам</w:t>
      </w:r>
      <w:r>
        <w:t xml:space="preserve"> </w:t>
      </w:r>
      <w:r>
        <w:rPr>
          <w:rFonts w:hint="eastAsia"/>
        </w:rPr>
        <w:t>диссертационного</w:t>
      </w:r>
      <w:r>
        <w:t xml:space="preserve"> </w:t>
      </w:r>
      <w:r>
        <w:rPr>
          <w:rFonts w:hint="eastAsia"/>
        </w:rPr>
        <w:t>исследования</w:t>
      </w:r>
      <w:r>
        <w:t xml:space="preserve"> </w:t>
      </w:r>
      <w:r>
        <w:rPr>
          <w:rFonts w:hint="eastAsia"/>
        </w:rPr>
        <w:t>разработано</w:t>
      </w:r>
      <w:r>
        <w:t xml:space="preserve"> </w:t>
      </w:r>
      <w:r>
        <w:rPr>
          <w:rFonts w:hint="eastAsia"/>
        </w:rPr>
        <w:t>научное</w:t>
      </w:r>
      <w:r>
        <w:t xml:space="preserve"> </w:t>
      </w:r>
      <w:r>
        <w:rPr>
          <w:rFonts w:hint="eastAsia"/>
        </w:rPr>
        <w:t>обос</w:t>
      </w:r>
      <w:r>
        <w:rPr>
          <w:rFonts w:hint="eastAsia"/>
        </w:rPr>
        <w:t>¬</w:t>
      </w:r>
      <w:r>
        <w:rPr>
          <w:rFonts w:hint="eastAsia"/>
        </w:rPr>
        <w:t>нование</w:t>
      </w:r>
      <w:r>
        <w:t xml:space="preserve"> </w:t>
      </w:r>
      <w:r>
        <w:rPr>
          <w:rFonts w:hint="eastAsia"/>
        </w:rPr>
        <w:t>предложений</w:t>
      </w:r>
      <w:r>
        <w:t xml:space="preserve"> </w:t>
      </w:r>
      <w:r>
        <w:rPr>
          <w:rFonts w:hint="eastAsia"/>
        </w:rPr>
        <w:t>по</w:t>
      </w:r>
      <w:r>
        <w:t xml:space="preserve"> </w:t>
      </w:r>
      <w:r>
        <w:rPr>
          <w:rFonts w:hint="eastAsia"/>
        </w:rPr>
        <w:t>совершенствованию</w:t>
      </w:r>
      <w:r>
        <w:t xml:space="preserve"> </w:t>
      </w:r>
      <w:r>
        <w:rPr>
          <w:rFonts w:hint="eastAsia"/>
        </w:rPr>
        <w:t>организационной</w:t>
      </w:r>
      <w:r>
        <w:t xml:space="preserve"> </w:t>
      </w:r>
      <w:r>
        <w:rPr>
          <w:rFonts w:hint="eastAsia"/>
        </w:rPr>
        <w:t>структуры</w:t>
      </w:r>
      <w:r>
        <w:t xml:space="preserve"> </w:t>
      </w:r>
      <w:r>
        <w:rPr>
          <w:rFonts w:hint="eastAsia"/>
        </w:rPr>
        <w:t>и</w:t>
      </w:r>
      <w:r>
        <w:t xml:space="preserve"> </w:t>
      </w:r>
      <w:r>
        <w:rPr>
          <w:rFonts w:hint="eastAsia"/>
        </w:rPr>
        <w:t>ме</w:t>
      </w:r>
      <w:r>
        <w:rPr>
          <w:rFonts w:hint="eastAsia"/>
        </w:rPr>
        <w:t>¬</w:t>
      </w:r>
      <w:r>
        <w:rPr>
          <w:rFonts w:hint="eastAsia"/>
        </w:rPr>
        <w:t>ханизма</w:t>
      </w:r>
      <w:r>
        <w:t xml:space="preserve"> </w:t>
      </w:r>
      <w:r>
        <w:rPr>
          <w:rFonts w:hint="eastAsia"/>
        </w:rPr>
        <w:t>управления</w:t>
      </w:r>
      <w:r>
        <w:t xml:space="preserve"> </w:t>
      </w:r>
      <w:r>
        <w:rPr>
          <w:rFonts w:hint="eastAsia"/>
        </w:rPr>
        <w:t>деятельностью</w:t>
      </w:r>
      <w:r>
        <w:t xml:space="preserve"> </w:t>
      </w:r>
      <w:r>
        <w:rPr>
          <w:rFonts w:hint="eastAsia"/>
        </w:rPr>
        <w:t>таможенных</w:t>
      </w:r>
      <w:r>
        <w:t xml:space="preserve"> </w:t>
      </w:r>
      <w:r>
        <w:rPr>
          <w:rFonts w:hint="eastAsia"/>
        </w:rPr>
        <w:t>органов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условиях</w:t>
      </w:r>
      <w:r>
        <w:t xml:space="preserve"> </w:t>
      </w:r>
      <w:r>
        <w:rPr>
          <w:rFonts w:hint="eastAsia"/>
        </w:rPr>
        <w:t>стратегических</w:t>
      </w:r>
      <w:r>
        <w:t xml:space="preserve"> </w:t>
      </w:r>
      <w:r>
        <w:rPr>
          <w:rFonts w:hint="eastAsia"/>
        </w:rPr>
        <w:t>изменений</w:t>
      </w:r>
      <w:r>
        <w:t xml:space="preserve">. </w:t>
      </w:r>
      <w:r>
        <w:rPr>
          <w:rFonts w:hint="eastAsia"/>
        </w:rPr>
        <w:t>Проведенное</w:t>
      </w:r>
      <w:r>
        <w:t xml:space="preserve"> </w:t>
      </w:r>
      <w:r>
        <w:rPr>
          <w:rFonts w:hint="eastAsia"/>
        </w:rPr>
        <w:t>исследование</w:t>
      </w:r>
      <w:r>
        <w:t xml:space="preserve"> </w:t>
      </w:r>
      <w:r>
        <w:rPr>
          <w:rFonts w:hint="eastAsia"/>
        </w:rPr>
        <w:t>позволило</w:t>
      </w:r>
      <w:r>
        <w:t xml:space="preserve"> </w:t>
      </w:r>
      <w:r>
        <w:rPr>
          <w:rFonts w:hint="eastAsia"/>
        </w:rPr>
        <w:t>раз</w:t>
      </w:r>
      <w:r>
        <w:rPr>
          <w:rFonts w:hint="eastAsia"/>
        </w:rPr>
        <w:t>¬</w:t>
      </w:r>
      <w:r>
        <w:rPr>
          <w:rFonts w:hint="eastAsia"/>
        </w:rPr>
        <w:t>работать</w:t>
      </w:r>
      <w:r>
        <w:t xml:space="preserve"> </w:t>
      </w:r>
      <w:r>
        <w:rPr>
          <w:rFonts w:hint="eastAsia"/>
        </w:rPr>
        <w:t>научно</w:t>
      </w:r>
      <w:r>
        <w:t>-</w:t>
      </w:r>
      <w:r>
        <w:rPr>
          <w:rFonts w:hint="eastAsia"/>
        </w:rPr>
        <w:t>методический</w:t>
      </w:r>
      <w:r>
        <w:t xml:space="preserve"> </w:t>
      </w:r>
      <w:r>
        <w:rPr>
          <w:rFonts w:hint="eastAsia"/>
        </w:rPr>
        <w:t>аппарат</w:t>
      </w:r>
      <w:r>
        <w:t xml:space="preserve">, </w:t>
      </w:r>
      <w:r>
        <w:rPr>
          <w:rFonts w:hint="eastAsia"/>
        </w:rPr>
        <w:t>обосновать</w:t>
      </w:r>
      <w:r>
        <w:t xml:space="preserve"> </w:t>
      </w:r>
      <w:r>
        <w:rPr>
          <w:rFonts w:hint="eastAsia"/>
        </w:rPr>
        <w:t>принципы</w:t>
      </w:r>
      <w:r>
        <w:t xml:space="preserve"> </w:t>
      </w:r>
      <w:r>
        <w:rPr>
          <w:rFonts w:hint="eastAsia"/>
        </w:rPr>
        <w:t>и</w:t>
      </w:r>
      <w:r>
        <w:t xml:space="preserve"> </w:t>
      </w:r>
      <w:r>
        <w:rPr>
          <w:rFonts w:hint="eastAsia"/>
        </w:rPr>
        <w:t>концепцию</w:t>
      </w:r>
      <w:r>
        <w:t xml:space="preserve"> </w:t>
      </w:r>
      <w:r>
        <w:rPr>
          <w:rFonts w:hint="eastAsia"/>
        </w:rPr>
        <w:t>ре</w:t>
      </w:r>
      <w:r>
        <w:rPr>
          <w:rFonts w:hint="eastAsia"/>
        </w:rPr>
        <w:t>¬</w:t>
      </w:r>
      <w:r>
        <w:rPr>
          <w:rFonts w:hint="eastAsia"/>
        </w:rPr>
        <w:t>структуризации</w:t>
      </w:r>
      <w:r>
        <w:t xml:space="preserve"> </w:t>
      </w:r>
      <w:r>
        <w:rPr>
          <w:rFonts w:hint="eastAsia"/>
        </w:rPr>
        <w:t>таможенных</w:t>
      </w:r>
      <w:r>
        <w:t xml:space="preserve"> </w:t>
      </w:r>
      <w:r>
        <w:rPr>
          <w:rFonts w:hint="eastAsia"/>
        </w:rPr>
        <w:t>органов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сформировать</w:t>
      </w:r>
      <w:r>
        <w:t xml:space="preserve"> </w:t>
      </w:r>
      <w:r>
        <w:rPr>
          <w:rFonts w:hint="eastAsia"/>
        </w:rPr>
        <w:t>предложения</w:t>
      </w:r>
      <w:r>
        <w:t xml:space="preserve"> (</w:t>
      </w:r>
      <w:r>
        <w:rPr>
          <w:rFonts w:hint="eastAsia"/>
        </w:rPr>
        <w:t>дорожную</w:t>
      </w:r>
      <w:r>
        <w:t xml:space="preserve"> </w:t>
      </w:r>
      <w:r>
        <w:rPr>
          <w:rFonts w:hint="eastAsia"/>
        </w:rPr>
        <w:t>карту</w:t>
      </w:r>
      <w:r>
        <w:t xml:space="preserve">) </w:t>
      </w:r>
      <w:r>
        <w:rPr>
          <w:rFonts w:hint="eastAsia"/>
        </w:rPr>
        <w:t>по</w:t>
      </w:r>
      <w:r>
        <w:t xml:space="preserve"> </w:t>
      </w:r>
      <w:r>
        <w:rPr>
          <w:rFonts w:hint="eastAsia"/>
        </w:rPr>
        <w:t>совершенствованию</w:t>
      </w:r>
      <w:r>
        <w:t xml:space="preserve"> </w:t>
      </w:r>
      <w:r>
        <w:rPr>
          <w:rFonts w:hint="eastAsia"/>
        </w:rPr>
        <w:t>орга</w:t>
      </w:r>
      <w:r>
        <w:rPr>
          <w:rFonts w:hint="eastAsia"/>
        </w:rPr>
        <w:lastRenderedPageBreak/>
        <w:t>низационной</w:t>
      </w:r>
      <w:r>
        <w:t xml:space="preserve"> </w:t>
      </w:r>
      <w:r>
        <w:rPr>
          <w:rFonts w:hint="eastAsia"/>
        </w:rPr>
        <w:t>струк</w:t>
      </w:r>
      <w:r>
        <w:rPr>
          <w:rFonts w:hint="eastAsia"/>
        </w:rPr>
        <w:t>¬</w:t>
      </w:r>
      <w:r>
        <w:rPr>
          <w:rFonts w:hint="eastAsia"/>
        </w:rPr>
        <w:t>туры</w:t>
      </w:r>
      <w:r>
        <w:t xml:space="preserve"> </w:t>
      </w:r>
      <w:r>
        <w:rPr>
          <w:rFonts w:hint="eastAsia"/>
        </w:rPr>
        <w:t>таможенных</w:t>
      </w:r>
      <w:r>
        <w:t xml:space="preserve"> </w:t>
      </w:r>
      <w:r>
        <w:rPr>
          <w:rFonts w:hint="eastAsia"/>
        </w:rPr>
        <w:t>органов</w:t>
      </w:r>
      <w:r>
        <w:t xml:space="preserve"> </w:t>
      </w:r>
      <w:r>
        <w:rPr>
          <w:rFonts w:hint="eastAsia"/>
        </w:rPr>
        <w:t>в</w:t>
      </w:r>
      <w:r>
        <w:t xml:space="preserve"> </w:t>
      </w:r>
      <w:r>
        <w:rPr>
          <w:rFonts w:hint="eastAsia"/>
        </w:rPr>
        <w:t>условиях</w:t>
      </w:r>
      <w:r>
        <w:t xml:space="preserve"> </w:t>
      </w:r>
      <w:r>
        <w:rPr>
          <w:rFonts w:hint="eastAsia"/>
        </w:rPr>
        <w:t>стратегических</w:t>
      </w:r>
      <w:r>
        <w:t xml:space="preserve"> </w:t>
      </w:r>
      <w:r>
        <w:rPr>
          <w:rFonts w:hint="eastAsia"/>
        </w:rPr>
        <w:t>изменений</w:t>
      </w:r>
      <w:r>
        <w:t>.</w:t>
      </w:r>
    </w:p>
    <w:p w14:paraId="7320C63F" w14:textId="77777777" w:rsidR="00EC6AAB" w:rsidRDefault="00EC6AAB" w:rsidP="00EC6AAB">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сформулированы</w:t>
      </w:r>
      <w:r>
        <w:t xml:space="preserve"> </w:t>
      </w:r>
      <w:r>
        <w:rPr>
          <w:rFonts w:hint="eastAsia"/>
        </w:rPr>
        <w:t>выводы</w:t>
      </w:r>
      <w:r>
        <w:t xml:space="preserve"> </w:t>
      </w:r>
      <w:r>
        <w:rPr>
          <w:rFonts w:hint="eastAsia"/>
        </w:rPr>
        <w:t>и</w:t>
      </w:r>
      <w:r>
        <w:t xml:space="preserve"> </w:t>
      </w:r>
      <w:r>
        <w:rPr>
          <w:rFonts w:hint="eastAsia"/>
        </w:rPr>
        <w:t>получены</w:t>
      </w:r>
      <w:r>
        <w:t xml:space="preserve"> </w:t>
      </w:r>
      <w:r>
        <w:rPr>
          <w:rFonts w:hint="eastAsia"/>
        </w:rPr>
        <w:t>научные</w:t>
      </w:r>
      <w:r>
        <w:t xml:space="preserve"> </w:t>
      </w:r>
      <w:r>
        <w:rPr>
          <w:rFonts w:hint="eastAsia"/>
        </w:rPr>
        <w:t>резуль</w:t>
      </w:r>
      <w:r>
        <w:rPr>
          <w:rFonts w:hint="eastAsia"/>
        </w:rPr>
        <w:t>¬</w:t>
      </w:r>
      <w:r>
        <w:rPr>
          <w:rFonts w:hint="eastAsia"/>
        </w:rPr>
        <w:t>таты</w:t>
      </w:r>
      <w:r>
        <w:t>.</w:t>
      </w:r>
    </w:p>
    <w:p w14:paraId="4B62587F" w14:textId="77777777" w:rsidR="00EC6AAB" w:rsidRDefault="00EC6AAB" w:rsidP="00EC6AAB">
      <w:r>
        <w:t>1.</w:t>
      </w:r>
      <w:r>
        <w:tab/>
      </w:r>
      <w:r>
        <w:rPr>
          <w:rFonts w:hint="eastAsia"/>
        </w:rPr>
        <w:t>Установлены</w:t>
      </w:r>
      <w:r>
        <w:t xml:space="preserve"> </w:t>
      </w:r>
      <w:r>
        <w:rPr>
          <w:rFonts w:hint="eastAsia"/>
        </w:rPr>
        <w:t>условия</w:t>
      </w:r>
      <w:r>
        <w:t xml:space="preserve"> </w:t>
      </w:r>
      <w:r>
        <w:rPr>
          <w:rFonts w:hint="eastAsia"/>
        </w:rPr>
        <w:t>стратегических</w:t>
      </w:r>
      <w:r>
        <w:t xml:space="preserve"> </w:t>
      </w:r>
      <w:r>
        <w:rPr>
          <w:rFonts w:hint="eastAsia"/>
        </w:rPr>
        <w:t>изменений</w:t>
      </w:r>
      <w:r>
        <w:t xml:space="preserve"> </w:t>
      </w:r>
      <w:r>
        <w:rPr>
          <w:rFonts w:hint="eastAsia"/>
        </w:rPr>
        <w:t>и</w:t>
      </w:r>
      <w:r>
        <w:t xml:space="preserve"> </w:t>
      </w:r>
      <w:r>
        <w:rPr>
          <w:rFonts w:hint="eastAsia"/>
        </w:rPr>
        <w:t>механизм</w:t>
      </w:r>
      <w:r>
        <w:t xml:space="preserve"> </w:t>
      </w:r>
      <w:r>
        <w:rPr>
          <w:rFonts w:hint="eastAsia"/>
        </w:rPr>
        <w:t>организаци</w:t>
      </w:r>
      <w:r>
        <w:rPr>
          <w:rFonts w:hint="eastAsia"/>
        </w:rPr>
        <w:t>¬</w:t>
      </w:r>
      <w:r>
        <w:rPr>
          <w:rFonts w:hint="eastAsia"/>
        </w:rPr>
        <w:t>онно</w:t>
      </w:r>
      <w:r>
        <w:t>-</w:t>
      </w:r>
      <w:r>
        <w:rPr>
          <w:rFonts w:hint="eastAsia"/>
        </w:rPr>
        <w:t>структурной</w:t>
      </w:r>
      <w:r>
        <w:t xml:space="preserve"> </w:t>
      </w:r>
      <w:r>
        <w:rPr>
          <w:rFonts w:hint="eastAsia"/>
        </w:rPr>
        <w:t>трансформации</w:t>
      </w:r>
      <w:r>
        <w:t xml:space="preserve"> </w:t>
      </w:r>
      <w:r>
        <w:rPr>
          <w:rFonts w:hint="eastAsia"/>
        </w:rPr>
        <w:t>таможенных</w:t>
      </w:r>
      <w:r>
        <w:t xml:space="preserve"> </w:t>
      </w:r>
      <w:r>
        <w:rPr>
          <w:rFonts w:hint="eastAsia"/>
        </w:rPr>
        <w:t>органов</w:t>
      </w:r>
      <w:r>
        <w:t xml:space="preserve">, </w:t>
      </w:r>
      <w:r>
        <w:rPr>
          <w:rFonts w:hint="eastAsia"/>
        </w:rPr>
        <w:t>целенаправленно</w:t>
      </w:r>
      <w:r>
        <w:t xml:space="preserve"> </w:t>
      </w:r>
      <w:r>
        <w:rPr>
          <w:rFonts w:hint="eastAsia"/>
        </w:rPr>
        <w:t>осу</w:t>
      </w:r>
      <w:r>
        <w:rPr>
          <w:rFonts w:hint="eastAsia"/>
        </w:rPr>
        <w:t>¬</w:t>
      </w:r>
      <w:r>
        <w:rPr>
          <w:rFonts w:hint="eastAsia"/>
        </w:rPr>
        <w:t>ществляемой</w:t>
      </w:r>
      <w:r>
        <w:t xml:space="preserve"> </w:t>
      </w:r>
      <w:r>
        <w:rPr>
          <w:rFonts w:hint="eastAsia"/>
        </w:rPr>
        <w:t>для</w:t>
      </w:r>
      <w:r>
        <w:t xml:space="preserve"> </w:t>
      </w:r>
      <w:r>
        <w:rPr>
          <w:rFonts w:hint="eastAsia"/>
        </w:rPr>
        <w:t>обеспечения</w:t>
      </w:r>
      <w:r>
        <w:t xml:space="preserve"> </w:t>
      </w:r>
      <w:r>
        <w:rPr>
          <w:rFonts w:hint="eastAsia"/>
        </w:rPr>
        <w:t>эффективности</w:t>
      </w:r>
      <w:r>
        <w:t xml:space="preserve"> </w:t>
      </w:r>
      <w:r>
        <w:rPr>
          <w:rFonts w:hint="eastAsia"/>
        </w:rPr>
        <w:t>их</w:t>
      </w:r>
      <w:r>
        <w:t xml:space="preserve"> </w:t>
      </w:r>
      <w:r>
        <w:rPr>
          <w:rFonts w:hint="eastAsia"/>
        </w:rPr>
        <w:t>деятельности</w:t>
      </w:r>
      <w:r>
        <w:t xml:space="preserve"> </w:t>
      </w:r>
      <w:r>
        <w:rPr>
          <w:rFonts w:hint="eastAsia"/>
        </w:rPr>
        <w:t>и</w:t>
      </w:r>
      <w:r>
        <w:t xml:space="preserve"> </w:t>
      </w:r>
      <w:r>
        <w:rPr>
          <w:rFonts w:hint="eastAsia"/>
        </w:rPr>
        <w:t>устойчивости</w:t>
      </w:r>
      <w:r>
        <w:t xml:space="preserve"> </w:t>
      </w:r>
      <w:r>
        <w:rPr>
          <w:rFonts w:hint="eastAsia"/>
        </w:rPr>
        <w:t>на</w:t>
      </w:r>
      <w:r>
        <w:t xml:space="preserve"> </w:t>
      </w:r>
      <w:r>
        <w:rPr>
          <w:rFonts w:hint="eastAsia"/>
        </w:rPr>
        <w:t>стратегическом</w:t>
      </w:r>
      <w:r>
        <w:t xml:space="preserve"> </w:t>
      </w:r>
      <w:r>
        <w:rPr>
          <w:rFonts w:hint="eastAsia"/>
        </w:rPr>
        <w:t>интервале</w:t>
      </w:r>
      <w:r>
        <w:t xml:space="preserve"> </w:t>
      </w:r>
      <w:r>
        <w:rPr>
          <w:rFonts w:hint="eastAsia"/>
        </w:rPr>
        <w:t>функционирования</w:t>
      </w:r>
      <w:r>
        <w:t xml:space="preserve">. </w:t>
      </w:r>
      <w:r>
        <w:rPr>
          <w:rFonts w:hint="eastAsia"/>
        </w:rPr>
        <w:t>Обоснована</w:t>
      </w:r>
      <w:r>
        <w:t xml:space="preserve"> </w:t>
      </w:r>
      <w:r>
        <w:rPr>
          <w:rFonts w:hint="eastAsia"/>
        </w:rPr>
        <w:t>ключевая</w:t>
      </w:r>
      <w:r>
        <w:t xml:space="preserve"> </w:t>
      </w:r>
      <w:r>
        <w:rPr>
          <w:rFonts w:hint="eastAsia"/>
        </w:rPr>
        <w:t>тенденция</w:t>
      </w:r>
      <w:r>
        <w:t xml:space="preserve">, </w:t>
      </w:r>
      <w:r>
        <w:rPr>
          <w:rFonts w:hint="eastAsia"/>
        </w:rPr>
        <w:t>характерная</w:t>
      </w:r>
      <w:r>
        <w:t xml:space="preserve"> </w:t>
      </w:r>
      <w:r>
        <w:rPr>
          <w:rFonts w:hint="eastAsia"/>
        </w:rPr>
        <w:t>для</w:t>
      </w:r>
      <w:r>
        <w:t xml:space="preserve"> </w:t>
      </w:r>
      <w:r>
        <w:rPr>
          <w:rFonts w:hint="eastAsia"/>
        </w:rPr>
        <w:t>структурных</w:t>
      </w:r>
      <w:r>
        <w:t xml:space="preserve"> </w:t>
      </w:r>
      <w:r>
        <w:rPr>
          <w:rFonts w:hint="eastAsia"/>
        </w:rPr>
        <w:t>изменений</w:t>
      </w:r>
      <w:r>
        <w:t xml:space="preserve"> </w:t>
      </w:r>
      <w:r>
        <w:rPr>
          <w:rFonts w:hint="eastAsia"/>
        </w:rPr>
        <w:t>в</w:t>
      </w:r>
      <w:r>
        <w:t xml:space="preserve"> </w:t>
      </w:r>
      <w:r>
        <w:rPr>
          <w:rFonts w:hint="eastAsia"/>
        </w:rPr>
        <w:t>системе</w:t>
      </w:r>
      <w:r>
        <w:t xml:space="preserve"> </w:t>
      </w:r>
      <w:r>
        <w:rPr>
          <w:rFonts w:hint="eastAsia"/>
        </w:rPr>
        <w:t>таможенного</w:t>
      </w:r>
      <w:r>
        <w:t xml:space="preserve"> </w:t>
      </w:r>
      <w:r>
        <w:rPr>
          <w:rFonts w:hint="eastAsia"/>
        </w:rPr>
        <w:t>администриро</w:t>
      </w:r>
      <w:r>
        <w:rPr>
          <w:rFonts w:hint="eastAsia"/>
        </w:rPr>
        <w:t>¬</w:t>
      </w:r>
      <w:r>
        <w:rPr>
          <w:rFonts w:hint="eastAsia"/>
        </w:rPr>
        <w:t>вания</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переход</w:t>
      </w:r>
      <w:r>
        <w:t xml:space="preserve"> </w:t>
      </w:r>
      <w:r>
        <w:rPr>
          <w:rFonts w:hint="eastAsia"/>
        </w:rPr>
        <w:t>от</w:t>
      </w:r>
      <w:r>
        <w:t xml:space="preserve"> </w:t>
      </w:r>
      <w:r>
        <w:rPr>
          <w:rFonts w:hint="eastAsia"/>
        </w:rPr>
        <w:t>иерархических</w:t>
      </w:r>
      <w:r>
        <w:t xml:space="preserve"> </w:t>
      </w:r>
      <w:r>
        <w:rPr>
          <w:rFonts w:hint="eastAsia"/>
        </w:rPr>
        <w:t>к</w:t>
      </w:r>
      <w:r>
        <w:t xml:space="preserve"> </w:t>
      </w:r>
      <w:r>
        <w:rPr>
          <w:rFonts w:hint="eastAsia"/>
        </w:rPr>
        <w:t>плоским</w:t>
      </w:r>
      <w:r>
        <w:t xml:space="preserve"> </w:t>
      </w:r>
      <w:r>
        <w:rPr>
          <w:rFonts w:hint="eastAsia"/>
        </w:rPr>
        <w:t>организацион</w:t>
      </w:r>
      <w:r>
        <w:rPr>
          <w:rFonts w:hint="eastAsia"/>
        </w:rPr>
        <w:t>¬</w:t>
      </w:r>
      <w:r>
        <w:rPr>
          <w:rFonts w:hint="eastAsia"/>
        </w:rPr>
        <w:t>ным</w:t>
      </w:r>
      <w:r>
        <w:t xml:space="preserve"> </w:t>
      </w:r>
      <w:r>
        <w:rPr>
          <w:rFonts w:hint="eastAsia"/>
        </w:rPr>
        <w:t>структурам</w:t>
      </w:r>
      <w:r>
        <w:t>.</w:t>
      </w:r>
    </w:p>
    <w:p w14:paraId="16E9D27C" w14:textId="77777777" w:rsidR="00EC6AAB" w:rsidRDefault="00EC6AAB" w:rsidP="00EC6AAB">
      <w:r>
        <w:t>2.</w:t>
      </w:r>
      <w:r>
        <w:tab/>
      </w:r>
      <w:r>
        <w:rPr>
          <w:rFonts w:hint="eastAsia"/>
        </w:rPr>
        <w:t>Выявлены</w:t>
      </w:r>
      <w:r>
        <w:t xml:space="preserve"> </w:t>
      </w:r>
      <w:r>
        <w:rPr>
          <w:rFonts w:hint="eastAsia"/>
        </w:rPr>
        <w:t>определяющие</w:t>
      </w:r>
      <w:r>
        <w:t xml:space="preserve"> </w:t>
      </w:r>
      <w:r>
        <w:rPr>
          <w:rFonts w:hint="eastAsia"/>
        </w:rPr>
        <w:t>направления</w:t>
      </w:r>
      <w:r>
        <w:t xml:space="preserve"> </w:t>
      </w:r>
      <w:r>
        <w:rPr>
          <w:rFonts w:hint="eastAsia"/>
        </w:rPr>
        <w:t>совершенствования</w:t>
      </w:r>
      <w:r>
        <w:t xml:space="preserve"> </w:t>
      </w:r>
      <w:r>
        <w:rPr>
          <w:rFonts w:hint="eastAsia"/>
        </w:rPr>
        <w:t>таможенного</w:t>
      </w:r>
      <w:r>
        <w:t xml:space="preserve"> </w:t>
      </w:r>
      <w:r>
        <w:rPr>
          <w:rFonts w:hint="eastAsia"/>
        </w:rPr>
        <w:t>администрирования</w:t>
      </w:r>
      <w:r>
        <w:t xml:space="preserve">: </w:t>
      </w:r>
      <w:r>
        <w:rPr>
          <w:rFonts w:hint="eastAsia"/>
        </w:rPr>
        <w:t>сервисная</w:t>
      </w:r>
      <w:r>
        <w:t xml:space="preserve"> </w:t>
      </w:r>
      <w:r>
        <w:rPr>
          <w:rFonts w:hint="eastAsia"/>
        </w:rPr>
        <w:t>адаптация</w:t>
      </w:r>
      <w:r>
        <w:t xml:space="preserve">, </w:t>
      </w:r>
      <w:r>
        <w:rPr>
          <w:rFonts w:hint="eastAsia"/>
        </w:rPr>
        <w:t>цифровизация</w:t>
      </w:r>
      <w:r>
        <w:t xml:space="preserve"> </w:t>
      </w:r>
      <w:r>
        <w:rPr>
          <w:rFonts w:hint="eastAsia"/>
        </w:rPr>
        <w:t>и</w:t>
      </w:r>
      <w:r>
        <w:t xml:space="preserve"> </w:t>
      </w:r>
      <w:r>
        <w:rPr>
          <w:rFonts w:hint="eastAsia"/>
        </w:rPr>
        <w:t>интеллектуализация</w:t>
      </w:r>
      <w:r>
        <w:t xml:space="preserve"> </w:t>
      </w:r>
      <w:r>
        <w:rPr>
          <w:rFonts w:hint="eastAsia"/>
        </w:rPr>
        <w:t>технологической</w:t>
      </w:r>
      <w:r>
        <w:t xml:space="preserve"> </w:t>
      </w:r>
      <w:r>
        <w:rPr>
          <w:rFonts w:hint="eastAsia"/>
        </w:rPr>
        <w:t>платформы</w:t>
      </w:r>
      <w:r>
        <w:t xml:space="preserve">, </w:t>
      </w:r>
      <w:r>
        <w:rPr>
          <w:rFonts w:hint="eastAsia"/>
        </w:rPr>
        <w:t>в</w:t>
      </w:r>
      <w:r>
        <w:t xml:space="preserve"> </w:t>
      </w:r>
      <w:r>
        <w:rPr>
          <w:rFonts w:hint="eastAsia"/>
        </w:rPr>
        <w:t>основе</w:t>
      </w:r>
      <w:r>
        <w:t xml:space="preserve"> </w:t>
      </w:r>
      <w:r>
        <w:rPr>
          <w:rFonts w:hint="eastAsia"/>
        </w:rPr>
        <w:t>своей</w:t>
      </w:r>
      <w:r>
        <w:t xml:space="preserve"> </w:t>
      </w:r>
      <w:r>
        <w:rPr>
          <w:rFonts w:hint="eastAsia"/>
        </w:rPr>
        <w:t>согласованные</w:t>
      </w:r>
      <w:r>
        <w:t xml:space="preserve"> </w:t>
      </w:r>
      <w:r>
        <w:rPr>
          <w:rFonts w:hint="eastAsia"/>
        </w:rPr>
        <w:t>с</w:t>
      </w:r>
      <w:r>
        <w:t xml:space="preserve"> </w:t>
      </w:r>
      <w:r>
        <w:rPr>
          <w:rFonts w:hint="eastAsia"/>
        </w:rPr>
        <w:t>общемировыми</w:t>
      </w:r>
      <w:r>
        <w:t xml:space="preserve"> </w:t>
      </w:r>
      <w:r>
        <w:rPr>
          <w:rFonts w:hint="eastAsia"/>
        </w:rPr>
        <w:t>тенденциями</w:t>
      </w:r>
      <w:r>
        <w:t xml:space="preserve">, </w:t>
      </w:r>
      <w:r>
        <w:rPr>
          <w:rFonts w:hint="eastAsia"/>
        </w:rPr>
        <w:t>а</w:t>
      </w:r>
      <w:r>
        <w:t xml:space="preserve"> </w:t>
      </w:r>
      <w:r>
        <w:rPr>
          <w:rFonts w:hint="eastAsia"/>
        </w:rPr>
        <w:t>также</w:t>
      </w:r>
      <w:r>
        <w:t xml:space="preserve"> </w:t>
      </w:r>
      <w:r>
        <w:rPr>
          <w:rFonts w:hint="eastAsia"/>
        </w:rPr>
        <w:t>определена</w:t>
      </w:r>
      <w:r>
        <w:t xml:space="preserve"> </w:t>
      </w:r>
      <w:r>
        <w:rPr>
          <w:rFonts w:hint="eastAsia"/>
        </w:rPr>
        <w:t>базисная</w:t>
      </w:r>
      <w:r>
        <w:t xml:space="preserve"> </w:t>
      </w:r>
      <w:r>
        <w:rPr>
          <w:rFonts w:hint="eastAsia"/>
        </w:rPr>
        <w:t>проблема</w:t>
      </w:r>
      <w:r>
        <w:t xml:space="preserve">, </w:t>
      </w:r>
      <w:r>
        <w:rPr>
          <w:rFonts w:hint="eastAsia"/>
        </w:rPr>
        <w:t>решение</w:t>
      </w:r>
      <w:r>
        <w:t xml:space="preserve"> </w:t>
      </w:r>
      <w:r>
        <w:rPr>
          <w:rFonts w:hint="eastAsia"/>
        </w:rPr>
        <w:t>которой</w:t>
      </w:r>
      <w:r>
        <w:t xml:space="preserve"> </w:t>
      </w:r>
      <w:r>
        <w:rPr>
          <w:rFonts w:hint="eastAsia"/>
        </w:rPr>
        <w:t>не</w:t>
      </w:r>
      <w:r>
        <w:t xml:space="preserve"> </w:t>
      </w:r>
      <w:r>
        <w:rPr>
          <w:rFonts w:hint="eastAsia"/>
        </w:rPr>
        <w:t>преду</w:t>
      </w:r>
      <w:r>
        <w:rPr>
          <w:rFonts w:hint="eastAsia"/>
        </w:rPr>
        <w:t>¬</w:t>
      </w:r>
      <w:r>
        <w:rPr>
          <w:rFonts w:hint="eastAsia"/>
        </w:rPr>
        <w:t>смотрено</w:t>
      </w:r>
      <w:r>
        <w:t xml:space="preserve"> </w:t>
      </w:r>
      <w:r>
        <w:rPr>
          <w:rFonts w:hint="eastAsia"/>
        </w:rPr>
        <w:t>программными</w:t>
      </w:r>
      <w:r>
        <w:t xml:space="preserve"> </w:t>
      </w:r>
      <w:r>
        <w:rPr>
          <w:rFonts w:hint="eastAsia"/>
        </w:rPr>
        <w:t>документами</w:t>
      </w:r>
      <w:r>
        <w:t xml:space="preserve"> </w:t>
      </w:r>
      <w:r>
        <w:rPr>
          <w:rFonts w:hint="eastAsia"/>
        </w:rPr>
        <w:t>ФТС</w:t>
      </w:r>
      <w:r>
        <w:t xml:space="preserve"> </w:t>
      </w:r>
      <w:r>
        <w:rPr>
          <w:rFonts w:hint="eastAsia"/>
        </w:rPr>
        <w:t>России</w:t>
      </w:r>
      <w:r>
        <w:t xml:space="preserve">, - </w:t>
      </w:r>
      <w:r>
        <w:rPr>
          <w:rFonts w:hint="eastAsia"/>
        </w:rPr>
        <w:t>недостаточное</w:t>
      </w:r>
      <w:r>
        <w:t xml:space="preserve"> </w:t>
      </w:r>
      <w:r>
        <w:rPr>
          <w:rFonts w:hint="eastAsia"/>
        </w:rPr>
        <w:t>обоснование</w:t>
      </w:r>
      <w:r>
        <w:t xml:space="preserve"> </w:t>
      </w:r>
      <w:r>
        <w:rPr>
          <w:rFonts w:hint="eastAsia"/>
        </w:rPr>
        <w:t>необходимости</w:t>
      </w:r>
      <w:r>
        <w:t xml:space="preserve"> </w:t>
      </w:r>
      <w:r>
        <w:rPr>
          <w:rFonts w:hint="eastAsia"/>
        </w:rPr>
        <w:t>структурных</w:t>
      </w:r>
      <w:r>
        <w:t xml:space="preserve"> </w:t>
      </w:r>
      <w:r>
        <w:rPr>
          <w:rFonts w:hint="eastAsia"/>
        </w:rPr>
        <w:t>изменений</w:t>
      </w:r>
      <w:r>
        <w:t xml:space="preserve"> </w:t>
      </w:r>
      <w:r>
        <w:rPr>
          <w:rFonts w:hint="eastAsia"/>
        </w:rPr>
        <w:t>в</w:t>
      </w:r>
      <w:r>
        <w:t xml:space="preserve"> </w:t>
      </w:r>
      <w:r>
        <w:rPr>
          <w:rFonts w:hint="eastAsia"/>
        </w:rPr>
        <w:t>системе</w:t>
      </w:r>
      <w:r>
        <w:t xml:space="preserve">, </w:t>
      </w:r>
      <w:r>
        <w:rPr>
          <w:rFonts w:hint="eastAsia"/>
        </w:rPr>
        <w:t>что</w:t>
      </w:r>
      <w:r>
        <w:t xml:space="preserve"> </w:t>
      </w:r>
      <w:r>
        <w:rPr>
          <w:rFonts w:hint="eastAsia"/>
        </w:rPr>
        <w:t>является</w:t>
      </w:r>
      <w:r>
        <w:t xml:space="preserve"> </w:t>
      </w:r>
      <w:r>
        <w:rPr>
          <w:rFonts w:hint="eastAsia"/>
        </w:rPr>
        <w:t>существенным</w:t>
      </w:r>
      <w:r>
        <w:t xml:space="preserve"> </w:t>
      </w:r>
      <w:r>
        <w:rPr>
          <w:rFonts w:hint="eastAsia"/>
        </w:rPr>
        <w:t>препятствием</w:t>
      </w:r>
      <w:r>
        <w:t xml:space="preserve"> </w:t>
      </w:r>
      <w:r>
        <w:rPr>
          <w:rFonts w:hint="eastAsia"/>
        </w:rPr>
        <w:t>в</w:t>
      </w:r>
      <w:r>
        <w:t xml:space="preserve"> </w:t>
      </w:r>
      <w:r>
        <w:rPr>
          <w:rFonts w:hint="eastAsia"/>
        </w:rPr>
        <w:t>достижении</w:t>
      </w:r>
      <w:r>
        <w:t xml:space="preserve"> </w:t>
      </w:r>
      <w:r>
        <w:rPr>
          <w:rFonts w:hint="eastAsia"/>
        </w:rPr>
        <w:t>целей</w:t>
      </w:r>
      <w:r>
        <w:t xml:space="preserve"> </w:t>
      </w:r>
      <w:r>
        <w:rPr>
          <w:rFonts w:hint="eastAsia"/>
        </w:rPr>
        <w:t>развития</w:t>
      </w:r>
      <w:r>
        <w:t>.</w:t>
      </w:r>
    </w:p>
    <w:p w14:paraId="233CAA6D" w14:textId="77777777" w:rsidR="00EC6AAB" w:rsidRDefault="00EC6AAB" w:rsidP="00EC6AAB">
      <w:r>
        <w:t>3.</w:t>
      </w:r>
      <w:r>
        <w:tab/>
      </w:r>
      <w:r>
        <w:rPr>
          <w:rFonts w:hint="eastAsia"/>
        </w:rPr>
        <w:t>Разработаны</w:t>
      </w:r>
      <w:r>
        <w:t xml:space="preserve"> </w:t>
      </w:r>
      <w:r>
        <w:rPr>
          <w:rFonts w:hint="eastAsia"/>
        </w:rPr>
        <w:t>концептуальные</w:t>
      </w:r>
      <w:r>
        <w:t xml:space="preserve"> </w:t>
      </w:r>
      <w:r>
        <w:rPr>
          <w:rFonts w:hint="eastAsia"/>
        </w:rPr>
        <w:t>положения</w:t>
      </w:r>
      <w:r>
        <w:t xml:space="preserve"> </w:t>
      </w:r>
      <w:r>
        <w:rPr>
          <w:rFonts w:hint="eastAsia"/>
        </w:rPr>
        <w:t>по</w:t>
      </w:r>
      <w:r>
        <w:t xml:space="preserve"> </w:t>
      </w:r>
      <w:r>
        <w:rPr>
          <w:rFonts w:hint="eastAsia"/>
        </w:rPr>
        <w:t>совершенствованию</w:t>
      </w:r>
      <w:r>
        <w:t xml:space="preserve"> </w:t>
      </w:r>
      <w:r>
        <w:rPr>
          <w:rFonts w:hint="eastAsia"/>
        </w:rPr>
        <w:t>органи</w:t>
      </w:r>
      <w:r>
        <w:rPr>
          <w:rFonts w:hint="eastAsia"/>
        </w:rPr>
        <w:t>¬</w:t>
      </w:r>
      <w:r>
        <w:rPr>
          <w:rFonts w:hint="eastAsia"/>
        </w:rPr>
        <w:t>зационной</w:t>
      </w:r>
      <w:r>
        <w:t xml:space="preserve"> </w:t>
      </w:r>
      <w:r>
        <w:rPr>
          <w:rFonts w:hint="eastAsia"/>
        </w:rPr>
        <w:t>структуры</w:t>
      </w:r>
      <w:r>
        <w:t xml:space="preserve"> </w:t>
      </w:r>
      <w:r>
        <w:rPr>
          <w:rFonts w:hint="eastAsia"/>
        </w:rPr>
        <w:t>и</w:t>
      </w:r>
      <w:r>
        <w:t xml:space="preserve"> </w:t>
      </w:r>
      <w:r>
        <w:rPr>
          <w:rFonts w:hint="eastAsia"/>
        </w:rPr>
        <w:t>механизма</w:t>
      </w:r>
      <w:r>
        <w:t xml:space="preserve"> </w:t>
      </w:r>
      <w:r>
        <w:rPr>
          <w:rFonts w:hint="eastAsia"/>
        </w:rPr>
        <w:t>управления</w:t>
      </w:r>
      <w:r>
        <w:t xml:space="preserve"> </w:t>
      </w:r>
      <w:r>
        <w:rPr>
          <w:rFonts w:hint="eastAsia"/>
        </w:rPr>
        <w:t>деятельностью</w:t>
      </w:r>
      <w:r>
        <w:t xml:space="preserve"> </w:t>
      </w:r>
      <w:r>
        <w:rPr>
          <w:rFonts w:hint="eastAsia"/>
        </w:rPr>
        <w:t>таможенных</w:t>
      </w:r>
      <w:r>
        <w:t xml:space="preserve"> </w:t>
      </w:r>
      <w:r>
        <w:rPr>
          <w:rFonts w:hint="eastAsia"/>
        </w:rPr>
        <w:t>орга</w:t>
      </w:r>
      <w:r>
        <w:rPr>
          <w:rFonts w:hint="eastAsia"/>
        </w:rPr>
        <w:t>¬</w:t>
      </w:r>
      <w:r>
        <w:rPr>
          <w:rFonts w:hint="eastAsia"/>
        </w:rPr>
        <w:t>нов</w:t>
      </w:r>
      <w:r>
        <w:t xml:space="preserve">, </w:t>
      </w:r>
      <w:r>
        <w:rPr>
          <w:rFonts w:hint="eastAsia"/>
        </w:rPr>
        <w:t>которые</w:t>
      </w:r>
      <w:r>
        <w:t xml:space="preserve"> </w:t>
      </w:r>
      <w:r>
        <w:rPr>
          <w:rFonts w:hint="eastAsia"/>
        </w:rPr>
        <w:t>определяют</w:t>
      </w:r>
      <w:r>
        <w:t xml:space="preserve"> </w:t>
      </w:r>
      <w:r>
        <w:rPr>
          <w:rFonts w:hint="eastAsia"/>
        </w:rPr>
        <w:t>основной</w:t>
      </w:r>
      <w:r>
        <w:t xml:space="preserve"> </w:t>
      </w:r>
      <w:r>
        <w:rPr>
          <w:rFonts w:hint="eastAsia"/>
        </w:rPr>
        <w:t>вектор</w:t>
      </w:r>
      <w:r>
        <w:t xml:space="preserve"> </w:t>
      </w:r>
      <w:r>
        <w:rPr>
          <w:rFonts w:hint="eastAsia"/>
        </w:rPr>
        <w:t>их</w:t>
      </w:r>
      <w:r>
        <w:t xml:space="preserve"> </w:t>
      </w:r>
      <w:r>
        <w:rPr>
          <w:rFonts w:hint="eastAsia"/>
        </w:rPr>
        <w:t>дальнейшего</w:t>
      </w:r>
      <w:r>
        <w:t xml:space="preserve"> </w:t>
      </w:r>
      <w:r>
        <w:rPr>
          <w:rFonts w:hint="eastAsia"/>
        </w:rPr>
        <w:t>развития</w:t>
      </w:r>
      <w:r>
        <w:t xml:space="preserve"> </w:t>
      </w:r>
      <w:r>
        <w:rPr>
          <w:rFonts w:hint="eastAsia"/>
        </w:rPr>
        <w:t>и</w:t>
      </w:r>
      <w:r>
        <w:t xml:space="preserve"> </w:t>
      </w:r>
      <w:r>
        <w:rPr>
          <w:rFonts w:hint="eastAsia"/>
        </w:rPr>
        <w:t>позволяют</w:t>
      </w:r>
      <w:r>
        <w:t xml:space="preserve"> </w:t>
      </w:r>
      <w:r>
        <w:rPr>
          <w:rFonts w:hint="eastAsia"/>
        </w:rPr>
        <w:t>реализовать</w:t>
      </w:r>
      <w:r>
        <w:t xml:space="preserve"> </w:t>
      </w:r>
      <w:r>
        <w:rPr>
          <w:rFonts w:hint="eastAsia"/>
        </w:rPr>
        <w:t>поэтапный</w:t>
      </w:r>
      <w:r>
        <w:t xml:space="preserve"> </w:t>
      </w:r>
      <w:r>
        <w:rPr>
          <w:rFonts w:hint="eastAsia"/>
        </w:rPr>
        <w:t>переход</w:t>
      </w:r>
      <w:r>
        <w:t xml:space="preserve"> </w:t>
      </w:r>
      <w:r>
        <w:rPr>
          <w:rFonts w:hint="eastAsia"/>
        </w:rPr>
        <w:t>к</w:t>
      </w:r>
      <w:r>
        <w:t xml:space="preserve"> </w:t>
      </w:r>
      <w:r>
        <w:rPr>
          <w:rFonts w:hint="eastAsia"/>
        </w:rPr>
        <w:t>формированию</w:t>
      </w:r>
      <w:r>
        <w:t xml:space="preserve"> </w:t>
      </w:r>
      <w:r>
        <w:rPr>
          <w:rFonts w:hint="eastAsia"/>
        </w:rPr>
        <w:t>плоских</w:t>
      </w:r>
      <w:r>
        <w:t xml:space="preserve"> </w:t>
      </w:r>
      <w:r>
        <w:rPr>
          <w:rFonts w:hint="eastAsia"/>
        </w:rPr>
        <w:t>организационных</w:t>
      </w:r>
    </w:p>
    <w:p w14:paraId="6962E718" w14:textId="77777777" w:rsidR="00EC6AAB" w:rsidRDefault="00EC6AAB" w:rsidP="00EC6AAB">
      <w:r>
        <w:rPr>
          <w:rFonts w:hint="eastAsia"/>
        </w:rPr>
        <w:t>структур</w:t>
      </w:r>
      <w:r>
        <w:t xml:space="preserve"> </w:t>
      </w:r>
      <w:r>
        <w:rPr>
          <w:rFonts w:hint="eastAsia"/>
        </w:rPr>
        <w:t>в</w:t>
      </w:r>
      <w:r>
        <w:t xml:space="preserve"> </w:t>
      </w:r>
      <w:r>
        <w:rPr>
          <w:rFonts w:hint="eastAsia"/>
        </w:rPr>
        <w:t>таможенной</w:t>
      </w:r>
      <w:r>
        <w:t xml:space="preserve"> </w:t>
      </w:r>
      <w:r>
        <w:rPr>
          <w:rFonts w:hint="eastAsia"/>
        </w:rPr>
        <w:t>системе</w:t>
      </w:r>
      <w:r>
        <w:t xml:space="preserve"> </w:t>
      </w:r>
      <w:r>
        <w:rPr>
          <w:rFonts w:hint="eastAsia"/>
        </w:rPr>
        <w:t>на</w:t>
      </w:r>
      <w:r>
        <w:t xml:space="preserve"> </w:t>
      </w:r>
      <w:r>
        <w:rPr>
          <w:rFonts w:hint="eastAsia"/>
        </w:rPr>
        <w:t>базе</w:t>
      </w:r>
      <w:r>
        <w:t xml:space="preserve"> </w:t>
      </w:r>
      <w:r>
        <w:rPr>
          <w:rFonts w:hint="eastAsia"/>
        </w:rPr>
        <w:t>ЭТ</w:t>
      </w:r>
      <w:r>
        <w:t xml:space="preserve"> </w:t>
      </w:r>
      <w:r>
        <w:rPr>
          <w:rFonts w:hint="eastAsia"/>
        </w:rPr>
        <w:t>и</w:t>
      </w:r>
      <w:r>
        <w:t xml:space="preserve"> </w:t>
      </w:r>
      <w:r>
        <w:rPr>
          <w:rFonts w:hint="eastAsia"/>
        </w:rPr>
        <w:t>ЦЭД</w:t>
      </w:r>
      <w:r>
        <w:t>.</w:t>
      </w:r>
    </w:p>
    <w:p w14:paraId="12487936" w14:textId="77777777" w:rsidR="00EC6AAB" w:rsidRDefault="00EC6AAB" w:rsidP="00EC6AAB">
      <w:r>
        <w:t>4.</w:t>
      </w:r>
      <w:r>
        <w:tab/>
      </w:r>
      <w:r>
        <w:rPr>
          <w:rFonts w:hint="eastAsia"/>
        </w:rPr>
        <w:t>Адаптирован</w:t>
      </w:r>
      <w:r>
        <w:t xml:space="preserve"> </w:t>
      </w:r>
      <w:r>
        <w:rPr>
          <w:rFonts w:hint="eastAsia"/>
        </w:rPr>
        <w:t>математический</w:t>
      </w:r>
      <w:r>
        <w:t xml:space="preserve"> </w:t>
      </w:r>
      <w:r>
        <w:rPr>
          <w:rFonts w:hint="eastAsia"/>
        </w:rPr>
        <w:t>аппарат</w:t>
      </w:r>
      <w:r>
        <w:t xml:space="preserve"> </w:t>
      </w:r>
      <w:r>
        <w:rPr>
          <w:rFonts w:hint="eastAsia"/>
        </w:rPr>
        <w:t>теории</w:t>
      </w:r>
      <w:r>
        <w:t xml:space="preserve"> </w:t>
      </w:r>
      <w:r>
        <w:rPr>
          <w:rFonts w:hint="eastAsia"/>
        </w:rPr>
        <w:t>массового</w:t>
      </w:r>
      <w:r>
        <w:t xml:space="preserve"> </w:t>
      </w:r>
      <w:r>
        <w:rPr>
          <w:rFonts w:hint="eastAsia"/>
        </w:rPr>
        <w:t>обслуживания</w:t>
      </w:r>
      <w:r>
        <w:t xml:space="preserve"> </w:t>
      </w:r>
      <w:r>
        <w:rPr>
          <w:rFonts w:hint="eastAsia"/>
        </w:rPr>
        <w:t>для</w:t>
      </w:r>
      <w:r>
        <w:t xml:space="preserve"> </w:t>
      </w:r>
      <w:r>
        <w:rPr>
          <w:rFonts w:hint="eastAsia"/>
        </w:rPr>
        <w:t>анализа</w:t>
      </w:r>
      <w:r>
        <w:t xml:space="preserve"> </w:t>
      </w:r>
      <w:r>
        <w:rPr>
          <w:rFonts w:hint="eastAsia"/>
        </w:rPr>
        <w:t>иерархии</w:t>
      </w:r>
      <w:r>
        <w:t xml:space="preserve"> </w:t>
      </w:r>
      <w:r>
        <w:rPr>
          <w:rFonts w:hint="eastAsia"/>
        </w:rPr>
        <w:t>в</w:t>
      </w:r>
      <w:r>
        <w:t xml:space="preserve"> </w:t>
      </w:r>
      <w:r>
        <w:rPr>
          <w:rFonts w:hint="eastAsia"/>
        </w:rPr>
        <w:t>структуре</w:t>
      </w:r>
      <w:r>
        <w:t xml:space="preserve"> </w:t>
      </w:r>
      <w:r>
        <w:rPr>
          <w:rFonts w:hint="eastAsia"/>
        </w:rPr>
        <w:t>управления</w:t>
      </w:r>
      <w:r>
        <w:t xml:space="preserve"> </w:t>
      </w:r>
      <w:r>
        <w:rPr>
          <w:rFonts w:hint="eastAsia"/>
        </w:rPr>
        <w:t>и</w:t>
      </w:r>
      <w:r>
        <w:t xml:space="preserve"> </w:t>
      </w:r>
      <w:r>
        <w:rPr>
          <w:rFonts w:hint="eastAsia"/>
        </w:rPr>
        <w:t>обоснования</w:t>
      </w:r>
      <w:r>
        <w:t xml:space="preserve"> </w:t>
      </w:r>
      <w:r>
        <w:rPr>
          <w:rFonts w:hint="eastAsia"/>
        </w:rPr>
        <w:t>перехода</w:t>
      </w:r>
      <w:r>
        <w:t xml:space="preserve"> </w:t>
      </w:r>
      <w:r>
        <w:rPr>
          <w:rFonts w:hint="eastAsia"/>
        </w:rPr>
        <w:t>к</w:t>
      </w:r>
      <w:r>
        <w:t xml:space="preserve"> </w:t>
      </w:r>
      <w:r>
        <w:rPr>
          <w:rFonts w:hint="eastAsia"/>
        </w:rPr>
        <w:t>плоским</w:t>
      </w:r>
      <w:r>
        <w:t xml:space="preserve"> </w:t>
      </w:r>
      <w:r>
        <w:rPr>
          <w:rFonts w:hint="eastAsia"/>
        </w:rPr>
        <w:t>организационным</w:t>
      </w:r>
      <w:r>
        <w:t xml:space="preserve"> </w:t>
      </w:r>
      <w:r>
        <w:rPr>
          <w:rFonts w:hint="eastAsia"/>
        </w:rPr>
        <w:t>структурам</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экономико</w:t>
      </w:r>
      <w:r>
        <w:rPr>
          <w:rFonts w:hint="eastAsia"/>
        </w:rPr>
        <w:t>¬</w:t>
      </w:r>
      <w:r>
        <w:rPr>
          <w:rFonts w:hint="eastAsia"/>
        </w:rPr>
        <w:t>статистических</w:t>
      </w:r>
      <w:r>
        <w:t xml:space="preserve"> </w:t>
      </w:r>
      <w:r>
        <w:rPr>
          <w:rFonts w:hint="eastAsia"/>
        </w:rPr>
        <w:t>методов</w:t>
      </w:r>
      <w:r>
        <w:t xml:space="preserve"> </w:t>
      </w:r>
      <w:r>
        <w:rPr>
          <w:rFonts w:hint="eastAsia"/>
        </w:rPr>
        <w:t>разработана</w:t>
      </w:r>
      <w:r>
        <w:t xml:space="preserve"> </w:t>
      </w:r>
      <w:r>
        <w:rPr>
          <w:rFonts w:hint="eastAsia"/>
        </w:rPr>
        <w:t>математическая</w:t>
      </w:r>
      <w:r>
        <w:t xml:space="preserve"> </w:t>
      </w:r>
      <w:r>
        <w:rPr>
          <w:rFonts w:hint="eastAsia"/>
        </w:rPr>
        <w:t>модель</w:t>
      </w:r>
      <w:r>
        <w:t xml:space="preserve"> </w:t>
      </w:r>
      <w:r>
        <w:rPr>
          <w:rFonts w:hint="eastAsia"/>
        </w:rPr>
        <w:t>организационной</w:t>
      </w:r>
      <w:r>
        <w:t xml:space="preserve"> </w:t>
      </w:r>
      <w:r>
        <w:rPr>
          <w:rFonts w:hint="eastAsia"/>
        </w:rPr>
        <w:t>структуры</w:t>
      </w:r>
      <w:r>
        <w:t xml:space="preserve"> </w:t>
      </w:r>
      <w:r>
        <w:rPr>
          <w:rFonts w:hint="eastAsia"/>
        </w:rPr>
        <w:t>таможенного</w:t>
      </w:r>
      <w:r>
        <w:t xml:space="preserve"> </w:t>
      </w:r>
      <w:r>
        <w:rPr>
          <w:rFonts w:hint="eastAsia"/>
        </w:rPr>
        <w:t>органа</w:t>
      </w:r>
      <w:r>
        <w:t xml:space="preserve">, </w:t>
      </w:r>
      <w:r>
        <w:rPr>
          <w:rFonts w:hint="eastAsia"/>
        </w:rPr>
        <w:t>исследование</w:t>
      </w:r>
      <w:r>
        <w:t xml:space="preserve"> </w:t>
      </w:r>
      <w:r>
        <w:rPr>
          <w:rFonts w:hint="eastAsia"/>
        </w:rPr>
        <w:t>которой</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иерархической</w:t>
      </w:r>
      <w:r>
        <w:t xml:space="preserve">, </w:t>
      </w:r>
      <w:r>
        <w:rPr>
          <w:rFonts w:hint="eastAsia"/>
        </w:rPr>
        <w:t>плоская</w:t>
      </w:r>
      <w:r>
        <w:t xml:space="preserve"> </w:t>
      </w:r>
      <w:r>
        <w:rPr>
          <w:rFonts w:hint="eastAsia"/>
        </w:rPr>
        <w:t>структура</w:t>
      </w:r>
      <w:r>
        <w:t xml:space="preserve"> </w:t>
      </w:r>
      <w:r>
        <w:rPr>
          <w:rFonts w:hint="eastAsia"/>
        </w:rPr>
        <w:t>является</w:t>
      </w:r>
      <w:r>
        <w:t xml:space="preserve"> </w:t>
      </w:r>
      <w:r>
        <w:rPr>
          <w:rFonts w:hint="eastAsia"/>
        </w:rPr>
        <w:t>более</w:t>
      </w:r>
      <w:r>
        <w:t xml:space="preserve"> </w:t>
      </w:r>
      <w:r>
        <w:rPr>
          <w:rFonts w:hint="eastAsia"/>
        </w:rPr>
        <w:t>опти</w:t>
      </w:r>
      <w:r>
        <w:rPr>
          <w:rFonts w:hint="eastAsia"/>
        </w:rPr>
        <w:t>¬</w:t>
      </w:r>
      <w:r>
        <w:rPr>
          <w:rFonts w:hint="eastAsia"/>
        </w:rPr>
        <w:t>мальной</w:t>
      </w:r>
      <w:r>
        <w:t xml:space="preserve">, </w:t>
      </w:r>
      <w:r>
        <w:rPr>
          <w:rFonts w:hint="eastAsia"/>
        </w:rPr>
        <w:t>поскольку</w:t>
      </w:r>
      <w:r>
        <w:t xml:space="preserve"> </w:t>
      </w:r>
      <w:r>
        <w:rPr>
          <w:rFonts w:hint="eastAsia"/>
        </w:rPr>
        <w:t>превосходит</w:t>
      </w:r>
      <w:r>
        <w:t xml:space="preserve"> </w:t>
      </w:r>
      <w:r>
        <w:rPr>
          <w:rFonts w:hint="eastAsia"/>
        </w:rPr>
        <w:t>ее</w:t>
      </w:r>
      <w:r>
        <w:t xml:space="preserve"> </w:t>
      </w:r>
      <w:r>
        <w:rPr>
          <w:rFonts w:hint="eastAsia"/>
        </w:rPr>
        <w:t>по</w:t>
      </w:r>
      <w:r>
        <w:t xml:space="preserve"> </w:t>
      </w:r>
      <w:r>
        <w:rPr>
          <w:rFonts w:hint="eastAsia"/>
        </w:rPr>
        <w:t>основным</w:t>
      </w:r>
      <w:r>
        <w:t xml:space="preserve"> </w:t>
      </w:r>
      <w:r>
        <w:rPr>
          <w:rFonts w:hint="eastAsia"/>
        </w:rPr>
        <w:t>показателям</w:t>
      </w:r>
      <w:r>
        <w:t xml:space="preserve"> </w:t>
      </w:r>
      <w:r>
        <w:rPr>
          <w:rFonts w:hint="eastAsia"/>
        </w:rPr>
        <w:t>эффективности</w:t>
      </w:r>
      <w:r>
        <w:t xml:space="preserve">: </w:t>
      </w:r>
      <w:r>
        <w:rPr>
          <w:rFonts w:hint="eastAsia"/>
        </w:rPr>
        <w:t>скоростным</w:t>
      </w:r>
      <w:r>
        <w:t xml:space="preserve"> </w:t>
      </w:r>
      <w:r>
        <w:rPr>
          <w:rFonts w:hint="eastAsia"/>
        </w:rPr>
        <w:t>и</w:t>
      </w:r>
      <w:r>
        <w:t xml:space="preserve"> </w:t>
      </w:r>
      <w:r>
        <w:rPr>
          <w:rFonts w:hint="eastAsia"/>
        </w:rPr>
        <w:t>динамическим</w:t>
      </w:r>
      <w:r>
        <w:t xml:space="preserve"> </w:t>
      </w:r>
      <w:r>
        <w:rPr>
          <w:rFonts w:hint="eastAsia"/>
        </w:rPr>
        <w:t>характеристикам</w:t>
      </w:r>
      <w:r>
        <w:t xml:space="preserve"> </w:t>
      </w:r>
      <w:r>
        <w:rPr>
          <w:rFonts w:hint="eastAsia"/>
        </w:rPr>
        <w:t>обслуживания</w:t>
      </w:r>
      <w:r>
        <w:t xml:space="preserve"> </w:t>
      </w:r>
      <w:r>
        <w:rPr>
          <w:rFonts w:hint="eastAsia"/>
        </w:rPr>
        <w:t>товаропотока</w:t>
      </w:r>
      <w:r>
        <w:t>.</w:t>
      </w:r>
    </w:p>
    <w:p w14:paraId="015EB8E7" w14:textId="77777777" w:rsidR="00EC6AAB" w:rsidRDefault="00EC6AAB" w:rsidP="00EC6AAB">
      <w:r>
        <w:t>5.</w:t>
      </w:r>
      <w:r>
        <w:tab/>
      </w:r>
      <w:r>
        <w:rPr>
          <w:rFonts w:hint="eastAsia"/>
        </w:rPr>
        <w:t>Разработана</w:t>
      </w:r>
      <w:r>
        <w:t xml:space="preserve"> </w:t>
      </w:r>
      <w:r>
        <w:rPr>
          <w:rFonts w:hint="eastAsia"/>
        </w:rPr>
        <w:t>методика</w:t>
      </w:r>
      <w:r>
        <w:t xml:space="preserve"> </w:t>
      </w:r>
      <w:r>
        <w:rPr>
          <w:rFonts w:hint="eastAsia"/>
        </w:rPr>
        <w:t>исследования</w:t>
      </w:r>
      <w:r>
        <w:t xml:space="preserve"> </w:t>
      </w:r>
      <w:r>
        <w:rPr>
          <w:rFonts w:hint="eastAsia"/>
        </w:rPr>
        <w:t>иерархии</w:t>
      </w:r>
      <w:r>
        <w:t xml:space="preserve"> </w:t>
      </w:r>
      <w:r>
        <w:rPr>
          <w:rFonts w:hint="eastAsia"/>
        </w:rPr>
        <w:t>организационных</w:t>
      </w:r>
      <w:r>
        <w:t xml:space="preserve"> </w:t>
      </w:r>
      <w:r>
        <w:rPr>
          <w:rFonts w:hint="eastAsia"/>
        </w:rPr>
        <w:t>структур</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трансформации</w:t>
      </w:r>
      <w:r>
        <w:t xml:space="preserve">, </w:t>
      </w:r>
      <w:r>
        <w:rPr>
          <w:rFonts w:hint="eastAsia"/>
        </w:rPr>
        <w:t>имеющая</w:t>
      </w:r>
      <w:r>
        <w:t xml:space="preserve"> </w:t>
      </w:r>
      <w:r>
        <w:rPr>
          <w:rFonts w:hint="eastAsia"/>
        </w:rPr>
        <w:t>универсальный</w:t>
      </w:r>
      <w:r>
        <w:t xml:space="preserve"> </w:t>
      </w:r>
      <w:r>
        <w:rPr>
          <w:rFonts w:hint="eastAsia"/>
        </w:rPr>
        <w:t>характер</w:t>
      </w:r>
      <w:r>
        <w:t xml:space="preserve"> </w:t>
      </w:r>
      <w:r>
        <w:rPr>
          <w:rFonts w:hint="eastAsia"/>
        </w:rPr>
        <w:t>и</w:t>
      </w:r>
      <w:r>
        <w:t xml:space="preserve"> </w:t>
      </w:r>
      <w:r>
        <w:rPr>
          <w:rFonts w:hint="eastAsia"/>
        </w:rPr>
        <w:t>позво</w:t>
      </w:r>
      <w:r>
        <w:rPr>
          <w:rFonts w:hint="eastAsia"/>
        </w:rPr>
        <w:lastRenderedPageBreak/>
        <w:t>¬</w:t>
      </w:r>
      <w:r>
        <w:rPr>
          <w:rFonts w:hint="eastAsia"/>
        </w:rPr>
        <w:t>ляющая</w:t>
      </w:r>
      <w:r>
        <w:t xml:space="preserve"> </w:t>
      </w:r>
      <w:r>
        <w:rPr>
          <w:rFonts w:hint="eastAsia"/>
        </w:rPr>
        <w:t>обосновать</w:t>
      </w:r>
      <w:r>
        <w:t xml:space="preserve"> </w:t>
      </w:r>
      <w:r>
        <w:rPr>
          <w:rFonts w:hint="eastAsia"/>
        </w:rPr>
        <w:t>целесообразность</w:t>
      </w:r>
      <w:r>
        <w:t xml:space="preserve"> </w:t>
      </w:r>
      <w:r>
        <w:rPr>
          <w:rFonts w:hint="eastAsia"/>
        </w:rPr>
        <w:t>перехода</w:t>
      </w:r>
      <w:r>
        <w:t xml:space="preserve"> </w:t>
      </w:r>
      <w:r>
        <w:rPr>
          <w:rFonts w:hint="eastAsia"/>
        </w:rPr>
        <w:t>к</w:t>
      </w:r>
      <w:r>
        <w:t xml:space="preserve"> </w:t>
      </w:r>
      <w:r>
        <w:rPr>
          <w:rFonts w:hint="eastAsia"/>
        </w:rPr>
        <w:t>плоским</w:t>
      </w:r>
      <w:r>
        <w:t xml:space="preserve"> </w:t>
      </w:r>
      <w:r>
        <w:rPr>
          <w:rFonts w:hint="eastAsia"/>
        </w:rPr>
        <w:t>организационным</w:t>
      </w:r>
      <w:r>
        <w:t xml:space="preserve"> </w:t>
      </w:r>
      <w:r>
        <w:rPr>
          <w:rFonts w:hint="eastAsia"/>
        </w:rPr>
        <w:t>структурам</w:t>
      </w:r>
      <w:r>
        <w:t xml:space="preserve"> </w:t>
      </w:r>
      <w:r>
        <w:rPr>
          <w:rFonts w:hint="eastAsia"/>
        </w:rPr>
        <w:t>как</w:t>
      </w:r>
      <w:r>
        <w:t xml:space="preserve"> </w:t>
      </w:r>
      <w:r>
        <w:rPr>
          <w:rFonts w:hint="eastAsia"/>
        </w:rPr>
        <w:t>в</w:t>
      </w:r>
      <w:r>
        <w:t xml:space="preserve"> </w:t>
      </w:r>
      <w:r>
        <w:rPr>
          <w:rFonts w:hint="eastAsia"/>
        </w:rPr>
        <w:t>системе</w:t>
      </w:r>
      <w:r>
        <w:t xml:space="preserve"> </w:t>
      </w:r>
      <w:r>
        <w:rPr>
          <w:rFonts w:hint="eastAsia"/>
        </w:rPr>
        <w:t>таможенных</w:t>
      </w:r>
      <w:r>
        <w:t xml:space="preserve"> </w:t>
      </w:r>
      <w:r>
        <w:rPr>
          <w:rFonts w:hint="eastAsia"/>
        </w:rPr>
        <w:t>органов</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системе</w:t>
      </w:r>
      <w:r>
        <w:t xml:space="preserve"> </w:t>
      </w:r>
      <w:r>
        <w:rPr>
          <w:rFonts w:hint="eastAsia"/>
        </w:rPr>
        <w:t>государственного</w:t>
      </w:r>
      <w:r>
        <w:t xml:space="preserve"> </w:t>
      </w:r>
      <w:r>
        <w:rPr>
          <w:rFonts w:hint="eastAsia"/>
        </w:rPr>
        <w:t>управления</w:t>
      </w:r>
      <w:r>
        <w:t xml:space="preserve"> </w:t>
      </w:r>
      <w:r>
        <w:rPr>
          <w:rFonts w:hint="eastAsia"/>
        </w:rPr>
        <w:t>и</w:t>
      </w:r>
      <w:r>
        <w:t xml:space="preserve"> </w:t>
      </w:r>
      <w:r>
        <w:rPr>
          <w:rFonts w:hint="eastAsia"/>
        </w:rPr>
        <w:t>иных</w:t>
      </w:r>
      <w:r>
        <w:t xml:space="preserve"> </w:t>
      </w:r>
      <w:r>
        <w:rPr>
          <w:rFonts w:hint="eastAsia"/>
        </w:rPr>
        <w:t>организаций</w:t>
      </w:r>
      <w:r>
        <w:t xml:space="preserve">. </w:t>
      </w:r>
      <w:r>
        <w:rPr>
          <w:rFonts w:hint="eastAsia"/>
        </w:rPr>
        <w:t>Дана</w:t>
      </w:r>
      <w:r>
        <w:t xml:space="preserve"> </w:t>
      </w:r>
      <w:r>
        <w:rPr>
          <w:rFonts w:hint="eastAsia"/>
        </w:rPr>
        <w:t>оценка</w:t>
      </w:r>
      <w:r>
        <w:t xml:space="preserve"> </w:t>
      </w:r>
      <w:r>
        <w:rPr>
          <w:rFonts w:hint="eastAsia"/>
        </w:rPr>
        <w:t>эффективности</w:t>
      </w:r>
      <w:r>
        <w:t xml:space="preserve">, </w:t>
      </w:r>
      <w:r>
        <w:rPr>
          <w:rFonts w:hint="eastAsia"/>
        </w:rPr>
        <w:t>достигаемой</w:t>
      </w:r>
      <w:r>
        <w:t xml:space="preserve"> </w:t>
      </w:r>
      <w:r>
        <w:rPr>
          <w:rFonts w:hint="eastAsia"/>
        </w:rPr>
        <w:t>в</w:t>
      </w:r>
      <w:r>
        <w:t xml:space="preserve"> </w:t>
      </w:r>
      <w:r>
        <w:rPr>
          <w:rFonts w:hint="eastAsia"/>
        </w:rPr>
        <w:t>про</w:t>
      </w:r>
      <w:r>
        <w:rPr>
          <w:rFonts w:hint="eastAsia"/>
        </w:rPr>
        <w:t>¬</w:t>
      </w:r>
      <w:r>
        <w:rPr>
          <w:rFonts w:hint="eastAsia"/>
        </w:rPr>
        <w:t>цессе</w:t>
      </w:r>
      <w:r>
        <w:t xml:space="preserve"> </w:t>
      </w:r>
      <w:r>
        <w:rPr>
          <w:rFonts w:hint="eastAsia"/>
        </w:rPr>
        <w:t>поэтапного</w:t>
      </w:r>
      <w:r>
        <w:t xml:space="preserve"> </w:t>
      </w:r>
      <w:r>
        <w:rPr>
          <w:rFonts w:hint="eastAsia"/>
        </w:rPr>
        <w:t>перехода</w:t>
      </w:r>
      <w:r>
        <w:t xml:space="preserve"> </w:t>
      </w:r>
      <w:r>
        <w:rPr>
          <w:rFonts w:hint="eastAsia"/>
        </w:rPr>
        <w:t>к</w:t>
      </w:r>
      <w:r>
        <w:t xml:space="preserve"> </w:t>
      </w:r>
      <w:r>
        <w:rPr>
          <w:rFonts w:hint="eastAsia"/>
        </w:rPr>
        <w:t>плоской</w:t>
      </w:r>
      <w:r>
        <w:t xml:space="preserve"> </w:t>
      </w:r>
      <w:r>
        <w:rPr>
          <w:rFonts w:hint="eastAsia"/>
        </w:rPr>
        <w:t>структуре</w:t>
      </w:r>
      <w:r>
        <w:t xml:space="preserve"> </w:t>
      </w:r>
      <w:r>
        <w:rPr>
          <w:rFonts w:hint="eastAsia"/>
        </w:rPr>
        <w:t>управления</w:t>
      </w:r>
      <w:r>
        <w:t xml:space="preserve"> </w:t>
      </w:r>
      <w:r>
        <w:rPr>
          <w:rFonts w:hint="eastAsia"/>
        </w:rPr>
        <w:t>в</w:t>
      </w:r>
      <w:r>
        <w:t xml:space="preserve"> </w:t>
      </w:r>
      <w:r>
        <w:rPr>
          <w:rFonts w:hint="eastAsia"/>
        </w:rPr>
        <w:t>системе</w:t>
      </w:r>
      <w:r>
        <w:t xml:space="preserve"> </w:t>
      </w:r>
      <w:r>
        <w:rPr>
          <w:rFonts w:hint="eastAsia"/>
        </w:rPr>
        <w:t>ЭТ</w:t>
      </w:r>
      <w:r>
        <w:t xml:space="preserve"> </w:t>
      </w:r>
      <w:r>
        <w:rPr>
          <w:rFonts w:hint="eastAsia"/>
        </w:rPr>
        <w:t>и</w:t>
      </w:r>
      <w:r>
        <w:t xml:space="preserve"> </w:t>
      </w:r>
      <w:r>
        <w:rPr>
          <w:rFonts w:hint="eastAsia"/>
        </w:rPr>
        <w:t>ЦЭД</w:t>
      </w:r>
      <w:r>
        <w:t xml:space="preserve"> </w:t>
      </w:r>
      <w:r>
        <w:rPr>
          <w:rFonts w:hint="eastAsia"/>
        </w:rPr>
        <w:t>на</w:t>
      </w:r>
      <w:r>
        <w:t xml:space="preserve"> </w:t>
      </w:r>
      <w:r>
        <w:rPr>
          <w:rFonts w:hint="eastAsia"/>
        </w:rPr>
        <w:t>примере</w:t>
      </w:r>
      <w:r>
        <w:t xml:space="preserve"> </w:t>
      </w:r>
      <w:r>
        <w:rPr>
          <w:rFonts w:hint="eastAsia"/>
        </w:rPr>
        <w:t>показателей</w:t>
      </w:r>
      <w:r>
        <w:t xml:space="preserve"> </w:t>
      </w:r>
      <w:r>
        <w:rPr>
          <w:rFonts w:hint="eastAsia"/>
        </w:rPr>
        <w:t>ЦЭлТ</w:t>
      </w:r>
      <w:r>
        <w:t>.</w:t>
      </w:r>
    </w:p>
    <w:p w14:paraId="29E836CF" w14:textId="77777777" w:rsidR="00EC6AAB" w:rsidRDefault="00EC6AAB" w:rsidP="00EC6AAB">
      <w:r>
        <w:t>6.</w:t>
      </w:r>
      <w:r>
        <w:tab/>
      </w:r>
      <w:r>
        <w:rPr>
          <w:rFonts w:hint="eastAsia"/>
        </w:rPr>
        <w:t>Разработана</w:t>
      </w:r>
      <w:r>
        <w:t xml:space="preserve"> </w:t>
      </w:r>
      <w:r>
        <w:rPr>
          <w:rFonts w:hint="eastAsia"/>
        </w:rPr>
        <w:t>модель</w:t>
      </w:r>
      <w:r>
        <w:t xml:space="preserve"> </w:t>
      </w:r>
      <w:r>
        <w:rPr>
          <w:rFonts w:hint="eastAsia"/>
        </w:rPr>
        <w:t>процесса</w:t>
      </w:r>
      <w:r>
        <w:t xml:space="preserve"> </w:t>
      </w:r>
      <w:r>
        <w:rPr>
          <w:rFonts w:hint="eastAsia"/>
        </w:rPr>
        <w:t>сквозного</w:t>
      </w:r>
      <w:r>
        <w:t xml:space="preserve"> </w:t>
      </w:r>
      <w:r>
        <w:rPr>
          <w:rFonts w:hint="eastAsia"/>
        </w:rPr>
        <w:t>таможенного</w:t>
      </w:r>
      <w:r>
        <w:t xml:space="preserve"> </w:t>
      </w:r>
      <w:r>
        <w:rPr>
          <w:rFonts w:hint="eastAsia"/>
        </w:rPr>
        <w:t>контроля</w:t>
      </w:r>
      <w:r>
        <w:t xml:space="preserve">, </w:t>
      </w:r>
      <w:r>
        <w:rPr>
          <w:rFonts w:hint="eastAsia"/>
        </w:rPr>
        <w:t>которая</w:t>
      </w:r>
      <w:r>
        <w:t xml:space="preserve"> </w:t>
      </w:r>
      <w:r>
        <w:rPr>
          <w:rFonts w:hint="eastAsia"/>
        </w:rPr>
        <w:t>позволяет</w:t>
      </w:r>
      <w:r>
        <w:t xml:space="preserve"> </w:t>
      </w:r>
      <w:r>
        <w:rPr>
          <w:rFonts w:hint="eastAsia"/>
        </w:rPr>
        <w:t>автоматизировать</w:t>
      </w:r>
      <w:r>
        <w:t xml:space="preserve"> </w:t>
      </w:r>
      <w:r>
        <w:rPr>
          <w:rFonts w:hint="eastAsia"/>
        </w:rPr>
        <w:t>выбор</w:t>
      </w:r>
      <w:r>
        <w:t xml:space="preserve"> </w:t>
      </w:r>
      <w:r>
        <w:rPr>
          <w:rFonts w:hint="eastAsia"/>
        </w:rPr>
        <w:t>сценариев</w:t>
      </w:r>
      <w:r>
        <w:t xml:space="preserve"> </w:t>
      </w:r>
      <w:r>
        <w:rPr>
          <w:rFonts w:hint="eastAsia"/>
        </w:rPr>
        <w:t>проведения</w:t>
      </w:r>
      <w:r>
        <w:t xml:space="preserve"> </w:t>
      </w:r>
      <w:r>
        <w:rPr>
          <w:rFonts w:hint="eastAsia"/>
        </w:rPr>
        <w:t>таможенного</w:t>
      </w:r>
      <w:r>
        <w:t xml:space="preserve"> </w:t>
      </w:r>
      <w:r>
        <w:rPr>
          <w:rFonts w:hint="eastAsia"/>
        </w:rPr>
        <w:t>контроля</w:t>
      </w:r>
      <w:r>
        <w:t xml:space="preserve"> </w:t>
      </w:r>
      <w:r>
        <w:rPr>
          <w:rFonts w:hint="eastAsia"/>
        </w:rPr>
        <w:t>в</w:t>
      </w:r>
      <w:r>
        <w:t xml:space="preserve"> </w:t>
      </w:r>
      <w:r>
        <w:rPr>
          <w:rFonts w:hint="eastAsia"/>
        </w:rPr>
        <w:t>отношении</w:t>
      </w:r>
      <w:r>
        <w:t xml:space="preserve"> </w:t>
      </w:r>
      <w:r>
        <w:rPr>
          <w:rFonts w:hint="eastAsia"/>
        </w:rPr>
        <w:t>рисковых</w:t>
      </w:r>
      <w:r>
        <w:t xml:space="preserve"> </w:t>
      </w:r>
      <w:r>
        <w:rPr>
          <w:rFonts w:hint="eastAsia"/>
        </w:rPr>
        <w:t>и</w:t>
      </w:r>
      <w:r>
        <w:t xml:space="preserve"> </w:t>
      </w:r>
      <w:r>
        <w:rPr>
          <w:rFonts w:hint="eastAsia"/>
        </w:rPr>
        <w:t>безрисковых</w:t>
      </w:r>
      <w:r>
        <w:t xml:space="preserve"> </w:t>
      </w:r>
      <w:r>
        <w:rPr>
          <w:rFonts w:hint="eastAsia"/>
        </w:rPr>
        <w:t>товаров</w:t>
      </w:r>
      <w:r>
        <w:t xml:space="preserve"> </w:t>
      </w:r>
      <w:r>
        <w:rPr>
          <w:rFonts w:hint="eastAsia"/>
        </w:rPr>
        <w:t>и</w:t>
      </w:r>
      <w:r>
        <w:t xml:space="preserve"> </w:t>
      </w:r>
      <w:r>
        <w:rPr>
          <w:rFonts w:hint="eastAsia"/>
        </w:rPr>
        <w:t>отвечает</w:t>
      </w:r>
      <w:r>
        <w:t xml:space="preserve"> </w:t>
      </w:r>
      <w:r>
        <w:rPr>
          <w:rFonts w:hint="eastAsia"/>
        </w:rPr>
        <w:t>условиям</w:t>
      </w:r>
      <w:r>
        <w:t xml:space="preserve"> </w:t>
      </w:r>
      <w:r>
        <w:rPr>
          <w:rFonts w:hint="eastAsia"/>
        </w:rPr>
        <w:t>цифровой</w:t>
      </w:r>
      <w:r>
        <w:t xml:space="preserve"> </w:t>
      </w:r>
      <w:r>
        <w:rPr>
          <w:rFonts w:hint="eastAsia"/>
        </w:rPr>
        <w:t>и</w:t>
      </w:r>
      <w:r>
        <w:t xml:space="preserve"> </w:t>
      </w:r>
      <w:r>
        <w:rPr>
          <w:rFonts w:hint="eastAsia"/>
        </w:rPr>
        <w:t>сервисной</w:t>
      </w:r>
      <w:r>
        <w:t xml:space="preserve"> </w:t>
      </w:r>
      <w:r>
        <w:rPr>
          <w:rFonts w:hint="eastAsia"/>
        </w:rPr>
        <w:t>адаптации</w:t>
      </w:r>
      <w:r>
        <w:t xml:space="preserve">, </w:t>
      </w:r>
      <w:r>
        <w:rPr>
          <w:rFonts w:hint="eastAsia"/>
        </w:rPr>
        <w:t>что</w:t>
      </w:r>
      <w:r>
        <w:t xml:space="preserve"> </w:t>
      </w:r>
      <w:r>
        <w:rPr>
          <w:rFonts w:hint="eastAsia"/>
        </w:rPr>
        <w:t>способствует</w:t>
      </w:r>
      <w:r>
        <w:t xml:space="preserve"> </w:t>
      </w:r>
      <w:r>
        <w:rPr>
          <w:rFonts w:hint="eastAsia"/>
        </w:rPr>
        <w:t>значительному</w:t>
      </w:r>
      <w:r>
        <w:t xml:space="preserve"> </w:t>
      </w:r>
      <w:r>
        <w:rPr>
          <w:rFonts w:hint="eastAsia"/>
        </w:rPr>
        <w:t>сокращению</w:t>
      </w:r>
      <w:r>
        <w:t xml:space="preserve"> </w:t>
      </w:r>
      <w:r>
        <w:rPr>
          <w:rFonts w:hint="eastAsia"/>
        </w:rPr>
        <w:t>временных</w:t>
      </w:r>
      <w:r>
        <w:t xml:space="preserve"> </w:t>
      </w:r>
      <w:r>
        <w:rPr>
          <w:rFonts w:hint="eastAsia"/>
        </w:rPr>
        <w:t>и</w:t>
      </w:r>
      <w:r>
        <w:t xml:space="preserve"> </w:t>
      </w:r>
      <w:r>
        <w:rPr>
          <w:rFonts w:hint="eastAsia"/>
        </w:rPr>
        <w:t>финансовых</w:t>
      </w:r>
      <w:r>
        <w:t xml:space="preserve"> </w:t>
      </w:r>
      <w:r>
        <w:rPr>
          <w:rFonts w:hint="eastAsia"/>
        </w:rPr>
        <w:t>издержек</w:t>
      </w:r>
      <w:r>
        <w:t xml:space="preserve"> </w:t>
      </w:r>
      <w:r>
        <w:rPr>
          <w:rFonts w:hint="eastAsia"/>
        </w:rPr>
        <w:t>для</w:t>
      </w:r>
      <w:r>
        <w:t xml:space="preserve"> </w:t>
      </w:r>
      <w:r>
        <w:rPr>
          <w:rFonts w:hint="eastAsia"/>
        </w:rPr>
        <w:t>участника</w:t>
      </w:r>
      <w:r>
        <w:t xml:space="preserve"> </w:t>
      </w:r>
      <w:r>
        <w:rPr>
          <w:rFonts w:hint="eastAsia"/>
        </w:rPr>
        <w:t>ВЭД</w:t>
      </w:r>
      <w:r>
        <w:t xml:space="preserve"> </w:t>
      </w:r>
      <w:r>
        <w:rPr>
          <w:rFonts w:hint="eastAsia"/>
        </w:rPr>
        <w:t>и</w:t>
      </w:r>
      <w:r>
        <w:t xml:space="preserve"> </w:t>
      </w:r>
      <w:r>
        <w:rPr>
          <w:rFonts w:hint="eastAsia"/>
        </w:rPr>
        <w:t>государства</w:t>
      </w:r>
      <w:r>
        <w:t>.</w:t>
      </w:r>
    </w:p>
    <w:p w14:paraId="4C8B6237" w14:textId="77777777" w:rsidR="00EC6AAB" w:rsidRDefault="00EC6AAB" w:rsidP="00EC6AAB">
      <w:r>
        <w:t>7.</w:t>
      </w:r>
      <w:r>
        <w:tab/>
      </w:r>
      <w:r>
        <w:rPr>
          <w:rFonts w:hint="eastAsia"/>
        </w:rPr>
        <w:t>Разработан</w:t>
      </w:r>
      <w:r>
        <w:t xml:space="preserve"> </w:t>
      </w:r>
      <w:r>
        <w:rPr>
          <w:rFonts w:hint="eastAsia"/>
        </w:rPr>
        <w:t>механизм</w:t>
      </w:r>
      <w:r>
        <w:t xml:space="preserve"> </w:t>
      </w:r>
      <w:r>
        <w:rPr>
          <w:rFonts w:hint="eastAsia"/>
        </w:rPr>
        <w:t>адаптивного</w:t>
      </w:r>
      <w:r>
        <w:t xml:space="preserve"> </w:t>
      </w:r>
      <w:r>
        <w:rPr>
          <w:rFonts w:hint="eastAsia"/>
        </w:rPr>
        <w:t>управления</w:t>
      </w:r>
      <w:r>
        <w:t xml:space="preserve"> </w:t>
      </w:r>
      <w:r>
        <w:rPr>
          <w:rFonts w:hint="eastAsia"/>
        </w:rPr>
        <w:t>деятельностью</w:t>
      </w:r>
      <w:r>
        <w:t xml:space="preserve"> </w:t>
      </w:r>
      <w:r>
        <w:rPr>
          <w:rFonts w:hint="eastAsia"/>
        </w:rPr>
        <w:t>таможен</w:t>
      </w:r>
      <w:r>
        <w:rPr>
          <w:rFonts w:hint="eastAsia"/>
        </w:rPr>
        <w:t>¬</w:t>
      </w:r>
      <w:r>
        <w:rPr>
          <w:rFonts w:hint="eastAsia"/>
        </w:rPr>
        <w:t>ных</w:t>
      </w:r>
      <w:r>
        <w:t xml:space="preserve"> </w:t>
      </w:r>
      <w:r>
        <w:rPr>
          <w:rFonts w:hint="eastAsia"/>
        </w:rPr>
        <w:t>органов</w:t>
      </w:r>
      <w:r>
        <w:t xml:space="preserve"> </w:t>
      </w:r>
      <w:r>
        <w:rPr>
          <w:rFonts w:hint="eastAsia"/>
        </w:rPr>
        <w:t>на</w:t>
      </w:r>
      <w:r>
        <w:t xml:space="preserve"> </w:t>
      </w:r>
      <w:r>
        <w:rPr>
          <w:rFonts w:hint="eastAsia"/>
        </w:rPr>
        <w:t>низовом</w:t>
      </w:r>
      <w:r>
        <w:t xml:space="preserve"> </w:t>
      </w:r>
      <w:r>
        <w:rPr>
          <w:rFonts w:hint="eastAsia"/>
        </w:rPr>
        <w:t>уровне</w:t>
      </w:r>
      <w:r>
        <w:t xml:space="preserve">, </w:t>
      </w:r>
      <w:r>
        <w:rPr>
          <w:rFonts w:hint="eastAsia"/>
        </w:rPr>
        <w:t>позволяющий</w:t>
      </w:r>
      <w:r>
        <w:t xml:space="preserve"> </w:t>
      </w:r>
      <w:r>
        <w:rPr>
          <w:rFonts w:hint="eastAsia"/>
        </w:rPr>
        <w:t>учитывать</w:t>
      </w:r>
      <w:r>
        <w:t xml:space="preserve"> </w:t>
      </w:r>
      <w:r>
        <w:rPr>
          <w:rFonts w:hint="eastAsia"/>
        </w:rPr>
        <w:t>динамику</w:t>
      </w:r>
      <w:r>
        <w:t xml:space="preserve"> </w:t>
      </w:r>
      <w:r>
        <w:rPr>
          <w:rFonts w:hint="eastAsia"/>
        </w:rPr>
        <w:t>входящего</w:t>
      </w:r>
      <w:r>
        <w:t xml:space="preserve"> </w:t>
      </w:r>
      <w:r>
        <w:rPr>
          <w:rFonts w:hint="eastAsia"/>
        </w:rPr>
        <w:t>потока</w:t>
      </w:r>
      <w:r>
        <w:t xml:space="preserve"> (</w:t>
      </w:r>
      <w:r>
        <w:rPr>
          <w:rFonts w:hint="eastAsia"/>
        </w:rPr>
        <w:t>нагрузки</w:t>
      </w:r>
      <w:r>
        <w:t xml:space="preserve">), </w:t>
      </w:r>
      <w:r>
        <w:rPr>
          <w:rFonts w:hint="eastAsia"/>
        </w:rPr>
        <w:t>изменения</w:t>
      </w:r>
      <w:r>
        <w:t xml:space="preserve"> </w:t>
      </w:r>
      <w:r>
        <w:rPr>
          <w:rFonts w:hint="eastAsia"/>
        </w:rPr>
        <w:t>в</w:t>
      </w:r>
      <w:r>
        <w:t xml:space="preserve"> </w:t>
      </w:r>
      <w:r>
        <w:rPr>
          <w:rFonts w:hint="eastAsia"/>
        </w:rPr>
        <w:t>процессе</w:t>
      </w:r>
      <w:r>
        <w:t xml:space="preserve"> </w:t>
      </w:r>
      <w:r>
        <w:rPr>
          <w:rFonts w:hint="eastAsia"/>
        </w:rPr>
        <w:t>сквозного</w:t>
      </w:r>
      <w:r>
        <w:t xml:space="preserve"> </w:t>
      </w:r>
      <w:r>
        <w:rPr>
          <w:rFonts w:hint="eastAsia"/>
        </w:rPr>
        <w:t>таможенного</w:t>
      </w:r>
      <w:r>
        <w:t xml:space="preserve"> </w:t>
      </w:r>
      <w:r>
        <w:rPr>
          <w:rFonts w:hint="eastAsia"/>
        </w:rPr>
        <w:t>контроля</w:t>
      </w:r>
      <w:r>
        <w:t xml:space="preserve"> </w:t>
      </w:r>
      <w:r>
        <w:rPr>
          <w:rFonts w:hint="eastAsia"/>
        </w:rPr>
        <w:t>и</w:t>
      </w:r>
      <w:r>
        <w:t xml:space="preserve"> </w:t>
      </w:r>
      <w:r>
        <w:rPr>
          <w:rFonts w:hint="eastAsia"/>
        </w:rPr>
        <w:t>в</w:t>
      </w:r>
      <w:r>
        <w:t xml:space="preserve"> </w:t>
      </w:r>
      <w:r>
        <w:rPr>
          <w:rFonts w:hint="eastAsia"/>
        </w:rPr>
        <w:t>ор</w:t>
      </w:r>
      <w:r>
        <w:rPr>
          <w:rFonts w:hint="eastAsia"/>
        </w:rPr>
        <w:t>¬</w:t>
      </w:r>
      <w:r>
        <w:rPr>
          <w:rFonts w:hint="eastAsia"/>
        </w:rPr>
        <w:t>ганизационной</w:t>
      </w:r>
      <w:r>
        <w:t xml:space="preserve"> </w:t>
      </w:r>
      <w:r>
        <w:rPr>
          <w:rFonts w:hint="eastAsia"/>
        </w:rPr>
        <w:t>структуре</w:t>
      </w:r>
      <w:r>
        <w:t xml:space="preserve">, </w:t>
      </w:r>
      <w:r>
        <w:rPr>
          <w:rFonts w:hint="eastAsia"/>
        </w:rPr>
        <w:t>способствует</w:t>
      </w:r>
      <w:r>
        <w:t xml:space="preserve"> </w:t>
      </w:r>
      <w:r>
        <w:rPr>
          <w:rFonts w:hint="eastAsia"/>
        </w:rPr>
        <w:t>выполнению</w:t>
      </w:r>
      <w:r>
        <w:t xml:space="preserve"> </w:t>
      </w:r>
      <w:r>
        <w:rPr>
          <w:rFonts w:hint="eastAsia"/>
        </w:rPr>
        <w:t>условий</w:t>
      </w:r>
      <w:r>
        <w:t xml:space="preserve"> </w:t>
      </w:r>
      <w:r>
        <w:rPr>
          <w:rFonts w:hint="eastAsia"/>
        </w:rPr>
        <w:t>по</w:t>
      </w:r>
      <w:r>
        <w:t xml:space="preserve"> </w:t>
      </w:r>
      <w:r>
        <w:rPr>
          <w:rFonts w:hint="eastAsia"/>
        </w:rPr>
        <w:t>клиентооренти</w:t>
      </w:r>
      <w:r>
        <w:t xml:space="preserve">- </w:t>
      </w:r>
      <w:r>
        <w:rPr>
          <w:rFonts w:hint="eastAsia"/>
        </w:rPr>
        <w:t>рованному</w:t>
      </w:r>
      <w:r>
        <w:t xml:space="preserve"> </w:t>
      </w:r>
      <w:r>
        <w:rPr>
          <w:rFonts w:hint="eastAsia"/>
        </w:rPr>
        <w:t>предоставлению</w:t>
      </w:r>
      <w:r>
        <w:t xml:space="preserve"> </w:t>
      </w:r>
      <w:r>
        <w:rPr>
          <w:rFonts w:hint="eastAsia"/>
        </w:rPr>
        <w:t>услуг</w:t>
      </w:r>
      <w:r>
        <w:t xml:space="preserve">, </w:t>
      </w:r>
      <w:r>
        <w:rPr>
          <w:rFonts w:hint="eastAsia"/>
        </w:rPr>
        <w:t>автоматизации</w:t>
      </w:r>
      <w:r>
        <w:t xml:space="preserve"> </w:t>
      </w:r>
      <w:r>
        <w:rPr>
          <w:rFonts w:hint="eastAsia"/>
        </w:rPr>
        <w:t>функций</w:t>
      </w:r>
      <w:r>
        <w:t xml:space="preserve"> </w:t>
      </w:r>
      <w:r>
        <w:rPr>
          <w:rFonts w:hint="eastAsia"/>
        </w:rPr>
        <w:t>мониторинга</w:t>
      </w:r>
      <w:r>
        <w:t xml:space="preserve"> </w:t>
      </w:r>
      <w:r>
        <w:rPr>
          <w:rFonts w:hint="eastAsia"/>
        </w:rPr>
        <w:t>и</w:t>
      </w:r>
      <w:r>
        <w:t xml:space="preserve"> </w:t>
      </w:r>
      <w:r>
        <w:rPr>
          <w:rFonts w:hint="eastAsia"/>
        </w:rPr>
        <w:t>приня</w:t>
      </w:r>
      <w:r>
        <w:rPr>
          <w:rFonts w:hint="eastAsia"/>
        </w:rPr>
        <w:t>¬</w:t>
      </w:r>
      <w:r>
        <w:rPr>
          <w:rFonts w:hint="eastAsia"/>
        </w:rPr>
        <w:t>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режиме</w:t>
      </w:r>
      <w:r>
        <w:t xml:space="preserve"> </w:t>
      </w:r>
      <w:r>
        <w:rPr>
          <w:rFonts w:hint="eastAsia"/>
        </w:rPr>
        <w:t>реального</w:t>
      </w:r>
      <w:r>
        <w:t xml:space="preserve"> </w:t>
      </w:r>
      <w:r>
        <w:rPr>
          <w:rFonts w:hint="eastAsia"/>
        </w:rPr>
        <w:t>времени</w:t>
      </w:r>
      <w:r>
        <w:t xml:space="preserve">, </w:t>
      </w:r>
      <w:r>
        <w:rPr>
          <w:rFonts w:hint="eastAsia"/>
        </w:rPr>
        <w:t>что</w:t>
      </w:r>
      <w:r>
        <w:t xml:space="preserve"> </w:t>
      </w:r>
      <w:r>
        <w:rPr>
          <w:rFonts w:hint="eastAsia"/>
        </w:rPr>
        <w:t>в</w:t>
      </w:r>
      <w:r>
        <w:t xml:space="preserve"> </w:t>
      </w:r>
      <w:r>
        <w:rPr>
          <w:rFonts w:hint="eastAsia"/>
        </w:rPr>
        <w:t>целом</w:t>
      </w:r>
      <w:r>
        <w:t xml:space="preserve"> </w:t>
      </w:r>
      <w:r>
        <w:rPr>
          <w:rFonts w:hint="eastAsia"/>
        </w:rPr>
        <w:t>способ</w:t>
      </w:r>
      <w:r>
        <w:rPr>
          <w:rFonts w:hint="eastAsia"/>
        </w:rPr>
        <w:t>¬</w:t>
      </w:r>
      <w:r>
        <w:rPr>
          <w:rFonts w:hint="eastAsia"/>
        </w:rPr>
        <w:t>ствует</w:t>
      </w:r>
      <w:r>
        <w:t xml:space="preserve"> </w:t>
      </w:r>
      <w:r>
        <w:rPr>
          <w:rFonts w:hint="eastAsia"/>
        </w:rPr>
        <w:t>повышению</w:t>
      </w:r>
      <w:r>
        <w:t xml:space="preserve"> </w:t>
      </w:r>
      <w:r>
        <w:rPr>
          <w:rFonts w:hint="eastAsia"/>
        </w:rPr>
        <w:t>качества</w:t>
      </w:r>
      <w:r>
        <w:t xml:space="preserve"> </w:t>
      </w:r>
      <w:r>
        <w:rPr>
          <w:rFonts w:hint="eastAsia"/>
        </w:rPr>
        <w:t>таможенного</w:t>
      </w:r>
      <w:r>
        <w:t xml:space="preserve"> </w:t>
      </w:r>
      <w:r>
        <w:rPr>
          <w:rFonts w:hint="eastAsia"/>
        </w:rPr>
        <w:t>сервиса</w:t>
      </w:r>
      <w:r>
        <w:t xml:space="preserve">: </w:t>
      </w:r>
      <w:r>
        <w:rPr>
          <w:rFonts w:hint="eastAsia"/>
        </w:rPr>
        <w:t>значительному</w:t>
      </w:r>
      <w:r>
        <w:t xml:space="preserve"> </w:t>
      </w:r>
      <w:r>
        <w:rPr>
          <w:rFonts w:hint="eastAsia"/>
        </w:rPr>
        <w:t>сокращению</w:t>
      </w:r>
      <w:r>
        <w:t xml:space="preserve"> </w:t>
      </w:r>
      <w:r>
        <w:rPr>
          <w:rFonts w:hint="eastAsia"/>
        </w:rPr>
        <w:t>временных</w:t>
      </w:r>
      <w:r>
        <w:t xml:space="preserve"> </w:t>
      </w:r>
      <w:r>
        <w:rPr>
          <w:rFonts w:hint="eastAsia"/>
        </w:rPr>
        <w:t>и</w:t>
      </w:r>
      <w:r>
        <w:t xml:space="preserve"> </w:t>
      </w:r>
      <w:r>
        <w:rPr>
          <w:rFonts w:hint="eastAsia"/>
        </w:rPr>
        <w:t>финансовых</w:t>
      </w:r>
      <w:r>
        <w:t xml:space="preserve"> </w:t>
      </w:r>
      <w:r>
        <w:rPr>
          <w:rFonts w:hint="eastAsia"/>
        </w:rPr>
        <w:t>издержек</w:t>
      </w:r>
      <w:r>
        <w:t xml:space="preserve"> </w:t>
      </w:r>
      <w:r>
        <w:rPr>
          <w:rFonts w:hint="eastAsia"/>
        </w:rPr>
        <w:t>участников</w:t>
      </w:r>
      <w:r>
        <w:t xml:space="preserve"> </w:t>
      </w:r>
      <w:r>
        <w:rPr>
          <w:rFonts w:hint="eastAsia"/>
        </w:rPr>
        <w:t>ВЭД</w:t>
      </w:r>
      <w:r>
        <w:t>.</w:t>
      </w:r>
    </w:p>
    <w:p w14:paraId="634CE2F9" w14:textId="1A43B41C" w:rsidR="00EC6AAB" w:rsidRPr="00EC6AAB" w:rsidRDefault="00EC6AAB" w:rsidP="00EC6AAB">
      <w:r>
        <w:rPr>
          <w:rFonts w:hint="eastAsia"/>
        </w:rPr>
        <w:t>Основной</w:t>
      </w:r>
      <w:r>
        <w:t xml:space="preserve"> </w:t>
      </w:r>
      <w:r>
        <w:rPr>
          <w:rFonts w:hint="eastAsia"/>
        </w:rPr>
        <w:t>эффект</w:t>
      </w:r>
      <w:r>
        <w:t xml:space="preserve"> </w:t>
      </w:r>
      <w:r>
        <w:rPr>
          <w:rFonts w:hint="eastAsia"/>
        </w:rPr>
        <w:t>от</w:t>
      </w:r>
      <w:r>
        <w:t xml:space="preserve"> </w:t>
      </w:r>
      <w:r>
        <w:rPr>
          <w:rFonts w:hint="eastAsia"/>
        </w:rPr>
        <w:t>предлагаемой</w:t>
      </w:r>
      <w:r>
        <w:t xml:space="preserve"> </w:t>
      </w:r>
      <w:r>
        <w:rPr>
          <w:rFonts w:hint="eastAsia"/>
        </w:rPr>
        <w:t>организационно</w:t>
      </w:r>
      <w:r>
        <w:t>-</w:t>
      </w:r>
      <w:r>
        <w:rPr>
          <w:rFonts w:hint="eastAsia"/>
        </w:rPr>
        <w:t>функциональной</w:t>
      </w:r>
      <w:r>
        <w:t xml:space="preserve"> </w:t>
      </w:r>
      <w:r>
        <w:rPr>
          <w:rFonts w:hint="eastAsia"/>
        </w:rPr>
        <w:t>трансформации</w:t>
      </w:r>
      <w:r>
        <w:t xml:space="preserve"> </w:t>
      </w:r>
      <w:r>
        <w:rPr>
          <w:rFonts w:hint="eastAsia"/>
        </w:rPr>
        <w:t>таможни</w:t>
      </w:r>
      <w:r>
        <w:t xml:space="preserve">, </w:t>
      </w:r>
      <w:r>
        <w:rPr>
          <w:rFonts w:hint="eastAsia"/>
        </w:rPr>
        <w:t>связанной</w:t>
      </w:r>
      <w:r>
        <w:t xml:space="preserve"> </w:t>
      </w:r>
      <w:r>
        <w:rPr>
          <w:rFonts w:hint="eastAsia"/>
        </w:rPr>
        <w:t>с</w:t>
      </w:r>
      <w:r>
        <w:t xml:space="preserve"> </w:t>
      </w:r>
      <w:r>
        <w:rPr>
          <w:rFonts w:hint="eastAsia"/>
        </w:rPr>
        <w:t>внедрением</w:t>
      </w:r>
      <w:r>
        <w:t xml:space="preserve"> </w:t>
      </w:r>
      <w:r>
        <w:rPr>
          <w:rFonts w:hint="eastAsia"/>
        </w:rPr>
        <w:t>цифровых</w:t>
      </w:r>
      <w:r>
        <w:t xml:space="preserve"> </w:t>
      </w:r>
      <w:r>
        <w:rPr>
          <w:rFonts w:hint="eastAsia"/>
        </w:rPr>
        <w:t>и</w:t>
      </w:r>
      <w:r>
        <w:t xml:space="preserve"> </w:t>
      </w:r>
      <w:r>
        <w:rPr>
          <w:rFonts w:hint="eastAsia"/>
        </w:rPr>
        <w:t>интеллектуальных</w:t>
      </w:r>
      <w:r>
        <w:t xml:space="preserve"> </w:t>
      </w:r>
      <w:r>
        <w:rPr>
          <w:rFonts w:hint="eastAsia"/>
        </w:rPr>
        <w:t>технологий</w:t>
      </w:r>
      <w:r>
        <w:t xml:space="preserve">, </w:t>
      </w:r>
      <w:r>
        <w:rPr>
          <w:rFonts w:hint="eastAsia"/>
        </w:rPr>
        <w:t>оптимальным</w:t>
      </w:r>
      <w:r>
        <w:t xml:space="preserve"> </w:t>
      </w:r>
      <w:r>
        <w:rPr>
          <w:rFonts w:hint="eastAsia"/>
        </w:rPr>
        <w:t>перераспределением</w:t>
      </w:r>
      <w:r>
        <w:t xml:space="preserve"> </w:t>
      </w:r>
      <w:r>
        <w:rPr>
          <w:rFonts w:hint="eastAsia"/>
        </w:rPr>
        <w:t>штатной</w:t>
      </w:r>
      <w:r>
        <w:t xml:space="preserve"> </w:t>
      </w:r>
      <w:r>
        <w:rPr>
          <w:rFonts w:hint="eastAsia"/>
        </w:rPr>
        <w:t>численности</w:t>
      </w:r>
      <w:r>
        <w:t xml:space="preserve"> </w:t>
      </w:r>
      <w:r>
        <w:rPr>
          <w:rFonts w:hint="eastAsia"/>
        </w:rPr>
        <w:t>и</w:t>
      </w:r>
      <w:r>
        <w:t xml:space="preserve"> </w:t>
      </w:r>
      <w:r>
        <w:rPr>
          <w:rFonts w:hint="eastAsia"/>
        </w:rPr>
        <w:t>с</w:t>
      </w:r>
      <w:r>
        <w:t xml:space="preserve"> </w:t>
      </w:r>
      <w:r>
        <w:rPr>
          <w:rFonts w:hint="eastAsia"/>
        </w:rPr>
        <w:t>перехо</w:t>
      </w:r>
      <w:r>
        <w:rPr>
          <w:rFonts w:hint="eastAsia"/>
        </w:rPr>
        <w:t>¬</w:t>
      </w:r>
      <w:r>
        <w:rPr>
          <w:rFonts w:hint="eastAsia"/>
        </w:rPr>
        <w:t>дом</w:t>
      </w:r>
      <w:r>
        <w:t xml:space="preserve"> </w:t>
      </w:r>
      <w:r>
        <w:rPr>
          <w:rFonts w:hint="eastAsia"/>
        </w:rPr>
        <w:t>от</w:t>
      </w:r>
      <w:r>
        <w:t xml:space="preserve"> 5-</w:t>
      </w:r>
      <w:r>
        <w:rPr>
          <w:rFonts w:hint="eastAsia"/>
        </w:rPr>
        <w:t>уровневой</w:t>
      </w:r>
      <w:r>
        <w:t xml:space="preserve"> </w:t>
      </w:r>
      <w:r>
        <w:rPr>
          <w:rFonts w:hint="eastAsia"/>
        </w:rPr>
        <w:t>к</w:t>
      </w:r>
      <w:r>
        <w:t xml:space="preserve"> 3-</w:t>
      </w:r>
      <w:r>
        <w:rPr>
          <w:rFonts w:hint="eastAsia"/>
        </w:rPr>
        <w:t>уровневой</w:t>
      </w:r>
      <w:r>
        <w:t xml:space="preserve"> </w:t>
      </w:r>
      <w:r>
        <w:rPr>
          <w:rFonts w:hint="eastAsia"/>
        </w:rPr>
        <w:t>структуре</w:t>
      </w:r>
      <w:r>
        <w:t xml:space="preserve"> </w:t>
      </w:r>
      <w:r>
        <w:rPr>
          <w:rFonts w:hint="eastAsia"/>
        </w:rPr>
        <w:t>управления</w:t>
      </w:r>
      <w:r>
        <w:t xml:space="preserve">, </w:t>
      </w:r>
      <w:r>
        <w:rPr>
          <w:rFonts w:hint="eastAsia"/>
        </w:rPr>
        <w:t>определен</w:t>
      </w:r>
      <w:r>
        <w:t xml:space="preserve"> </w:t>
      </w:r>
      <w:r>
        <w:rPr>
          <w:rFonts w:hint="eastAsia"/>
        </w:rPr>
        <w:t>тенденцией</w:t>
      </w:r>
      <w:r>
        <w:t xml:space="preserve"> </w:t>
      </w:r>
      <w:r>
        <w:rPr>
          <w:rFonts w:hint="eastAsia"/>
        </w:rPr>
        <w:t>поэтапного</w:t>
      </w:r>
      <w:r>
        <w:t xml:space="preserve"> </w:t>
      </w:r>
      <w:r>
        <w:rPr>
          <w:rFonts w:hint="eastAsia"/>
        </w:rPr>
        <w:t>сокращения</w:t>
      </w:r>
      <w:r>
        <w:t xml:space="preserve"> </w:t>
      </w:r>
      <w:r>
        <w:rPr>
          <w:rFonts w:hint="eastAsia"/>
        </w:rPr>
        <w:t>интегрального</w:t>
      </w:r>
      <w:r>
        <w:t xml:space="preserve"> </w:t>
      </w:r>
      <w:r>
        <w:rPr>
          <w:rFonts w:hint="eastAsia"/>
        </w:rPr>
        <w:t>показателя</w:t>
      </w:r>
      <w:r>
        <w:t xml:space="preserve"> </w:t>
      </w:r>
      <w:r>
        <w:rPr>
          <w:rFonts w:hint="eastAsia"/>
        </w:rPr>
        <w:t>эффективности</w:t>
      </w:r>
      <w:r>
        <w:t xml:space="preserve"> (</w:t>
      </w:r>
      <w:r>
        <w:rPr>
          <w:rFonts w:hint="eastAsia"/>
        </w:rPr>
        <w:t>среднего</w:t>
      </w:r>
      <w:r>
        <w:t xml:space="preserve"> </w:t>
      </w:r>
      <w:r>
        <w:rPr>
          <w:rFonts w:hint="eastAsia"/>
        </w:rPr>
        <w:t>вре</w:t>
      </w:r>
      <w:r>
        <w:rPr>
          <w:rFonts w:hint="eastAsia"/>
        </w:rPr>
        <w:t>¬</w:t>
      </w:r>
      <w:r>
        <w:rPr>
          <w:rFonts w:hint="eastAsia"/>
        </w:rPr>
        <w:t>мени</w:t>
      </w:r>
      <w:r>
        <w:t xml:space="preserve"> </w:t>
      </w:r>
      <w:r>
        <w:rPr>
          <w:rFonts w:hint="eastAsia"/>
        </w:rPr>
        <w:t>совершения</w:t>
      </w:r>
      <w:r>
        <w:t xml:space="preserve"> </w:t>
      </w:r>
      <w:r>
        <w:rPr>
          <w:rFonts w:hint="eastAsia"/>
        </w:rPr>
        <w:t>таможенных</w:t>
      </w:r>
      <w:r>
        <w:t xml:space="preserve"> </w:t>
      </w:r>
      <w:r>
        <w:rPr>
          <w:rFonts w:hint="eastAsia"/>
        </w:rPr>
        <w:t>операций</w:t>
      </w:r>
      <w:r>
        <w:t xml:space="preserve"> </w:t>
      </w:r>
      <w:r>
        <w:rPr>
          <w:rFonts w:hint="eastAsia"/>
        </w:rPr>
        <w:t>при</w:t>
      </w:r>
      <w:r>
        <w:t xml:space="preserve"> </w:t>
      </w:r>
      <w:r>
        <w:rPr>
          <w:rFonts w:hint="eastAsia"/>
        </w:rPr>
        <w:t>выпуске</w:t>
      </w:r>
      <w:r>
        <w:t xml:space="preserve"> </w:t>
      </w:r>
      <w:r>
        <w:rPr>
          <w:rFonts w:hint="eastAsia"/>
        </w:rPr>
        <w:t>товаров</w:t>
      </w:r>
      <w:r>
        <w:t xml:space="preserve">) </w:t>
      </w:r>
      <w:r>
        <w:rPr>
          <w:rFonts w:hint="eastAsia"/>
        </w:rPr>
        <w:t>на</w:t>
      </w:r>
      <w:r>
        <w:t xml:space="preserve"> 45% </w:t>
      </w:r>
      <w:r>
        <w:rPr>
          <w:rFonts w:hint="eastAsia"/>
        </w:rPr>
        <w:t>на</w:t>
      </w:r>
      <w:r>
        <w:t xml:space="preserve"> </w:t>
      </w:r>
      <w:r>
        <w:rPr>
          <w:rFonts w:hint="eastAsia"/>
        </w:rPr>
        <w:t>момент</w:t>
      </w:r>
      <w:r>
        <w:t xml:space="preserve"> </w:t>
      </w:r>
      <w:r>
        <w:rPr>
          <w:rFonts w:hint="eastAsia"/>
        </w:rPr>
        <w:t>создания</w:t>
      </w:r>
      <w:r>
        <w:t xml:space="preserve"> </w:t>
      </w:r>
      <w:r>
        <w:rPr>
          <w:rFonts w:hint="eastAsia"/>
        </w:rPr>
        <w:t>ЦИТ</w:t>
      </w:r>
      <w:r>
        <w:t xml:space="preserve"> </w:t>
      </w:r>
      <w:r>
        <w:rPr>
          <w:rFonts w:hint="eastAsia"/>
        </w:rPr>
        <w:t>с</w:t>
      </w:r>
      <w:r>
        <w:t xml:space="preserve"> </w:t>
      </w:r>
      <w:r>
        <w:rPr>
          <w:rFonts w:hint="eastAsia"/>
        </w:rPr>
        <w:t>элементами</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2030 </w:t>
      </w:r>
      <w:r>
        <w:rPr>
          <w:rFonts w:hint="eastAsia"/>
        </w:rPr>
        <w:t>г</w:t>
      </w:r>
      <w:r>
        <w:t xml:space="preserve">. </w:t>
      </w:r>
      <w:r>
        <w:rPr>
          <w:rFonts w:hint="eastAsia"/>
        </w:rPr>
        <w:t>и</w:t>
      </w:r>
      <w:r>
        <w:t xml:space="preserve"> </w:t>
      </w:r>
      <w:r>
        <w:rPr>
          <w:rFonts w:hint="eastAsia"/>
        </w:rPr>
        <w:t>более</w:t>
      </w:r>
      <w:r>
        <w:t xml:space="preserve"> </w:t>
      </w:r>
      <w:r>
        <w:rPr>
          <w:rFonts w:hint="eastAsia"/>
        </w:rPr>
        <w:t>чем</w:t>
      </w:r>
      <w:r>
        <w:t xml:space="preserve"> </w:t>
      </w:r>
      <w:r>
        <w:rPr>
          <w:rFonts w:hint="eastAsia"/>
        </w:rPr>
        <w:t>в</w:t>
      </w:r>
      <w:r>
        <w:t xml:space="preserve"> 2 </w:t>
      </w:r>
      <w:r>
        <w:rPr>
          <w:rFonts w:hint="eastAsia"/>
        </w:rPr>
        <w:t>раза</w:t>
      </w:r>
      <w:r>
        <w:t xml:space="preserve"> </w:t>
      </w:r>
      <w:r>
        <w:rPr>
          <w:rFonts w:hint="eastAsia"/>
        </w:rPr>
        <w:t>на</w:t>
      </w:r>
      <w:r>
        <w:t xml:space="preserve"> </w:t>
      </w:r>
      <w:r>
        <w:rPr>
          <w:rFonts w:hint="eastAsia"/>
        </w:rPr>
        <w:t>момент</w:t>
      </w:r>
      <w:r>
        <w:t xml:space="preserve"> </w:t>
      </w:r>
      <w:r>
        <w:rPr>
          <w:rFonts w:hint="eastAsia"/>
        </w:rPr>
        <w:t>перехода</w:t>
      </w:r>
      <w:r>
        <w:t xml:space="preserve"> </w:t>
      </w:r>
      <w:r>
        <w:rPr>
          <w:rFonts w:hint="eastAsia"/>
        </w:rPr>
        <w:t>на</w:t>
      </w:r>
      <w:r>
        <w:t xml:space="preserve"> </w:t>
      </w:r>
      <w:r>
        <w:rPr>
          <w:rFonts w:hint="eastAsia"/>
        </w:rPr>
        <w:t>таможенные</w:t>
      </w:r>
      <w:r>
        <w:t xml:space="preserve"> </w:t>
      </w:r>
      <w:r>
        <w:rPr>
          <w:rFonts w:hint="eastAsia"/>
        </w:rPr>
        <w:t>технологии</w:t>
      </w:r>
      <w:r>
        <w:t xml:space="preserve">, </w:t>
      </w:r>
      <w:r>
        <w:rPr>
          <w:rFonts w:hint="eastAsia"/>
        </w:rPr>
        <w:t>обладающие</w:t>
      </w:r>
      <w:r>
        <w:t xml:space="preserve"> </w:t>
      </w:r>
      <w:r>
        <w:rPr>
          <w:rFonts w:hint="eastAsia"/>
        </w:rPr>
        <w:t>требуемым</w:t>
      </w:r>
      <w:r>
        <w:t xml:space="preserve"> </w:t>
      </w:r>
      <w:r>
        <w:rPr>
          <w:rFonts w:hint="eastAsia"/>
        </w:rPr>
        <w:t>интеллектуальным</w:t>
      </w:r>
      <w:r>
        <w:t xml:space="preserve"> </w:t>
      </w:r>
      <w:r>
        <w:rPr>
          <w:rFonts w:hint="eastAsia"/>
        </w:rPr>
        <w:t>потенциалом</w:t>
      </w:r>
      <w:r>
        <w:t xml:space="preserve"> </w:t>
      </w:r>
      <w:r>
        <w:rPr>
          <w:rFonts w:hint="eastAsia"/>
        </w:rPr>
        <w:t>в</w:t>
      </w:r>
      <w:r>
        <w:t xml:space="preserve"> </w:t>
      </w:r>
      <w:r>
        <w:rPr>
          <w:rFonts w:hint="eastAsia"/>
        </w:rPr>
        <w:t>полном</w:t>
      </w:r>
      <w:r>
        <w:t xml:space="preserve"> </w:t>
      </w:r>
      <w:r>
        <w:rPr>
          <w:rFonts w:hint="eastAsia"/>
        </w:rPr>
        <w:t>объеме</w:t>
      </w:r>
      <w:r>
        <w:t xml:space="preserve">, </w:t>
      </w:r>
      <w:r>
        <w:rPr>
          <w:rFonts w:hint="eastAsia"/>
        </w:rPr>
        <w:t>в</w:t>
      </w:r>
      <w:r>
        <w:t xml:space="preserve"> 2035 </w:t>
      </w:r>
      <w:r>
        <w:rPr>
          <w:rFonts w:hint="eastAsia"/>
        </w:rPr>
        <w:t>г</w:t>
      </w:r>
      <w:r>
        <w:t>.</w:t>
      </w:r>
    </w:p>
    <w:sectPr w:rsidR="00EC6AAB" w:rsidRPr="00EC6AAB" w:rsidSect="00B007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AD52" w14:textId="77777777" w:rsidR="00B00771" w:rsidRDefault="00B00771">
      <w:pPr>
        <w:spacing w:after="0" w:line="240" w:lineRule="auto"/>
      </w:pPr>
      <w:r>
        <w:separator/>
      </w:r>
    </w:p>
  </w:endnote>
  <w:endnote w:type="continuationSeparator" w:id="0">
    <w:p w14:paraId="6ABAED16" w14:textId="77777777" w:rsidR="00B00771" w:rsidRDefault="00B0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36B9" w14:textId="77777777" w:rsidR="00B00771" w:rsidRDefault="00B00771"/>
    <w:p w14:paraId="50C63E62" w14:textId="77777777" w:rsidR="00B00771" w:rsidRDefault="00B00771"/>
    <w:p w14:paraId="60541402" w14:textId="77777777" w:rsidR="00B00771" w:rsidRDefault="00B00771"/>
    <w:p w14:paraId="14908BD6" w14:textId="77777777" w:rsidR="00B00771" w:rsidRDefault="00B00771"/>
    <w:p w14:paraId="085154EE" w14:textId="77777777" w:rsidR="00B00771" w:rsidRDefault="00B00771"/>
    <w:p w14:paraId="3333ED2D" w14:textId="77777777" w:rsidR="00B00771" w:rsidRDefault="00B00771"/>
    <w:p w14:paraId="6A1EB275" w14:textId="77777777" w:rsidR="00B00771" w:rsidRDefault="00B007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B3F641" wp14:editId="4AFACD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913D" w14:textId="77777777" w:rsidR="00B00771" w:rsidRDefault="00B00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B3F6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48913D" w14:textId="77777777" w:rsidR="00B00771" w:rsidRDefault="00B007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12DE9" w14:textId="77777777" w:rsidR="00B00771" w:rsidRDefault="00B00771"/>
    <w:p w14:paraId="463B23B4" w14:textId="77777777" w:rsidR="00B00771" w:rsidRDefault="00B00771"/>
    <w:p w14:paraId="65D584FC" w14:textId="77777777" w:rsidR="00B00771" w:rsidRDefault="00B007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99DA86" wp14:editId="3360F5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B6A0" w14:textId="77777777" w:rsidR="00B00771" w:rsidRDefault="00B00771"/>
                          <w:p w14:paraId="4BAAC8E7" w14:textId="77777777" w:rsidR="00B00771" w:rsidRDefault="00B00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99DA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40B6A0" w14:textId="77777777" w:rsidR="00B00771" w:rsidRDefault="00B00771"/>
                    <w:p w14:paraId="4BAAC8E7" w14:textId="77777777" w:rsidR="00B00771" w:rsidRDefault="00B007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B9428" w14:textId="77777777" w:rsidR="00B00771" w:rsidRDefault="00B00771"/>
    <w:p w14:paraId="134FAFDB" w14:textId="77777777" w:rsidR="00B00771" w:rsidRDefault="00B00771">
      <w:pPr>
        <w:rPr>
          <w:sz w:val="2"/>
          <w:szCs w:val="2"/>
        </w:rPr>
      </w:pPr>
    </w:p>
    <w:p w14:paraId="731A188E" w14:textId="77777777" w:rsidR="00B00771" w:rsidRDefault="00B00771"/>
    <w:p w14:paraId="4B2D0209" w14:textId="77777777" w:rsidR="00B00771" w:rsidRDefault="00B00771">
      <w:pPr>
        <w:spacing w:after="0" w:line="240" w:lineRule="auto"/>
      </w:pPr>
    </w:p>
  </w:footnote>
  <w:footnote w:type="continuationSeparator" w:id="0">
    <w:p w14:paraId="23D2EA84" w14:textId="77777777" w:rsidR="00B00771" w:rsidRDefault="00B00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771"/>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10"/>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16015</TotalTime>
  <Pages>5</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1821</cp:revision>
  <cp:lastPrinted>2009-02-06T05:36:00Z</cp:lastPrinted>
  <dcterms:created xsi:type="dcterms:W3CDTF">2024-01-07T13:43:00Z</dcterms:created>
  <dcterms:modified xsi:type="dcterms:W3CDTF">2024-02-03T18:57:00Z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