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D855" w14:textId="7599DFEA" w:rsidR="002F664B" w:rsidRDefault="00A31890" w:rsidP="00A31890">
      <w:pPr>
        <w:rPr>
          <w:rFonts w:ascii="Times New Roman" w:eastAsia="Arial Unicode MS" w:hAnsi="Times New Roman" w:cs="Times New Roman"/>
          <w:b/>
          <w:bCs/>
          <w:color w:val="000000"/>
          <w:kern w:val="0"/>
          <w:sz w:val="28"/>
          <w:szCs w:val="28"/>
          <w:lang w:eastAsia="ru-RU" w:bidi="uk-UA"/>
        </w:rPr>
      </w:pPr>
      <w:r w:rsidRPr="00A31890">
        <w:rPr>
          <w:rFonts w:ascii="Times New Roman" w:eastAsia="Arial Unicode MS" w:hAnsi="Times New Roman" w:cs="Times New Roman" w:hint="eastAsia"/>
          <w:b/>
          <w:bCs/>
          <w:color w:val="000000"/>
          <w:kern w:val="0"/>
          <w:sz w:val="28"/>
          <w:szCs w:val="28"/>
          <w:lang w:eastAsia="ru-RU" w:bidi="uk-UA"/>
        </w:rPr>
        <w:t>Новиков</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Максим</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Обучение</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информатике</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в</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школе</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на</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основе</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мобильных</w:t>
      </w:r>
      <w:r w:rsidRPr="00A31890">
        <w:rPr>
          <w:rFonts w:ascii="Times New Roman" w:eastAsia="Arial Unicode MS" w:hAnsi="Times New Roman" w:cs="Times New Roman"/>
          <w:b/>
          <w:bCs/>
          <w:color w:val="000000"/>
          <w:kern w:val="0"/>
          <w:sz w:val="28"/>
          <w:szCs w:val="28"/>
          <w:lang w:eastAsia="ru-RU" w:bidi="uk-UA"/>
        </w:rPr>
        <w:t xml:space="preserve"> </w:t>
      </w:r>
      <w:r w:rsidRPr="00A31890">
        <w:rPr>
          <w:rFonts w:ascii="Times New Roman" w:eastAsia="Arial Unicode MS" w:hAnsi="Times New Roman" w:cs="Times New Roman" w:hint="eastAsia"/>
          <w:b/>
          <w:bCs/>
          <w:color w:val="000000"/>
          <w:kern w:val="0"/>
          <w:sz w:val="28"/>
          <w:szCs w:val="28"/>
          <w:lang w:eastAsia="ru-RU" w:bidi="uk-UA"/>
        </w:rPr>
        <w:t>технологий</w:t>
      </w:r>
    </w:p>
    <w:p w14:paraId="1CD83E32" w14:textId="77777777" w:rsidR="00A31890" w:rsidRDefault="00A31890" w:rsidP="00A31890">
      <w:pPr>
        <w:rPr>
          <w:lang w:bidi="uk-UA"/>
        </w:rPr>
      </w:pPr>
      <w:r>
        <w:rPr>
          <w:rFonts w:hint="eastAsia"/>
          <w:lang w:bidi="uk-UA"/>
        </w:rPr>
        <w:t>ОГЛАВЛЕНИЕ</w:t>
      </w:r>
      <w:r>
        <w:rPr>
          <w:lang w:bidi="uk-UA"/>
        </w:rPr>
        <w:t xml:space="preserve"> </w:t>
      </w:r>
      <w:r>
        <w:rPr>
          <w:rFonts w:hint="eastAsia"/>
          <w:lang w:bidi="uk-UA"/>
        </w:rPr>
        <w:t>ДИССЕРТАЦИИ</w:t>
      </w:r>
    </w:p>
    <w:p w14:paraId="2ED6C80D" w14:textId="77777777" w:rsidR="00A31890" w:rsidRDefault="00A31890" w:rsidP="00A3189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Новиков</w:t>
      </w:r>
      <w:r>
        <w:rPr>
          <w:lang w:bidi="uk-UA"/>
        </w:rPr>
        <w:t xml:space="preserve"> </w:t>
      </w:r>
      <w:r>
        <w:rPr>
          <w:rFonts w:hint="eastAsia"/>
          <w:lang w:bidi="uk-UA"/>
        </w:rPr>
        <w:t>Максим</w:t>
      </w:r>
      <w:r>
        <w:rPr>
          <w:lang w:bidi="uk-UA"/>
        </w:rPr>
        <w:t xml:space="preserve"> </w:t>
      </w:r>
      <w:r>
        <w:rPr>
          <w:rFonts w:hint="eastAsia"/>
          <w:lang w:bidi="uk-UA"/>
        </w:rPr>
        <w:t>Юрьевич</w:t>
      </w:r>
    </w:p>
    <w:p w14:paraId="00C563EF" w14:textId="77777777" w:rsidR="00A31890" w:rsidRDefault="00A31890" w:rsidP="00A31890">
      <w:pPr>
        <w:rPr>
          <w:lang w:bidi="uk-UA"/>
        </w:rPr>
      </w:pPr>
      <w:r>
        <w:rPr>
          <w:rFonts w:hint="eastAsia"/>
          <w:lang w:bidi="uk-UA"/>
        </w:rPr>
        <w:t>ВВЕДЕНИЕ</w:t>
      </w:r>
    </w:p>
    <w:p w14:paraId="2F9766B2" w14:textId="77777777" w:rsidR="00A31890" w:rsidRDefault="00A31890" w:rsidP="00A31890">
      <w:pPr>
        <w:rPr>
          <w:lang w:bidi="uk-UA"/>
        </w:rPr>
      </w:pPr>
    </w:p>
    <w:p w14:paraId="5E4B8E35" w14:textId="77777777" w:rsidR="00A31890" w:rsidRDefault="00A31890" w:rsidP="00A31890">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ИСПОЛЬЗОВАНИЯ</w:t>
      </w:r>
      <w:r>
        <w:rPr>
          <w:lang w:bidi="uk-UA"/>
        </w:rPr>
        <w:t xml:space="preserve"> </w:t>
      </w:r>
      <w:r>
        <w:rPr>
          <w:rFonts w:hint="eastAsia"/>
          <w:lang w:bidi="uk-UA"/>
        </w:rPr>
        <w:t>МОБИЛЬНЫХ</w:t>
      </w:r>
      <w:r>
        <w:rPr>
          <w:lang w:bidi="uk-UA"/>
        </w:rPr>
        <w:t xml:space="preserve"> </w:t>
      </w:r>
      <w:r>
        <w:rPr>
          <w:rFonts w:hint="eastAsia"/>
          <w:lang w:bidi="uk-UA"/>
        </w:rPr>
        <w:t>ТЕХНОЛОГИЙ</w:t>
      </w:r>
      <w:r>
        <w:rPr>
          <w:lang w:bidi="uk-UA"/>
        </w:rPr>
        <w:t xml:space="preserve"> </w:t>
      </w:r>
      <w:r>
        <w:rPr>
          <w:rFonts w:hint="eastAsia"/>
          <w:lang w:bidi="uk-UA"/>
        </w:rPr>
        <w:t>В</w:t>
      </w:r>
      <w:r>
        <w:rPr>
          <w:lang w:bidi="uk-UA"/>
        </w:rPr>
        <w:t xml:space="preserve"> </w:t>
      </w:r>
      <w:r>
        <w:rPr>
          <w:rFonts w:hint="eastAsia"/>
          <w:lang w:bidi="uk-UA"/>
        </w:rPr>
        <w:t>ШКОЛЬНОМ</w:t>
      </w:r>
      <w:r>
        <w:rPr>
          <w:lang w:bidi="uk-UA"/>
        </w:rPr>
        <w:t xml:space="preserve"> </w:t>
      </w:r>
      <w:r>
        <w:rPr>
          <w:rFonts w:hint="eastAsia"/>
          <w:lang w:bidi="uk-UA"/>
        </w:rPr>
        <w:t>КУРСЕ</w:t>
      </w:r>
      <w:r>
        <w:rPr>
          <w:lang w:bidi="uk-UA"/>
        </w:rPr>
        <w:t xml:space="preserve"> </w:t>
      </w:r>
      <w:r>
        <w:rPr>
          <w:rFonts w:hint="eastAsia"/>
          <w:lang w:bidi="uk-UA"/>
        </w:rPr>
        <w:t>ИНФОРМАТИКИ</w:t>
      </w:r>
    </w:p>
    <w:p w14:paraId="139B80E7" w14:textId="77777777" w:rsidR="00A31890" w:rsidRDefault="00A31890" w:rsidP="00A31890">
      <w:pPr>
        <w:rPr>
          <w:lang w:bidi="uk-UA"/>
        </w:rPr>
      </w:pPr>
    </w:p>
    <w:p w14:paraId="4FACE074" w14:textId="77777777" w:rsidR="00A31890" w:rsidRDefault="00A31890" w:rsidP="00A31890">
      <w:pPr>
        <w:rPr>
          <w:lang w:bidi="uk-UA"/>
        </w:rPr>
      </w:pPr>
      <w:r>
        <w:rPr>
          <w:lang w:bidi="uk-UA"/>
        </w:rPr>
        <w:t xml:space="preserve">1.1. </w:t>
      </w:r>
      <w:r>
        <w:rPr>
          <w:rFonts w:hint="eastAsia"/>
          <w:lang w:bidi="uk-UA"/>
        </w:rPr>
        <w:t>Анализ</w:t>
      </w:r>
      <w:r>
        <w:rPr>
          <w:lang w:bidi="uk-UA"/>
        </w:rPr>
        <w:t xml:space="preserve"> </w:t>
      </w:r>
      <w:r>
        <w:rPr>
          <w:rFonts w:hint="eastAsia"/>
          <w:lang w:bidi="uk-UA"/>
        </w:rPr>
        <w:t>технологических</w:t>
      </w:r>
      <w:r>
        <w:rPr>
          <w:lang w:bidi="uk-UA"/>
        </w:rPr>
        <w:t xml:space="preserve"> </w:t>
      </w:r>
      <w:r>
        <w:rPr>
          <w:rFonts w:hint="eastAsia"/>
          <w:lang w:bidi="uk-UA"/>
        </w:rPr>
        <w:t>и</w:t>
      </w:r>
      <w:r>
        <w:rPr>
          <w:lang w:bidi="uk-UA"/>
        </w:rPr>
        <w:t xml:space="preserve"> </w:t>
      </w:r>
      <w:r>
        <w:rPr>
          <w:rFonts w:hint="eastAsia"/>
          <w:lang w:bidi="uk-UA"/>
        </w:rPr>
        <w:t>организационных</w:t>
      </w:r>
      <w:r>
        <w:rPr>
          <w:lang w:bidi="uk-UA"/>
        </w:rPr>
        <w:t xml:space="preserve"> </w:t>
      </w:r>
      <w:r>
        <w:rPr>
          <w:rFonts w:hint="eastAsia"/>
          <w:lang w:bidi="uk-UA"/>
        </w:rPr>
        <w:t>оснований</w:t>
      </w:r>
      <w:r>
        <w:rPr>
          <w:lang w:bidi="uk-UA"/>
        </w:rPr>
        <w:t xml:space="preserve"> </w:t>
      </w:r>
      <w:r>
        <w:rPr>
          <w:rFonts w:hint="eastAsia"/>
          <w:lang w:bidi="uk-UA"/>
        </w:rPr>
        <w:t>школьного</w:t>
      </w:r>
      <w:r>
        <w:rPr>
          <w:lang w:bidi="uk-UA"/>
        </w:rPr>
        <w:t xml:space="preserve"> </w:t>
      </w:r>
      <w:r>
        <w:rPr>
          <w:rFonts w:hint="eastAsia"/>
          <w:lang w:bidi="uk-UA"/>
        </w:rPr>
        <w:t>курса</w:t>
      </w:r>
      <w:r>
        <w:rPr>
          <w:lang w:bidi="uk-UA"/>
        </w:rPr>
        <w:t xml:space="preserve"> </w:t>
      </w:r>
      <w:r>
        <w:rPr>
          <w:rFonts w:hint="eastAsia"/>
          <w:lang w:bidi="uk-UA"/>
        </w:rPr>
        <w:t>информатики</w:t>
      </w:r>
    </w:p>
    <w:p w14:paraId="362BA75F" w14:textId="77777777" w:rsidR="00A31890" w:rsidRDefault="00A31890" w:rsidP="00A31890">
      <w:pPr>
        <w:rPr>
          <w:lang w:bidi="uk-UA"/>
        </w:rPr>
      </w:pPr>
    </w:p>
    <w:p w14:paraId="43C0AA33" w14:textId="77777777" w:rsidR="00A31890" w:rsidRDefault="00A31890" w:rsidP="00A31890">
      <w:pPr>
        <w:rPr>
          <w:lang w:bidi="uk-UA"/>
        </w:rPr>
      </w:pPr>
      <w:r>
        <w:rPr>
          <w:lang w:bidi="uk-UA"/>
        </w:rPr>
        <w:t xml:space="preserve">1.2. </w:t>
      </w:r>
      <w:r>
        <w:rPr>
          <w:rFonts w:hint="eastAsia"/>
          <w:lang w:bidi="uk-UA"/>
        </w:rPr>
        <w:t>Дидактические</w:t>
      </w:r>
      <w:r>
        <w:rPr>
          <w:lang w:bidi="uk-UA"/>
        </w:rPr>
        <w:t xml:space="preserve"> </w:t>
      </w:r>
      <w:r>
        <w:rPr>
          <w:rFonts w:hint="eastAsia"/>
          <w:lang w:bidi="uk-UA"/>
        </w:rPr>
        <w:t>возможности</w:t>
      </w:r>
      <w:r>
        <w:rPr>
          <w:lang w:bidi="uk-UA"/>
        </w:rPr>
        <w:t xml:space="preserve"> </w:t>
      </w:r>
      <w:r>
        <w:rPr>
          <w:rFonts w:hint="eastAsia"/>
          <w:lang w:bidi="uk-UA"/>
        </w:rPr>
        <w:t>мобильных</w:t>
      </w:r>
      <w:r>
        <w:rPr>
          <w:lang w:bidi="uk-UA"/>
        </w:rPr>
        <w:t xml:space="preserve"> </w:t>
      </w:r>
      <w:r>
        <w:rPr>
          <w:rFonts w:hint="eastAsia"/>
          <w:lang w:bidi="uk-UA"/>
        </w:rPr>
        <w:t>технологий</w:t>
      </w:r>
    </w:p>
    <w:p w14:paraId="514E3354" w14:textId="77777777" w:rsidR="00A31890" w:rsidRDefault="00A31890" w:rsidP="00A31890">
      <w:pPr>
        <w:rPr>
          <w:lang w:bidi="uk-UA"/>
        </w:rPr>
      </w:pPr>
    </w:p>
    <w:p w14:paraId="4013FE53" w14:textId="77777777" w:rsidR="00A31890" w:rsidRDefault="00A31890" w:rsidP="00A31890">
      <w:pPr>
        <w:rPr>
          <w:lang w:bidi="uk-UA"/>
        </w:rPr>
      </w:pPr>
      <w:r>
        <w:rPr>
          <w:lang w:bidi="uk-UA"/>
        </w:rPr>
        <w:t xml:space="preserve">1.3. </w:t>
      </w:r>
      <w:r>
        <w:rPr>
          <w:rFonts w:hint="eastAsia"/>
          <w:lang w:bidi="uk-UA"/>
        </w:rPr>
        <w:t>Проектирование</w:t>
      </w:r>
      <w:r>
        <w:rPr>
          <w:lang w:bidi="uk-UA"/>
        </w:rPr>
        <w:t xml:space="preserve"> </w:t>
      </w:r>
      <w:r>
        <w:rPr>
          <w:rFonts w:hint="eastAsia"/>
          <w:lang w:bidi="uk-UA"/>
        </w:rPr>
        <w:t>системы</w:t>
      </w:r>
      <w:r>
        <w:rPr>
          <w:lang w:bidi="uk-UA"/>
        </w:rPr>
        <w:t xml:space="preserve"> </w:t>
      </w:r>
      <w:r>
        <w:rPr>
          <w:rFonts w:hint="eastAsia"/>
          <w:lang w:bidi="uk-UA"/>
        </w:rPr>
        <w:t>методов</w:t>
      </w:r>
      <w:r>
        <w:rPr>
          <w:lang w:bidi="uk-UA"/>
        </w:rPr>
        <w:t xml:space="preserve"> </w:t>
      </w:r>
      <w:r>
        <w:rPr>
          <w:rFonts w:hint="eastAsia"/>
          <w:lang w:bidi="uk-UA"/>
        </w:rPr>
        <w:t>мобильного</w:t>
      </w:r>
      <w:r>
        <w:rPr>
          <w:lang w:bidi="uk-UA"/>
        </w:rPr>
        <w:t xml:space="preserve"> </w:t>
      </w:r>
      <w:r>
        <w:rPr>
          <w:rFonts w:hint="eastAsia"/>
          <w:lang w:bidi="uk-UA"/>
        </w:rPr>
        <w:t>обучения</w:t>
      </w:r>
    </w:p>
    <w:p w14:paraId="5A1083B4" w14:textId="77777777" w:rsidR="00A31890" w:rsidRDefault="00A31890" w:rsidP="00A31890">
      <w:pPr>
        <w:rPr>
          <w:lang w:bidi="uk-UA"/>
        </w:rPr>
      </w:pPr>
    </w:p>
    <w:p w14:paraId="46996A28" w14:textId="77777777" w:rsidR="00A31890" w:rsidRDefault="00A31890" w:rsidP="00A3189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материалам</w:t>
      </w:r>
      <w:r>
        <w:rPr>
          <w:lang w:bidi="uk-UA"/>
        </w:rPr>
        <w:t xml:space="preserve"> </w:t>
      </w:r>
      <w:r>
        <w:rPr>
          <w:rFonts w:hint="eastAsia"/>
          <w:lang w:bidi="uk-UA"/>
        </w:rPr>
        <w:t>главы</w:t>
      </w:r>
    </w:p>
    <w:p w14:paraId="068A4B3D" w14:textId="77777777" w:rsidR="00A31890" w:rsidRDefault="00A31890" w:rsidP="00A31890">
      <w:pPr>
        <w:rPr>
          <w:lang w:bidi="uk-UA"/>
        </w:rPr>
      </w:pPr>
    </w:p>
    <w:p w14:paraId="02751A50" w14:textId="77777777" w:rsidR="00A31890" w:rsidRDefault="00A31890" w:rsidP="00A31890">
      <w:pPr>
        <w:rPr>
          <w:lang w:bidi="uk-UA"/>
        </w:rPr>
      </w:pPr>
      <w:r>
        <w:rPr>
          <w:rFonts w:hint="eastAsia"/>
          <w:lang w:bidi="uk-UA"/>
        </w:rPr>
        <w:t>ГЛАВА</w:t>
      </w:r>
      <w:r>
        <w:rPr>
          <w:lang w:bidi="uk-UA"/>
        </w:rPr>
        <w:t xml:space="preserve"> 2 </w:t>
      </w:r>
      <w:r>
        <w:rPr>
          <w:rFonts w:hint="eastAsia"/>
          <w:lang w:bidi="uk-UA"/>
        </w:rPr>
        <w:t>РЕАЛИЗАЦИЯ</w:t>
      </w:r>
      <w:r>
        <w:rPr>
          <w:lang w:bidi="uk-UA"/>
        </w:rPr>
        <w:t xml:space="preserve"> </w:t>
      </w:r>
      <w:r>
        <w:rPr>
          <w:rFonts w:hint="eastAsia"/>
          <w:lang w:bidi="uk-UA"/>
        </w:rPr>
        <w:t>СИСТЕМЫ</w:t>
      </w:r>
      <w:r>
        <w:rPr>
          <w:lang w:bidi="uk-UA"/>
        </w:rPr>
        <w:t xml:space="preserve"> </w:t>
      </w:r>
      <w:r>
        <w:rPr>
          <w:rFonts w:hint="eastAsia"/>
          <w:lang w:bidi="uk-UA"/>
        </w:rPr>
        <w:t>МЕТОДОВ</w:t>
      </w:r>
      <w:r>
        <w:rPr>
          <w:lang w:bidi="uk-UA"/>
        </w:rPr>
        <w:t xml:space="preserve"> </w:t>
      </w:r>
      <w:r>
        <w:rPr>
          <w:rFonts w:hint="eastAsia"/>
          <w:lang w:bidi="uk-UA"/>
        </w:rPr>
        <w:t>МОБИЛЬНОГО</w:t>
      </w:r>
      <w:r>
        <w:rPr>
          <w:lang w:bidi="uk-UA"/>
        </w:rPr>
        <w:t xml:space="preserve"> </w:t>
      </w:r>
      <w:r>
        <w:rPr>
          <w:rFonts w:hint="eastAsia"/>
          <w:lang w:bidi="uk-UA"/>
        </w:rPr>
        <w:t>ОБУЧЕНИЯ</w:t>
      </w:r>
      <w:r>
        <w:rPr>
          <w:lang w:bidi="uk-UA"/>
        </w:rPr>
        <w:t xml:space="preserve"> </w:t>
      </w:r>
      <w:r>
        <w:rPr>
          <w:rFonts w:hint="eastAsia"/>
          <w:lang w:bidi="uk-UA"/>
        </w:rPr>
        <w:t>ИНФОРМАТИКЕ</w:t>
      </w:r>
      <w:r>
        <w:rPr>
          <w:lang w:bidi="uk-UA"/>
        </w:rPr>
        <w:t xml:space="preserve"> </w:t>
      </w:r>
      <w:r>
        <w:rPr>
          <w:rFonts w:hint="eastAsia"/>
          <w:lang w:bidi="uk-UA"/>
        </w:rPr>
        <w:t>В</w:t>
      </w:r>
      <w:r>
        <w:rPr>
          <w:lang w:bidi="uk-UA"/>
        </w:rPr>
        <w:t xml:space="preserve"> </w:t>
      </w:r>
      <w:r>
        <w:rPr>
          <w:rFonts w:hint="eastAsia"/>
          <w:lang w:bidi="uk-UA"/>
        </w:rPr>
        <w:t>ШКОЛЕ</w:t>
      </w:r>
    </w:p>
    <w:p w14:paraId="617F168C" w14:textId="77777777" w:rsidR="00A31890" w:rsidRDefault="00A31890" w:rsidP="00A31890">
      <w:pPr>
        <w:rPr>
          <w:lang w:bidi="uk-UA"/>
        </w:rPr>
      </w:pPr>
    </w:p>
    <w:p w14:paraId="6390EE7F" w14:textId="77777777" w:rsidR="00A31890" w:rsidRDefault="00A31890" w:rsidP="00A31890">
      <w:pPr>
        <w:rPr>
          <w:lang w:bidi="uk-UA"/>
        </w:rPr>
      </w:pPr>
      <w:r>
        <w:rPr>
          <w:lang w:bidi="uk-UA"/>
        </w:rPr>
        <w:t xml:space="preserve">2.1. </w:t>
      </w:r>
      <w:r>
        <w:rPr>
          <w:rFonts w:hint="eastAsia"/>
          <w:lang w:bidi="uk-UA"/>
        </w:rPr>
        <w:t>Построение</w:t>
      </w:r>
      <w:r>
        <w:rPr>
          <w:lang w:bidi="uk-UA"/>
        </w:rPr>
        <w:t xml:space="preserve"> </w:t>
      </w:r>
      <w:r>
        <w:rPr>
          <w:rFonts w:hint="eastAsia"/>
          <w:lang w:bidi="uk-UA"/>
        </w:rPr>
        <w:t>системы</w:t>
      </w:r>
      <w:r>
        <w:rPr>
          <w:lang w:bidi="uk-UA"/>
        </w:rPr>
        <w:t xml:space="preserve"> </w:t>
      </w:r>
      <w:r>
        <w:rPr>
          <w:rFonts w:hint="eastAsia"/>
          <w:lang w:bidi="uk-UA"/>
        </w:rPr>
        <w:t>методов</w:t>
      </w:r>
      <w:r>
        <w:rPr>
          <w:lang w:bidi="uk-UA"/>
        </w:rPr>
        <w:t xml:space="preserve"> </w:t>
      </w:r>
      <w:r>
        <w:rPr>
          <w:rFonts w:hint="eastAsia"/>
          <w:lang w:bidi="uk-UA"/>
        </w:rPr>
        <w:t>мобильного</w:t>
      </w:r>
      <w:r>
        <w:rPr>
          <w:lang w:bidi="uk-UA"/>
        </w:rPr>
        <w:t xml:space="preserve"> </w:t>
      </w:r>
      <w:r>
        <w:rPr>
          <w:rFonts w:hint="eastAsia"/>
          <w:lang w:bidi="uk-UA"/>
        </w:rPr>
        <w:t>обучения</w:t>
      </w:r>
      <w:r>
        <w:rPr>
          <w:lang w:bidi="uk-UA"/>
        </w:rPr>
        <w:t xml:space="preserve"> </w:t>
      </w:r>
      <w:r>
        <w:rPr>
          <w:rFonts w:hint="eastAsia"/>
          <w:lang w:bidi="uk-UA"/>
        </w:rPr>
        <w:t>информатике</w:t>
      </w:r>
    </w:p>
    <w:p w14:paraId="4A1A75B9" w14:textId="77777777" w:rsidR="00A31890" w:rsidRDefault="00A31890" w:rsidP="00A31890">
      <w:pPr>
        <w:rPr>
          <w:lang w:bidi="uk-UA"/>
        </w:rPr>
      </w:pPr>
    </w:p>
    <w:p w14:paraId="74231026" w14:textId="77777777" w:rsidR="00A31890" w:rsidRDefault="00A31890" w:rsidP="00A31890">
      <w:pPr>
        <w:rPr>
          <w:lang w:bidi="uk-UA"/>
        </w:rPr>
      </w:pPr>
      <w:r>
        <w:rPr>
          <w:lang w:bidi="uk-UA"/>
        </w:rPr>
        <w:t xml:space="preserve">2.2. </w:t>
      </w:r>
      <w:r>
        <w:rPr>
          <w:rFonts w:hint="eastAsia"/>
          <w:lang w:bidi="uk-UA"/>
        </w:rPr>
        <w:t>Методика</w:t>
      </w:r>
      <w:r>
        <w:rPr>
          <w:lang w:bidi="uk-UA"/>
        </w:rPr>
        <w:t xml:space="preserve"> </w:t>
      </w:r>
      <w:r>
        <w:rPr>
          <w:rFonts w:hint="eastAsia"/>
          <w:lang w:bidi="uk-UA"/>
        </w:rPr>
        <w:t>применения</w:t>
      </w:r>
      <w:r>
        <w:rPr>
          <w:lang w:bidi="uk-UA"/>
        </w:rPr>
        <w:t xml:space="preserve"> </w:t>
      </w:r>
      <w:r>
        <w:rPr>
          <w:rFonts w:hint="eastAsia"/>
          <w:lang w:bidi="uk-UA"/>
        </w:rPr>
        <w:t>системы</w:t>
      </w:r>
      <w:r>
        <w:rPr>
          <w:lang w:bidi="uk-UA"/>
        </w:rPr>
        <w:t xml:space="preserve"> </w:t>
      </w:r>
      <w:r>
        <w:rPr>
          <w:rFonts w:hint="eastAsia"/>
          <w:lang w:bidi="uk-UA"/>
        </w:rPr>
        <w:t>методов</w:t>
      </w:r>
      <w:r>
        <w:rPr>
          <w:lang w:bidi="uk-UA"/>
        </w:rPr>
        <w:t xml:space="preserve"> </w:t>
      </w:r>
      <w:r>
        <w:rPr>
          <w:rFonts w:hint="eastAsia"/>
          <w:lang w:bidi="uk-UA"/>
        </w:rPr>
        <w:t>мобильного</w:t>
      </w:r>
      <w:r>
        <w:rPr>
          <w:lang w:bidi="uk-UA"/>
        </w:rPr>
        <w:t xml:space="preserve"> </w:t>
      </w:r>
      <w:r>
        <w:rPr>
          <w:rFonts w:hint="eastAsia"/>
          <w:lang w:bidi="uk-UA"/>
        </w:rPr>
        <w:t>обучения</w:t>
      </w:r>
    </w:p>
    <w:p w14:paraId="002F68C3" w14:textId="77777777" w:rsidR="00A31890" w:rsidRDefault="00A31890" w:rsidP="00A31890">
      <w:pPr>
        <w:rPr>
          <w:lang w:bidi="uk-UA"/>
        </w:rPr>
      </w:pPr>
    </w:p>
    <w:p w14:paraId="35D2A422" w14:textId="77777777" w:rsidR="00A31890" w:rsidRDefault="00A31890" w:rsidP="00A31890">
      <w:pPr>
        <w:rPr>
          <w:lang w:bidi="uk-UA"/>
        </w:rPr>
      </w:pPr>
      <w:r>
        <w:rPr>
          <w:lang w:bidi="uk-UA"/>
        </w:rPr>
        <w:t xml:space="preserve">2.3. </w:t>
      </w:r>
      <w:r>
        <w:rPr>
          <w:rFonts w:hint="eastAsia"/>
          <w:lang w:bidi="uk-UA"/>
        </w:rPr>
        <w:t>Показатели</w:t>
      </w:r>
      <w:r>
        <w:rPr>
          <w:lang w:bidi="uk-UA"/>
        </w:rPr>
        <w:t xml:space="preserve"> </w:t>
      </w:r>
      <w:r>
        <w:rPr>
          <w:rFonts w:hint="eastAsia"/>
          <w:lang w:bidi="uk-UA"/>
        </w:rPr>
        <w:t>и</w:t>
      </w:r>
      <w:r>
        <w:rPr>
          <w:lang w:bidi="uk-UA"/>
        </w:rPr>
        <w:t xml:space="preserve"> </w:t>
      </w:r>
      <w:r>
        <w:rPr>
          <w:rFonts w:hint="eastAsia"/>
          <w:lang w:bidi="uk-UA"/>
        </w:rPr>
        <w:t>критерии</w:t>
      </w:r>
      <w:r>
        <w:rPr>
          <w:lang w:bidi="uk-UA"/>
        </w:rPr>
        <w:t xml:space="preserve"> </w:t>
      </w:r>
      <w:r>
        <w:rPr>
          <w:rFonts w:hint="eastAsia"/>
          <w:lang w:bidi="uk-UA"/>
        </w:rPr>
        <w:t>результативности</w:t>
      </w:r>
      <w:r>
        <w:rPr>
          <w:lang w:bidi="uk-UA"/>
        </w:rPr>
        <w:t xml:space="preserve"> </w:t>
      </w:r>
      <w:r>
        <w:rPr>
          <w:rFonts w:hint="eastAsia"/>
          <w:lang w:bidi="uk-UA"/>
        </w:rPr>
        <w:t>применения</w:t>
      </w:r>
      <w:r>
        <w:rPr>
          <w:lang w:bidi="uk-UA"/>
        </w:rPr>
        <w:t xml:space="preserve"> </w:t>
      </w:r>
      <w:r>
        <w:rPr>
          <w:rFonts w:hint="eastAsia"/>
          <w:lang w:bidi="uk-UA"/>
        </w:rPr>
        <w:t>системы</w:t>
      </w:r>
    </w:p>
    <w:p w14:paraId="6CEF7508" w14:textId="77777777" w:rsidR="00A31890" w:rsidRDefault="00A31890" w:rsidP="00A31890">
      <w:pPr>
        <w:rPr>
          <w:lang w:bidi="uk-UA"/>
        </w:rPr>
      </w:pPr>
    </w:p>
    <w:p w14:paraId="3969A37A" w14:textId="77777777" w:rsidR="00A31890" w:rsidRDefault="00A31890" w:rsidP="00A31890">
      <w:pPr>
        <w:rPr>
          <w:lang w:bidi="uk-UA"/>
        </w:rPr>
      </w:pPr>
      <w:r>
        <w:rPr>
          <w:rFonts w:hint="eastAsia"/>
          <w:lang w:bidi="uk-UA"/>
        </w:rPr>
        <w:t>методов</w:t>
      </w:r>
      <w:r>
        <w:rPr>
          <w:lang w:bidi="uk-UA"/>
        </w:rPr>
        <w:t xml:space="preserve"> </w:t>
      </w:r>
      <w:r>
        <w:rPr>
          <w:rFonts w:hint="eastAsia"/>
          <w:lang w:bidi="uk-UA"/>
        </w:rPr>
        <w:t>мобильного</w:t>
      </w:r>
      <w:r>
        <w:rPr>
          <w:lang w:bidi="uk-UA"/>
        </w:rPr>
        <w:t xml:space="preserve"> </w:t>
      </w:r>
      <w:r>
        <w:rPr>
          <w:rFonts w:hint="eastAsia"/>
          <w:lang w:bidi="uk-UA"/>
        </w:rPr>
        <w:t>обучения</w:t>
      </w:r>
      <w:r>
        <w:rPr>
          <w:lang w:bidi="uk-UA"/>
        </w:rPr>
        <w:t xml:space="preserve"> </w:t>
      </w:r>
      <w:r>
        <w:rPr>
          <w:rFonts w:hint="eastAsia"/>
          <w:lang w:bidi="uk-UA"/>
        </w:rPr>
        <w:t>информатике</w:t>
      </w:r>
    </w:p>
    <w:p w14:paraId="24B144A2" w14:textId="77777777" w:rsidR="00A31890" w:rsidRDefault="00A31890" w:rsidP="00A31890">
      <w:pPr>
        <w:rPr>
          <w:lang w:bidi="uk-UA"/>
        </w:rPr>
      </w:pPr>
    </w:p>
    <w:p w14:paraId="3FA2AF01" w14:textId="77777777" w:rsidR="00A31890" w:rsidRDefault="00A31890" w:rsidP="00A3189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материалам</w:t>
      </w:r>
      <w:r>
        <w:rPr>
          <w:lang w:bidi="uk-UA"/>
        </w:rPr>
        <w:t xml:space="preserve"> </w:t>
      </w:r>
      <w:r>
        <w:rPr>
          <w:rFonts w:hint="eastAsia"/>
          <w:lang w:bidi="uk-UA"/>
        </w:rPr>
        <w:t>главы</w:t>
      </w:r>
    </w:p>
    <w:p w14:paraId="5F207D06" w14:textId="77777777" w:rsidR="00A31890" w:rsidRDefault="00A31890" w:rsidP="00A31890">
      <w:pPr>
        <w:rPr>
          <w:lang w:bidi="uk-UA"/>
        </w:rPr>
      </w:pPr>
    </w:p>
    <w:p w14:paraId="7C6929D7" w14:textId="77777777" w:rsidR="00A31890" w:rsidRDefault="00A31890" w:rsidP="00A31890">
      <w:pPr>
        <w:rPr>
          <w:lang w:bidi="uk-UA"/>
        </w:rPr>
      </w:pPr>
      <w:r>
        <w:rPr>
          <w:rFonts w:hint="eastAsia"/>
          <w:lang w:bidi="uk-UA"/>
        </w:rPr>
        <w:t>ГЛАВА</w:t>
      </w:r>
      <w:r>
        <w:rPr>
          <w:lang w:bidi="uk-UA"/>
        </w:rPr>
        <w:t xml:space="preserve"> 3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69771510" w14:textId="77777777" w:rsidR="00A31890" w:rsidRDefault="00A31890" w:rsidP="00A31890">
      <w:pPr>
        <w:rPr>
          <w:lang w:bidi="uk-UA"/>
        </w:rPr>
      </w:pPr>
    </w:p>
    <w:p w14:paraId="186FFFAD" w14:textId="77777777" w:rsidR="00A31890" w:rsidRDefault="00A31890" w:rsidP="00A31890">
      <w:pPr>
        <w:rPr>
          <w:lang w:bidi="uk-UA"/>
        </w:rPr>
      </w:pPr>
      <w:r>
        <w:rPr>
          <w:lang w:bidi="uk-UA"/>
        </w:rPr>
        <w:t xml:space="preserve">3.1. </w:t>
      </w:r>
      <w:r>
        <w:rPr>
          <w:rFonts w:hint="eastAsia"/>
          <w:lang w:bidi="uk-UA"/>
        </w:rPr>
        <w:t>Организация</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p>
    <w:p w14:paraId="1BB042CD" w14:textId="77777777" w:rsidR="00A31890" w:rsidRDefault="00A31890" w:rsidP="00A31890">
      <w:pPr>
        <w:rPr>
          <w:lang w:bidi="uk-UA"/>
        </w:rPr>
      </w:pPr>
    </w:p>
    <w:p w14:paraId="53FF79BB" w14:textId="77777777" w:rsidR="00A31890" w:rsidRDefault="00A31890" w:rsidP="00A31890">
      <w:pPr>
        <w:rPr>
          <w:lang w:bidi="uk-UA"/>
        </w:rPr>
      </w:pPr>
      <w:r>
        <w:rPr>
          <w:lang w:bidi="uk-UA"/>
        </w:rPr>
        <w:t xml:space="preserve">3.2.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обсуждение</w:t>
      </w:r>
    </w:p>
    <w:p w14:paraId="0AEDCAD0" w14:textId="77777777" w:rsidR="00A31890" w:rsidRDefault="00A31890" w:rsidP="00A31890">
      <w:pPr>
        <w:rPr>
          <w:lang w:bidi="uk-UA"/>
        </w:rPr>
      </w:pPr>
    </w:p>
    <w:p w14:paraId="5F8A32CD" w14:textId="77777777" w:rsidR="00A31890" w:rsidRDefault="00A31890" w:rsidP="00A31890">
      <w:pPr>
        <w:rPr>
          <w:lang w:bidi="uk-UA"/>
        </w:rPr>
      </w:pPr>
      <w:r>
        <w:rPr>
          <w:rFonts w:hint="eastAsia"/>
          <w:lang w:bidi="uk-UA"/>
        </w:rPr>
        <w:t>ЗАКЛЮЧЕНИЕ</w:t>
      </w:r>
    </w:p>
    <w:p w14:paraId="53CBC6E0" w14:textId="77777777" w:rsidR="00A31890" w:rsidRDefault="00A31890" w:rsidP="00A31890">
      <w:pPr>
        <w:rPr>
          <w:lang w:bidi="uk-UA"/>
        </w:rPr>
      </w:pPr>
    </w:p>
    <w:p w14:paraId="4B996880" w14:textId="77777777" w:rsidR="00A31890" w:rsidRDefault="00A31890" w:rsidP="00A31890">
      <w:pPr>
        <w:rPr>
          <w:lang w:bidi="uk-UA"/>
        </w:rPr>
      </w:pPr>
      <w:r>
        <w:rPr>
          <w:rFonts w:hint="eastAsia"/>
          <w:lang w:bidi="uk-UA"/>
        </w:rPr>
        <w:t>СПИСОК</w:t>
      </w:r>
      <w:r>
        <w:rPr>
          <w:lang w:bidi="uk-UA"/>
        </w:rPr>
        <w:t xml:space="preserve"> </w:t>
      </w:r>
      <w:r>
        <w:rPr>
          <w:rFonts w:hint="eastAsia"/>
          <w:lang w:bidi="uk-UA"/>
        </w:rPr>
        <w:t>ЛИТЕРАТУРЫ</w:t>
      </w:r>
    </w:p>
    <w:p w14:paraId="574ACA45" w14:textId="77777777" w:rsidR="00A31890" w:rsidRDefault="00A31890" w:rsidP="00A31890">
      <w:pPr>
        <w:rPr>
          <w:lang w:bidi="uk-UA"/>
        </w:rPr>
      </w:pPr>
    </w:p>
    <w:p w14:paraId="6F53240D" w14:textId="6B3E95C0" w:rsidR="00A31890" w:rsidRPr="00A31890" w:rsidRDefault="00A31890" w:rsidP="00A31890">
      <w:pPr>
        <w:rPr>
          <w:lang w:bidi="uk-UA"/>
        </w:rPr>
      </w:pPr>
      <w:r>
        <w:rPr>
          <w:rFonts w:hint="eastAsia"/>
          <w:lang w:bidi="uk-UA"/>
        </w:rPr>
        <w:t>ПРИЛОЖЕНИЯ</w:t>
      </w:r>
    </w:p>
    <w:sectPr w:rsidR="00A31890" w:rsidRPr="00A31890" w:rsidSect="002375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B7EC" w14:textId="77777777" w:rsidR="002375B7" w:rsidRDefault="002375B7">
      <w:pPr>
        <w:spacing w:after="0" w:line="240" w:lineRule="auto"/>
      </w:pPr>
      <w:r>
        <w:separator/>
      </w:r>
    </w:p>
  </w:endnote>
  <w:endnote w:type="continuationSeparator" w:id="0">
    <w:p w14:paraId="60AFE03E" w14:textId="77777777" w:rsidR="002375B7" w:rsidRDefault="0023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AAB4" w14:textId="77777777" w:rsidR="002375B7" w:rsidRDefault="002375B7"/>
    <w:p w14:paraId="344E6B45" w14:textId="77777777" w:rsidR="002375B7" w:rsidRDefault="002375B7"/>
    <w:p w14:paraId="3F761287" w14:textId="77777777" w:rsidR="002375B7" w:rsidRDefault="002375B7"/>
    <w:p w14:paraId="2FB1A46E" w14:textId="77777777" w:rsidR="002375B7" w:rsidRDefault="002375B7"/>
    <w:p w14:paraId="4CFDCC34" w14:textId="77777777" w:rsidR="002375B7" w:rsidRDefault="002375B7"/>
    <w:p w14:paraId="3F8FC23B" w14:textId="77777777" w:rsidR="002375B7" w:rsidRDefault="002375B7"/>
    <w:p w14:paraId="091B1506" w14:textId="77777777" w:rsidR="002375B7" w:rsidRDefault="002375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3717E" wp14:editId="0E95CC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3D418" w14:textId="77777777" w:rsidR="002375B7" w:rsidRDefault="00237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371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93D418" w14:textId="77777777" w:rsidR="002375B7" w:rsidRDefault="00237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023482" w14:textId="77777777" w:rsidR="002375B7" w:rsidRDefault="002375B7"/>
    <w:p w14:paraId="42A55B4F" w14:textId="77777777" w:rsidR="002375B7" w:rsidRDefault="002375B7"/>
    <w:p w14:paraId="5CACB7BF" w14:textId="77777777" w:rsidR="002375B7" w:rsidRDefault="002375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D939BA" wp14:editId="5F884F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25E5" w14:textId="77777777" w:rsidR="002375B7" w:rsidRDefault="002375B7"/>
                          <w:p w14:paraId="09EBBD27" w14:textId="77777777" w:rsidR="002375B7" w:rsidRDefault="00237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D939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E525E5" w14:textId="77777777" w:rsidR="002375B7" w:rsidRDefault="002375B7"/>
                    <w:p w14:paraId="09EBBD27" w14:textId="77777777" w:rsidR="002375B7" w:rsidRDefault="00237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1F041" w14:textId="77777777" w:rsidR="002375B7" w:rsidRDefault="002375B7"/>
    <w:p w14:paraId="703ACD98" w14:textId="77777777" w:rsidR="002375B7" w:rsidRDefault="002375B7">
      <w:pPr>
        <w:rPr>
          <w:sz w:val="2"/>
          <w:szCs w:val="2"/>
        </w:rPr>
      </w:pPr>
    </w:p>
    <w:p w14:paraId="1AEE3436" w14:textId="77777777" w:rsidR="002375B7" w:rsidRDefault="002375B7"/>
    <w:p w14:paraId="3F55B5FD" w14:textId="77777777" w:rsidR="002375B7" w:rsidRDefault="002375B7">
      <w:pPr>
        <w:spacing w:after="0" w:line="240" w:lineRule="auto"/>
      </w:pPr>
    </w:p>
  </w:footnote>
  <w:footnote w:type="continuationSeparator" w:id="0">
    <w:p w14:paraId="4C61AFCD" w14:textId="77777777" w:rsidR="002375B7" w:rsidRDefault="0023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B7"/>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TotalTime>
  <Pages>2</Pages>
  <Words>150</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cp:revision>
  <cp:lastPrinted>2009-02-06T05:36:00Z</cp:lastPrinted>
  <dcterms:created xsi:type="dcterms:W3CDTF">2024-01-07T13:43:00Z</dcterms:created>
  <dcterms:modified xsi:type="dcterms:W3CDTF">2024-01-17T19:31:00Z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