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2A12" w14:textId="7E1AF54C" w:rsidR="00292B41" w:rsidRDefault="00B21CAF" w:rsidP="00B21CAF">
      <w:r w:rsidRPr="00B21CAF">
        <w:rPr>
          <w:rFonts w:hint="eastAsia"/>
        </w:rPr>
        <w:t>Атакиши</w:t>
      </w:r>
      <w:r w:rsidRPr="00B21CAF">
        <w:t xml:space="preserve"> </w:t>
      </w:r>
      <w:r w:rsidRPr="00B21CAF">
        <w:rPr>
          <w:rFonts w:hint="eastAsia"/>
        </w:rPr>
        <w:t>Аббас</w:t>
      </w:r>
      <w:r w:rsidRPr="00B21CAF">
        <w:t xml:space="preserve"> </w:t>
      </w:r>
      <w:r w:rsidRPr="00B21CAF">
        <w:rPr>
          <w:rFonts w:hint="eastAsia"/>
        </w:rPr>
        <w:t>Муса</w:t>
      </w:r>
      <w:r w:rsidRPr="00B21CAF">
        <w:t xml:space="preserve"> </w:t>
      </w:r>
      <w:r w:rsidRPr="00B21CAF">
        <w:rPr>
          <w:rFonts w:hint="eastAsia"/>
        </w:rPr>
        <w:t>оглы</w:t>
      </w:r>
      <w:r>
        <w:t xml:space="preserve"> </w:t>
      </w:r>
      <w:r w:rsidRPr="00B21CAF">
        <w:rPr>
          <w:rFonts w:hint="eastAsia"/>
        </w:rPr>
        <w:t>Реализация</w:t>
      </w:r>
      <w:r w:rsidRPr="00B21CAF">
        <w:t xml:space="preserve"> </w:t>
      </w:r>
      <w:r w:rsidRPr="00B21CAF">
        <w:rPr>
          <w:rFonts w:hint="eastAsia"/>
        </w:rPr>
        <w:t>принципа</w:t>
      </w:r>
      <w:r w:rsidRPr="00B21CAF">
        <w:t xml:space="preserve"> </w:t>
      </w:r>
      <w:r w:rsidRPr="00B21CAF">
        <w:rPr>
          <w:rFonts w:hint="eastAsia"/>
        </w:rPr>
        <w:t>состязательности</w:t>
      </w:r>
      <w:r w:rsidRPr="00B21CAF">
        <w:t xml:space="preserve"> </w:t>
      </w:r>
      <w:r w:rsidRPr="00B21CAF">
        <w:rPr>
          <w:rFonts w:hint="eastAsia"/>
        </w:rPr>
        <w:t>в</w:t>
      </w:r>
      <w:r w:rsidRPr="00B21CAF">
        <w:t xml:space="preserve"> </w:t>
      </w:r>
      <w:r w:rsidRPr="00B21CAF">
        <w:rPr>
          <w:rFonts w:hint="eastAsia"/>
        </w:rPr>
        <w:t>уголовном</w:t>
      </w:r>
      <w:r w:rsidRPr="00B21CAF">
        <w:t xml:space="preserve"> </w:t>
      </w:r>
      <w:r w:rsidRPr="00B21CAF">
        <w:rPr>
          <w:rFonts w:hint="eastAsia"/>
        </w:rPr>
        <w:t>судопроизводстве</w:t>
      </w:r>
      <w:r w:rsidRPr="00B21CAF">
        <w:t xml:space="preserve"> </w:t>
      </w:r>
      <w:r w:rsidRPr="00B21CAF">
        <w:rPr>
          <w:rFonts w:hint="eastAsia"/>
        </w:rPr>
        <w:t>Республики</w:t>
      </w:r>
      <w:r w:rsidRPr="00B21CAF">
        <w:t xml:space="preserve"> </w:t>
      </w:r>
      <w:r w:rsidRPr="00B21CAF">
        <w:rPr>
          <w:rFonts w:hint="eastAsia"/>
        </w:rPr>
        <w:t>Азербайджан</w:t>
      </w:r>
    </w:p>
    <w:p w14:paraId="40D4C6C6" w14:textId="77777777" w:rsidR="00B21CAF" w:rsidRDefault="00B21CAF" w:rsidP="00B21CAF">
      <w:r>
        <w:rPr>
          <w:rFonts w:hint="eastAsia"/>
        </w:rPr>
        <w:t>ОГЛАВЛЕНИЕ</w:t>
      </w:r>
      <w:r>
        <w:t xml:space="preserve"> </w:t>
      </w:r>
      <w:r>
        <w:rPr>
          <w:rFonts w:hint="eastAsia"/>
        </w:rPr>
        <w:t>ДИССЕРТАЦИИ</w:t>
      </w:r>
    </w:p>
    <w:p w14:paraId="3DDA7DA9" w14:textId="77777777" w:rsidR="00B21CAF" w:rsidRDefault="00B21CAF" w:rsidP="00B21CAF">
      <w:r>
        <w:rPr>
          <w:rFonts w:hint="eastAsia"/>
        </w:rPr>
        <w:t>кандидат</w:t>
      </w:r>
      <w:r>
        <w:t xml:space="preserve"> </w:t>
      </w:r>
      <w:r>
        <w:rPr>
          <w:rFonts w:hint="eastAsia"/>
        </w:rPr>
        <w:t>наук</w:t>
      </w:r>
      <w:r>
        <w:t xml:space="preserve"> </w:t>
      </w:r>
      <w:r>
        <w:rPr>
          <w:rFonts w:hint="eastAsia"/>
        </w:rPr>
        <w:t>Атакиши</w:t>
      </w:r>
      <w:r>
        <w:t xml:space="preserve"> </w:t>
      </w:r>
      <w:r>
        <w:rPr>
          <w:rFonts w:hint="eastAsia"/>
        </w:rPr>
        <w:t>Аббас</w:t>
      </w:r>
      <w:r>
        <w:t xml:space="preserve"> </w:t>
      </w:r>
      <w:r>
        <w:rPr>
          <w:rFonts w:hint="eastAsia"/>
        </w:rPr>
        <w:t>Муса</w:t>
      </w:r>
      <w:r>
        <w:t xml:space="preserve"> </w:t>
      </w:r>
      <w:r>
        <w:rPr>
          <w:rFonts w:hint="eastAsia"/>
        </w:rPr>
        <w:t>оглы</w:t>
      </w:r>
    </w:p>
    <w:p w14:paraId="02138D2C" w14:textId="77777777" w:rsidR="00B21CAF" w:rsidRDefault="00B21CAF" w:rsidP="00B21CAF">
      <w:r>
        <w:rPr>
          <w:rFonts w:hint="eastAsia"/>
        </w:rPr>
        <w:t>ВВЕДЕНИЕ</w:t>
      </w:r>
    </w:p>
    <w:p w14:paraId="431B7D1E" w14:textId="77777777" w:rsidR="00B21CAF" w:rsidRDefault="00B21CAF" w:rsidP="00B21CAF"/>
    <w:p w14:paraId="109BC138" w14:textId="77777777" w:rsidR="00B21CAF" w:rsidRDefault="00B21CAF" w:rsidP="00B21CAF">
      <w:r>
        <w:rPr>
          <w:rFonts w:hint="eastAsia"/>
        </w:rPr>
        <w:t>ГЛАВА</w:t>
      </w:r>
      <w:r>
        <w:t xml:space="preserve"> I. </w:t>
      </w:r>
      <w:r>
        <w:rPr>
          <w:rFonts w:hint="eastAsia"/>
        </w:rPr>
        <w:t>ГЕНЕЗИС</w:t>
      </w:r>
      <w:r>
        <w:t xml:space="preserve">,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СОСТЯЗАТЕЛЬНОСТИ</w:t>
      </w:r>
      <w:r>
        <w:t xml:space="preserve"> </w:t>
      </w:r>
      <w:r>
        <w:rPr>
          <w:rFonts w:hint="eastAsia"/>
        </w:rPr>
        <w:t>УГОЛОВНОГО</w:t>
      </w:r>
      <w:r>
        <w:t xml:space="preserve"> </w:t>
      </w:r>
      <w:r>
        <w:rPr>
          <w:rFonts w:hint="eastAsia"/>
        </w:rPr>
        <w:t>СУДОПРОИЗВОДСТВА</w:t>
      </w:r>
    </w:p>
    <w:p w14:paraId="4250393E" w14:textId="77777777" w:rsidR="00B21CAF" w:rsidRDefault="00B21CAF" w:rsidP="00B21CAF"/>
    <w:p w14:paraId="1AB0C655" w14:textId="77777777" w:rsidR="00B21CAF" w:rsidRDefault="00B21CAF" w:rsidP="00B21CAF">
      <w:r>
        <w:rPr>
          <w:rFonts w:hint="eastAsia"/>
        </w:rPr>
        <w:t>§</w:t>
      </w:r>
      <w:r>
        <w:t xml:space="preserve"> 1. </w:t>
      </w:r>
      <w:r>
        <w:rPr>
          <w:rFonts w:hint="eastAsia"/>
        </w:rPr>
        <w:t>Осознание</w:t>
      </w:r>
      <w:r>
        <w:t xml:space="preserve"> </w:t>
      </w:r>
      <w:r>
        <w:rPr>
          <w:rFonts w:hint="eastAsia"/>
        </w:rPr>
        <w:t>необходимости</w:t>
      </w:r>
      <w:r>
        <w:t xml:space="preserve"> </w:t>
      </w:r>
      <w:r>
        <w:rPr>
          <w:rFonts w:hint="eastAsia"/>
        </w:rPr>
        <w:t>состязательности</w:t>
      </w:r>
      <w:r>
        <w:t xml:space="preserve"> </w:t>
      </w:r>
      <w:r>
        <w:rPr>
          <w:rFonts w:hint="eastAsia"/>
        </w:rPr>
        <w:t>в</w:t>
      </w:r>
      <w:r>
        <w:t xml:space="preserve"> </w:t>
      </w:r>
      <w:r>
        <w:rPr>
          <w:rFonts w:hint="eastAsia"/>
        </w:rPr>
        <w:t>истории</w:t>
      </w:r>
      <w:r>
        <w:t xml:space="preserve"> </w:t>
      </w:r>
      <w:r>
        <w:rPr>
          <w:rFonts w:hint="eastAsia"/>
        </w:rPr>
        <w:t>развития</w:t>
      </w:r>
      <w:r>
        <w:t xml:space="preserve"> </w:t>
      </w:r>
      <w:r>
        <w:rPr>
          <w:rFonts w:hint="eastAsia"/>
        </w:rPr>
        <w:t>форм</w:t>
      </w:r>
    </w:p>
    <w:p w14:paraId="0AB5774F" w14:textId="77777777" w:rsidR="00B21CAF" w:rsidRDefault="00B21CAF" w:rsidP="00B21CAF"/>
    <w:p w14:paraId="6EAECFAA" w14:textId="77777777" w:rsidR="00B21CAF" w:rsidRDefault="00B21CAF" w:rsidP="00B21CAF">
      <w:r>
        <w:rPr>
          <w:rFonts w:hint="eastAsia"/>
        </w:rPr>
        <w:t>уголовного</w:t>
      </w:r>
      <w:r>
        <w:t xml:space="preserve"> </w:t>
      </w:r>
      <w:r>
        <w:rPr>
          <w:rFonts w:hint="eastAsia"/>
        </w:rPr>
        <w:t>процесса</w:t>
      </w:r>
    </w:p>
    <w:p w14:paraId="43618EEA" w14:textId="77777777" w:rsidR="00B21CAF" w:rsidRDefault="00B21CAF" w:rsidP="00B21CAF"/>
    <w:p w14:paraId="10B47F0D" w14:textId="77777777" w:rsidR="00B21CAF" w:rsidRDefault="00B21CAF" w:rsidP="00B21CAF">
      <w:r>
        <w:rPr>
          <w:rFonts w:hint="eastAsia"/>
        </w:rPr>
        <w:t>§</w:t>
      </w:r>
      <w:r>
        <w:t xml:space="preserve">2. </w:t>
      </w:r>
      <w:r>
        <w:rPr>
          <w:rFonts w:hint="eastAsia"/>
        </w:rPr>
        <w:t>Возникновение</w:t>
      </w:r>
      <w:r>
        <w:t xml:space="preserve"> </w:t>
      </w:r>
      <w:r>
        <w:rPr>
          <w:rFonts w:hint="eastAsia"/>
        </w:rPr>
        <w:t>и</w:t>
      </w:r>
      <w:r>
        <w:t xml:space="preserve"> </w:t>
      </w:r>
      <w:r>
        <w:rPr>
          <w:rFonts w:hint="eastAsia"/>
        </w:rPr>
        <w:t>развитие</w:t>
      </w:r>
      <w:r>
        <w:t xml:space="preserve"> </w:t>
      </w:r>
      <w:r>
        <w:rPr>
          <w:rFonts w:hint="eastAsia"/>
        </w:rPr>
        <w:t>состязательных</w:t>
      </w:r>
      <w:r>
        <w:t xml:space="preserve"> </w:t>
      </w:r>
      <w:r>
        <w:rPr>
          <w:rFonts w:hint="eastAsia"/>
        </w:rPr>
        <w:t>начал</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стран</w:t>
      </w:r>
      <w:r>
        <w:t xml:space="preserve"> </w:t>
      </w:r>
      <w:r>
        <w:rPr>
          <w:rFonts w:hint="eastAsia"/>
        </w:rPr>
        <w:t>общего</w:t>
      </w:r>
      <w:r>
        <w:t xml:space="preserve"> </w:t>
      </w:r>
      <w:r>
        <w:rPr>
          <w:rFonts w:hint="eastAsia"/>
        </w:rPr>
        <w:t>права</w:t>
      </w:r>
      <w:r>
        <w:t xml:space="preserve"> </w:t>
      </w:r>
      <w:r>
        <w:rPr>
          <w:rFonts w:hint="eastAsia"/>
        </w:rPr>
        <w:t>как</w:t>
      </w:r>
      <w:r>
        <w:t xml:space="preserve"> </w:t>
      </w:r>
      <w:r>
        <w:rPr>
          <w:rFonts w:hint="eastAsia"/>
        </w:rPr>
        <w:t>основа</w:t>
      </w:r>
      <w:r>
        <w:t xml:space="preserve"> </w:t>
      </w:r>
      <w:r>
        <w:rPr>
          <w:rFonts w:hint="eastAsia"/>
        </w:rPr>
        <w:t>понимания</w:t>
      </w:r>
      <w:r>
        <w:t xml:space="preserve"> </w:t>
      </w:r>
      <w:r>
        <w:rPr>
          <w:rFonts w:hint="eastAsia"/>
        </w:rPr>
        <w:t>содержания</w:t>
      </w:r>
    </w:p>
    <w:p w14:paraId="777AD99B" w14:textId="77777777" w:rsidR="00B21CAF" w:rsidRDefault="00B21CAF" w:rsidP="00B21CAF"/>
    <w:p w14:paraId="3EFAFEE1" w14:textId="77777777" w:rsidR="00B21CAF" w:rsidRDefault="00B21CAF" w:rsidP="00B21CAF">
      <w:r>
        <w:rPr>
          <w:rFonts w:hint="eastAsia"/>
        </w:rPr>
        <w:t>состязательности</w:t>
      </w:r>
      <w:r>
        <w:t xml:space="preserve"> </w:t>
      </w:r>
      <w:r>
        <w:rPr>
          <w:rFonts w:hint="eastAsia"/>
        </w:rPr>
        <w:t>в</w:t>
      </w:r>
      <w:r>
        <w:t xml:space="preserve"> </w:t>
      </w:r>
      <w:r>
        <w:rPr>
          <w:rFonts w:hint="eastAsia"/>
        </w:rPr>
        <w:t>современном</w:t>
      </w:r>
      <w:r>
        <w:t xml:space="preserve"> </w:t>
      </w:r>
      <w:r>
        <w:rPr>
          <w:rFonts w:hint="eastAsia"/>
        </w:rPr>
        <w:t>судопроизводстве</w:t>
      </w:r>
    </w:p>
    <w:p w14:paraId="3E10C30C" w14:textId="77777777" w:rsidR="00B21CAF" w:rsidRDefault="00B21CAF" w:rsidP="00B21CAF"/>
    <w:p w14:paraId="24177DE0" w14:textId="77777777" w:rsidR="00B21CAF" w:rsidRDefault="00B21CAF" w:rsidP="00B21CAF">
      <w:r>
        <w:rPr>
          <w:rFonts w:hint="eastAsia"/>
        </w:rPr>
        <w:t>§</w:t>
      </w:r>
      <w:r>
        <w:t xml:space="preserve">3. </w:t>
      </w:r>
      <w:r>
        <w:rPr>
          <w:rFonts w:hint="eastAsia"/>
        </w:rPr>
        <w:t>Возникновение</w:t>
      </w:r>
      <w:r>
        <w:t xml:space="preserve"> </w:t>
      </w:r>
      <w:r>
        <w:rPr>
          <w:rFonts w:hint="eastAsia"/>
        </w:rPr>
        <w:t>и</w:t>
      </w:r>
      <w:r>
        <w:t xml:space="preserve"> </w:t>
      </w:r>
      <w:r>
        <w:rPr>
          <w:rFonts w:hint="eastAsia"/>
        </w:rPr>
        <w:t>развитие</w:t>
      </w:r>
      <w:r>
        <w:t xml:space="preserve"> </w:t>
      </w:r>
      <w:r>
        <w:rPr>
          <w:rFonts w:hint="eastAsia"/>
        </w:rPr>
        <w:t>состязательных</w:t>
      </w:r>
      <w:r>
        <w:t xml:space="preserve"> </w:t>
      </w:r>
      <w:r>
        <w:rPr>
          <w:rFonts w:hint="eastAsia"/>
        </w:rPr>
        <w:t>начал</w:t>
      </w:r>
      <w:r>
        <w:t xml:space="preserve"> </w:t>
      </w:r>
      <w:r>
        <w:rPr>
          <w:rFonts w:hint="eastAsia"/>
        </w:rPr>
        <w:t>в</w:t>
      </w:r>
      <w:r>
        <w:t xml:space="preserve"> </w:t>
      </w:r>
      <w:r>
        <w:rPr>
          <w:rFonts w:hint="eastAsia"/>
        </w:rPr>
        <w:t>инквизиционном</w:t>
      </w:r>
      <w:r>
        <w:t xml:space="preserve"> </w:t>
      </w:r>
      <w:r>
        <w:rPr>
          <w:rFonts w:hint="eastAsia"/>
        </w:rPr>
        <w:t>и</w:t>
      </w:r>
      <w:r>
        <w:t xml:space="preserve"> </w:t>
      </w:r>
      <w:r>
        <w:rPr>
          <w:rFonts w:hint="eastAsia"/>
        </w:rPr>
        <w:t>смешанном</w:t>
      </w:r>
      <w:r>
        <w:t xml:space="preserve"> </w:t>
      </w:r>
      <w:r>
        <w:rPr>
          <w:rFonts w:hint="eastAsia"/>
        </w:rPr>
        <w:t>типах</w:t>
      </w:r>
      <w:r>
        <w:t xml:space="preserve"> </w:t>
      </w:r>
      <w:r>
        <w:rPr>
          <w:rFonts w:hint="eastAsia"/>
        </w:rPr>
        <w:t>уголовного</w:t>
      </w:r>
      <w:r>
        <w:t xml:space="preserve"> </w:t>
      </w:r>
      <w:r>
        <w:rPr>
          <w:rFonts w:hint="eastAsia"/>
        </w:rPr>
        <w:t>судопроизводства</w:t>
      </w:r>
      <w:r>
        <w:t xml:space="preserve"> </w:t>
      </w:r>
      <w:r>
        <w:rPr>
          <w:rFonts w:hint="eastAsia"/>
        </w:rPr>
        <w:t>отдельных</w:t>
      </w:r>
      <w:r>
        <w:t xml:space="preserve"> </w:t>
      </w:r>
      <w:r>
        <w:rPr>
          <w:rFonts w:hint="eastAsia"/>
        </w:rPr>
        <w:t>стран</w:t>
      </w:r>
    </w:p>
    <w:p w14:paraId="3444BE09" w14:textId="77777777" w:rsidR="00B21CAF" w:rsidRDefault="00B21CAF" w:rsidP="00B21CAF"/>
    <w:p w14:paraId="4C3B39EF" w14:textId="77777777" w:rsidR="00B21CAF" w:rsidRDefault="00B21CAF" w:rsidP="00B21CAF">
      <w:r>
        <w:rPr>
          <w:rFonts w:hint="eastAsia"/>
        </w:rPr>
        <w:t>континентальной</w:t>
      </w:r>
      <w:r>
        <w:t xml:space="preserve"> </w:t>
      </w:r>
      <w:r>
        <w:rPr>
          <w:rFonts w:hint="eastAsia"/>
        </w:rPr>
        <w:t>Европы</w:t>
      </w:r>
    </w:p>
    <w:p w14:paraId="172A576D" w14:textId="77777777" w:rsidR="00B21CAF" w:rsidRDefault="00B21CAF" w:rsidP="00B21CAF"/>
    <w:p w14:paraId="4E689CA8" w14:textId="77777777" w:rsidR="00B21CAF" w:rsidRDefault="00B21CAF" w:rsidP="00B21CAF">
      <w:r>
        <w:rPr>
          <w:rFonts w:hint="eastAsia"/>
        </w:rPr>
        <w:t>§</w:t>
      </w:r>
      <w:r>
        <w:t xml:space="preserve">4. </w:t>
      </w:r>
      <w:r>
        <w:rPr>
          <w:rFonts w:hint="eastAsia"/>
        </w:rPr>
        <w:t>Возникновение</w:t>
      </w:r>
      <w:r>
        <w:t xml:space="preserve"> </w:t>
      </w:r>
      <w:r>
        <w:rPr>
          <w:rFonts w:hint="eastAsia"/>
        </w:rPr>
        <w:t>и</w:t>
      </w:r>
      <w:r>
        <w:t xml:space="preserve"> </w:t>
      </w:r>
      <w:r>
        <w:rPr>
          <w:rFonts w:hint="eastAsia"/>
        </w:rPr>
        <w:t>развитие</w:t>
      </w:r>
      <w:r>
        <w:t xml:space="preserve"> </w:t>
      </w:r>
      <w:r>
        <w:rPr>
          <w:rFonts w:hint="eastAsia"/>
        </w:rPr>
        <w:t>состязательных</w:t>
      </w:r>
      <w:r>
        <w:t xml:space="preserve"> </w:t>
      </w:r>
      <w:r>
        <w:rPr>
          <w:rFonts w:hint="eastAsia"/>
        </w:rPr>
        <w:t>начал</w:t>
      </w:r>
      <w:r>
        <w:t xml:space="preserve"> </w:t>
      </w:r>
      <w:r>
        <w:rPr>
          <w:rFonts w:hint="eastAsia"/>
        </w:rPr>
        <w:t>в</w:t>
      </w:r>
      <w:r>
        <w:t xml:space="preserve"> </w:t>
      </w:r>
      <w:r>
        <w:rPr>
          <w:rFonts w:hint="eastAsia"/>
        </w:rPr>
        <w:t>уголовном</w:t>
      </w:r>
    </w:p>
    <w:p w14:paraId="1E4EAB61" w14:textId="77777777" w:rsidR="00B21CAF" w:rsidRDefault="00B21CAF" w:rsidP="00B21CAF"/>
    <w:p w14:paraId="4B11739E" w14:textId="77777777" w:rsidR="00B21CAF" w:rsidRDefault="00B21CAF" w:rsidP="00B21CAF">
      <w:r>
        <w:rPr>
          <w:rFonts w:hint="eastAsia"/>
        </w:rPr>
        <w:t>судопроизводстве</w:t>
      </w:r>
      <w:r>
        <w:t xml:space="preserve"> </w:t>
      </w:r>
      <w:r>
        <w:rPr>
          <w:rFonts w:hint="eastAsia"/>
        </w:rPr>
        <w:t>стран</w:t>
      </w:r>
      <w:r>
        <w:t xml:space="preserve"> </w:t>
      </w:r>
      <w:r>
        <w:rPr>
          <w:rFonts w:hint="eastAsia"/>
        </w:rPr>
        <w:t>мусульманской</w:t>
      </w:r>
      <w:r>
        <w:t xml:space="preserve"> </w:t>
      </w:r>
      <w:r>
        <w:rPr>
          <w:rFonts w:hint="eastAsia"/>
        </w:rPr>
        <w:t>правовой</w:t>
      </w:r>
      <w:r>
        <w:t xml:space="preserve"> </w:t>
      </w:r>
      <w:r>
        <w:rPr>
          <w:rFonts w:hint="eastAsia"/>
        </w:rPr>
        <w:t>семьи</w:t>
      </w:r>
    </w:p>
    <w:p w14:paraId="778D43E5" w14:textId="77777777" w:rsidR="00B21CAF" w:rsidRDefault="00B21CAF" w:rsidP="00B21CAF"/>
    <w:p w14:paraId="01729DAF" w14:textId="77777777" w:rsidR="00B21CAF" w:rsidRDefault="00B21CAF" w:rsidP="00B21CAF">
      <w:r>
        <w:rPr>
          <w:rFonts w:hint="eastAsia"/>
        </w:rPr>
        <w:t>§</w:t>
      </w:r>
      <w:r>
        <w:t xml:space="preserve">5. </w:t>
      </w:r>
      <w:r>
        <w:rPr>
          <w:rFonts w:hint="eastAsia"/>
        </w:rPr>
        <w:t>Основные</w:t>
      </w:r>
      <w:r>
        <w:t xml:space="preserve"> </w:t>
      </w:r>
      <w:r>
        <w:rPr>
          <w:rFonts w:hint="eastAsia"/>
        </w:rPr>
        <w:t>международно</w:t>
      </w:r>
      <w:r>
        <w:t>-</w:t>
      </w:r>
      <w:r>
        <w:rPr>
          <w:rFonts w:hint="eastAsia"/>
        </w:rPr>
        <w:t>правовые</w:t>
      </w:r>
      <w:r>
        <w:t xml:space="preserve"> </w:t>
      </w:r>
      <w:r>
        <w:rPr>
          <w:rFonts w:hint="eastAsia"/>
        </w:rPr>
        <w:t>характеристи</w:t>
      </w:r>
      <w:r>
        <w:rPr>
          <w:rFonts w:hint="eastAsia"/>
        </w:rPr>
        <w:lastRenderedPageBreak/>
        <w:t>ки</w:t>
      </w:r>
      <w:r>
        <w:t xml:space="preserve"> </w:t>
      </w:r>
      <w:r>
        <w:rPr>
          <w:rFonts w:hint="eastAsia"/>
        </w:rPr>
        <w:t>состязательности</w:t>
      </w:r>
    </w:p>
    <w:p w14:paraId="2517EEDC" w14:textId="77777777" w:rsidR="00B21CAF" w:rsidRDefault="00B21CAF" w:rsidP="00B21CAF"/>
    <w:p w14:paraId="22332ED0" w14:textId="77777777" w:rsidR="00B21CAF" w:rsidRDefault="00B21CAF" w:rsidP="00B21CAF">
      <w:r>
        <w:rPr>
          <w:rFonts w:hint="eastAsia"/>
        </w:rPr>
        <w:t>современного</w:t>
      </w:r>
      <w:r>
        <w:t xml:space="preserve"> </w:t>
      </w:r>
      <w:r>
        <w:rPr>
          <w:rFonts w:hint="eastAsia"/>
        </w:rPr>
        <w:t>уголовного</w:t>
      </w:r>
      <w:r>
        <w:t xml:space="preserve"> </w:t>
      </w:r>
      <w:r>
        <w:rPr>
          <w:rFonts w:hint="eastAsia"/>
        </w:rPr>
        <w:t>судопроизводства</w:t>
      </w:r>
    </w:p>
    <w:p w14:paraId="2097AC15" w14:textId="77777777" w:rsidR="00B21CAF" w:rsidRDefault="00B21CAF" w:rsidP="00B21CAF"/>
    <w:p w14:paraId="75B15A89" w14:textId="77777777" w:rsidR="00B21CAF" w:rsidRDefault="00B21CAF" w:rsidP="00B21CAF">
      <w:r>
        <w:rPr>
          <w:rFonts w:hint="eastAsia"/>
        </w:rPr>
        <w:t>ГЛАВА</w:t>
      </w:r>
      <w:r>
        <w:t xml:space="preserve"> II. </w:t>
      </w:r>
      <w:r>
        <w:rPr>
          <w:rFonts w:hint="eastAsia"/>
        </w:rPr>
        <w:t>РЕАЛИЗАЦИЯ</w:t>
      </w:r>
      <w:r>
        <w:t xml:space="preserve"> </w:t>
      </w:r>
      <w:r>
        <w:rPr>
          <w:rFonts w:hint="eastAsia"/>
        </w:rPr>
        <w:t>СОСТЯЗАТЕЛЬНОСТИ</w:t>
      </w:r>
      <w:r>
        <w:t xml:space="preserve"> </w:t>
      </w:r>
      <w:r>
        <w:rPr>
          <w:rFonts w:hint="eastAsia"/>
        </w:rPr>
        <w:t>УГОЛОВНОГО</w:t>
      </w:r>
      <w:r>
        <w:t xml:space="preserve"> </w:t>
      </w:r>
      <w:r>
        <w:rPr>
          <w:rFonts w:hint="eastAsia"/>
        </w:rPr>
        <w:t>СУДОПРОИЗВОДСТВА</w:t>
      </w:r>
      <w:r>
        <w:t xml:space="preserve"> </w:t>
      </w:r>
      <w:r>
        <w:rPr>
          <w:rFonts w:hint="eastAsia"/>
        </w:rPr>
        <w:t>В</w:t>
      </w:r>
      <w:r>
        <w:t xml:space="preserve"> </w:t>
      </w:r>
      <w:r>
        <w:rPr>
          <w:rFonts w:hint="eastAsia"/>
        </w:rPr>
        <w:t>ПРАВОВОМ</w:t>
      </w:r>
      <w:r>
        <w:t xml:space="preserve"> </w:t>
      </w:r>
      <w:r>
        <w:rPr>
          <w:rFonts w:hint="eastAsia"/>
        </w:rPr>
        <w:t>РЕГУЛИРОВАНИИ</w:t>
      </w:r>
      <w:r>
        <w:t xml:space="preserve"> </w:t>
      </w:r>
      <w:r>
        <w:rPr>
          <w:rFonts w:hint="eastAsia"/>
        </w:rPr>
        <w:t>И</w:t>
      </w:r>
      <w:r>
        <w:t xml:space="preserve"> </w:t>
      </w:r>
      <w:r>
        <w:rPr>
          <w:rFonts w:hint="eastAsia"/>
        </w:rPr>
        <w:t>ПРАВОВОЙ</w:t>
      </w:r>
      <w:r>
        <w:t xml:space="preserve"> </w:t>
      </w:r>
      <w:r>
        <w:rPr>
          <w:rFonts w:hint="eastAsia"/>
        </w:rPr>
        <w:t>ДОКТРИНЕ</w:t>
      </w:r>
      <w:r>
        <w:t xml:space="preserve"> </w:t>
      </w:r>
      <w:r>
        <w:rPr>
          <w:rFonts w:hint="eastAsia"/>
        </w:rPr>
        <w:t>АЗЕРБАЙДЖАНА</w:t>
      </w:r>
    </w:p>
    <w:p w14:paraId="2FEB251B" w14:textId="77777777" w:rsidR="00B21CAF" w:rsidRDefault="00B21CAF" w:rsidP="00B21CAF"/>
    <w:p w14:paraId="6AFB4B42" w14:textId="77777777" w:rsidR="00B21CAF" w:rsidRDefault="00B21CAF" w:rsidP="00B21CAF">
      <w:r>
        <w:rPr>
          <w:rFonts w:hint="eastAsia"/>
        </w:rPr>
        <w:t>§</w:t>
      </w:r>
      <w:r>
        <w:t xml:space="preserve">1.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регулирование</w:t>
      </w:r>
      <w:r>
        <w:t xml:space="preserve"> </w:t>
      </w:r>
      <w:r>
        <w:rPr>
          <w:rFonts w:hint="eastAsia"/>
        </w:rPr>
        <w:t>состязательности</w:t>
      </w:r>
      <w:r>
        <w:t xml:space="preserve"> </w:t>
      </w:r>
      <w:r>
        <w:rPr>
          <w:rFonts w:hint="eastAsia"/>
        </w:rPr>
        <w:t>уголовного</w:t>
      </w:r>
    </w:p>
    <w:p w14:paraId="458303A2" w14:textId="77777777" w:rsidR="00B21CAF" w:rsidRDefault="00B21CAF" w:rsidP="00B21CAF"/>
    <w:p w14:paraId="4E2F43FA" w14:textId="77777777" w:rsidR="00B21CAF" w:rsidRDefault="00B21CAF" w:rsidP="00B21CAF">
      <w:r>
        <w:rPr>
          <w:rFonts w:hint="eastAsia"/>
        </w:rPr>
        <w:t>судопроизводства</w:t>
      </w:r>
      <w:r>
        <w:t xml:space="preserve"> </w:t>
      </w:r>
      <w:r>
        <w:rPr>
          <w:rFonts w:hint="eastAsia"/>
        </w:rPr>
        <w:t>в</w:t>
      </w:r>
      <w:r>
        <w:t xml:space="preserve"> </w:t>
      </w:r>
      <w:r>
        <w:rPr>
          <w:rFonts w:hint="eastAsia"/>
        </w:rPr>
        <w:t>Азербайджане</w:t>
      </w:r>
    </w:p>
    <w:p w14:paraId="064FBDC4" w14:textId="77777777" w:rsidR="00B21CAF" w:rsidRDefault="00B21CAF" w:rsidP="00B21CAF"/>
    <w:p w14:paraId="3C2FC9EA" w14:textId="77777777" w:rsidR="00B21CAF" w:rsidRDefault="00B21CAF" w:rsidP="00B21CAF">
      <w:r>
        <w:rPr>
          <w:rFonts w:hint="eastAsia"/>
        </w:rPr>
        <w:t>§</w:t>
      </w:r>
      <w:r>
        <w:t xml:space="preserve">2. </w:t>
      </w:r>
      <w:r>
        <w:rPr>
          <w:rFonts w:hint="eastAsia"/>
        </w:rPr>
        <w:t>Доктрина</w:t>
      </w:r>
      <w:r>
        <w:t xml:space="preserve"> </w:t>
      </w:r>
      <w:r>
        <w:rPr>
          <w:rFonts w:hint="eastAsia"/>
        </w:rPr>
        <w:t>состязательности</w:t>
      </w:r>
      <w:r>
        <w:t xml:space="preserve">: </w:t>
      </w:r>
      <w:r>
        <w:rPr>
          <w:rFonts w:hint="eastAsia"/>
        </w:rPr>
        <w:t>научное</w:t>
      </w:r>
      <w:r>
        <w:t xml:space="preserve"> </w:t>
      </w:r>
      <w:r>
        <w:rPr>
          <w:rFonts w:hint="eastAsia"/>
        </w:rPr>
        <w:t>объяснение</w:t>
      </w:r>
      <w:r>
        <w:t xml:space="preserve">, </w:t>
      </w:r>
      <w:r>
        <w:rPr>
          <w:rFonts w:hint="eastAsia"/>
        </w:rPr>
        <w:t>дискуссионные</w:t>
      </w:r>
    </w:p>
    <w:p w14:paraId="1061FB50" w14:textId="77777777" w:rsidR="00B21CAF" w:rsidRDefault="00B21CAF" w:rsidP="00B21CAF"/>
    <w:p w14:paraId="19F2F5B8" w14:textId="77777777" w:rsidR="00B21CAF" w:rsidRDefault="00B21CAF" w:rsidP="00B21CAF">
      <w:r>
        <w:rPr>
          <w:rFonts w:hint="eastAsia"/>
        </w:rPr>
        <w:t>вопросы</w:t>
      </w:r>
      <w:r>
        <w:t xml:space="preserve"> </w:t>
      </w:r>
      <w:r>
        <w:rPr>
          <w:rFonts w:hint="eastAsia"/>
        </w:rPr>
        <w:t>и</w:t>
      </w:r>
      <w:r>
        <w:t xml:space="preserve"> </w:t>
      </w:r>
      <w:r>
        <w:rPr>
          <w:rFonts w:hint="eastAsia"/>
        </w:rPr>
        <w:t>решения</w:t>
      </w:r>
    </w:p>
    <w:p w14:paraId="18C95C87" w14:textId="77777777" w:rsidR="00B21CAF" w:rsidRDefault="00B21CAF" w:rsidP="00B21CAF"/>
    <w:p w14:paraId="7FEF61DC" w14:textId="77777777" w:rsidR="00B21CAF" w:rsidRDefault="00B21CAF" w:rsidP="00B21CAF">
      <w:r>
        <w:rPr>
          <w:rFonts w:hint="eastAsia"/>
        </w:rPr>
        <w:t>ГЛАВА</w:t>
      </w:r>
      <w:r>
        <w:t xml:space="preserve"> III. </w:t>
      </w:r>
      <w:r>
        <w:rPr>
          <w:rFonts w:hint="eastAsia"/>
        </w:rPr>
        <w:t>РЕАЛИЗАЦИЯ</w:t>
      </w:r>
      <w:r>
        <w:t xml:space="preserve"> </w:t>
      </w:r>
      <w:r>
        <w:rPr>
          <w:rFonts w:hint="eastAsia"/>
        </w:rPr>
        <w:t>ПРИНЦИПА</w:t>
      </w:r>
      <w:r>
        <w:t xml:space="preserve"> </w:t>
      </w:r>
      <w:r>
        <w:rPr>
          <w:rFonts w:hint="eastAsia"/>
        </w:rPr>
        <w:t>СОСТЯЗАТЕЛЬНОСТИ</w:t>
      </w:r>
      <w:r>
        <w:t xml:space="preserve"> </w:t>
      </w:r>
      <w:r>
        <w:rPr>
          <w:rFonts w:hint="eastAsia"/>
        </w:rPr>
        <w:t>В</w:t>
      </w:r>
      <w:r>
        <w:t xml:space="preserve"> </w:t>
      </w:r>
      <w:r>
        <w:rPr>
          <w:rFonts w:hint="eastAsia"/>
        </w:rPr>
        <w:t>ПРАКТИКЕ</w:t>
      </w:r>
      <w:r>
        <w:t xml:space="preserve"> </w:t>
      </w:r>
      <w:r>
        <w:rPr>
          <w:rFonts w:hint="eastAsia"/>
        </w:rPr>
        <w:t>УГОЛОВНОГО</w:t>
      </w:r>
      <w:r>
        <w:t xml:space="preserve"> </w:t>
      </w:r>
      <w:r>
        <w:rPr>
          <w:rFonts w:hint="eastAsia"/>
        </w:rPr>
        <w:t>СУДОПРОИЗВОДСТВА</w:t>
      </w:r>
    </w:p>
    <w:p w14:paraId="1D8A2551" w14:textId="77777777" w:rsidR="00B21CAF" w:rsidRDefault="00B21CAF" w:rsidP="00B21CAF"/>
    <w:p w14:paraId="57C65995" w14:textId="77777777" w:rsidR="00B21CAF" w:rsidRDefault="00B21CAF" w:rsidP="00B21CAF">
      <w:r>
        <w:rPr>
          <w:rFonts w:hint="eastAsia"/>
        </w:rPr>
        <w:t>§</w:t>
      </w:r>
      <w:r>
        <w:t xml:space="preserve">1. </w:t>
      </w:r>
      <w:r>
        <w:rPr>
          <w:rFonts w:hint="eastAsia"/>
        </w:rPr>
        <w:t>Организационные</w:t>
      </w:r>
      <w:r>
        <w:t xml:space="preserve"> </w:t>
      </w:r>
      <w:r>
        <w:rPr>
          <w:rFonts w:hint="eastAsia"/>
        </w:rPr>
        <w:t>аспекты</w:t>
      </w:r>
      <w:r>
        <w:t xml:space="preserve"> </w:t>
      </w:r>
      <w:r>
        <w:rPr>
          <w:rFonts w:hint="eastAsia"/>
        </w:rPr>
        <w:t>совершенствования</w:t>
      </w:r>
      <w:r>
        <w:t xml:space="preserve"> </w:t>
      </w:r>
      <w:r>
        <w:rPr>
          <w:rFonts w:hint="eastAsia"/>
        </w:rPr>
        <w:t>реализации</w:t>
      </w:r>
      <w:r>
        <w:t xml:space="preserve"> </w:t>
      </w:r>
      <w:r>
        <w:rPr>
          <w:rFonts w:hint="eastAsia"/>
        </w:rPr>
        <w:t>принципа</w:t>
      </w:r>
      <w:r>
        <w:t xml:space="preserve"> </w:t>
      </w:r>
      <w:r>
        <w:rPr>
          <w:rFonts w:hint="eastAsia"/>
        </w:rPr>
        <w:t>состязательности</w:t>
      </w:r>
      <w:r>
        <w:t xml:space="preserve"> </w:t>
      </w:r>
      <w:r>
        <w:rPr>
          <w:rFonts w:hint="eastAsia"/>
        </w:rPr>
        <w:t>в</w:t>
      </w:r>
      <w:r>
        <w:t xml:space="preserve"> </w:t>
      </w:r>
      <w:r>
        <w:rPr>
          <w:rFonts w:hint="eastAsia"/>
        </w:rPr>
        <w:t>азербайджанском</w:t>
      </w:r>
      <w:r>
        <w:t xml:space="preserve"> </w:t>
      </w:r>
      <w:r>
        <w:rPr>
          <w:rFonts w:hint="eastAsia"/>
        </w:rPr>
        <w:t>уголовном</w:t>
      </w:r>
    </w:p>
    <w:p w14:paraId="6F679C11" w14:textId="77777777" w:rsidR="00B21CAF" w:rsidRDefault="00B21CAF" w:rsidP="00B21CAF"/>
    <w:p w14:paraId="74DB2A70" w14:textId="77777777" w:rsidR="00B21CAF" w:rsidRDefault="00B21CAF" w:rsidP="00B21CAF">
      <w:r>
        <w:rPr>
          <w:rFonts w:hint="eastAsia"/>
        </w:rPr>
        <w:t>судопроизводстве</w:t>
      </w:r>
    </w:p>
    <w:p w14:paraId="16F80B0B" w14:textId="77777777" w:rsidR="00B21CAF" w:rsidRDefault="00B21CAF" w:rsidP="00B21CAF"/>
    <w:p w14:paraId="44CC5E51" w14:textId="77777777" w:rsidR="00B21CAF" w:rsidRDefault="00B21CAF" w:rsidP="00B21CAF">
      <w:r>
        <w:rPr>
          <w:rFonts w:hint="eastAsia"/>
        </w:rPr>
        <w:t>§</w:t>
      </w:r>
      <w:r>
        <w:t xml:space="preserve">2. </w:t>
      </w:r>
      <w:r>
        <w:rPr>
          <w:rFonts w:hint="eastAsia"/>
        </w:rPr>
        <w:t>Правоприменительные</w:t>
      </w:r>
      <w:r>
        <w:t xml:space="preserve"> </w:t>
      </w:r>
      <w:r>
        <w:rPr>
          <w:rFonts w:hint="eastAsia"/>
        </w:rPr>
        <w:t>аспекты</w:t>
      </w:r>
      <w:r>
        <w:t xml:space="preserve"> </w:t>
      </w:r>
      <w:r>
        <w:rPr>
          <w:rFonts w:hint="eastAsia"/>
        </w:rPr>
        <w:t>реализации</w:t>
      </w:r>
      <w:r>
        <w:t xml:space="preserve"> </w:t>
      </w:r>
      <w:r>
        <w:rPr>
          <w:rFonts w:hint="eastAsia"/>
        </w:rPr>
        <w:t>принципа</w:t>
      </w:r>
      <w:r>
        <w:t xml:space="preserve"> </w:t>
      </w:r>
      <w:r>
        <w:rPr>
          <w:rFonts w:hint="eastAsia"/>
        </w:rPr>
        <w:t>состязательности</w:t>
      </w:r>
      <w:r>
        <w:t xml:space="preserve"> </w:t>
      </w:r>
      <w:r>
        <w:rPr>
          <w:rFonts w:hint="eastAsia"/>
        </w:rPr>
        <w:t>в</w:t>
      </w:r>
      <w:r>
        <w:t xml:space="preserve"> </w:t>
      </w:r>
      <w:r>
        <w:rPr>
          <w:rFonts w:hint="eastAsia"/>
        </w:rPr>
        <w:t>азербайджанском</w:t>
      </w:r>
      <w:r>
        <w:t xml:space="preserve"> </w:t>
      </w:r>
      <w:r>
        <w:rPr>
          <w:rFonts w:hint="eastAsia"/>
        </w:rPr>
        <w:t>уголовном</w:t>
      </w:r>
      <w:r>
        <w:t xml:space="preserve"> </w:t>
      </w:r>
      <w:r>
        <w:rPr>
          <w:rFonts w:hint="eastAsia"/>
        </w:rPr>
        <w:t>судопроизводстве</w:t>
      </w:r>
    </w:p>
    <w:p w14:paraId="6F4B218A" w14:textId="77777777" w:rsidR="00B21CAF" w:rsidRDefault="00B21CAF" w:rsidP="00B21CAF"/>
    <w:p w14:paraId="30529C5A" w14:textId="77777777" w:rsidR="00B21CAF" w:rsidRDefault="00B21CAF" w:rsidP="00B21CAF">
      <w:r>
        <w:rPr>
          <w:rFonts w:hint="eastAsia"/>
        </w:rPr>
        <w:t>§</w:t>
      </w:r>
      <w:r>
        <w:t xml:space="preserve">3.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правового</w:t>
      </w:r>
      <w:r>
        <w:t xml:space="preserve"> </w:t>
      </w:r>
      <w:r>
        <w:rPr>
          <w:rFonts w:hint="eastAsia"/>
        </w:rPr>
        <w:t>регулирования</w:t>
      </w:r>
      <w:r>
        <w:t xml:space="preserve"> </w:t>
      </w:r>
      <w:r>
        <w:rPr>
          <w:rFonts w:hint="eastAsia"/>
        </w:rPr>
        <w:t>содержания</w:t>
      </w:r>
      <w:r>
        <w:t xml:space="preserve"> </w:t>
      </w:r>
      <w:r>
        <w:rPr>
          <w:rFonts w:hint="eastAsia"/>
        </w:rPr>
        <w:t>принципа</w:t>
      </w:r>
      <w:r>
        <w:t xml:space="preserve"> </w:t>
      </w:r>
      <w:r>
        <w:rPr>
          <w:rFonts w:hint="eastAsia"/>
        </w:rPr>
        <w:t>состязательности</w:t>
      </w:r>
      <w:r>
        <w:t xml:space="preserve"> </w:t>
      </w:r>
      <w:r>
        <w:rPr>
          <w:rFonts w:hint="eastAsia"/>
        </w:rPr>
        <w:t>и</w:t>
      </w:r>
      <w:r>
        <w:t xml:space="preserve"> </w:t>
      </w:r>
      <w:r>
        <w:rPr>
          <w:rFonts w:hint="eastAsia"/>
        </w:rPr>
        <w:t>порядка</w:t>
      </w:r>
      <w:r>
        <w:t xml:space="preserve"> </w:t>
      </w:r>
      <w:r>
        <w:rPr>
          <w:rFonts w:hint="eastAsia"/>
        </w:rPr>
        <w:t>его</w:t>
      </w:r>
    </w:p>
    <w:p w14:paraId="6C44EDDA" w14:textId="77777777" w:rsidR="00B21CAF" w:rsidRDefault="00B21CAF" w:rsidP="00B21CAF"/>
    <w:p w14:paraId="2B65B723" w14:textId="77777777" w:rsidR="00B21CAF" w:rsidRDefault="00B21CAF" w:rsidP="00B21CAF">
      <w:r>
        <w:rPr>
          <w:rFonts w:hint="eastAsia"/>
        </w:rPr>
        <w:lastRenderedPageBreak/>
        <w:t>реализации</w:t>
      </w:r>
    </w:p>
    <w:p w14:paraId="782F85C4" w14:textId="77777777" w:rsidR="00B21CAF" w:rsidRDefault="00B21CAF" w:rsidP="00B21CAF"/>
    <w:p w14:paraId="522B980E" w14:textId="77777777" w:rsidR="00B21CAF" w:rsidRDefault="00B21CAF" w:rsidP="00B21CAF">
      <w:r>
        <w:rPr>
          <w:rFonts w:hint="eastAsia"/>
        </w:rPr>
        <w:t>ЗАКЛЮЧЕНИЕ</w:t>
      </w:r>
    </w:p>
    <w:p w14:paraId="6D7521A2" w14:textId="77777777" w:rsidR="00B21CAF" w:rsidRDefault="00B21CAF" w:rsidP="00B21CAF"/>
    <w:p w14:paraId="419827CE" w14:textId="77777777" w:rsidR="00B21CAF" w:rsidRDefault="00B21CAF" w:rsidP="00B21CAF">
      <w:r>
        <w:rPr>
          <w:rFonts w:hint="eastAsia"/>
        </w:rPr>
        <w:t>СПИСОК</w:t>
      </w:r>
      <w:r>
        <w:t xml:space="preserve"> </w:t>
      </w:r>
      <w:r>
        <w:rPr>
          <w:rFonts w:hint="eastAsia"/>
        </w:rPr>
        <w:t>ИСПОЛЬЗОВАННЫХ</w:t>
      </w:r>
      <w:r>
        <w:t xml:space="preserve"> </w:t>
      </w:r>
      <w:r>
        <w:rPr>
          <w:rFonts w:hint="eastAsia"/>
        </w:rPr>
        <w:t>ИСТОЧНИКОВ</w:t>
      </w:r>
    </w:p>
    <w:p w14:paraId="053BEFAB" w14:textId="77777777" w:rsidR="00B21CAF" w:rsidRDefault="00B21CAF" w:rsidP="00B21CAF"/>
    <w:p w14:paraId="44BA28D9" w14:textId="676620D3" w:rsidR="00B21CAF" w:rsidRPr="00B21CAF" w:rsidRDefault="00B21CAF" w:rsidP="00B21CAF">
      <w:r>
        <w:rPr>
          <w:rFonts w:hint="eastAsia"/>
        </w:rPr>
        <w:t>ПРИЛОЖЕНИЯ</w:t>
      </w:r>
      <w:r>
        <w:t xml:space="preserve"> </w:t>
      </w:r>
      <w:r>
        <w:rPr>
          <w:rFonts w:hint="eastAsia"/>
        </w:rPr>
        <w:t>№</w:t>
      </w:r>
    </w:p>
    <w:sectPr w:rsidR="00B21CAF" w:rsidRPr="00B21CAF" w:rsidSect="00B73E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AC30" w14:textId="77777777" w:rsidR="00B73EA1" w:rsidRDefault="00B73EA1">
      <w:pPr>
        <w:spacing w:after="0" w:line="240" w:lineRule="auto"/>
      </w:pPr>
      <w:r>
        <w:separator/>
      </w:r>
    </w:p>
  </w:endnote>
  <w:endnote w:type="continuationSeparator" w:id="0">
    <w:p w14:paraId="23B28298" w14:textId="77777777" w:rsidR="00B73EA1" w:rsidRDefault="00B7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E17D" w14:textId="77777777" w:rsidR="00B73EA1" w:rsidRDefault="00B73EA1"/>
    <w:p w14:paraId="010048D0" w14:textId="77777777" w:rsidR="00B73EA1" w:rsidRDefault="00B73EA1"/>
    <w:p w14:paraId="02F60EB9" w14:textId="77777777" w:rsidR="00B73EA1" w:rsidRDefault="00B73EA1"/>
    <w:p w14:paraId="349F7F0D" w14:textId="77777777" w:rsidR="00B73EA1" w:rsidRDefault="00B73EA1"/>
    <w:p w14:paraId="65D9E704" w14:textId="77777777" w:rsidR="00B73EA1" w:rsidRDefault="00B73EA1"/>
    <w:p w14:paraId="738070B9" w14:textId="77777777" w:rsidR="00B73EA1" w:rsidRDefault="00B73EA1"/>
    <w:p w14:paraId="2171551B" w14:textId="77777777" w:rsidR="00B73EA1" w:rsidRDefault="00B73E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786440" wp14:editId="5AAAB0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C2C4" w14:textId="77777777" w:rsidR="00B73EA1" w:rsidRDefault="00B73E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86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ABC2C4" w14:textId="77777777" w:rsidR="00B73EA1" w:rsidRDefault="00B73E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DAB5DE" w14:textId="77777777" w:rsidR="00B73EA1" w:rsidRDefault="00B73EA1"/>
    <w:p w14:paraId="487FBCF2" w14:textId="77777777" w:rsidR="00B73EA1" w:rsidRDefault="00B73EA1"/>
    <w:p w14:paraId="67806BB3" w14:textId="77777777" w:rsidR="00B73EA1" w:rsidRDefault="00B73E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32F93D" wp14:editId="7B9075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B7BD" w14:textId="77777777" w:rsidR="00B73EA1" w:rsidRDefault="00B73EA1"/>
                          <w:p w14:paraId="2C02C09A" w14:textId="77777777" w:rsidR="00B73EA1" w:rsidRDefault="00B73E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2F9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51B7BD" w14:textId="77777777" w:rsidR="00B73EA1" w:rsidRDefault="00B73EA1"/>
                    <w:p w14:paraId="2C02C09A" w14:textId="77777777" w:rsidR="00B73EA1" w:rsidRDefault="00B73E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B09F6C" w14:textId="77777777" w:rsidR="00B73EA1" w:rsidRDefault="00B73EA1"/>
    <w:p w14:paraId="46E0D391" w14:textId="77777777" w:rsidR="00B73EA1" w:rsidRDefault="00B73EA1">
      <w:pPr>
        <w:rPr>
          <w:sz w:val="2"/>
          <w:szCs w:val="2"/>
        </w:rPr>
      </w:pPr>
    </w:p>
    <w:p w14:paraId="3A2139A4" w14:textId="77777777" w:rsidR="00B73EA1" w:rsidRDefault="00B73EA1"/>
    <w:p w14:paraId="27AD2BDC" w14:textId="77777777" w:rsidR="00B73EA1" w:rsidRDefault="00B73EA1">
      <w:pPr>
        <w:spacing w:after="0" w:line="240" w:lineRule="auto"/>
      </w:pPr>
    </w:p>
  </w:footnote>
  <w:footnote w:type="continuationSeparator" w:id="0">
    <w:p w14:paraId="717FE827" w14:textId="77777777" w:rsidR="00B73EA1" w:rsidRDefault="00B7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A1"/>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3</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cp:revision>
  <cp:lastPrinted>2009-02-06T05:36:00Z</cp:lastPrinted>
  <dcterms:created xsi:type="dcterms:W3CDTF">2024-04-09T10:20:00Z</dcterms:created>
  <dcterms:modified xsi:type="dcterms:W3CDTF">2024-04-12T20:51:00Z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