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9455F9" w:rsidRDefault="009455F9" w:rsidP="009455F9">
      <w:r w:rsidRPr="00DA1487">
        <w:rPr>
          <w:rFonts w:ascii="Times New Roman" w:eastAsia="Calibri" w:hAnsi="Times New Roman" w:cs="Times New Roman"/>
          <w:b/>
          <w:sz w:val="24"/>
          <w:szCs w:val="24"/>
        </w:rPr>
        <w:t>Козлов Дмитро Олександрович</w:t>
      </w:r>
      <w:r w:rsidRPr="00DA1487">
        <w:rPr>
          <w:rFonts w:ascii="Times New Roman" w:eastAsia="Calibri" w:hAnsi="Times New Roman" w:cs="Times New Roman"/>
          <w:sz w:val="24"/>
          <w:szCs w:val="24"/>
        </w:rPr>
        <w:t>, доцент кафедри менеджменту освіти та педагогіки вищої школи Сумського державного педагогічного університету імені А. С. Макаренка. Назва дисертації: «Теоретичні та методичні засади розвитку інноваційної культури майбутнього керівника закладу загальної середньої освіти у процесі магістерської підготовки». Шифр та назва спеціальності – 13.00.04 – теорія і методика професійної освіти. Спецрада Д 55.053.01 Сумського державного педагогічного університету імені А. С. Макаренка</w:t>
      </w:r>
    </w:p>
    <w:sectPr w:rsidR="001136ED" w:rsidRPr="009455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9455F9" w:rsidRPr="009455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BBD7D-F0D9-4226-86B5-DAF07B60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2021-01-21T08:41:00Z</dcterms:created>
  <dcterms:modified xsi:type="dcterms:W3CDTF">2021-01-27T09:00:00Z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